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सात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2025-12-09</w:t>
      </w:r>
    </w:p>
    <w:p>
      <w:pPr>
        <w:pStyle w:val="ArticleHeading"/>
        <w:jc w:val="left"/>
      </w:pPr>
      <w:r>
        <w:rPr>
          <w:rFonts w:ascii="Nirmala UI" w:hAnsi="Nirmala UI" w:eastAsia="Nirmala UI" w:cs="Nirmala UI"/>
        </w:rPr>
        <w:t>नंबर सात</w:t>
      </w:r>
    </w:p>
    <w:p>
      <w:pPr>
        <w:pStyle w:val="ArticleBody"/>
        <w:jc w:val="left"/>
      </w:pPr>
      <w:r>
        <w:rPr>
          <w:rFonts w:ascii="Nirmala UI" w:hAnsi="Nirmala UI" w:eastAsia="Nirmala UI" w:cs="Nirmala UI"/>
        </w:rPr>
        <w:t>प्रथम कुछ लेखों में हमने The Desire of Ages से वह अनुच्छेद शामिल किया था जिसमें मसीह द्वारा कुतर्क करने वाले यहूदियों के सामने दाख की बारी का दृष्टान्त प्रस्तुत करने की चर्चा है। दाख की बारी के गीत का दृष्टान्त वही है जो मूसा और मेम्ने का गीत है, जिसे एक लाख चवालीस हज़ार गाते हैं, और प्रेरणा हमें बताती है कि भविष्यवाणी में “गीत” एक “अनुभव” का प्रतिनिधित्व करता है। एक लाख चवालीस हज़ार जहाँ कहीं मेम्ना जाता है उसका पीछा करते हैं, अतः वे उसी अनुभव से होकर गुजरेंगे जैसा मसीह और मूसा ने किया। प्राचीन इस्राएल के भविष्यसूचक इतिहास में मसीह ओमेगा हैं और मूसा अल्फा; दोनों ऐसे समानान्तर कालों में जीवित थे जब पूर्व वाचा के लोगों को एक ओर किया जा रहा था और नई वाचा के लोगों को चुना जा रहा था। एक लाख चवालीस हज़ार मूसा और मेम्ने का गीत इस प्रकार गाते हैं कि वे ऐसे इतिहास का अनुभव करते हैं जब पूर्व वाचा के लोगों को एक ओर किया जा रहा होता है—जबकि प्रभु अपनी अंतिम वाचा के लोगों के साथ वाचा बाँधता है।</w:t>
      </w:r>
    </w:p>
    <w:p>
      <w:pPr>
        <w:pStyle w:val="ArticleBody"/>
        <w:jc w:val="left"/>
      </w:pPr>
      <w:r>
        <w:rPr>
          <w:rFonts w:ascii="Nirmala UI" w:hAnsi="Nirmala UI" w:eastAsia="Nirmala UI" w:cs="Nirmala UI"/>
        </w:rPr>
        <w:t>भविष्यसूचक रूप से, जब मसीह ने दृष्टान्त प्रस्तुत किया, तो वह पिन्तेकुस्त के समय पतरस द्वारा बहस करने वाले यहूदियों को संबोधित करने से मेल खाता है। अंतिम संकट में, बहस करने वाले यहूदियों के सामने यीशु का वही दृष्टान्त रखना उन लोगों का प्रतिनिधित्व करता है जो एप्रैम के मद्यपों को दाख की बारी का गीत सुना रहे हैं। पतरस पिन्तेकुस्त पर वही गीत प्रस्तुत कर रहा है, केवल वह उसे योएल की धुन में गा रहा है। दाख की बारी का गीत उस पूर्व वाचा की प्रजा का गीत है जिन्हें तलाक दिया जा रहा है, उसी समय जब नई वाचा की प्रजा का प्रभु से विवाह कराया जा रहा है। वे कुँवारियाँ जो निराश हुईं और विलंब के समय में प्रवेश कर गईं, विवाह की प्रतीक्षा कर रही थीं; और उसकी पूर्ण पूर्ति यह होगी कि वे एक लाख चवालीस हज़ार के मुहरबंद किए जाने की प्रतीक्षा कर रही हैं।</w:t>
      </w:r>
    </w:p>
    <w:p>
      <w:pPr>
        <w:pStyle w:val="ArticleBody"/>
        <w:jc w:val="left"/>
      </w:pPr>
      <w:r>
        <w:rPr>
          <w:rFonts w:ascii="Nirmala UI" w:hAnsi="Nirmala UI" w:eastAsia="Nirmala UI" w:cs="Nirmala UI"/>
        </w:rPr>
        <w:t>योएल की पुस्तक अपने पहले अध्याय में यह वर्णन करती है कि कैसे दाखरस और प्रबल मद्य पीने वालों के द्वारा परमेश्वर की दाख की बारी नष्ट कर दी गई—वे वही हैं जिनके मुख से “नया दाखरस” छीन लिया गया है। जैसे ही यीशु ने यहूदियों को यह बताया कि उनका राज्य उनसे ले लिया जाएगा और उन किसानों के एक समूह को दिया जाएगा जो दाख की बारी के सच्चे फल उत्पन्न करेंगे, यीशु ने विषय बदलकर उस कोने के पत्थर का उल्लेख किया जो मंदिर में एक ओर रख दिया गया था, पर जो शिखर-पत्थर बनने के लिए नियत था। आरंभ अंत में दोहराया जाने वाला था, और जब इस सत्य को प्रस्तुत किया जाता है, तो इसे “अद्भुत” कहा जाता है।</w:t>
      </w:r>
    </w:p>
    <w:p>
      <w:pPr>
        <w:pStyle w:val="ArticleBody"/>
        <w:jc w:val="left"/>
      </w:pPr>
      <w:r>
        <w:rPr>
          <w:rFonts w:ascii="Nirmala UI" w:hAnsi="Nirmala UI" w:eastAsia="Nirmala UI" w:cs="Nirmala UI"/>
        </w:rPr>
        <w:t>परमेश्वर के वचन में "पहले उल्लेख का नियम" हमें बताता है कि क्योंकि योएल सबसे पहले दाख की बारी के विनाश को संबोधित करता है, इसलिए वही उसकी गवाही का प्रमुख विषय है। योएल अकेला नहीं है, क्योंकि हर प्रमुख भविष्यद्वक्ता अपनी गवाही इस्राएल के पापों और उसकी खोई हुई दशा को संबोधित करते हुए आरंभ करता है।</w:t>
      </w:r>
    </w:p>
    <w:p>
      <w:pPr>
        <w:pStyle w:val="ArticleBody"/>
        <w:jc w:val="left"/>
      </w:pPr>
      <w:r>
        <w:rPr>
          <w:rFonts w:ascii="Nirmala UI" w:hAnsi="Nirmala UI" w:eastAsia="Nirmala UI" w:cs="Nirmala UI"/>
        </w:rPr>
        <w:t>यशायाह 28 में 'यरूशलेम' पर शासन करने वाले 'उपहास करने वाले पुरुषों' को 'इफ्राइम के पियक्कड़ों' और 'घमण्ड का मुकुट' के रूप में चित्रित किया गया है। 'मुकुट' नेतृत्व का प्रतीक है और 'घमण्ड' शैतानी स्वभाव का।</w:t>
      </w:r>
    </w:p>
    <w:p>
      <w:pPr>
        <w:pStyle w:val="ArticleBody"/>
        <w:jc w:val="left"/>
      </w:pPr>
      <w:r>
        <w:rPr>
          <w:rFonts w:ascii="Nirmala UI" w:hAnsi="Nirmala UI" w:eastAsia="Nirmala UI" w:cs="Nirmala UI"/>
        </w:rPr>
        <w:t>शराबियों के विपरीत, "शेष" ("अवशेष") वे हैं जो परमेश्वर की महिमा का "मुकुट" बनते हैं, क्योंकि अंतिम वर्षा के दौरान प्रभु अपना "महिमा का राज्य" स्थापित करता है, जिसका प्रतिरूप क्रूस पर "अनुग्रह का राज्य" की स्थापना है। क्रूस पर "अनुग्रह का राज्य" रविवार के कानून के समय "महिमा के राज्य" का प्रतिरूप है।</w:t>
      </w:r>
    </w:p>
    <w:p>
      <w:pPr>
        <w:pStyle w:val="ArticleBody"/>
        <w:jc w:val="left"/>
      </w:pPr>
      <w:r>
        <w:rPr>
          <w:rFonts w:ascii="Nirmala UI" w:hAnsi="Nirmala UI" w:eastAsia="Nirmala UI" w:cs="Nirmala UI"/>
        </w:rPr>
        <w:t>अंतिम वर्षा 9/11 को शुरू हुई, जब एक लाख चवालीस हज़ार की मुहरबंदी और जीवितों का न्याय भी आरम्भ हुए। मुहरबंदी के समय पवित्र आत्मा का उंडेला जाना 9/11 को शुरू हुआ, जैसे यीशु ने कुछ बूंदें फूंकीं। यह नींव है, और आधी रात की पुकार पर पवित्र आत्मा का उंडेला जाना शीर्ष पत्थर है। "Marvelous" "9/11 से रविवार के क़ानून तक" आत्मा के उंडेले जाने की अवधि का एक प्रतीक है।</w:t>
      </w:r>
    </w:p>
    <w:p>
      <w:pPr>
        <w:pStyle w:val="ArticleBody"/>
        <w:jc w:val="left"/>
      </w:pPr>
      <w:r>
        <w:rPr>
          <w:rFonts w:ascii="Nirmala UI" w:hAnsi="Nirmala UI" w:eastAsia="Nirmala UI" w:cs="Nirmala UI"/>
        </w:rPr>
        <w:t>नेतृत्व का प्रतिनिधित्व करने वाले ‘मुकुट’ की समानांतर, फिर भी विपरीत प्रतीकात्मकता यशायाह अध्याय अट्ठाईस के वृत्तांत में प्रतिपादित है, जब यरूशलेम पर शासन करने वाले पियक्कड़ों को छोड़ दिया जाता है और परमेश्वर की कलीसिया का नेतृत्व शेष को दे दिया जाता है। यह दाख की बारी के दृष्टान्त को स्पष्ट करता है। पियक्कड़ का मुकुट हटा दिया जाता है, और तब एक लाख चवालीस हज़ार वही मुकुट होते हैं, जो मसीह के राज्य का प्रतिनिधित्व करता है। यशायाह अध्याय बाईस में भी यही सत्य सिखाता है, जब शेबना को दूर देश में डाल दिया जाता है और उसके स्थान पर एलियाकीम को नियुक्त किया जाता है। चाहे वह इफ्रैम के पियक्कड़ हों या अध्याय बाईस का शेबना, दोनों ही परमेश्वर की पूर्व वाचा की प्रजा के नेतृत्व को छोड़ दिए जाने का प्रतिनिधित्व करते हैं।</w:t>
      </w:r>
    </w:p>
    <w:p>
      <w:pPr>
        <w:pStyle w:val="ArticleBody"/>
        <w:jc w:val="left"/>
      </w:pPr>
      <w:r>
        <w:rPr>
          <w:rFonts w:ascii="Nirmala UI" w:hAnsi="Nirmala UI" w:eastAsia="Nirmala UI" w:cs="Nirmala UI"/>
        </w:rPr>
        <w:t>जकर्याह विजयी प्रवेश की ओर संकेत करता है, जो आधी रात की पुकार भी है, और आगे की आयतें परमेश्वर की प्रजा को मुकुट कहकर यशायाह से मेल खाती हैं।</w:t>
      </w:r>
    </w:p>
    <w:p>
      <w:pPr>
        <w:pStyle w:val="ArticleScripture"/>
        <w:jc w:val="left"/>
      </w:pPr>
      <w:r>
        <w:rPr>
          <w:rFonts w:ascii="Nirmala UI" w:hAnsi="Nirmala UI" w:eastAsia="Nirmala UI" w:cs="Nirmala UI"/>
        </w:rPr>
        <w:t>हे सिय्योन की बेटी, बहुत आनन्द कर; हे यरूशलेम की बेटी, जयजयकार कर: देख, तेरा राजा तेरे पास आता है; वह धर्मी है और उद्धार लेकर आता है; वह नम्र है, और गदहे पर, हाँ, गदही के बच्चे पर सवार है। और मैं एप्रैम से रथ, और यरूशलेम से घोड़ा नाश कर दूँगा, और युद्ध का धनुष काट डाला जाएगा; और वह अन्यजातियों से शान्ति की बात करेगा; और उसका प्रभुत्व एक समुद्र से दूसरे समुद्र तक, और नदी से लेकर पृथ्वी के छोरों तक होगा।</w:t>
      </w:r>
    </w:p>
    <w:p>
      <w:pPr>
        <w:pStyle w:val="ArticleScripture"/>
        <w:jc w:val="left"/>
      </w:pPr>
      <w:r>
        <w:rPr>
          <w:rFonts w:ascii="Nirmala UI" w:hAnsi="Nirmala UI" w:eastAsia="Nirmala UI" w:cs="Nirmala UI"/>
        </w:rPr>
        <w:t>और तेरे विषय में भी, तेरी वाचा के लोहू के द्वारा, मैंने तेरे बंदियों को उस कुंड से निकाल दिया है जिसमें जल नहीं है।</w:t>
      </w:r>
    </w:p>
    <w:p>
      <w:pPr>
        <w:pStyle w:val="ArticleScripture"/>
        <w:jc w:val="left"/>
      </w:pPr>
      <w:r>
        <w:rPr>
          <w:rFonts w:ascii="Nirmala UI" w:hAnsi="Nirmala UI" w:eastAsia="Nirmala UI" w:cs="Nirmala UI"/>
        </w:rPr>
        <w:t>हे आशा के बंदियो, दृढ़ दुर्ग की ओर लौट आओ; आज भी मैं यह घोषित करता हूँ कि मैं तुम्हें दुगुना दूँगा; जब मैं अपने लिए यहूदा को धनुष की तरह तानूँगा, इफ्रैम को उस धनुष पर तीरों के समान चढ़ाऊँगा, और हे सिय्योन, तेरे पुत्रों को, हे यूनान, तेरे पुत्रों के विरुद्ध उठा खड़ा करूँगा, और तुझे पराक्रमी पुरुष की तलवार के समान कर दूँगा.</w:t>
      </w:r>
    </w:p>
    <w:p>
      <w:pPr>
        <w:pStyle w:val="ArticleScripture"/>
        <w:jc w:val="left"/>
      </w:pPr>
      <w:r>
        <w:rPr>
          <w:rFonts w:ascii="Nirmala UI" w:hAnsi="Nirmala UI" w:eastAsia="Nirmala UI" w:cs="Nirmala UI"/>
        </w:rPr>
        <w:t>और प्रभु उनके ऊपर प्रकट होगा, और उसका तीर बिजली के समान निकलेगा; और प्रभु परमेश्वर तुरही फूँकेगा, और दक्षिण की बवंडरियों के साथ चलेगा। सेनाओं का प्रभु उनकी रक्षा करेगा; और वे भक्षेंगे, और गोफन के पत्थरों से परास्त करेंगे; और वे पीएँगे, और दाखमधु के कारण जैसा शोर होता है वैसा शोर करेंगे; और वे कटोरों के समान भर जाएँगे, और वेदी के कोनों के समान भरपूर होंगे। और उस दिन उनका परमेश्वर प्रभु उन्हें अपने लोगों के झुंड के समान बचाएगा; क्योंकि वे मुकुट के पत्थरों के समान होंगे, जो उसकी भूमि पर ध्वज के समान उठाए जाएँगे। क्योंकि उसकी भलाई कितनी महान है, और उसकी सुंदरता कितनी महान है! अन्न जवानों को हर्षित करेगा, और नया दाखमधु कुमारियों को प्रसन्न करेगा। जकर्याह 9:9-17.</w:t>
      </w:r>
    </w:p>
    <w:p>
      <w:pPr>
        <w:pStyle w:val="ArticleBody"/>
        <w:jc w:val="left"/>
      </w:pPr>
      <w:r>
        <w:rPr>
          <w:rFonts w:ascii="Nirmala UI" w:hAnsi="Nirmala UI" w:eastAsia="Nirmala UI" w:cs="Nirmala UI"/>
        </w:rPr>
        <w:t>पद ग्यारह (9/11) कहता है, "और तेरे लिये भी, तेरी वाचा के लहू के द्वारा, मैंने तेरे बन्दियों को उस गड्ढे से निकाल भेजा है जिसमें जल नहीं है।" मसीह ने एक सप्ताह के लिए बहुतों के साथ वाचा की पुष्टि की, और वह सप्ताह उनके बपतिस्मा से आरम्भ हुआ। साढ़े तीन वर्ष तक मसीह मनुष्यों के बीच चलते-फिरते रहे, और उन्हीं साढ़े तीन वर्षों की अंतिम अवधि में मसीह ने यरूशलेम में मसीहा के विजयी प्रवेश के विषय में जकर्याह की भविष्यवाणी पूरी की। "मध्यरात्रि की पुकार" ने ऐसा काल आरम्भ किया जो मसीह की मृत्यु, दफन और पुनरुत्थान तक ले गया। मसीह का बपतिस्मा उनकी मृत्यु, दफन और पुनरुत्थान का प्रतीक है; इसलिए साढ़े तीन वर्षों की उस अवधि का आरम्भ और समापन एक ही बात का संकेत करते हैं।</w:t>
      </w:r>
    </w:p>
    <w:p>
      <w:pPr>
        <w:pStyle w:val="ArticleBody"/>
        <w:jc w:val="left"/>
      </w:pPr>
      <w:r>
        <w:rPr>
          <w:rFonts w:ascii="Nirmala UI" w:hAnsi="Nirmala UI" w:eastAsia="Nirmala UI" w:cs="Nirmala UI"/>
        </w:rPr>
        <w:t>मसीह का बपतिस्मा 9/11 का प्रतीक है, और 9/11 उस अवधि की शुरुआत को चिह्नित करता है जो रविवार के कानून पर समाप्त होती है। 9/11 पर अंतिम वर्षा की फुहारें शुरू हुईं, और रविवार के कानून पर यह बिना माप प्रचुरता से उंडेली जाएगी, जैसा कि पेंतेकोस्त पर होने वाले उंडेले जाने से पहले मसीह द्वारा शिष्यों पर सांस फूँककर मानो कुछ बूँदें देने से इसका प्रतीक किया गया था।</w:t>
      </w:r>
    </w:p>
    <w:p>
      <w:pPr>
        <w:pStyle w:val="ArticleBody"/>
        <w:jc w:val="left"/>
      </w:pPr>
      <w:r>
        <w:rPr>
          <w:rFonts w:ascii="Nirmala UI" w:hAnsi="Nirmala UI" w:eastAsia="Nirmala UI" w:cs="Nirmala UI"/>
        </w:rPr>
        <w:t>जकर्याह 9:11, 9/11 के साथ-साथ उस आधी रात की पुकार के साथ भी मेल खाता है जो रविवार के कानून की ओर ले जाती है। 9/11 के समय लाओदीकिया का संदेश वर्तमान सत्य के रूप में आया, जैसा कि 1856 और 1888 में हुआ था। लाओदीकिया का संदेश उन लोगों को दिया जाता है जो इस बात से अनजान हैं कि वे मरे हुए हैं। वे एक "गड्ढे" में हैं जहाँ अंतिम वर्षा का कोई संदेश नहीं है, क्योंकि उनके गड्ढे में पानी नहीं है। यदि लाओदीकिया अपने हृदयों पर हो रही दस्तक का उत्तर दे दे, तो प्रभु उन्हें उस गड्ढे से बाहर निकाल देगा, क्योंकि रविवार के कानून पर जब तक परीक्षाकाल समाप्त नहीं होता, वे "आशा के बंदी" हैं।</w:t>
      </w:r>
    </w:p>
    <w:p>
      <w:pPr>
        <w:pStyle w:val="ArticleScripture"/>
        <w:jc w:val="left"/>
      </w:pPr>
      <w:r>
        <w:rPr>
          <w:rFonts w:ascii="Nirmala UI" w:hAnsi="Nirmala UI" w:eastAsia="Nirmala UI" w:cs="Nirmala UI"/>
        </w:rPr>
        <w:t>और तेरे लिये भी, तेरी वाचा के लहू के कारण, मैंने तेरे बंदियों को उस गड्ढे से निकाल दिया है जिसमें पानी नहीं है। हे आशा के बंदियो, दृढ़ गढ़ की ओर लौट आओ; आज भी मैं यह घोषणा करता हूँ कि मैं तुझे दुगना दूँगा। जकर्याह 9:11, 12.</w:t>
      </w:r>
    </w:p>
    <w:p>
      <w:pPr>
        <w:pStyle w:val="ArticleBody"/>
        <w:jc w:val="left"/>
      </w:pPr>
      <w:r>
        <w:rPr>
          <w:rFonts w:ascii="Nirmala UI" w:hAnsi="Nirmala UI" w:eastAsia="Nirmala UI" w:cs="Nirmala UI"/>
        </w:rPr>
        <w:t>9/11 ने 1989 में आए संदेश को सशक्त किया। वह संदेश तीसरे स्वर्गदूत का संदेश है, परंतु मिलराइट सुधार आंदोलन की संरचना और शब्दावली में, 1989 ने पहले स्वर्गदूत के आगमन को चिह्नित किया। पहले स्वर्गदूत के संदेश को 11 अगस्त, 1840 को इस्लाम से संबंधित एक भविष्यवाणी की पूर्ति के द्वारा सशक्त किया गया था, और यह इंगित करता है कि 1989 में तीसरे स्वर्गदूत का आगमन भी इस्लाम से संबंधित एक भविष्यवाणी की पूर्ति के द्वारा सशक्त किया जाएगा।</w:t>
      </w:r>
    </w:p>
    <w:p>
      <w:pPr>
        <w:pStyle w:val="ArticleBody"/>
        <w:jc w:val="left"/>
      </w:pPr>
      <w:r>
        <w:rPr>
          <w:rFonts w:ascii="Nirmala UI" w:hAnsi="Nirmala UI" w:eastAsia="Nirmala UI" w:cs="Nirmala UI"/>
        </w:rPr>
        <w:t>जब 11 अगस्त, 1840 को इस्लाम की भविष्यवाणी पुष्ट हुई, तो प्रकाशितवाक्य अध्याय दस का स्वर्गदूत उतर आया, और इस प्रकार 9/11 को प्रकाशितवाक्य अध्याय अठारह के स्वर्गदूत के उतरने का प्रतीक बना। 1840 में पहले स्वर्गदूत का सशक्तिकरण और 1844 में दूसरे स्वर्गदूत का सशक्तिकरण—दोनों 9/11 पर तीसरे स्वर्गदूत के सशक्तिकरण का प्रतीक हैं। 18 जुलाई, 2020 दूसरे स्वर्गदूत का आगमन था, जैसा कि 19 अप्रैल, 1844 को मिलरवादियों की पहली निराशा द्वारा प्रतीकित किया गया था। मिलरवादी इतिहास में पहले और दूसरे स्वर्गदूतों के दोनों सशक्तिकरणों का इतिहास, तथा 9/11 पर तीसरे स्वर्गदूत के सशक्तिकरण का इतिहास भी, जुलाई 2023 में आए मध्यरात्रि की पुकार के संदेश के सशक्तिकरण के लिए साक्ष्य प्रदान करते हैं।</w:t>
      </w:r>
    </w:p>
    <w:p>
      <w:pPr>
        <w:pStyle w:val="ArticleBody"/>
        <w:jc w:val="left"/>
      </w:pPr>
      <w:r>
        <w:rPr>
          <w:rFonts w:ascii="Nirmala UI" w:hAnsi="Nirmala UI" w:eastAsia="Nirmala UI" w:cs="Nirmala UI"/>
        </w:rPr>
        <w:t>मुहरबंदी की अवधि 9/11 से शुरू होती है और रविवार के कानून पर समाप्त होती है। यह तब शुरू होती है जब मसीह अन्तिम वर्षा की कुछ बूँदें फूँकते हैं, और पन्तेकुस्त पर आग की जिह्वाओं के द्वारा संसार तक संदेश पहुँचाए जाने पर समाप्त होती है। पतरस ने पन्तेकुस्त को योएल की पूर्ति बताया। चूँकि यह तथ्य है, यह स्थापित करता है कि मसीह का फूँकना भी योएल की पूर्ति था, क्योंकि पन्तेकुस्त का काल एक विशिष्ट आरम्भ और अन्त रखता है, जो यह दर्शाता है कि ‘अल्फ़ा’ भी ‘ओमेगा’ है। मसीह के पुनरुत्थान के दिन जौ के पहले फल की भेंट अर्पित की गई, और पचास दिन बाद पन्तेकुस्त पर गेहूँ के पहले फल की भेंट उठाकर प्रस्तुत की गई। 9/11 आधी रात की पुकार का प्रतिरूप है, जो रविवार के कानून से ठीक पहले आती है और उसकी ओर ले जाती है। आधी रात की पुकार के संदर्भ में जकर्याह 9:9 के निरूपण की पूर्ण पूर्ति जुलाई 2023 के बाद है।</w:t>
      </w:r>
    </w:p>
    <w:p>
      <w:pPr>
        <w:pStyle w:val="ArticleScripture"/>
        <w:jc w:val="left"/>
      </w:pPr>
      <w:r>
        <w:rPr>
          <w:rFonts w:ascii="Nirmala UI" w:hAnsi="Nirmala UI" w:eastAsia="Nirmala UI" w:cs="Nirmala UI"/>
        </w:rPr>
        <w:t>अत्यन्त आनन्द कर, हे सिय्योन की बेटी; जयजयकार कर, हे यरूशलेम की बेटी: देख, तेरा राजा तेरे पास आता है; वह धर्मी है, और उद्धार लिए हुए है; नम्र है, और गदहे पर, और गदही के बच्चे अर्थात बछेड़े पर सवार है। जकर्याह 9:9.</w:t>
      </w:r>
    </w:p>
    <w:p>
      <w:pPr>
        <w:pStyle w:val="ArticleBody"/>
        <w:jc w:val="left"/>
      </w:pPr>
      <w:r>
        <w:rPr>
          <w:rFonts w:ascii="Nirmala UI" w:hAnsi="Nirmala UI" w:eastAsia="Nirmala UI" w:cs="Nirmala UI"/>
        </w:rPr>
        <w:t>तो जकर्याह, यशायाह के इस प्रतीक से सहमत है कि परमेश्वर की प्रजा एक मुकुट है, पर वह यह जोड़ता है कि वह मुकुट ध्वज भी है, जब वह लिखता है, "क्योंकि वे मुकुट के रत्नों के समान होंगे, उसके देश पर एक ध्वज के समान ऊँचे किए जाएंगे", और जकर्याह आगे योएल के "अन्न" और "नए दाखरस" के प्रतीकों से जुड़े आनन्द की भी प्रतिध्वनि करता है, यह कहते हुए, "अन्न युवकों को प्रसन्न करेगा, और नया दाखरस कन्याओं को।" जब हम अट्ठाईसवें अध्याय में इफ्रैम के मदिरापियों के वर्णन पर विचार करते हैं, तो ध्यान दें कि यही वह बाइबिल का अध्याय है जो "विश्राम" और "ताज़गी" की पहचान करता है। यह पवित्रशास्त्र में "अन्तिम वर्षा" के विषय में प्रमुख परिच्छेदों में से एक है, इसलिए इफ्रैम के ये मदिरापी वही मदिरापी होंगे जिनका उल्लेख योएल करता है।</w:t>
      </w:r>
    </w:p>
    <w:p>
      <w:pPr>
        <w:pStyle w:val="ArticleScripture"/>
        <w:jc w:val="left"/>
      </w:pPr>
      <w:r>
        <w:rPr>
          <w:rFonts w:ascii="Nirmala UI" w:hAnsi="Nirmala UI" w:eastAsia="Nirmala UI" w:cs="Nirmala UI"/>
        </w:rPr>
        <w:t>घमण्ड के मुकुट पर हाय, इफ्रैम के पियक्कड़ों पर, जिनकी शोभायुक्त सुंदरता मुरझाता हुआ फूल है, जो दाखमधु से पराजित लोगों की उर्वर तराइयों के शिखर पर है! देखो, प्रभु के पास एक पराक्रमी और शक्तिशाली जन है, जो ओलों के तूफान और विनाशकारी आँधी के समान, प्रबल जलधाराओं की उमड़ती बाढ़ के समान, हाथ से पृथ्वी पर पटक देगा। घमण्ड का मुकुट, अर्थात इफ्रैम के पियक्कड़े, पैरों तले रौंदे जाएंगे; और वह शोभायुक्त सुंदरता, जो उर्वर तराई के शिखर पर है, मुरझाता हुआ फूल होगी, और ग्रीष्म से पहले के जल्दी पकने वाले फल के समान; जिसे देखते ही देखने वाला, जब वह अभी उसके हाथ में ही है, उसे निगल जाता है। उस दिन सेनाओं का प्रभु अपनी प्रजा के बचे हुए लोगों के लिए महिमा का मुकुट और शोभा का किरीट होगा, और जो न्यायासन पर बैठता है उसके लिए न्याय की आत्मा, और जो युद्ध को फाटक तक लौटा देते हैं उनके लिए सामर्थ्य होगा। पर वे भी दाखमधु के कारण बहक गए हैं, और प्रबल पेय के कारण मार्ग से भटक गए हैं; याजक और भविष्यद्वक्ता प्रबल पेय के कारण चूक गए हैं, वे दाखमधु से निगल लिए गए हैं, वे प्रबल पेय के कारण मार्ग से भटक गए हैं; वे दर्शन में भूलते हैं, और न्याय में लड़खड़ाते हैं। क्योंकि सब मेज़ें उल्टी और गंदगी से भर गई हैं, ऐसा कि कोई स्थान शुद्ध नहीं रहा। ...</w:t>
      </w:r>
    </w:p>
    <w:p>
      <w:pPr>
        <w:pStyle w:val="ArticleScripture"/>
        <w:jc w:val="left"/>
      </w:pPr>
      <w:r>
        <w:rPr>
          <w:rFonts w:ascii="Nirmala UI" w:hAnsi="Nirmala UI" w:eastAsia="Nirmala UI" w:cs="Nirmala UI"/>
        </w:rPr>
        <w:t>ठहरो, और विस्मित हो; चिल्लाओ, और पुकारो: वे मतवाले हैं, पर दाखमधु से नहीं; वे लड़खड़ाते हैं, पर प्रबल मदिरा से नहीं। क्योंकि प्रभु ने तुम पर गहरी निद्रा की आत्मा उँडेल दी है, और तुम्हारी आँखें बन्द कर दी हैं; भविष्यद्वक्ताओं और तुम्हारे शासकों, अर्थात द्रष्टाओं को उसने ढक दिया है। और सब का दर्शन तुम्हारे लिये ऐसे हो गया है जैसे किसी मुहरबंद पुस्तक के वचन, जिसे लोग किसी विद्वान को देते हैं और कहते हैं, कृपा कर इसे पढ़ो; और वह कहता है, मैं नहीं पढ़ सकता, क्योंकि यह मुहरबंद है। और वह पुस्तक किसी अनपढ़ को दी जाती है और उससे कहा जाता है, कृपा कर इसे पढ़ो; और वह कहता है, मैं अनपढ़ हूँ।</w:t>
      </w:r>
    </w:p>
    <w:p>
      <w:pPr>
        <w:pStyle w:val="ArticleScripture"/>
        <w:jc w:val="left"/>
      </w:pPr>
      <w:r>
        <w:rPr>
          <w:rFonts w:ascii="Nirmala UI" w:hAnsi="Nirmala UI" w:eastAsia="Nirmala UI" w:cs="Nirmala UI"/>
        </w:rPr>
        <w:t>इस कारण प्रभु ने कहा, क्योंकि यह लोग मुंह से मेरे निकट आते हैं, और अपने होंठों से मेरा आदर करते हैं, परन्तु अपना मन मुझ से दूर कर दिया है, और उनका जो भय मुझ से है वह मनुष्यों की आज्ञाओं से सिखाया जाता है; इस कारण, देखो, मैं इस लोगों के बीच एक अद्भुत कार्य करूँगा—हाँ, एक अद्भुत कार्य और चमत्कार—क्योंकि उनके बुद्धिमानों की बुद्धि नाश होगी, और उनके समझदारों की समझ छिपाई जाएगी। हाय उन पर जो अपना परामर्श प्रभु से छिपाने के लिए गहराई से प्रयत्न करते हैं, और जिनके काम अन्धकार में होते हैं, और जो कहते हैं, कौन हमें देखता है? और कौन हमें जानता है? निश्चय ही तुम्हारा यह उलटना-पलटना कुम्हार की मिट्टी के समान माना जाएगा; क्योंकि क्या कृति अपने कर्ता के विषय में कहेगी, उसने मुझे नहीं बनाया? या जो वस्तु गढ़ी गई है, क्या वह अपने गढ़ने वाले के विषय में कहेगी, उसमें समझ नहीं थी? यशायाह 28:1-8; 29:9-16.</w:t>
      </w:r>
    </w:p>
    <w:p>
      <w:pPr>
        <w:pStyle w:val="ArticleBody"/>
        <w:jc w:val="left"/>
      </w:pPr>
      <w:r>
        <w:rPr>
          <w:rFonts w:ascii="Nirmala UI" w:hAnsi="Nirmala UI" w:eastAsia="Nirmala UI" w:cs="Nirmala UI"/>
        </w:rPr>
        <w:t>प्रभु इफ्राइम के पियक्कड़ों के बीच एक "अद्भुत कार्य" करने वाले हैं; वह उनकी बुद्धि और समझ—वे वही दो तत्व जो किसी भविष्यवाणी-संदेश की मुहर खुलने पर होने वाली ज्ञान-वृद्धि को समझने से जुड़े हैं—को छीन लेंगे। बुद्धिमान ही समझते हैं। "अद्भुत कार्य" का एक भाग यह भी है कि यहूदा के गोत्र के सिंह द्वारा खोला गया ज्ञान इफ्राइम के पियक्कड़ों के मन से निकाल दिया जाए। बुद्धिमानों और दुष्टों का अलगाव भी प्रभु के "अद्भुत कार्य" का हिस्सा है। यह अनन्त सुसमाचार है। जब मसीह ने कुतर्क करने वाले यहूदियों को दाख की बारी के दृष्टान्त के माध्यम से ले जाकर उन्हें इस प्रकार फँसा दिया कि वे अपने ही ऊपर अपना निर्णय सुना दें, तब उन्होंने भजन संहिता 118 से एक प्रश्न पूछा:</w:t>
      </w:r>
    </w:p>
    <w:p>
      <w:pPr>
        <w:pStyle w:val="ArticleScripture"/>
        <w:jc w:val="left"/>
      </w:pPr>
      <w:r>
        <w:rPr>
          <w:rFonts w:ascii="Nirmala UI" w:hAnsi="Nirmala UI" w:eastAsia="Nirmala UI" w:cs="Nirmala UI"/>
        </w:rPr>
        <w:t>जिस पत्थर को राजमिस्त्रियों ने ठुकरा दिया था, वही कोने का प्रधान पत्थर बन गया है। यह प्रभु का ही काम है; यह हमारी आँखों में अद्भुत है। यह वह दिन है जो प्रभु ने बनाया है; हम इसमें आनन्द मनाएँगे और प्रसन्न होंगे। भजन संहिता 118:22-24.</w:t>
      </w:r>
    </w:p>
    <w:p>
      <w:pPr>
        <w:pStyle w:val="ArticleBody"/>
        <w:jc w:val="left"/>
      </w:pPr>
      <w:r>
        <w:rPr>
          <w:rFonts w:ascii="Nirmala UI" w:hAnsi="Nirmala UI" w:eastAsia="Nirmala UI" w:cs="Nirmala UI"/>
        </w:rPr>
        <w:t>प्रभु इफ्राइम के पियक्कड़ों पर "एक अद्भुत कार्य और एक आश्चर्य" करने वाले हैं, और इसमें सत्य को पहचानने की उनकी क्षमता छीन लेना भी शामिल है। "कोने का प्रधान पत्थर" उन लोगों की दृष्टि में अद्भुत है जिनके पास योएल का "नया दाखरस" है।</w:t>
      </w:r>
    </w:p>
    <w:p>
      <w:pPr>
        <w:pStyle w:val="ArticleBody"/>
        <w:jc w:val="left"/>
      </w:pPr>
      <w:r>
        <w:rPr>
          <w:rFonts w:ascii="Nirmala UI" w:hAnsi="Nirmala UI" w:eastAsia="Nirmala UI" w:cs="Nirmala UI"/>
        </w:rPr>
        <w:t>मदिरापान करने वाले उस मुहरबंद पुस्तक को नहीं पढ़ सकते—चाहे वे ‘विद्वान’ कहलाने वाले नेता हों या ‘अशिक्षित’ कहलाने वाले सामान्य जन। शास्त्रों की उस भविष्यदर्शी गवाही को, जिसे ‘मुहरबंद पुस्तक’ कहा गया है, ठीक से समझना मदिरापान करने वालों के लिए असंभव है। मदिरापान करने वालों को दो बार ‘मार्ग से भटके हुए’ के रूप में भी पहचाना गया है। यह फिर यशायाह अध्याय अट्ठाईस में दर्ज है, जो शास्त्र का ‘अंतिम वर्षा’ से संबंधित एक प्रमुख खंड है, जहाँ यशायाह उस ‘विश्राम और ताज़गी’ की पहचान करता है जिसे मदिरापान करने वाले नहीं सुनते। ‘विश्राम और ताज़गी’ एक संदेश है, क्योंकि उसे सुना जा सकता है।</w:t>
      </w:r>
    </w:p>
    <w:p>
      <w:pPr>
        <w:pStyle w:val="ArticleBody"/>
        <w:jc w:val="left"/>
      </w:pPr>
      <w:r>
        <w:rPr>
          <w:rFonts w:ascii="Nirmala UI" w:hAnsi="Nirmala UI" w:eastAsia="Nirmala UI" w:cs="Nirmala UI"/>
        </w:rPr>
        <w:t>उस नशे ने मदिरापियों को यिर्मयाह के "पुराने मार्गों" से हटा दिया है—जो वह "मार्ग" है जिस पर चलकर पिछली वर्षा पाई जाती है, जिसे यिर्मयाह ने "विश्राम" के रूप में प्रस्तुत किया है। इफ्रैम के मदिरापियों द्वारा पिछली वर्षा के संदेश का अस्वीकार, परमेश्वर के वचन का एक विशिष्ट विषय है। वे इसलिए मतवाले हैं क्योंकि उन्होंने उस आधारभूत इतिहास की ओर लौटने से इन्कार कर दिया जो एक लाख चवालीस हजार के इतिहास का खाका प्रदान करता है—और वही पिछली वर्षा का इतिहास है।</w:t>
      </w:r>
    </w:p>
    <w:p>
      <w:pPr>
        <w:pStyle w:val="ArticleBody"/>
        <w:jc w:val="left"/>
      </w:pPr>
      <w:r>
        <w:rPr>
          <w:rFonts w:ascii="Nirmala UI" w:hAnsi="Nirmala UI" w:eastAsia="Nirmala UI" w:cs="Nirmala UI"/>
        </w:rPr>
        <w:t>एप्रैम के पियक्कड़ों पर जो "अद्भुत कार्य" पूरा किया जाता है, वह पश्चात वर्षा के उंडेले जाने के दौरान घटित होता है। पश्चात वर्षा के दौरान एक परीक्षात्मक संदेश उपासकों की दो श्रेणियाँ उत्पन्न करता है, जिनका चित्रण उस "दाखरस" से होता है जिसे वे ग्रहण करते हैं। दुष्टों ने अपने भविष्यवाणी-संबंधी अनुप्रयोग को पवित्र इतिहास की रेखाओं पर आधारित करने से इनकार कर दिया है, और जो यशायाह अट्ठाईस की "रेखा पर रेखा" वाली पद्धति अपनाते हैं वे "नया दाखरस" में भाग लेते हैं। दुष्टों की मदहोशी उनकी भविष्यवाणी को समझ न पाने की अक्षमता से प्रकट होती है, और उनकी अंधी अवस्था का कारण आधारभूत पुराने मार्गों पर लौटने की अनिच्छा थी। यीशु ने कुटर्क करने वाले यहूदियों को यह पूछकर डांटा कि क्या उन्होंने उस पत्थर के विषय में कभी पढ़ा है जिसे ठुकराया गया, और जो कोने का सिरा बन जाता है।</w:t>
      </w:r>
    </w:p>
    <w:p>
      <w:pPr>
        <w:pStyle w:val="ArticleBody"/>
        <w:jc w:val="left"/>
      </w:pPr>
      <w:r>
        <w:rPr>
          <w:rFonts w:ascii="Nirmala UI" w:hAnsi="Nirmala UI" w:eastAsia="Nirmala UI" w:cs="Nirmala UI"/>
        </w:rPr>
        <w:t>जो पत्थर कोने का सिरा बन जाता है, वह इस भविष्यसूचक सत्य का प्रतिनिधित्व करता है कि नींव या कोने का पत्थर शीर्ष शिला में दोहराया जाता है। आल्फा पत्थर ओमेगा पत्थर भी है। वह प्राथमिक भविष्यसूचक सिद्धांत, जो ‘रेखा पर रेखा’ (जो ‘अंतिम वर्षा’ की पद्धति है) को स्थापित करता और उसका समर्थन करता है, यह है कि किसी बात की शुरुआत उसकी समाप्ति को दर्शाती है। मिलराइट आंदोलन में प्राथमिक भविष्यसूचक सिद्धांत ‘एक दिन एक वर्ष’ का सिद्धांत था, जिसकी पुष्टि तब हुई जब प्रकाशितवाक्य दस का स्वर्गदूत उतरा। एक लाख चवालीस हजार के आंदोलन में प्राथमिक भविष्यसूचक सिद्धांत यह है कि शुरुआत अंत को दर्शाती है, जिसकी पुष्टि तब हुई जब प्रकाशितवाक्य अठारह का स्वर्गदूत उतरा।</w:t>
      </w:r>
    </w:p>
    <w:p>
      <w:pPr>
        <w:pStyle w:val="ArticleBody"/>
        <w:jc w:val="left"/>
      </w:pPr>
      <w:r>
        <w:rPr>
          <w:rFonts w:ascii="Nirmala UI" w:hAnsi="Nirmala UI" w:eastAsia="Nirmala UI" w:cs="Nirmala UI"/>
        </w:rPr>
        <w:t>परमेश्वर का भविष्यसूचक वचन अन्तिम वर्षा से जुड़े कारकों का अत्यंत विस्तृत वर्णन करता है। उन तथ्यों में से एक यह है कि इफ्रैम के मतवाले अन्तिम वर्षा को पहचानने में असमर्थ हैं, और इसका प्रतिरूप उन यहूदियों में दिखाई दिया जो पतरस से कह रहे थे कि चेले मदहोश हैं। पद्धति का मूल सिद्धांत परमेश्वर के वचन में 'अल्फा और ओमेगा' के रूप में बार-बार सीधे प्रस्तुत किया गया है, परन्तु उनके लिए वह वचन मुहरबंद है। यह पद्धति, मुख्य भविष्यसूचक नियम और अन्तिम वर्षा का संदेश—ये सब भविष्यसूचक इतिहास की एक रेखा में पवित्रीकृत विषय हैं, जिसे 'अद्भुत कार्य' के रूप में दर्शाया गया है।</w:t>
      </w:r>
    </w:p>
    <w:p>
      <w:pPr>
        <w:pStyle w:val="ArticleScripture"/>
        <w:jc w:val="left"/>
      </w:pPr>
      <w:r>
        <w:rPr>
          <w:rFonts w:ascii="Nirmala UI" w:hAnsi="Nirmala UI" w:eastAsia="Nirmala UI" w:cs="Nirmala UI"/>
        </w:rPr>
        <w:t>फिर सेनाओं के प्रभु का वचन मेरे पास आया, यह कहते हुए: सेनाओं के प्रभु यों कहते हैं: मैं सिय्योन के लिए बड़ी डाह से जल उठा, और उसके कारण प्रचंड क्रोध से जल उठा। प्रभु यों कहते हैं: मैं सिय्योन को लौट आया हूँ और यरूशलेम के बीच वास करूँगा; और यरूशलेम का नाम सत्य का नगर कहलाएगा; और सेनाओं के प्रभु का पर्वत पवित्र पर्वत कहलाएगा। सेनाओं के प्रभु यों कहते हैं: यरूशलेम की गलियों में फिर बूढ़े पुरुष और बूढ़ी स्त्रियाँ निवास करेंगे, और बहुत बुढ़ापे के कारण हर एक के हाथ में उसकी लाठी होगी। और उस नगर की गलियाँ लड़कों और लड़कियों से भर जाएँगी, जो उसकी गलियों में खेलेंगे।</w:t>
      </w:r>
    </w:p>
    <w:p>
      <w:pPr>
        <w:pStyle w:val="ArticleScripture"/>
        <w:jc w:val="left"/>
      </w:pPr>
      <w:r>
        <w:rPr>
          <w:rFonts w:ascii="Nirmala UI" w:hAnsi="Nirmala UI" w:eastAsia="Nirmala UI" w:cs="Nirmala UI"/>
        </w:rPr>
        <w:t>यहोवा सेनाओं का यों कहता है: यदि इन दिनों यह इस लोगों के बचे हुओं की दृष्टि में अद्भुत है, तो क्या यह मेरी दृष्टि में भी अद्भुत होगा? यहोवा सेनाओं का यही वचन है। यहोवा सेनाओं का यों कहता है: देखो, मैं अपने लोगों को पूरब देश से और पश्चिम देश से छुड़ाऊँगा; और मैं उन्हें लौटा लाऊँगा, और वे यरूशलेम के बीच में बसेंगे; और वे मेरे लोग होंगे, और मैं सत्य और धर्म में उनका परमेश्वर रहूँगा। यहोवा सेनाओं का यों कहता है: तुम्हारे हाथ दृढ़ हों, तुम जो इन दिनों इन बातों को उन भविष्यद्वक्ताओं के मुख से सुनते हो, जो उस दिन थे जब यहोवा सेनाओं के भवन की नेव डाली गई थी, ताकि मन्दिर बनाया जाए। क्योंकि इन दिनों से पहले न तो मनुष्य के लिए मजदूरी थी, न पशु के लिए; और उपद्रव के कारण न बाहर जानेवाले को और न भीतर आनेवाले को शांति थी; क्योंकि मैंने हर एक मनुष्य को उसके पड़ोसी के विरोध में खड़ा कर दिया था। पर अब मैं इस लोगों के बचे हुओं के साथ पूर्वकाल के समान न रहूँगा, यहोवा सेनाओं का वचन है। जकर्याह 8:1-11.</w:t>
      </w:r>
    </w:p>
    <w:p>
      <w:pPr>
        <w:pStyle w:val="ArticleBody"/>
        <w:jc w:val="left"/>
      </w:pPr>
      <w:r>
        <w:rPr>
          <w:rFonts w:ascii="Nirmala UI" w:hAnsi="Nirmala UI" w:eastAsia="Nirmala UI" w:cs="Nirmala UI"/>
        </w:rPr>
        <w:t>जकर्याह कहता है, "तुम्हारे हाथ दृढ़ हों, हे तुम जो इन दिनों नबियों के मुख से निकले इन वचनों को सुनते हो, उस दिन के, जब सेनाओं के यहोवा के भवन की नेव डाली गई थी, ताकि मंदिर बनाया जाए।" परमेश्वर की प्रजा को जो सुदृढ़ करता है, वह उस नेव का संदेश है जो शीर्ष पत्थर बनती है। वह संदेश यह है कि मिलरवादी इतिहास एक लाख चवालीस हज़ार के इतिहास में दोहराया जाता है।</w:t>
      </w:r>
    </w:p>
    <w:p>
      <w:pPr>
        <w:pStyle w:val="ArticleBody"/>
        <w:jc w:val="left"/>
      </w:pPr>
      <w:r>
        <w:rPr>
          <w:rFonts w:ascii="Nirmala UI" w:hAnsi="Nirmala UI" w:eastAsia="Nirmala UI" w:cs="Nirmala UI"/>
        </w:rPr>
        <w:t>मसीह पूछते हैं, "यदि यह इन दिनों इस लोगों के बचे हुओं की दृष्टि में अद्भुत है, तो क्या यह मेरी दृष्टि में भी अद्भुत होगा?" वह प्रश्न परमेश्वर के "अद्भुत कार्य" के उस भविष्यवाणी-काल की पहचान कराता है जो हर नबी का विषय है, और यह यह भी दर्शाता है कि कब एक लाख चवालीस हजार का लाओदिकियाई आंदोलन एक लाख चवालीस हजार के फिलाडेल्फियाई आंदोलन में बदलता है। यही वही बिंदु है जब उनकी मुहरबंदी होती है, और यही वह समय है जब आंदोलन युद्धरत से विजयी में परिवर्तित होता है; इसी पर इस समूह के लोगों में देवत्व और मानवत्व के संयोग का कार्य पूर्ण होता है, क्योंकि पवित्रस्थान वास्तव में शुद्ध किया जाता है। यह बात पदों में पहचानी जा सकती है, क्योंकि उसके "अद्भुत कार्य" द्वारा निरूपित भविष्यवाणी-संबंधी इतिहास परमेश्वर की आँखों में और शेष जन की आँखों में अद्भुत है, और आँख से आँख मिलना एकता का प्रतीक है। यहाँ जो एकता दर्शाई गई है, वह परमेश्वर की उस प्रजा की मुहरबंदी की बात करती है जो जहाँ कहीं मेमेंना जाता है उसके पीछे-पीछे चलती है, और जो ऐसे बिंदु पर पहुँच गई है कि वे पाप करने और मसीह के चरित्र का गलत चित्रण करने की अपेक्षा मर जाना पसंद करेंगे।</w:t>
      </w:r>
    </w:p>
    <w:p>
      <w:pPr>
        <w:pStyle w:val="ArticleBody"/>
        <w:jc w:val="left"/>
      </w:pPr>
      <w:r>
        <w:rPr>
          <w:rFonts w:ascii="Nirmala UI" w:hAnsi="Nirmala UI" w:eastAsia="Nirmala UI" w:cs="Nirmala UI"/>
        </w:rPr>
        <w:t>मीका प्राचीन इस्राएल के आधारभूत इतिहास को "अद्भुत कार्य" के रूप में पहचानता है।</w:t>
      </w:r>
    </w:p>
    <w:p>
      <w:pPr>
        <w:pStyle w:val="ArticleScripture"/>
        <w:jc w:val="left"/>
      </w:pPr>
      <w:r>
        <w:rPr>
          <w:rFonts w:ascii="Nirmala UI" w:hAnsi="Nirmala UI" w:eastAsia="Nirmala UI" w:cs="Nirmala UI"/>
        </w:rPr>
        <w:t>जैसे मिस्र देश से तेरे निकलने के दिन थे, वैसे ही मैं उसे अद्भुत काम दिखाऊँगा। मीका 7:15.</w:t>
      </w:r>
    </w:p>
    <w:p>
      <w:pPr>
        <w:pStyle w:val="ArticleBody"/>
        <w:jc w:val="left"/>
      </w:pPr>
      <w:r>
        <w:rPr>
          <w:rFonts w:ascii="Nirmala UI" w:hAnsi="Nirmala UI" w:eastAsia="Nirmala UI" w:cs="Nirmala UI"/>
        </w:rPr>
        <w:t>"अद्भुत कार्य" आधारभूत इतिहास है, जो "अद्भुत" इसलिए है क्योंकि यह आधारभूत इतिहास अंतिम इतिहास में, जिसका प्रतिनिधित्व शिरोशिला करती है, दोहराया जाता है। "अद्भुत कार्य" वह इतिहास है जो आधारशिला से आरंभ होता है और "शिरोशिला" पर समाप्त होता है। उसके "अद्भुत कार्य" मूसा के इतिहास में प्रकट हुए और मसीह के इतिहास में दोहराए गए। मूसा आधारशिला थे और मसीह शिरोशिला थे। भविष्यसूचक रूप से, मूसा "अल्फ़ा" हैं और मसीह "ओमेगा"।</w:t>
      </w:r>
    </w:p>
    <w:p>
      <w:pPr>
        <w:pStyle w:val="ArticleScripture"/>
        <w:jc w:val="left"/>
      </w:pPr>
      <w:r>
        <w:rPr>
          <w:rFonts w:ascii="Nirmala UI" w:hAnsi="Nirmala UI" w:eastAsia="Nirmala UI" w:cs="Nirmala UI"/>
        </w:rPr>
        <w:t>मूसा से, जो बाइबल के इतिहास का आदि है, आरंभ करके मसीह ने समस्त पवित्रशास्त्रों में अपने विषय से संबंधित बातों की व्याख्या की। युगों की अभिलाषा, 797.</w:t>
      </w:r>
    </w:p>
    <w:p>
      <w:pPr>
        <w:pStyle w:val="ArticleBody"/>
        <w:jc w:val="left"/>
      </w:pPr>
      <w:r>
        <w:rPr>
          <w:rFonts w:ascii="Nirmala UI" w:hAnsi="Nirmala UI" w:eastAsia="Nirmala UI" w:cs="Nirmala UI"/>
        </w:rPr>
        <w:t>मूसा ने सिखाया, और पतरस ने पेंतेकोस्त के दिन मूसा के वचनों का उपयोग यह दिखाने के लिए किया कि मूसा मसीह का प्रतिरूप था।</w:t>
      </w:r>
    </w:p>
    <w:p>
      <w:pPr>
        <w:pStyle w:val="ArticleScripture"/>
        <w:jc w:val="left"/>
      </w:pPr>
      <w:r>
        <w:rPr>
          <w:rFonts w:ascii="Nirmala UI" w:hAnsi="Nirmala UI" w:eastAsia="Nirmala UI" w:cs="Nirmala UI"/>
        </w:rPr>
        <w:t>परन्तु जो बातें परमेश्वर ने अपने सब भविष्यद्वक्ताओं के मुख से पहले से बता दी थीं, कि मसीह दुःख उठाएगा, उन्हें उसने इसी प्रकार पूरा किया है। इसलिए मन फिराओ और लौट आओ, ताकि तुम्हारे पाप मिटाए जाएँ, और प्रभु की उपस्थिति से विश्रांति के समय आएँ; और वह यीशु मसीह को भेजे, जिसका प्रचार पहले तुम्हें किया गया था; जिसे स्वर्ग तब तक अपने पास रखेगा, जब तक कि सब वस्तुओं की बहाली का समय न आ जाए, जिसके विषय में परमेश्वर ने संसार के आरम्भ से अपने पवित्र भविष्यद्वक्ताओं के मुख से कहा है। क्योंकि मूसा ने सचमुच पितरों से कहा था, ‘प्रभु तुम्हारा परमेश्वर तुम्हारे भाइयों में से तुम्हारे लिये मेरे समान एक भविष्यद्वक्ता उठाएगा; जो कुछ वह तुमसे कहे, उसकी सब बातों को सुनना।’ और ऐसा होगा कि हर एक व्यक्ति जो उस भविष्यद्वक्ता की नहीं सुनेगा, वह लोगों में से नाश कर दिया जाएगा। हाँ, और शमूएल से लेकर उसके बाद आने वाले सब भविष्यद्वक्ताओं तक, जितनों ने भी कहा है, उन सब ने भी इन्हीं दिनों के विषय में पहले से बताया है। प्रेरितों के काम 3:18-24.</w:t>
      </w:r>
    </w:p>
    <w:p>
      <w:pPr>
        <w:pStyle w:val="ArticleBody"/>
        <w:jc w:val="left"/>
      </w:pPr>
      <w:r>
        <w:rPr>
          <w:rFonts w:ascii="Nirmala UI" w:hAnsi="Nirmala UI" w:eastAsia="Nirmala UI" w:cs="Nirmala UI"/>
        </w:rPr>
        <w:t>मूसा को अल्फा और मसीह को ओमेगा के रूप में, पेंटेकोस्तल आउटपोरिंग में मूसा के बारे में पतरस की दूसरी गवाही द्वारा स्थापित किया गया, और ऐसा करते हुए पतरस यह रेखांकित और पहचानते हैं कि बाद की वर्षा के संदेश का (और उसके विरुद्ध उठे विवाद का) एक प्रमुख घटक “अल्फा और ओमेगा” का भविष्यसूचक सिद्धांत है। वह सिद्धांत एक लाख चवालीस हज़ार के संदर्भ में मिलेराइट इतिहास के वर्ष/दिन सिद्धांत का समकक्ष है। “अल्फा और ओमेगा” का सिद्धांत “नींव का शीर्ष-पत्थर बन जाना” का सिद्धांत है; ये “मूसा और मेमने” के सिद्धांत हैं; और इसलिए उसे प्रेरणा द्वारा दाख की बारी के गीत के पदों में से एक के रूप में पहचाना गया है, जो कि मूसा और मेमने का गीत भी है।</w:t>
      </w:r>
    </w:p>
    <w:p>
      <w:pPr>
        <w:pStyle w:val="ArticleBody"/>
        <w:jc w:val="left"/>
      </w:pPr>
      <w:r>
        <w:rPr>
          <w:rFonts w:ascii="Nirmala UI" w:hAnsi="Nirmala UI" w:eastAsia="Nirmala UI" w:cs="Nirmala UI"/>
        </w:rPr>
        <w:t>विभिन्न भविष्यसूचक रेखाओं द्वारा दर्शाए गए आरंभ और अंत उस इतिहास का प्रतिनिधित्व करते हैं, जिसमें परमेश्वर अपने "अद्भुत कार्य" संपन्न करता है, और "अद्भुत कार्य" के प्रतीक का क्या अर्थ है, यह पहचानने से जो प्रकाश प्रकट होता है, वही एक लाओदिकियाई को फिलादेल्फियाई में बदल देता है, इस प्रकार वह निर्माणाधीन मंदिर में एक पत्थर बन जाता है, जैसे 22 अक्टूबर, 1844 तक के 46 वर्षों में मिलरवादी मंदिर बनाया गया था, जब प्रभु अचानक अपने मंदिर में आ गए।</w:t>
      </w:r>
    </w:p>
    <w:p>
      <w:pPr>
        <w:pStyle w:val="ArticleScripture"/>
        <w:jc w:val="left"/>
      </w:pPr>
      <w:r>
        <w:rPr>
          <w:rFonts w:ascii="Nirmala UI" w:hAnsi="Nirmala UI" w:eastAsia="Nirmala UI" w:cs="Nirmala UI"/>
        </w:rPr>
        <w:t>यदि तुमने चखा है कि प्रभु कृपालु है। उसके पास आकर—जो एक जीवित पत्थर है—जो मनुष्यों से तो अस्वीकार किया गया, परन्तु परमेश्वर के निकट चुना हुआ और बहुमूल्य है, तुम भी जीवित पत्थरों के समान आत्मिक घर बनते जा रहे हो, एक पवित्र याजकत्व, ताकि यीशु मसीह के द्वारा परमेश्वर को ग्रहणयोग्य आत्मिक बलिदान चढ़ाओ। इस कारण पवित्रशास्त्र में भी लिखा है: देखो, मैं सिय्योन में कोने का एक मुख्य पत्थर रखता हूँ, चुना हुआ, बहुमूल्य; और जो उस पर विश्वास करेगा, वह लज्जित न होगा। सो तुम जो विश्वास करते हो, उसके लिए वह बहुमूल्य है; परन्तु जो आज्ञा न मानते हैं, उनके लिए वही पत्थर जिसे राजमिस्त्रियों ने निकम्मा ठहराया था, कोने का सिरा बना दिया गया है, और ठोकर का पत्थर और ठेस की चट्टान—जो वचन को नहीं मानते, उनके लिए; वे ठोकर खाते हैं, और यही उनके लिए ठहराया भी गया था। पर तुम एक चुनी हुई पीढ़ी हो, एक राजकीय याजकत्व, एक पवित्र जाति, एक विशेष प्रजा; ताकि तुम उसके गुण प्रगट करो जिसने तुम्हें अँधेरे से अपनी अद्भुत ज्योति में बुला लिया है। जो पहले कोई प्रजा न थे, पर अब परमेश्वर की प्रजा हो; जिन्हें पहले दया न मिली थी, पर अब दया मिली है। 1 पतरस 2:3-10.</w:t>
      </w:r>
    </w:p>
    <w:p>
      <w:pPr>
        <w:pStyle w:val="ArticleBody"/>
        <w:jc w:val="left"/>
      </w:pPr>
      <w:r>
        <w:rPr>
          <w:rFonts w:ascii="Nirmala UI" w:hAnsi="Nirmala UI" w:eastAsia="Nirmala UI" w:cs="Nirmala UI"/>
        </w:rPr>
        <w:t>उसके अद्भुत प्रकाश में बुलाया जाना यह चिन्हित करता है कि बुलाहट कब दी जाती है, क्योंकि 1888 का मील का पत्थर—जो प्रेरणा के अनुसार मूसा के अल्फ़ा इतिहास में कोरह के विद्रोह के समानांतर रखा गया है—जब अंतिम दिनों पर लागू किया जाता है, तो 9/11 के साथ मेल खाता है, जब प्रेरणा के अनुसार तीसरे स्वर्गदूत के साथ लाओदीकिया का संदेश आता है। भविष्यवाणी में लाओदीकियाई “अंधे” बताए गए हैं, अर्थात वे अंधकार में हैं, और अंधकार से बाहर आने की बुलाहट तब शुरू हुई जब लाओदीकिया का संदेश 1856, 1888 और 9/11 में आया। 9/11 पर “अंधकार से बाहर आने” की बुलाहट केवल प्रकाशितवाक्य अठारह के स्वर्गदूत के प्रकाश को समझने की बुलाहट ही नहीं थी, बल्कि श्रोता को उसी इतिहास में बुलाना भी था, जहाँ परमेश्वर के “अद्भुत कार्य” अपनी परिपूर्ण पूर्तियाँ पाएँगे।</w:t>
      </w:r>
    </w:p>
    <w:p>
      <w:pPr>
        <w:pStyle w:val="ArticleBody"/>
        <w:jc w:val="left"/>
      </w:pPr>
      <w:r>
        <w:rPr>
          <w:rFonts w:ascii="Nirmala UI" w:hAnsi="Nirmala UI" w:eastAsia="Nirmala UI" w:cs="Nirmala UI"/>
        </w:rPr>
        <w:t>पिछले तीन दशकों में बार-बार यह प्रदर्शित किया गया है कि “सनातन सुसमाचार” की भविष्यसूचक परिभाषा एक ऐसा इतिहास है, जिसमें एक भविष्यसूचक सत्य की मुहर खुलती है, जो तीन-चरणीय परीक्षा प्रक्रिया की शुरुआत करता है, और उन तीनों परीक्षाओं में भेद की दो विशिष्ट विशेषताएँ होती हैं। पहली दो परीक्षाएँ प्रकृति में तीसरी से भिन्न हैं, क्योंकि तीसरी एक कसौटी है जो यह दर्शाती है कि आपने पहली और दूसरी परीक्षाएँ उत्तीर्ण की हैं या नहीं। सनातन सुसमाचार में दूसरी विशिष्टता यह है कि अगले परीक्षण में सम्मिलित होने के लिए आपको वर्तमान परीक्षण उत्तीर्ण करना आवश्यक है।</w:t>
      </w:r>
    </w:p>
    <w:p>
      <w:pPr>
        <w:pStyle w:val="ArticleBody"/>
        <w:jc w:val="left"/>
      </w:pPr>
      <w:r>
        <w:rPr>
          <w:rFonts w:ascii="Nirmala UI" w:hAnsi="Nirmala UI" w:eastAsia="Nirmala UI" w:cs="Nirmala UI"/>
        </w:rPr>
        <w:t>‘अद्भुत कार्यों’ का इतिहास वह इतिहास है, जिसमें ‘अनन्त सुसमाचार’ अपनी पराकाष्ठा पर पहुँचता है, क्योंकि न्याय का वह समय जिसे प्रथम स्वर्गदूत द्वारा घोषित किया गया है और जिसे ‘अनन्त सुसमाचार’ के रूप में पहचाना गया है, उसकी परिपूर्ण पूर्ति 9/11 से आरंभ होती है। जिस न्याय के विषय में मिलराइटों को चेतावनी दी जा रही थी, वह 22 अक्टूबर, 1844 को था, जब दस कुँवारियों के दृष्टान्त में द्वार बंद हो गया; इस प्रकार यह ‘रविवार के कानून’ का प्रतिरूप ठहरता है, जब उसी दृष्टान्त में द्वार फिर से बंद होगा। 9/11 यह घोषणा कर रहा है कि परमेश्वर के कार्यकारी न्याय का समय ‘रविवार के कानून’ पर आरंभ होगा, ठीक वैसे ही जैसे मिलराइटों ने घोषणा की थी कि जाँच-पड़ताल के न्याय का समय 22 अक्टूबर, 1844 को आरंभ हुआ था।</w:t>
      </w:r>
    </w:p>
    <w:p>
      <w:pPr>
        <w:pStyle w:val="ArticleBody"/>
        <w:jc w:val="left"/>
      </w:pPr>
      <w:r>
        <w:rPr>
          <w:rFonts w:ascii="Nirmala UI" w:hAnsi="Nirmala UI" w:eastAsia="Nirmala UI" w:cs="Nirmala UI"/>
        </w:rPr>
        <w:t>9/11 से लेकर रविवार के कानून तक का एक काल ऐसा है जिसे "देवताओं के अद्भुत कार्य" के रूप में दर्शाया गया है, और ठीक वैसे ही जैसे वह आधारशिला जो "कोने का सिरा" बन जाती है, और जैसे "पेंटेकोस्ट का काल", और जैसे "हबक्कूक अध्याय दो", और जैसे "एक लाख चवालीस हज़ार की मुहरबंदी का समय", और जैसे "पशु की प्रतिमा की परीक्षा का समय", और जैसे "अनन्त सुसमाचार", और जैसे "1840 से 1844 का पवित्र इतिहास", और जैसे "प्रकाशितवाक्य अध्याय दस" का इतिहास, और जैसे "मसीह के बपतिस्मा से लेकर उनकी मृत्यु तक का इतिहास".</w:t>
      </w:r>
    </w:p>
    <w:p>
      <w:pPr>
        <w:pStyle w:val="ArticleBody"/>
        <w:jc w:val="left"/>
      </w:pPr>
      <w:r>
        <w:rPr>
          <w:rFonts w:ascii="Nirmala UI" w:hAnsi="Nirmala UI" w:eastAsia="Nirmala UI" w:cs="Nirmala UI"/>
        </w:rPr>
        <w:t>उनके बपतिस्मा द्वारा फ्रैक्टल में प्रस्तुत इतिहास ने 2520 दिनों की उस अवधि की शुरुआत की जो क्रूस पर समाप्त हुई। मसीह का बपतिस्मा उनकी मृत्यु, दफ़न और पुनरुत्थान का प्रतीक था, जो 1260 दिनों के अंत में शाब्दिक रूप से पूरा हुआ।</w:t>
      </w:r>
    </w:p>
    <w:p>
      <w:pPr>
        <w:pStyle w:val="ArticleBody"/>
        <w:jc w:val="left"/>
      </w:pPr>
      <w:r>
        <w:rPr>
          <w:rFonts w:ascii="Nirmala UI" w:hAnsi="Nirmala UI" w:eastAsia="Nirmala UI" w:cs="Nirmala UI"/>
        </w:rPr>
        <w:t>जब मसीह के बपतिस्मा के समय पवित्र आत्मा उतरा, तो वह 9/11 पर प्रकाशितवाक्य अठारह के दूत के उतरने का प्रतीक था। 1260 भविष्यसूचक दिनों बाद, बपतिस्मा द्वारा प्रतीकित घटनाएँ क्रूस पर वास्तविक रूप से पूरी हुईं। बपतिस्मा से लेकर क्रूस तक का इतिहास एक प्रतीकात्मक "अल्फ़ा" इतिहास समेटे हुए है, जो उस अवधि के अंत में वास्तविक रूप से पूरा होता है। अल्फ़ा और ओमेगा के इतिहास समूचे इतिहास के फ्रैक्टल हैं। बपतिस्मा से क्रूस तक का इतिहास "परमेश्वर के अद्भुत कार्य" है, और वह इतिहास "मसीह के बपतिस्मा" द्वारा भी निरूपित है, और उनकी वास्तविक "मृत्यु, दफ़न और पुनरुत्थान" द्वारा भी, और इसलिए "लाल समुद्र पर प्राचीन इस्राएल के बपतिस्मा" द्वारा भी, तथा "नूह के दिनों में आठ आत्माओं के बपतिस्मा" द्वारा भी। ये सभी कालखंड उसके "अद्भुत कार्यों" के इतिहास का प्रतिनिधित्व करते हैं।</w:t>
      </w:r>
    </w:p>
    <w:p>
      <w:pPr>
        <w:pStyle w:val="ArticleBody"/>
        <w:jc w:val="left"/>
      </w:pPr>
      <w:r>
        <w:rPr>
          <w:rFonts w:ascii="Nirmala UI" w:hAnsi="Nirmala UI" w:eastAsia="Nirmala UI" w:cs="Nirmala UI"/>
        </w:rPr>
        <w:t>पुनरुत्थान के प्रतीक के रूप में संख्या 8 की बात आती है तो, नौका पर मौजूद उन आठ आत्माओं के संदर्भ में ही संख्या आठ का प्रतीक के रूप में पहला उल्लेख मिलता है, और पहले उल्लेख के नियम के अनुसार, सभी भविष्यसूचक विवरण उसी पहले उल्लेख में निहित हैं। वे आठ आत्माएँ पुरानी पृथ्वी से नई पृथ्वी की ओर जा रही हैं, क्या ऐसा नहीं है?</w:t>
      </w:r>
    </w:p>
    <w:p>
      <w:pPr>
        <w:pStyle w:val="ArticleBody"/>
        <w:jc w:val="left"/>
      </w:pPr>
      <w:r>
        <w:rPr>
          <w:rFonts w:ascii="Nirmala UI" w:hAnsi="Nirmala UI" w:eastAsia="Nirmala UI" w:cs="Nirmala UI"/>
        </w:rPr>
        <w:t>वे आठ आत्माएँ बारिश के समय में जीवित रहीं, लेकिन जिन्होंने बारिश के बारे में चेतावनी संदेश को ठुकराया, वे सब मर गए, क्या यह सही है? वे "8" आत्माएँ जो नई पृथ्वी पर जाती हैं—जिनका प्रतिनिधित्व अस्वीकृत चेतावनी संदेश, बंद दरवाज़ा, बारिश और नई पृथ्वी के इतिहास द्वारा किया गया है—वे पुराने संसार से नए संसार में युग-व्यवस्था के परिवर्तन से गुज़रीं।</w:t>
      </w:r>
    </w:p>
    <w:p>
      <w:pPr>
        <w:pStyle w:val="ArticleBody"/>
        <w:jc w:val="left"/>
      </w:pPr>
      <w:r>
        <w:rPr>
          <w:rFonts w:ascii="Nirmala UI" w:hAnsi="Nirmala UI" w:eastAsia="Nirmala UI" w:cs="Nirmala UI"/>
        </w:rPr>
        <w:t>व्‍यवस्‍थाकाल का वह परिवर्तन जो उन आठ आत्माओं को चिह्नित करता है जो एक लाख चवालीस हजार हैं, लाओदिकिया से फिलाडेल्फिया की ओर संक्रमण है; और यही संक्रमण उस संघर्षरत कलीसिया से, जो गेहूँ और जंगली घास से बनी है, उस विजयी कलीसिया की ओर है जो केवल पहिलौठे गेहूँ की भेंट से बनी है—जिसे समूचे संसार के देखने के लिए झंडे की तरह ऊँचा उठाया जाता है, जैसे तूफानी जल पर एक अकेली नाव को देखना। वे लोग “सात में से आठ” हैं, और नौका के पार उतरने तथा लाल समुद्र पार करने का इतिहास, दोनों ही उसके “अद्भुत कार्यों” के चित्रण हैं।</w:t>
      </w:r>
    </w:p>
    <w:p>
      <w:pPr>
        <w:pStyle w:val="ArticleBody"/>
        <w:jc w:val="left"/>
      </w:pPr>
      <w:r>
        <w:rPr>
          <w:rFonts w:ascii="Nirmala UI" w:hAnsi="Nirmala UI" w:eastAsia="Nirmala UI" w:cs="Nirmala UI"/>
        </w:rPr>
        <w:t>वे आत्माएँ वही हैं जो प्रकाशित वाक्य 11:11 की पूर्ति में पुनरुत्थित हुईं। वे परमेश्वर की वाचा की प्रजा हैं; उनका प्रतिनिधित्व उनके पिता अब्राहम ने किया, जिन्होंने वाचा का चिह्न—आठवें दिन किया जाने वाला खतना—धारण किया।</w:t>
      </w:r>
    </w:p>
    <w:p>
      <w:pPr>
        <w:pStyle w:val="ArticleBody"/>
        <w:jc w:val="left"/>
      </w:pPr>
      <w:r>
        <w:rPr>
          <w:rFonts w:ascii="Nirmala UI" w:hAnsi="Nirmala UI" w:eastAsia="Nirmala UI" w:cs="Nirmala UI"/>
        </w:rPr>
        <w:t>ये सभी रेखाएँ समय की एक ही अवधि का प्रतिनिधित्व करती हैं, और वह अवधि 9/11 की नींव से शुरू होकर रविवार के कानून पर समाप्त होती है। 9/11 आधारशिला है और रविवार का कानून शिरोशिला। नहेमायाह और एज्रा के समय यरूशलेम के पुनर्निर्माण के इतिहास में, पहले फ़रमान के काल में ही नींव पूरी हो गई थी, और मंदिर स्वयं तीसरे फ़रमान से काफी पहले पूरा हो चुका था। मिलराइट इतिहास में, मई 1842 में—जब 1843 का चार्ट प्रकाशित हुआ—नींव स्थापित की गई। मिलराइट मंदिर के निर्माण में छियालीस वर्ष लगने थे, 1798 से 1844 तक। 22 अक्टूबर, 1844 से पहले ही मिलराइट मंदिर बनकर तैयार हो चुका था, जिसकी शिरोशिला मध्यरात्रि की पुकार थी। जब 22 अक्टूबर, 1844 को मध्यरात्रि की पुकार समाप्त हुई, तो 457 ईसा-पूर्व के ‘अल्फ़ा’—अर्थात तीसरे फ़रमान—का समकक्ष 1844 के ‘ओमेगा’ में आकर मिल गया। 2300 वर्षों के लिए 457 ईसा-पूर्व ‘अल्फ़ा’ है और 1844 ‘ओमेगा’। एक स्तर पर दोनों समान हैं, क्योंकि फ़रमान हो या स्वर्गदूत—दोनों ही संदेश हैं, और दोनों ही रविवार के कानून का प्रतिरूप हैं, जहाँ एक फ़रमान होगा और जहाँ तीसरे स्वर्गदूत का संदेश प्रबल होकर जोरदार पुकार में बदल जाएगा।</w:t>
      </w:r>
    </w:p>
    <w:p>
      <w:pPr>
        <w:pStyle w:val="ArticleBody"/>
        <w:jc w:val="left"/>
      </w:pPr>
      <w:r>
        <w:rPr>
          <w:rFonts w:ascii="Nirmala UI" w:hAnsi="Nirmala UI" w:eastAsia="Nirmala UI" w:cs="Nirmala UI"/>
        </w:rPr>
        <w:t>457 ईसा पूर्व से 408 ईसा पूर्व तक के उनचास वर्षों को दानिय्येल ने वह समय माना जब यहूदी "सड़क फिर से बनाई जाएगी, और दीवार भी, कठिन समयों में भी" का निर्माण पूरा कर लेंगे।</w:t>
      </w:r>
    </w:p>
    <w:p>
      <w:pPr>
        <w:pStyle w:val="ArticleScripture"/>
        <w:jc w:val="left"/>
      </w:pPr>
      <w:r>
        <w:rPr>
          <w:rFonts w:ascii="Nirmala UI" w:hAnsi="Nirmala UI" w:eastAsia="Nirmala UI" w:cs="Nirmala UI"/>
        </w:rPr>
        <w:t>अतः जान ले और समझ ले कि यरूशलेम को पुनः स्थापित करने और बनाने की आज्ञा के जारी होने से लेकर अभिषिक्त प्रधान तक सात सप्ताह और बासठ सप्ताह होंगे; गली फिर से बनाई जाएगी, और दीवार भी, वह भी संकटमय समयों में। दानियेल 9:25।</w:t>
      </w:r>
    </w:p>
    <w:p>
      <w:pPr>
        <w:pStyle w:val="ArticleBody"/>
        <w:jc w:val="left"/>
      </w:pPr>
      <w:r>
        <w:rPr>
          <w:rFonts w:ascii="Nirmala UI" w:hAnsi="Nirmala UI" w:eastAsia="Nirmala UI" w:cs="Nirmala UI"/>
        </w:rPr>
        <w:t>457 ईसा पूर्व और 1844, 2300 वर्षों की भविष्यवाणी के आल्फा और ओमेगा हैं। दोनों ही रविवार के क़ानून का प्रतीक हैं, क्योंकि आल्फा और ओमेगा के रूप में वे एक ही हैं, और प्रेरणा के द्वारा 1844 की निराशा को क्रूस की निराशा के साथ समरूप ठहराया गया है। यदि 1844 क्रूस का प्रतीक है—और है—तो उसका आल्फा समकक्ष (457 ईसा पूर्व) भी ऐसा ही है। 1844 से 1863 तीसरे स्वर्गदूत की परीक्षा-प्रक्रिया को दर्शाता है। वह परीक्षा-प्रक्रिया उन 49 वर्षों द्वारा दर्शाई जाती है जो तीसरे फ़रमान—रविवार के क़ानून के फ़रमान—और सड़क तथा परकोटे के कार्य की समाप्ति (जो क्लेश के समय में होती है) के बीच आते हैं।</w:t>
      </w:r>
    </w:p>
    <w:p>
      <w:pPr>
        <w:pStyle w:val="ArticleBody"/>
        <w:jc w:val="left"/>
      </w:pPr>
      <w:r>
        <w:rPr>
          <w:rFonts w:ascii="Nirmala UI" w:hAnsi="Nirmala UI" w:eastAsia="Nirmala UI" w:cs="Nirmala UI"/>
        </w:rPr>
        <w:t>457 ईसा पूर्व से 408 ईसा पूर्व तक 2300 वर्षों का "अल्फा" इतिहास है, जो 1844 से 1863 तक के "ओमेगा" इतिहास को दर्शाता है। ये दोनों इतिहास "रविवार के कानून" पर उनके सील किए जाने के बाद से लेकर मानव अनुग्रहकाल के बंद होने तक, एक लाख चवालीस हज़ार का इतिहास दर्शाते हैं। एक लाख चवालीस हज़ार का कार्य पुरुषों और स्त्रियों को "पुराने मार्गों" पर लौटने के लिए बुलाना है, जिसे यशायाह ने उजड़े हुए प्राचीन स्थानों के पुनर्निर्माण के रूप में चित्रित किया है, और जिसे यिर्मयाह उस मार्ग के रूप में पहचानता है जो "अंतिम वर्षा" के संदेश तक ले जाता है। "दीवार" परमेश्वर की व्यवस्था है, जिसे एक लाख चवालीस हज़ार समूचे संसार के सामने एक ध्वज के रूप में प्रस्तुत करेंगे। यह इस्लाम की तीसरी "हाय" के संकटमय समयों में होगा, क्योंकि राष्ट्रों को क्रोधित करने वाला इस्लाम ही है। यह कार्य और ये संकटमय समय तब तक चलते रहेंगे जब तक मीकाएल खड़ा न हो जाए।</w:t>
      </w:r>
    </w:p>
    <w:p>
      <w:pPr>
        <w:pStyle w:val="ArticleBody"/>
        <w:jc w:val="left"/>
      </w:pPr>
      <w:r>
        <w:rPr>
          <w:rFonts w:ascii="Nirmala UI" w:hAnsi="Nirmala UI" w:eastAsia="Nirmala UI" w:cs="Nirmala UI"/>
        </w:rPr>
        <w:t>तो, यदि आप देखें, 457 ईसा पूर्व से 408 ईसा पूर्व तक का काल एक भविष्यसूचक अवधि है, जो तीसरे फरमान से आरंभ हुई और 1844 में तीसरे स्वर्गदूत के आगमन के साथ शुरू होकर 1863 में समाप्त होने वाली एक भविष्यसूचक अवधि का प्रतिरूप थी। तब आप यह भी देख सकते हैं कि 2300-वर्षीय भविष्यवाणी से उनका आरंभ-बिंदु या समाप्ति-बिंदु के रूप में संबंध उन्हें एक-दूसरे के संदर्भ में अल्फा और ओमेगा के रूप में चिह्नित करता है। नहेमायाह के विपत्तिपूर्ण समय गृहयुद्ध से पहले के और स्वयं गृहयुद्ध के विपत्तिपूर्ण समय को दर्शाते हैं। अल्फा इतिहास की 49-वर्षीय अवधि ओमेगा इतिहास की 19-वर्षीय अवधि का प्रतिनिधित्व करती है। वह 19-वर्षीय अवधि यशायाह की 65-वर्षीय भविष्यवाणी की शुरुआत में आने वाले 19 वर्षों द्वारा भी निरूपित की गई थी।</w:t>
      </w:r>
    </w:p>
    <w:p>
      <w:pPr>
        <w:pStyle w:val="ArticleScripture"/>
        <w:jc w:val="left"/>
      </w:pPr>
      <w:r>
        <w:rPr>
          <w:rFonts w:ascii="Nirmala UI" w:hAnsi="Nirmala UI" w:eastAsia="Nirmala UI" w:cs="Nirmala UI"/>
        </w:rPr>
        <w:t>क्योंकि अराम का सिर दमिश्क है, और दमिश्क का सिर रेज़ीन है; और पैंसठ वर्षों के भीतर एप्रैम ऐसा टूट जाएगा कि वह एक जाति न रहे। यशायाह 7:8</w:t>
      </w:r>
    </w:p>
    <w:p>
      <w:pPr>
        <w:pStyle w:val="ArticleBody"/>
        <w:jc w:val="left"/>
      </w:pPr>
      <w:r>
        <w:rPr>
          <w:rFonts w:ascii="Nirmala UI" w:hAnsi="Nirmala UI" w:eastAsia="Nirmala UI" w:cs="Nirmala UI"/>
        </w:rPr>
        <w:t>यशायाह ने यह भविष्यवाणी 742 ईसा पूर्व में प्रस्तुत की, और 19 वर्ष बाद, 723 ईसा पूर्व में, उत्तरी राज्य को बन्दी बनाकर 2520 वर्षों की अवधि के निर्वासन में भेज दिया गया, जिसका अंत 1798 में हुआ। 742 ईसा पूर्व से 723 ईसा पूर्व तक के 19 वर्ष, 1844 से 1863 तक के 19 वर्षों से मेल खाते हैं, क्योंकि पहले 19 वर्ष इस भविष्यवाणी के 'अल्फ़ा' हैं और अंतिम 19 वर्ष 'ओमेगा'। उन 19 वर्षों के इतिहास में दुष्ट राजा आहाज़ का सामना यशायाह ने 'अंतिम वर्षा' के संदेश के साथ किया, जो आठवें पद में 'सात समय' के संदेश के रूप में दर्शाया गया है। आहाज़ ने उस संदेश को अस्वीकार कर दिया, और 1863 में लाओदीकियाई मिलेराइट एडवेंटिज़्म ने भी वैसा ही किया।</w:t>
      </w:r>
    </w:p>
    <w:p>
      <w:pPr>
        <w:pStyle w:val="ArticleBody"/>
        <w:jc w:val="left"/>
      </w:pPr>
      <w:r>
        <w:rPr>
          <w:rFonts w:ascii="Nirmala UI" w:hAnsi="Nirmala UI" w:eastAsia="Nirmala UI" w:cs="Nirmala UI"/>
        </w:rPr>
        <w:t>उसी अवधि में आहाज का महायाजक अश्शूर गया, वहाँ के मूर्तिपूजक मंदिर की रूपरेखा लेकर लौटा, और आहाज ने उसे परमेश्वर के मंदिर के प्रांगण में बनवा दिया। यह विवरण उस अवज्ञाकारी नबी की कहानी के समानांतर है, जिसे जिस मार्ग से वह आया था उसी से यहूदा को वापस नहीं लौटना था, पर वह लौटा और एक झूठे और कपटी नबी से धोखा खा गया—यह 'सात समय' के विषय में मिलेराइट समझ से छिपने के लिए पतित प्रोटेस्टेंट पद्धति की ओर लौटने का प्रतिनिधित्व करता है, और इस प्रकार कुत्ते के अपनी ही उल्टी पर लौटने की कहावत की एक आदर्श पूर्ति ठहरता है।</w:t>
      </w:r>
    </w:p>
    <w:p>
      <w:pPr>
        <w:pStyle w:val="ArticleBody"/>
        <w:jc w:val="left"/>
      </w:pPr>
      <w:r>
        <w:rPr>
          <w:rFonts w:ascii="Nirmala UI" w:hAnsi="Nirmala UI" w:eastAsia="Nirmala UI" w:cs="Nirmala UI"/>
        </w:rPr>
        <w:t>यह तब घटित हो रहा था, जब उत्तरी राज्य और दक्षिणी राज्य के बीच एक गृहयुद्ध आरंभ हो रहा था, और इस प्रकार यह संयुक्त राज्य अमेरिका के गृहयुद्ध का प्रतिरूप बनता है, जब 19 वर्षों की अवधि दोहराई गई थी। 742 ईसा पूर्व से 723 ईसा पूर्व की अवधि 1844 से 1863 के 19-वर्षीय काल का प्रतिनिधित्व करती है, जो रविवार के कानून से लेकर परिवीक्षा के समापन तक की अवधि का प्रतिनिधित्व करती है। 9/11 से लेकर रविवार के कानून तक का इतिहास, संयुक्त राज्य अमेरिका के भीतर ‘पशु की प्रतिमा’ की परीक्षा का इतिहास है, जो रविवार के कानून से आरंभ होने वाली विश्वव्यापी ‘पशु की प्रतिमा’ की परीक्षा में दोहराया जाता है। इसी कारण, वे 19-वर्षीय अवधियाँ जो रविवार के कानून से लेकर परिवीक्षा के समापन तक का प्रतिनिधित्व करती हैं, 9/11 से लेकर रविवार के कानून तक के इतिहास का भी प्रतिनिधित्व करती हैं, जो उसके “अद्भुत कार्यों” का इतिहास है।</w:t>
      </w:r>
    </w:p>
    <w:p>
      <w:pPr>
        <w:pStyle w:val="ArticleBody"/>
        <w:jc w:val="left"/>
      </w:pPr>
      <w:r>
        <w:rPr>
          <w:rFonts w:ascii="Nirmala UI" w:hAnsi="Nirmala UI" w:eastAsia="Nirmala UI" w:cs="Nirmala UI"/>
        </w:rPr>
        <w:t>हम अगले लेख में जारी रखेंगे।</w:t>
      </w:r>
    </w:p>
    <w:p>
      <w:pPr>
        <w:pStyle w:val="ArticleScripture"/>
        <w:jc w:val="left"/>
      </w:pPr>
      <w:r>
        <w:rPr>
          <w:rFonts w:ascii="Nirmala UI" w:hAnsi="Nirmala UI" w:eastAsia="Nirmala UI" w:cs="Nirmala UI"/>
        </w:rPr>
        <w:t>और यहोवा का वचन मुझ पर आया, यह कहते हुए: मनुष्य के पुत्र, इस्राएल के देश में यह कौन-सी कहावत है जो तुम कहते हो, 'दिन खिंचते जा रहे हैं, और हर दर्शन निष्फल होता है'? इसलिए उनसे कहो, प्रभु यहोवा यों कहता है: मैं इस कहावत का अंत कर दूँगा, और वे इसे इस्राएल में फिर कहावत के रूप में न कहेंगे; पर उनसे कहना, 'दिन निकट हैं, और हर दर्शन का फल भी निकट है।' क्योंकि इस्राएल के घराने के भीतर अब न कोई व्यर्थ दर्शन होगा और न चापलूसीभरी भविष्यद्वाणी। क्योंकि मैं यहोवा हूँ; मैं बोलूँगा, और जो वचन मैं बोलूँगा वह पूरा होगा; वह अब और विलंबित न होगा; क्योंकि तुम्हारे ही दिनों में, हे विद्रोही घराने, मैं वचन कहूँगा और उसे पूरा करूँगा, प्रभु यहोवा की यह वाणी है।</w:t>
      </w:r>
    </w:p>
    <w:p>
      <w:pPr>
        <w:pStyle w:val="ArticleScripture"/>
        <w:jc w:val="left"/>
      </w:pPr>
      <w:r>
        <w:rPr>
          <w:rFonts w:ascii="Nirmala UI" w:hAnsi="Nirmala UI" w:eastAsia="Nirmala UI" w:cs="Nirmala UI"/>
        </w:rPr>
        <w:t>फिर प्रभु का वचन मुझ पर हुआ कि, हे मनुष्य के पुत्र, देख, इस्राएल के घराने के लोग कहते हैं, ‘जो दर्शन वह देखता है, वह बहुत दिनों के बाद के लिए है, और वह दूर के समयों के विषय में भविष्यवाणी करता है।’ इसलिए उनसे कहो, ‘प्रभु परमेश्वर यों कहता है: अब मेरे किसी वचन में और विलम्ब न होगा, परन्तु जो वचन मैंने कहा है, वह पूरा होगा,’ यह प्रभु परमेश्वर का वचन है। यहेजकेल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सात</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