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सातवें-दिन एडवेंटिस्ट कलीसिया - संख्या 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2025-12-11</w:t>
      </w:r>
    </w:p>
    <w:p>
      <w:pPr>
        <w:pStyle w:val="ArticleHeading"/>
        <w:jc w:val="left"/>
      </w:pPr>
      <w:r>
        <w:rPr>
          <w:rFonts w:ascii="Nirmala UI" w:hAnsi="Nirmala UI" w:eastAsia="Nirmala UI" w:cs="Nirmala UI"/>
        </w:rPr>
        <w:t>संख्या नौ</w:t>
      </w:r>
    </w:p>
    <w:p>
      <w:pPr>
        <w:pStyle w:val="ArticleBody"/>
        <w:jc w:val="left"/>
      </w:pPr>
      <w:r>
        <w:rPr>
          <w:rFonts w:ascii="Nirmala UI" w:hAnsi="Nirmala UI" w:eastAsia="Nirmala UI" w:cs="Nirmala UI"/>
        </w:rPr>
        <w:t>योएल की पुस्तक की इस भूमिका में मैं अब उस चरण पर हूँ जहाँ पहले आठ लेखों के कुछ बिंदुओं का संक्षेप में सार प्रस्तुत करूँ और यह स्पष्ट करूँ कि अब जब हम योएल की पुस्तक का अधिक प्रत्यक्ष रूप से अध्ययन करने जा रहे हैं, तो हमें उससे क्या अपेक्षा रखनी चाहिए, और फिर, स्वाभाविक रूप से, इसका दानिय्येल 11:11–16 में वर्णित राफ़िया और पैनियम की लड़ाइयों से क्या संबंध है?</w:t>
      </w:r>
    </w:p>
    <w:p>
      <w:pPr>
        <w:pStyle w:val="ArticleBody"/>
        <w:jc w:val="left"/>
      </w:pPr>
      <w:r>
        <w:rPr>
          <w:rFonts w:ascii="Nirmala UI" w:hAnsi="Nirmala UI" w:eastAsia="Nirmala UI" w:cs="Nirmala UI"/>
        </w:rPr>
        <w:t>हमने दाख की बारी के गीत पर विशेष बल दिया है, क्योंकि भविष्यसूचक रूप से ‘अनुभव’ को ‘गीत’ द्वारा दर्शाया गया है। एक लाख चवालीस हज़ार की विशेषताओं में से एक यह है कि वे मूसा और मेम्ने का गीत गाते हैं; यह बस यशायाह के दाख की बारी के गीत का प्रतिनिधित्व करने का यूहन्ना का तरीका है। हर प्रमुख नबी अपनी पुस्तकों की शुरुआत इस्राएल के विद्रोह के विरुद्ध भर्त्सना से करते हैं, या यूँ कहें कि हर प्रमुख नबी पहले दाख की बारी का गीत ही गाते हैं। मैं यह मानता हूँ कि योएल के पहले अध्याय में दाख की बारी का गीत, दाख की बारी के गीत के बारे में सबसे महत्वपूर्ण प्रकाशनों में से एक है। मैं नहीं कह सकता कि मैं सही हूँ या नहीं, पर इस दृढ़ विश्वास का कारण यह है कि योएल की पुस्तक में प्रतीकात्मक रूप से प्रस्तुत भविष्यसूचक संबंध एक कुंजी जैसे प्रतीत होते हैं, या शायद कई तीलियों की धुरी जैसे। योएल की गवाही न केवल अन्य समानांतर रेखाओं से जुड़ती है, बल्कि यह एक संदर्भ-बिंदु भी स्थापित करती हुई प्रतीत होती है—विशेषकर पहले अध्याय में दाख की बारी के नष्ट होने के प्रतीकवाद के माध्यम से, और अगले दो अध्यायों में संयुक्त राज्य अमेरिका में ‘पशु की प्रतिमा’ की परीक्षा का समय तथा समस्त विश्व के लिए ‘पशु की प्रतिमा’ की परीक्षा का समय—दोनों की पहचान के माध्यम से। और यह सब दाख की बारी के संदर्भ में ही स्थित है, और यदि उसे वर्षा न मिले, तो दाख की बारी जीवंत दाख की बारी नहीं होती।</w:t>
      </w:r>
    </w:p>
    <w:p>
      <w:pPr>
        <w:pStyle w:val="ArticleBody"/>
        <w:jc w:val="left"/>
      </w:pPr>
      <w:r>
        <w:rPr>
          <w:rFonts w:ascii="Nirmala UI" w:hAnsi="Nirmala UI" w:eastAsia="Nirmala UI" w:cs="Nirmala UI"/>
        </w:rPr>
        <w:t>हमने उस भविष्यवाणी के काल पर भी जोर दिया है, जो "कब तक?" के प्रतीक द्वारा प्रतिनिधित्व किया गया है। मुझे यह आवश्यक लगा कि हम "कब तक" से संबंधित इस पहले से स्थापित सिद्धांत को याद करें, ताकि उस "शीर्ष पत्थर" पर जोर दिया जा सके, जो था, और जो नींव तथा कोने का पत्थर भी है। वर्तमान में प्रगति पर मिडनाइट क्राइ संदेश का अंतिम, पूर्ण विकास ही "शीर्ष पत्थर" है। उन नींवों पर आधारित वह "शीर्ष पत्थर" मिलर के रत्न हैं, जो शुरुआत की तुलना में दस गुना अधिक चमक रहे हैं।</w:t>
      </w:r>
    </w:p>
    <w:p>
      <w:pPr>
        <w:pStyle w:val="ArticleBody"/>
        <w:jc w:val="left"/>
      </w:pPr>
      <w:r>
        <w:rPr>
          <w:rFonts w:ascii="Nirmala UI" w:hAnsi="Nirmala UI" w:eastAsia="Nirmala UI" w:cs="Nirmala UI"/>
        </w:rPr>
        <w:t>परमेश्वर के "अद्भुत कार्यों" के आधार पर, शीर्ष-शिला वह समय है जब उसके लोग लाओदिकीय अनुभव से फिलाडेल्फ़ियाई अनुभव में प्रवेश करते हैं—जब वे "आठवाँ" बनते हैं जो "सात" में से है, और साथ ही जब वे कलीसिया के संघर्षरत रूप से कलीसिया के विजयी रूप में परिवर्तित होते हैं। यही परिवर्तन शीर्ष-शिला है। यह परिवर्तन तब संपन्न होता है जब परमेश्वर के लोग "शीर्ष-शिला" का संदेश सुनते और देखते हैं, और वह उनकी दृष्टि में अद्भुत होता है। शीर्ष-शिला का संदेश चरम है, क्योंकि वह सभी सांकेतिक "शीर्ष-शिला" सत्यों को एक साथ एकत्र करता है। "सात समय" का संदेश मिलर की आधार-शिला था, और वही मिलरपंथियों की शीर्ष-शिला होना था। पेन्टेकोस्ट पेन्टेकोस्ट के काल का शीर्ष-शिला था, जैसे कि "मध्यरात्रि की पुकार" पहले और दूसरे स्वर्गदूतों के मिलरपंथी आंदोलन की शीर्ष-शिला थी।</w:t>
      </w:r>
    </w:p>
    <w:p>
      <w:pPr>
        <w:pStyle w:val="ArticleBody"/>
        <w:jc w:val="left"/>
      </w:pPr>
      <w:r>
        <w:rPr>
          <w:rFonts w:ascii="Nirmala UI" w:hAnsi="Nirmala UI" w:eastAsia="Nirmala UI" w:cs="Nirmala UI"/>
        </w:rPr>
        <w:t>जिस 46-वर्षीय अवधि का चरम या शिखर-पत्थर, जिसमें मसीह ने पहले और दूसरे स्वर्गदूतों का मिलरवादी मंदिर बनाया, वही शिखर-पत्थर एक लाख चवालीस हजार के मंदिर का निर्माण करने में मसीह के कार्य के लिए आधारशिला बनने वाला था। वह आधारशिला 1844 में इस रूप में स्थापित की गई कि वह स्वर्ग के पथ को आलोकित करने वाला प्रकाश हो, और इसी कारण जगत के अंत में परमेश्वर की प्रजा को विश्राम पाने के लिए "पुराने मार्गों" पर लौटना है। जब वे मिलरवादियों के प्रारंभिक इतिहास में लौटते हैं, तो वे पाते हैं कि "आधी रात की पुकार" का संदेश उस आधारभूत इतिहास का चरम था। "आधी रात की पुकार" पवित्र आत्मा के उंडेले जाने का एक प्रगटीकरण थी। जब कोई आत्मा "पुराने मार्गों" पर लौटती है और वह "उज्ज्वल प्रकाश" पाती है जो मार्ग के आरंभ या आधारबिंदु पर स्थापित किया गया था, तब उसे "आधी रात की पुकार" मिलती है, जिसे यिर्मयाह "विश्राम" के रूप में पहचानता है।</w:t>
      </w:r>
    </w:p>
    <w:p>
      <w:pPr>
        <w:pStyle w:val="ArticleScripture"/>
        <w:jc w:val="left"/>
      </w:pPr>
      <w:r>
        <w:rPr>
          <w:rFonts w:ascii="Nirmala UI" w:hAnsi="Nirmala UI" w:eastAsia="Nirmala UI" w:cs="Nirmala UI"/>
        </w:rPr>
        <w:t>“मार्ग के आरम्भ में उनके पीछे एक उज्ज्वल प्रकाश स्थापित था, जिसके विषय में एक स्वर्गदूत ने मुझसे कहा कि वह ‘मध्यरात्रि की पुकार’ है। यह प्रकाश समस्त मार्ग पर चमकता था, और उनके पांवों के लिये ज्योति देता था, ताकि वे ठोकर न खाएं। ”</w:t>
      </w:r>
    </w:p>
    <w:p>
      <w:pPr>
        <w:pStyle w:val="ArticleScripture"/>
        <w:jc w:val="left"/>
      </w:pPr>
      <w:r>
        <w:rPr>
          <w:rFonts w:ascii="Nirmala UI" w:hAnsi="Nirmala UI" w:eastAsia="Nirmala UI" w:cs="Nirmala UI"/>
        </w:rPr>
        <w:t>यदि वे अपनी आँखें यीशु पर, जो उनके बिल्कुल सामने था और उन्हें नगर की ओर ले जा रहा था, टिकाए रखते, तो वे सुरक्षित रहते। परंतु जल्द ही कुछ थक गए, और कहने लगे कि नगर बहुत दूर है, और वे अपेक्षा करते थे कि वे इससे पहले ही उसमें प्रवेश कर चुके होते। तब यीशु अपनी महिमामय दाहिनी भुजा उठाकर उन्हें प्रोत्साहित करता, और उसकी भुजा से एक प्रकाश निकलता जो एडवेंट दल के ऊपर लहराता, और वे पुकार उठते, 'हल्लेलूयाह!' कुछ अन्य ने उतावलेपन में अपने पीछे की ज्योति का इनकार कर दिया, और कहा कि उन्हें इतनी दूर तक ले जाने वाला परमेश्वर नहीं था। उनके पीछे की ज्योति बुझ गई, उनके पाँव पूर्ण अंधकार में पड़ गए, और वे ठोकर खाकर लक्ष्य और यीशु, दोनों को दृष्टि से खो बैठे, और मार्ग से गिरकर नीचे स्थित अंधकारमय और दुष्ट संसार में जा पड़े। एलेन जी. व्हाइट के ईसाई अनुभव और शिक्षाएँ, 57.</w:t>
      </w:r>
    </w:p>
    <w:p>
      <w:pPr>
        <w:pStyle w:val="ArticleBody"/>
        <w:jc w:val="left"/>
      </w:pPr>
      <w:r>
        <w:rPr>
          <w:rFonts w:ascii="Nirmala UI" w:hAnsi="Nirmala UI" w:eastAsia="Nirmala UI" w:cs="Nirmala UI"/>
        </w:rPr>
        <w:t>मिलराइट इतिहास की परिणति, एक लाख चवालीस हज़ार के इतिहास की नींव का पत्थर है। 1798 में तीन स्वर्गदूतों के संदेशों की शुरुआत से लेकर रविवार के क़ानून के समय पवित्रस्थान की शुद्धि की पूर्ति में विजयी कलीसिया के उठाए जाने तक, वह मार्ग मध्यरात्रि की पुकार के संदेश से आलोकित रहता है; क्योंकि यह दृष्टांत एडवेंटवाद के विषय में है, और यह बताता है कि रविवार के क़ानून के संकट के दौरान जब मानवजाति के लिए अनुग्रह का समय समाप्त होता है, तब परमेश्वर कैसे ऐसे लोगों को उठाता है जो उसके स्वभाव को पूर्णतया प्रतिबिंबित करें।</w:t>
      </w:r>
    </w:p>
    <w:p>
      <w:pPr>
        <w:pStyle w:val="ArticleBody"/>
        <w:jc w:val="left"/>
      </w:pPr>
      <w:r>
        <w:rPr>
          <w:rFonts w:ascii="Nirmala UI" w:hAnsi="Nirmala UI" w:eastAsia="Nirmala UI" w:cs="Nirmala UI"/>
        </w:rPr>
        <w:t>मार्ग पर यीशु आगे-आगे चल रहे हैं, और वे अपने महिमामय दाहिने हाथ को उठाकर मार्ग को निरंतर प्रकाशित करते रहते हैं। इसलिए मार्ग के आरंभ में एक तेज प्रकाश है, और एक तेज प्रकाश मार्ग के अंत की ओर ले जाता है। अल्फा और ओमेगा के रूप में यीशु आरंभ से ही अंत को प्रकट करते हैं; अतः मार्ग के दोनों सिरों पर जो प्रकाश है, वह मध्यरात्रि की पुकार का संदेश है।</w:t>
      </w:r>
    </w:p>
    <w:p>
      <w:pPr>
        <w:pStyle w:val="ArticleBody"/>
        <w:jc w:val="left"/>
      </w:pPr>
      <w:r>
        <w:rPr>
          <w:rFonts w:ascii="Nirmala UI" w:hAnsi="Nirmala UI" w:eastAsia="Nirmala UI" w:cs="Nirmala UI"/>
        </w:rPr>
        <w:t>पहला स्वर्गदूत 1798 में आया और उसने यह घोषणा की कि उसके न्याय की घड़ी आ गई है, "कहते हुए ... उसके न्याय की घड़ी आ गई है।" न्याय की घड़ी 1798 में आई, और जब वह प्रारंभ हुई, तो मसीह और उसकी नई दुल्हन—फिलाडेल्फ़ियाई मिलरवादी एडवेंटवाद—के बीच विवाह आरंभ हुआ। मसीह का विवाह 22 अक्टूबर, 1844 को होना था, और 1798 से 1844 तक दुल्हन की तैयारी हुई। दुल्हन फिलाडेल्फ़ियाई थी, क्योंकि मसीह की दुल्हन पर कोई दोषारोपण नहीं था, क्योंकि उसने स्वयं को तैयार किया था—वह शुद्ध थी। न्याय की घोषणा वही विवाह की घोषणा है, जो 1798 में दी गई थी और 1844 में अंत में आ पहुँची।</w:t>
      </w:r>
    </w:p>
    <w:p>
      <w:pPr>
        <w:pStyle w:val="ArticleBody"/>
        <w:jc w:val="left"/>
      </w:pPr>
      <w:r>
        <w:rPr>
          <w:rFonts w:ascii="Nirmala UI" w:hAnsi="Nirmala UI" w:eastAsia="Nirmala UI" w:cs="Nirmala UI"/>
        </w:rPr>
        <w:t>मिलराइट आंदोलन के लिए आधारभूत प्रकाश और शिखर का प्रकाश, विवाह की घोषणा करने वाला संदेश था—मध्यरात्रि की पुकार का संदेश। मध्यरात्रि की पुकार, पहले और दूसरे स्वर्गदूतों के इतिहास तथा मिलराइट इतिहास की आधारशिला भी थी और शिखर पत्थर भी। और मिलराइट इतिहास का शिखर पत्थर, एक लाख चवालीस हजार के इतिहास की आधारशिला भी है और शिखर पत्थर भी। मंदिर का निर्माण तब पूरा होता है जब शिखर पत्थर रखा जाता है और उस अंतिम "अद्भुत" पत्थर को रखने का कार्य जुलाई 2023 में शुरू हुआ।</w:t>
      </w:r>
    </w:p>
    <w:p>
      <w:pPr>
        <w:pStyle w:val="ArticleBody"/>
        <w:jc w:val="left"/>
      </w:pPr>
      <w:r>
        <w:rPr>
          <w:rFonts w:ascii="Nirmala UI" w:hAnsi="Nirmala UI" w:eastAsia="Nirmala UI" w:cs="Nirmala UI"/>
        </w:rPr>
        <w:t>ऐसी विभिन्न भविष्यवाणी संबंधी पूर्तियाँ हैं जो मिलकर शीर्ष पत्थर बनेंगी, पर शीर्ष पत्थर किसी संदेश के चरम बिंदु का भी प्रतिनिधित्व करता है। पेन्टेकोस्ट पेन्टेकोस्टीय काल के संदेश का शीर्ष पत्थर था; जैसे 1856 में हिराम एडसन की कलम से आया ‘सात समय’ का प्रकाश मिलर के संदेश का अभिप्रेत शीर्ष पत्थर था, क्योंकि मिलर द्वारा खोजी गई पहली आधारभूत सच्चाई ‘सात समय’ ही थी। 1856 में, शीर्ष पत्थर की सच्चाई के नये प्रकाश को अस्वीकार करना लाओदीकिया की मरुभूमि में मरना चुनने के समान था, जैसा प्राचीन इस्राएल ने चालीस वर्षों तक किया था। यह जुलाई 2023 को 1856 के रूप में पहचानता है, मिलराइट इतिहास में फिलाडेल्फिया से लाओदीकिया की ओर मोड़ बिंदु के रूप में, और एक लाख चवालीस हजार के इतिहास में लाओदीकिया से फिलाडेल्फिया की ओर उलटफेर के रूप में। मसीह ने 1844 में किसी अशुद्ध स्त्री से विवाह नहीं किया, क्योंकि वह फिलाडेल्फिया की थी, और वह रविवार के कानून के समय फिलाडेल्फिया से एक दुल्हन से विवाह करेगा। पर पहले उसे स्वयं को तैयार करना होगा। क्या आप तैयार हैं?</w:t>
      </w:r>
    </w:p>
    <w:p>
      <w:pPr>
        <w:pStyle w:val="ArticleScripture"/>
        <w:jc w:val="left"/>
      </w:pPr>
      <w:r>
        <w:rPr>
          <w:rFonts w:ascii="Nirmala UI" w:hAnsi="Nirmala UI" w:eastAsia="Nirmala UI" w:cs="Nirmala UI"/>
        </w:rPr>
        <w:t>हे छोटे झुंड, मत डरो; क्योंकि तुम्हारे पिता को तुम्हें राज्य देना अच्छा लगा है। लूका 12:32.</w:t>
      </w:r>
    </w:p>
    <w:p>
      <w:pPr>
        <w:pStyle w:val="ArticleBody"/>
        <w:jc w:val="left"/>
      </w:pPr>
      <w:r>
        <w:rPr>
          <w:rFonts w:ascii="Nirmala UI" w:hAnsi="Nirmala UI" w:eastAsia="Nirmala UI" w:cs="Nirmala UI"/>
        </w:rPr>
        <w:t>22 अक्टूबर, 1844 को प्रभु ने उस दुल्हन से विवाह किया जिसे उसने उसके साथ तीसरे स्वर्गदूत के इतिहास में, और जो कुछ तीसरा स्वर्गदूत दर्शाता है, उसमें चलने के लिए तैयार किया था; परंतु 1863 तक तीसरे स्वर्गदूत का इतिहास लाओदीकिया के मरुस्थल की ओर भटका दिया गया। 1844 से 1863 तक का इतिहास तीसरे स्वर्गदूत की अवधि का प्रतिनिधित्व करता है; इस प्रकार, यह एक लाख चवालीस हजार की मुहरबंदी के समय में मूर्ख कुँवारियों का एक उदाहरण प्रस्तुत करता है। कुँवारियाँ गेहूँ और खरपतवार के समान हैं, जिन्हें स्वर्गदूतों द्वारा निरूपित संदेशों के माध्यम से अलग किया जा रहा है, क्योंकि अलग करने का कार्य स्वर्गदूत ही करते हैं।</w:t>
      </w:r>
    </w:p>
    <w:p>
      <w:pPr>
        <w:pStyle w:val="ArticleScripture"/>
        <w:jc w:val="left"/>
      </w:pPr>
      <w:r>
        <w:rPr>
          <w:rFonts w:ascii="Nirmala UI" w:hAnsi="Nirmala UI" w:eastAsia="Nirmala UI" w:cs="Nirmala UI"/>
        </w:rPr>
        <w:t>"तब मैंने तीसरे स्वर्गदूत को देखा। मेरे साथ रहने वाले स्वर्गदूत ने कहा, 'भयावह है उसका कार्य। भयानक है उसका मिशन। वही स्वर्गदूत है जो गेहूँ को जंगली घास से अलग करेगा, और स्वर्गीय कोठार के लिए गेहूँ पर मुहर लगाएगा, अथवा उसे बाँध देगा। इन बातों को हमारे पूरे मन और पूरे ध्यान पर अधिकार कर लेना चाहिए।'" Early Writings, 119.</w:t>
      </w:r>
    </w:p>
    <w:p>
      <w:pPr>
        <w:pStyle w:val="ArticleBody"/>
        <w:jc w:val="left"/>
      </w:pPr>
      <w:r>
        <w:rPr>
          <w:rFonts w:ascii="Nirmala UI" w:hAnsi="Nirmala UI" w:eastAsia="Nirmala UI" w:cs="Nirmala UI"/>
        </w:rPr>
        <w:t>प्रकाशितवाक्य अध्याय चौदह के तीन स्वर्गदूतों के संदेश अन्तिम वर्षा का वह संदेश हैं जो दो वर्गों को विभाजित करता है और बाँधता है।</w:t>
      </w:r>
    </w:p>
    <w:p>
      <w:pPr>
        <w:pStyle w:val="ArticleScripture"/>
        <w:jc w:val="left"/>
      </w:pPr>
      <w:r>
        <w:rPr>
          <w:rFonts w:ascii="Nirmala UI" w:hAnsi="Nirmala UI" w:eastAsia="Nirmala UI" w:cs="Nirmala UI"/>
        </w:rPr>
        <w:t>कलीसिया के अनुभव से संबंधित अत्यंत गहन और रोमांचकारी दृश्यों का दर्शन योहन को कराया गया। उसने परमेश्वर की प्रजा की स्थिति, उनके संकट, संघर्ष और अंततः उनकी मुक्ति देखी। वह उन अंतिम संदेशों को लिखता है जो पृथ्वी की फसल को परिपक्व करेंगे—या तो स्वर्गीय कोठार के लिए पूलों के रूप में, या विनाश की अग्नि के लिए लकड़ी के गट्ठरों के रूप में। उसके समक्ष अत्यंत महत्वपूर्ण विषय प्रकट किए गए, विशेषकर अंतिम कलीसिया के लिए, ताकि जो लोग भ्रांति से सत्य की ओर मुड़ें वे अपने सामने आने वाले संकटों और संघर्षों के विषय में शिक्षित किए जा सकें। पृथ्वी पर क्या आने वाला है, इस विषय में किसी को भी अंधकार में रहने की आवश्यकता नहीं है। महान संघर्ष, 341.</w:t>
      </w:r>
    </w:p>
    <w:p>
      <w:pPr>
        <w:pStyle w:val="ArticleBody"/>
        <w:jc w:val="left"/>
      </w:pPr>
      <w:r>
        <w:rPr>
          <w:rFonts w:ascii="Nirmala UI" w:hAnsi="Nirmala UI" w:eastAsia="Nirmala UI" w:cs="Nirmala UI"/>
        </w:rPr>
        <w:t>यही "सत्य के वचन" हैं, जो इस पीढ़ी में "फसल को पकाने वाले समापन संदेश" हैं, और जो दोनों वर्गों को अलग करते हैं। वह कार्य "मिलर के स्वप्न" के "धूल-ब्रश वाले व्यक्ति" का भी कार्य है।</w:t>
      </w:r>
    </w:p>
    <w:p>
      <w:pPr>
        <w:pStyle w:val="ArticleScripture"/>
        <w:jc w:val="left"/>
      </w:pPr>
      <w:r>
        <w:rPr>
          <w:rFonts w:ascii="Nirmala UI" w:hAnsi="Nirmala UI" w:eastAsia="Nirmala UI" w:cs="Nirmala UI"/>
        </w:rPr>
        <w:t>“‘जिसका सूप उसके हाथ में है, और वह अपने खलिहान को भली-भाँति शुद्ध करेगा, और अपने गेहूँ को कोठार में इकट्ठा करेगा।’ मत्ती 3:12। यह शुद्ध करने के समयों में से एक था। सत्य के वचनों के द्वारा भूसी को गेहूँ से अलग किया जा रहा था। क्योंकि वे ताड़ना ग्रहण करने के लिए अत्यन्त अभिमानी और आत्मधर्मी थे, और दीनता का जीवन स्वीकार करने के लिए संसार-प्रेम में डूबे हुए थे, इसलिए बहुतों ने यीशु से मुँह मोड़ लिया। बहुत से लोग आज भी वही कर रहे हैं। आज आत्माओं की परीक्षा वैसी ही हो रही है जैसी कफरनहूम के सभा-गृह में उन चेलों की हुई थी। जब सत्य हृदय पर लागू किया जाता है, तब वे देखते हैं कि उनका जीवन परमेश्वर की इच्छा के अनुरूप नहीं है। वे अपने भीतर पूर्ण परिवर्तन की आवश्यकता देखते हैं; परन्तु वे उस आत्म-त्यागमय कार्य को हाथ में लेने के लिए तैयार नहीं होते। इसलिए जब उनके पाप प्रकट किए जाते हैं, तो वे क्रोधित हो उठते हैं। वे ठोकर खाकर चले जाते हैं, जैसे उन चेलों ने यीशु को छोड़ दिया था, बड़बड़ाते हुए, ‘यह बात तो कठिन है; इसे कौन सुन सकता है?’” —The Desire of Ages, 392.</w:t>
      </w:r>
    </w:p>
    <w:p>
      <w:pPr>
        <w:pStyle w:val="ArticleBody"/>
        <w:jc w:val="left"/>
      </w:pPr>
      <w:r>
        <w:rPr>
          <w:rFonts w:ascii="Nirmala UI" w:hAnsi="Nirmala UI" w:eastAsia="Nirmala UI" w:cs="Nirmala UI"/>
        </w:rPr>
        <w:t>1844 की महान निराशा से शुरू होकर, 1863 तक के मार्गचिह्न और घटनाक्रम 9/11 से लेकर रविवार के कानून तक के इतिहास का प्रतिनिधित्व करते हैं। आप पूछते हैं, 1844 9/11 क्यों है?</w:t>
      </w:r>
    </w:p>
    <w:p>
      <w:pPr>
        <w:pStyle w:val="ArticleBody"/>
        <w:jc w:val="left"/>
      </w:pPr>
      <w:r>
        <w:rPr>
          <w:rFonts w:ascii="Nirmala UI" w:hAnsi="Nirmala UI" w:eastAsia="Nirmala UI" w:cs="Nirmala UI"/>
        </w:rPr>
        <w:t>बहन वाइट की रचनाएँ स्पष्ट करती हैं कि तीसरा स्वर्गदूत 22 अक्टूबर, 1844 को आया, परन्तु 1888 में भी आया, जो 9/11 का प्रतीक है। इससे भी बढ़कर, सभी भविष्यद्वक्ता 9/11 से लेकर रविवार के क़ानून तक की उसी इतिहासावधि को विशेष रूप से चिन्हित करते हैं; इसलिए यह दो या तीन की नहीं, बल्कि परमेश्वर के वचन के प्रत्येक साक्षी की संयुक्त गवाही है कि 9/11 से रविवार के क़ानून तक का समय वह अवधि है जिसमें “प्रत्येक दर्शन का प्रभाव” पूरा होता है।</w:t>
      </w:r>
    </w:p>
    <w:p>
      <w:pPr>
        <w:pStyle w:val="ArticleBody"/>
        <w:jc w:val="left"/>
      </w:pPr>
      <w:r>
        <w:rPr>
          <w:rFonts w:ascii="Nirmala UI" w:hAnsi="Nirmala UI" w:eastAsia="Nirmala UI" w:cs="Nirmala UI"/>
        </w:rPr>
        <w:t>तीसरे स्वर्गदूत के आगमन और समापन का इतिहास 1844 से 1863 तक था, और वह 9/11 से लेकर रविवार के कानून तक परमेश्वर के अद्भुत कार्यों की अवधि का प्रतिनिधित्व करता है। उस इतिहास का प्रतिनिधित्व 1840 से 1844 की रेखा द्वारा भी किया जाता है, और उस रेखा में 1840 अल्फ़ा है और 1844 ओमेगा है। 1844 से 1863 की रेखा में, 1844 अल्फ़ा है और 1863 ओमेगा है। 1844 अल्फ़ा और ओमेगा दोनों है।</w:t>
      </w:r>
    </w:p>
    <w:p>
      <w:pPr>
        <w:pStyle w:val="ArticleBody"/>
        <w:jc w:val="left"/>
      </w:pPr>
      <w:r>
        <w:rPr>
          <w:rFonts w:ascii="Nirmala UI" w:hAnsi="Nirmala UI" w:eastAsia="Nirmala UI" w:cs="Nirmala UI"/>
        </w:rPr>
        <w:t>क्रूस 1844 से मेल खाता है, और अल्फा और ओमेगा ने क्रूस पर अपना रक्त बहाया। 9/11 (1840) से हम पाते हैं कि प्रकाशितवाक्य अध्याय दस वह इतिहास प्रस्तुत करता है, जो 1840 में यूहन्ना द्वारा उस छोटी पुस्तक को खाने से शुरू होता है और फिर 1844 में उसके पेट में निराशा होती है। खाना शुरुआत है; पेट अंत को चिह्नित करता है। अध्याय दस की अंतिम आयत उस इतिहास को दर्शाती है जो एक लाख चवालीस हजार के इतिहास में दोहराया जाता है।</w:t>
      </w:r>
    </w:p>
    <w:p>
      <w:pPr>
        <w:pStyle w:val="ArticleScripture"/>
        <w:jc w:val="left"/>
      </w:pPr>
      <w:r>
        <w:rPr>
          <w:rFonts w:ascii="Nirmala UI" w:hAnsi="Nirmala UI" w:eastAsia="Nirmala UI" w:cs="Nirmala UI"/>
        </w:rPr>
        <w:t>और मैंने स्वर्गदूत के हाथ से वह छोटी पुस्तक ली और उसे खा लिया; और वह मेरे मुख में मधु के समान मीठी थी; परन्तु जैसे ही मैंने उसे खा लिया, मेरा पेट कड़वा हो गया। और उसने मुझसे कहा, तुझे फिर बहुत से लोगों, जातियों, भाषाओं और राजाओं के सामने भविष्यवाणी करनी होगी। प्रकाशितवाक्य 10:10, 11.</w:t>
      </w:r>
    </w:p>
    <w:p>
      <w:pPr>
        <w:pStyle w:val="ArticleBody"/>
        <w:jc w:val="left"/>
      </w:pPr>
      <w:r>
        <w:rPr>
          <w:rFonts w:ascii="Nirmala UI" w:hAnsi="Nirmala UI" w:eastAsia="Nirmala UI" w:cs="Nirmala UI"/>
        </w:rPr>
        <w:t>प्रकाशितवाक्य का दसवाँ अध्याय और हबक्कूक का दूसरा अध्याय 1840 से 1844 की भविष्यद्वाणी अवधि की गवाही देते हैं। 1844 से 1863 का इतिहास निराशा के एक मार्गचिह्न से शुरू होता है, जिसके बाद बिखराव आता है और फिर एकत्रीकरण। उसी अवधि में हबक्कूक की दो तालिकाओं का भविष्यद्वाणी इतिहास तब समाप्त होता है जब दूसरी तालिका 1849 में मुद्रित हुई और 1850 में विदेश में प्रकाशित की गई। हबक्कूक की तालिकाओं की अवधि मई 1842 से शुरू हुई, जब 1843 का चार्ट प्रकाशित हुआ, और भविष्यद्वाणी अवधि वहीं समाप्त हुई जहाँ वह आरम्भ हुई थी, अर्थात हबक्कूक की दो तालिकाओं में से एक के प्रकाशन के साथ। 1843 का चार्ट अल्फा है और 1850 का चार्ट ओमेगा है।</w:t>
      </w:r>
    </w:p>
    <w:p>
      <w:pPr>
        <w:pStyle w:val="ArticleBody"/>
        <w:jc w:val="left"/>
      </w:pPr>
      <w:r>
        <w:rPr>
          <w:rFonts w:ascii="Nirmala UI" w:hAnsi="Nirmala UI" w:eastAsia="Nirmala UI" w:cs="Nirmala UI"/>
        </w:rPr>
        <w:t>1856 में हाय्रम एडसन ने लेखों की एक श्रृंखला लिखी, जिसने विलियम मिलर की "सात बार" संबंधी समझ को एक नए स्तर तक पहुँचा दिया। एडसन का कार्य मिलर के कार्य का ओमेगा था, जिसने मिलर की आधारभूत सच्चाई को शीर्ष पत्थर के स्थान पर पहुँचा दिया, जिसका उद्देश्य परमेश्वर की प्रजा को सशक्त बनाना था। "सात बार" पर मिलर का प्रकाश अल्फा था और "सात बार" पर एडसन का प्रकाश ओमेगा था।</w:t>
      </w:r>
    </w:p>
    <w:p>
      <w:pPr>
        <w:pStyle w:val="ArticleBody"/>
        <w:jc w:val="left"/>
      </w:pPr>
      <w:r>
        <w:rPr>
          <w:rFonts w:ascii="Nirmala UI" w:hAnsi="Nirmala UI" w:eastAsia="Nirmala UI" w:cs="Nirmala UI"/>
        </w:rPr>
        <w:t>1863 में वह आंदोलन उस कलीसिया में बदल गया, जो अंततः अपने ही मध्य से एक आंदोलन उत्पन्न करेगी, ठीक वैसे ही जैसे मिलराइट्स प्रोटेस्टेंटों से निकले थे, जैसे शिष्य यहूदी धर्म से निकलकर ईसाई धर्म में आए थे, और जैसे यहोशू और कालेब उसी पुरानी वाचा की प्रजा में से थे, जो जंगल में मरने के लिए नियत थी.</w:t>
      </w:r>
    </w:p>
    <w:p>
      <w:pPr>
        <w:pStyle w:val="ArticleBody"/>
        <w:jc w:val="left"/>
      </w:pPr>
      <w:r>
        <w:rPr>
          <w:rFonts w:ascii="Nirmala UI" w:hAnsi="Nirmala UI" w:eastAsia="Nirmala UI" w:cs="Nirmala UI"/>
        </w:rPr>
        <w:t>उसी इतिहास में (1844 से 1863) पृथ्वी के पशु का रिपब्लिकन सींग एक समानांतर संघर्ष से गुजर रहा है, जो अंततः गृहयुद्ध के रूप में फूट पड़ता है, जिसके बारे में सभी इतिहासकार सहमत हैं कि 1863 में लिंकन की दास मुक्ति घोषणा के साथ वह अपने मध्यबिंदु पर पहुँचा। लिंकन पहले रिपब्लिकन राष्ट्रपति का प्रतिनिधित्व करते हैं, जिन्होंने उस समय तक के इतिहास में सबसे खराब डेमोक्रेटिक राष्ट्रपति के बाद राष्ट्रपति पद की शपथ ली। बाद में उनकी हत्या कर दी गई। ये सभी भविष्यसूचक विशेषताएँ और अन्य भी अंतिम रिपब्लिकन राष्ट्रपति के साथ दोहराई जाती हैं।</w:t>
      </w:r>
    </w:p>
    <w:p>
      <w:pPr>
        <w:pStyle w:val="ArticleBody"/>
        <w:jc w:val="left"/>
      </w:pPr>
      <w:r>
        <w:rPr>
          <w:rFonts w:ascii="Nirmala UI" w:hAnsi="Nirmala UI" w:eastAsia="Nirmala UI" w:cs="Nirmala UI"/>
        </w:rPr>
        <w:t>1844 से 1863 तक की अवधि में एक विखराव और एक एकत्रीकरण शामिल था। 1863 रविवार के कानून का प्रतिनिधित्व करता है, इसलिए 1844 में जो विखराव हुआ, वही 1863 तक का एकमात्र विखराव है, जब लाओदीकिया के सेवेंथ-डे एडवेंटिस्ट लाओदीकिया की मरुभूमि में विखेर दिए गए। 1844 ने एक विखराव उत्पन्न किया और 1863 ने भी एक विखराव उत्पन्न किया, इस प्रकार यह इस तथ्य की गवाही देता है कि यह इतिहास एक पहचाना हुआ भविष्यसूचक प्रतीक है, क्योंकि यह 1844 में अल्फा विखराव से शुरू होता है और 1863 में ओमेगा विखराव पर समाप्त होता है। पहला विखराव 18 जुलाई, 2020 को आया और अंतिम ओमेगा विखराव रविवार के कानून के समय पूरा होता है।</w:t>
      </w:r>
    </w:p>
    <w:p>
      <w:pPr>
        <w:pStyle w:val="ArticleScripture"/>
        <w:jc w:val="left"/>
      </w:pPr>
      <w:r>
        <w:rPr>
          <w:rFonts w:ascii="Nirmala UI" w:hAnsi="Nirmala UI" w:eastAsia="Nirmala UI" w:cs="Nirmala UI"/>
        </w:rPr>
        <w:t>"वह समय आ रहा है जब हम अलग किए जाएँगे और तितर-बितर हो जाएँगे, और हममें से प्रत्येक को अपने जैसी अनमोल आस्था वाले लोगों के साथ संगति का सौभाग्य पाए बिना ही खड़ा होना पड़ेगा; और यदि परमेश्वर तुम्हारे साथ न हो, और तुम्हें यह न पता हो कि वही तुम्हारा नेतृत्व कर रहा है और तुम्हें मार्ग दिखा रहा है, तो तुम कैसे डटे रहोगे?" Review and Herald, 25 मार्च, 1890.</w:t>
      </w:r>
    </w:p>
    <w:p>
      <w:pPr>
        <w:pStyle w:val="ArticleBody"/>
        <w:jc w:val="left"/>
      </w:pPr>
      <w:r>
        <w:rPr>
          <w:rFonts w:ascii="Nirmala UI" w:hAnsi="Nirmala UI" w:eastAsia="Nirmala UI" w:cs="Nirmala UI"/>
        </w:rPr>
        <w:t>केवल इतना पर्याप्त नहीं कि परमेश्वर "तुम्हारे साथ" खड़ा हो; तुम्हें यह भी "जानना चाहिए कि वह तुम्हारा नेतृत्व और मार्गदर्शन कर रहा है।" यह तथ्य भविष्यवाणी का विषय है, जो "जब तुम प्रभु को जानोगे" पर आधारित विभिन्न वाक्यांशों द्वारा व्यक्त किया गया है।</w:t>
      </w:r>
    </w:p>
    <w:p>
      <w:pPr>
        <w:pStyle w:val="ArticleScripture"/>
        <w:jc w:val="left"/>
      </w:pPr>
      <w:r>
        <w:rPr>
          <w:rFonts w:ascii="Nirmala UI" w:hAnsi="Nirmala UI" w:eastAsia="Nirmala UI" w:cs="Nirmala UI"/>
        </w:rPr>
        <w:t>और तुम बहुतायत से खाओगे, और तृप्त हो जाओगे, और अपने परमेश्वर यहोवा के नाम की स्तुति करोगे, जिसने तुम्हारे साथ अद्भुत काम किए हैं; और मेरी प्रजा कभी लज्जित नहीं होगी। और तुम जानोगे कि मैं इस्राएल के बीच में हूँ, और कि मैं तुम्हारा परमेश्वर यहोवा हूँ, और मेरे सिवा कोई नहीं; और मेरी प्रजा कभी लज्जित नहीं होगी। … तब तुम जानोगे कि मैं तुम्हारा परमेश्वर यहोवा हूँ, जो सिय्योन, मेरे पवित्र पर्वत, में वास करता हूँ; तब यरूशलेम पवित्र होगी, और फिर कोई परदेसी उसके भीतर से होकर नहीं गुजरेगा। योएल 2:26, 27, 3:17.</w:t>
      </w:r>
    </w:p>
    <w:p>
      <w:pPr>
        <w:pStyle w:val="ArticleBody"/>
        <w:jc w:val="left"/>
      </w:pPr>
      <w:r>
        <w:rPr>
          <w:rFonts w:ascii="Nirmala UI" w:hAnsi="Nirmala UI" w:eastAsia="Nirmala UI" w:cs="Nirmala UI"/>
        </w:rPr>
        <w:t>जब यरूशलेम पवित्र होती है, तब वह विजयी कलीसिया होती है, क्योंकि "संघर्षरत कलीसिया" को ऐसी कलीसिया के रूप में परिभाषित किया जाता है जो गेहूँ और खरपतवार से बनी होती है; और जब "कोई परदेसी होकर नहीं गुज़रेगा" "यरूशलेम" से "अब और", तब परमेश्वर के लोग "जानेंगे" "कि वह अगुवाई और मार्गदर्शन कर रहा है"। वे जानते हैं, क्योंकि वे वही हैं जिन्होंने "सात बार" की प्रार्थना पूरी की है, जिसमें यह स्वीकार करना शामिल है कि लौदीकियाई होने के नाते परमेश्वर तुम्हारी अगुवाई नहीं कर रहा था; परन्तु जब तुम फिलादेलफियाई बन जाओगे, तब तुम जानोगे "कि वह अगुवाई और मार्गदर्शन कर रहा है" और कि परमेश्वर "इस्राएल के बीच में" है।</w:t>
      </w:r>
    </w:p>
    <w:p>
      <w:pPr>
        <w:pStyle w:val="ArticleBody"/>
        <w:jc w:val="left"/>
      </w:pPr>
      <w:r>
        <w:rPr>
          <w:rFonts w:ascii="Nirmala UI" w:hAnsi="Nirmala UI" w:eastAsia="Nirmala UI" w:cs="Nirmala UI"/>
        </w:rPr>
        <w:t>19 अप्रैल का अल्फा विखराव (निराशा) और 22 अक्टूबर का ओमेगा विखराव (निराशा) 22 अक्टूबर की महान निराशा के बाद हुए पहले आधिकारिक प्रकाशन से चिन्हित होते हैं। प्रकाशन मिलराइट इतिहास और संयुक्त राज्य अमेरिका के भविष्यसूचक इतिहास में एक चिह्न है; इसलिए 1844 के बाद आधिकारिक रूप से हुआ पहला प्रकाशन उस इतिहास का एक मार्गचिह्न है, और वह मार्गचिह्न एक विखराव की पहचान कराता है।</w:t>
      </w:r>
    </w:p>
    <w:p>
      <w:pPr>
        <w:pStyle w:val="ArticleHeading"/>
        <w:jc w:val="left"/>
      </w:pPr>
      <w:r>
        <w:rPr>
          <w:rFonts w:ascii="Nirmala UI" w:hAnsi="Nirmala UI" w:eastAsia="Nirmala UI" w:cs="Nirmala UI"/>
        </w:rPr>
        <w:t>1847-विदेशों में तितर-बितर बचे हुए जन</w:t>
      </w:r>
    </w:p>
    <w:p>
      <w:pPr>
        <w:pStyle w:val="ArticleScripture"/>
        <w:jc w:val="left"/>
      </w:pPr>
      <w:r>
        <w:rPr>
          <w:rFonts w:ascii="Nirmala UI" w:hAnsi="Nirmala UI" w:eastAsia="Nirmala UI" w:cs="Nirmala UI"/>
        </w:rPr>
        <w:t>"'छोटे झुंड' के लिए एक संदेश।"</w:t>
      </w:r>
    </w:p>
    <w:p>
      <w:pPr>
        <w:pStyle w:val="ArticleScripture"/>
        <w:jc w:val="left"/>
      </w:pPr>
      <w:r>
        <w:rPr>
          <w:rFonts w:ascii="Nirmala UI" w:hAnsi="Nirmala UI" w:eastAsia="Nirmala UI" w:cs="Nirmala UI"/>
        </w:rPr>
        <w:t>"निम्नलिखित लेख The Day-Dawn के लिए लिखे गए थे, जिसे Canandaigua, New York में O. R. L. Crosier द्वारा प्रकाशित किया गया था। परन्तु चूँकि वह पत्र अब प्रकाशित नहीं होता, और हमें यह भी नहीं मालूम कि वह फिर प्रकाशित होगा या नहीं, इसलिए Maine में हममें से कुछ लोगों ने यह उचित समझा कि इन्हें इस रूप में प्रस्तुत किया जाए। मैं 'छोटे झुंड' का ध्यान उन बातों की ओर दिलाना चाहता हूँ जो बहुत शीघ्र इस पृथ्वी पर घटित होने वाली हैं. . . ."</w:t>
      </w:r>
    </w:p>
    <w:p>
      <w:pPr>
        <w:pStyle w:val="ArticleScripture"/>
        <w:jc w:val="left"/>
      </w:pPr>
      <w:r>
        <w:rPr>
          <w:rFonts w:ascii="Nirmala UI" w:hAnsi="Nirmala UI" w:eastAsia="Nirmala UI" w:cs="Nirmala UI"/>
        </w:rPr>
        <w:t>पाठक ने यह देखा होगा कि श्रीमती ई. जी. वाइट की कलम से लिखे गए तीन संदेश A Word to the 'Little Flock.' में सम्मिलित थे . . .</w:t>
      </w:r>
    </w:p>
    <w:p>
      <w:pPr>
        <w:pStyle w:val="ArticleScripture"/>
        <w:jc w:val="left"/>
      </w:pPr>
      <w:r>
        <w:rPr>
          <w:rFonts w:ascii="Nirmala UI" w:hAnsi="Nirmala UI" w:eastAsia="Nirmala UI" w:cs="Nirmala UI"/>
        </w:rPr>
        <w:t>"श्रीमती व्हाइट का दूसरा संदेश, जो पृष्ठ 14-18 पर मिलता है, 'To the Remnant Scattered Abroad' शीर्षक के अंतर्गत उनके प्रथम दर्शन का विवरण है। यह 20 दिसंबर, 1845 को इनोक जैकब्स को एक निजी पत्र के रूप में लिखा गया था, और 24 जनवरी, 1846 के The Day-Star में प्राप्तकर्ता द्वारा पहली बार प्रकाशित किया गया था। फिर 6 अप्रैल, 1846 को जेम्स व्हाइट और एच. एस. गर्नी द्वारा इसे ब्रॉडसाइड रूप में पुनर्मुद्रित किया गया। A Word to the 'Little Flock' में जैसा यह कथन प्रस्तुत है, कुछ मामूली संपादकीय परिवर्तनों और जोड़े गए शास्त्र-संदर्भों को छोड़कर, यह दर्शन के उस पूर्ण विवरण के समान ही है जैसा कि पहली बार मुद्रित किया गया था।" James White, A Word to the 'Little Flock', 25.</w:t>
      </w:r>
    </w:p>
    <w:p>
      <w:pPr>
        <w:pStyle w:val="ArticleBody"/>
        <w:jc w:val="left"/>
      </w:pPr>
      <w:r>
        <w:rPr>
          <w:rFonts w:ascii="Nirmala UI" w:hAnsi="Nirmala UI" w:eastAsia="Nirmala UI" w:cs="Nirmala UI"/>
        </w:rPr>
        <w:t>1844 एक स्वर्गदूत के आगमन और एक निराशा को चिह्नित करता है। 1845 में पहला दर्शन लिखा गया और 1846 में प्रकाशित किया गया। पहला दर्शन "सारे संसार में बिखरे हुए अवशिष्ट" के लिए है। मुझे संदेह है कि जब उस अविवाहित किशोरी भविष्यवक्त्री ने अपना पहला दर्शन लिखकर उतारा, तब उसे यह पता था कि "अवशिष्ट" की एक भविष्यसूचक विशेषता यह है कि भविष्यवाणी की अनिवार्यता के कारण अवशिष्ट को "सारे संसार में बिखरा" होना पड़ेगा, जो एक लाख चवालीस हज़ार की विशेषताओं में से एक है। 1846 में व्हाइट्स का विवाह हुआ, जिससे एलेन का उपनाम बदलकर व्हाइट हो गया। उसी वर्ष व्हाइट्स ने सातवें दिन का सब्त मानना शुरू किया। 1846 में वाचा के अंतिम रूप से संपन्न होने को चिह्नित किया गया, 1844 में प्रारंभ हुआ भविष्यसूचक विवाह 1846 में सम्पन्न हुआ, और 1847 में पहला आधिकारिक प्रकाशन छापा गया और डाक से भेजा गया।</w:t>
      </w:r>
    </w:p>
    <w:p>
      <w:pPr>
        <w:pStyle w:val="ArticleHeading"/>
        <w:jc w:val="left"/>
      </w:pPr>
      <w:r>
        <w:rPr>
          <w:rFonts w:ascii="Nirmala UI" w:hAnsi="Nirmala UI" w:eastAsia="Nirmala UI" w:cs="Nirmala UI"/>
        </w:rPr>
        <w:t>मई, 1850</w:t>
      </w:r>
    </w:p>
    <w:p>
      <w:pPr>
        <w:pStyle w:val="ArticleScripture"/>
        <w:jc w:val="left"/>
      </w:pPr>
      <w:r>
        <w:rPr>
          <w:rFonts w:ascii="Nirmala UI" w:hAnsi="Nirmala UI" w:eastAsia="Nirmala UI" w:cs="Nirmala UI"/>
        </w:rPr>
        <w:t>"प्रिय पाठक—इस समीक्षा में मेरा उद्देश्य पवित्र सत्य के प्रकाश में त्रुटि को उजागर करना रहा है..."</w:t>
      </w:r>
    </w:p>
    <w:p>
      <w:pPr>
        <w:pStyle w:val="ArticleScripture"/>
        <w:jc w:val="left"/>
      </w:pPr>
      <w:r>
        <w:rPr>
          <w:rFonts w:ascii="Nirmala UI" w:hAnsi="Nirmala UI" w:eastAsia="Nirmala UI" w:cs="Nirmala UI"/>
        </w:rPr>
        <w:t>"इस लघु कृति को बिखरी हुई मंडली के समक्ष प्रस्तुत करते हुए, मैंने इस संबंध में उनके प्रति अपना कर्तव्य निभा दिया है, और परमेश्वर अपनी आशीष दें। आमीन।" जेम्स वाइट, सातवें दिन का सब्त रद्द नहीं किया गया, 2.</w:t>
      </w:r>
    </w:p>
    <w:p>
      <w:pPr>
        <w:pStyle w:val="ArticleBody"/>
        <w:jc w:val="left"/>
      </w:pPr>
      <w:r>
        <w:rPr>
          <w:rFonts w:ascii="Nirmala UI" w:hAnsi="Nirmala UI" w:eastAsia="Nirmala UI" w:cs="Nirmala UI"/>
        </w:rPr>
        <w:t>जेम्स व्हाइट का प्रकाशन यह बताता है कि उनका श्रोतावर्ग अभी भी एक बिखरा हुआ झुंड था, और साथ ही यह सातवें दिन के सब्त की रक्षा भी है। मिलरवादी ऐडवेंटवाद में सब्त और तीसरे स्वर्गदूत की जो समझ थी, उसके संदर्भ में यह तीसरे स्वर्गदूत के संदेश का आरंभिक रूप था। यह उसी वर्ष प्रकाशित हुआ जिस वर्ष 1850 का चार्ट प्रकाशित हुआ, और दोनों मिलकर आगामी रविवार कानून के संकट के लिए प्रभु की सेना के खड़ा किए जाने का प्रतिनिधित्व करते हैं। यीशु हमेशा अंत को आरंभ से दर्शाते हैं, और 1844 में जिन्होंने 1843 के चार्ट का उपयोग करके संदेश प्रस्तुत किया, वे उन लोगों का प्रतीक थे जो 1850 के चार्ट का उपयोग करके संदेश प्रस्तुत करने वाले थे। हबक्कूक की दो पट्टिकाओं के कालखंड की शुरुआत में, लोग हबक्कूक की पट्टिका के साथ मिलकर उस समय का संदेश सुना रहे थे, और 1850 में जेम्स व्हाइट 1850 के चार्ट के साथ तीसरे स्वर्गदूत का संदेश प्रस्तुत कर रहे हैं। यह चार्ट 1849 के समय में भाई निकोल्स द्वारा बनाया गया था; उसी अवधि में जेम्स और एलेन व्हाइट भाई निकोल्स के साथ रह रहे थे। जेम्स व्हाइट 1850 के चार्ट के निर्माण से सीधे जुड़े हुए थे, और उसी वर्ष उन्होंने तीसरे स्वर्गदूत का संदेश घोषित करना आरंभ किया।</w:t>
      </w:r>
    </w:p>
    <w:p>
      <w:pPr>
        <w:pStyle w:val="ArticleScripture"/>
        <w:jc w:val="left"/>
      </w:pPr>
      <w:r>
        <w:rPr>
          <w:rFonts w:ascii="Nirmala UI" w:hAnsi="Nirmala UI" w:eastAsia="Nirmala UI" w:cs="Nirmala UI"/>
        </w:rPr>
        <w:t>"23 सितंबर, [1850] प्रभु ने मुझे दिखाया कि उन्होंने अपनी प्रजा के शेष बचे लोगों को वापस लाने के लिए दूसरी बार अपना हाथ बढ़ाया है, और कि इस एकत्रीकरण के समय प्रयासों को दोगुना किया जाना चाहिए. विखराव के समय इस्राएल आहत और छिन्न-भिन्न हुआ; परंतु अब एकत्रीकरण के समय परमेश्वर अपनी प्रजा को चंगा करेगा और उनके घावों को बाँधेगा. विखराव में सत्य का प्रसार करने के लिए किए गए प्रयासों का बहुत कम प्रभाव हुआ, बहुत कम या कुछ भी नहीं हो सका; परंतु एकत्रीकरण में, जब परमेश्वर ने अपनी प्रजा को बटोरने के लिए अपना हाथ बढ़ाया है, तब सत्य के प्रसार के प्रयास अपने अभिप्रेत परिणाम देंगे. सबको इस कार्य में एकजुट और उत्साही होना चाहिए. मैंने देखा कि अब जब हम एकत्र हो रहे हैं तब हमें मार्गदर्शन देने के लिए उदाहरण के रूप में विखराव का हवाला देना किसी के लिए भी लज्जाजनक है; क्योंकि यदि परमेश्वर अब हमारे लिए उससे अधिक न करे जितना उसने तब किया था, तो इस्राएल कभी भी एकत्र न होता. जैसे सत्य का उपदेश देना आवश्यक है, वैसे ही उसे किसी पत्र में प्रकाशित करना भी आवश्यक है." Review and Herald, 1 नवंबर, 1850.</w:t>
      </w:r>
    </w:p>
    <w:p>
      <w:pPr>
        <w:pStyle w:val="ArticleScripture"/>
        <w:jc w:val="left"/>
      </w:pPr>
      <w:r>
        <w:rPr>
          <w:rFonts w:ascii="Nirmala UI" w:hAnsi="Nirmala UI" w:eastAsia="Nirmala UI" w:cs="Nirmala UI"/>
        </w:rPr>
        <w:t>पृष्ठ 74 पर उल्लिखित यह दर्शन कि प्रभु ने 'अपने लोगों के अवशेष को पुनः प्राप्त करने के लिए दूसरी बार अपना हाथ बढ़ाया था,' केवल मसीह की प्रतीक्षा करने वालों के बीच कभी विद्यमान एकता और सामर्थ्य की ओर, और इस तथ्य की ओर संकेत करता है कि उसने अपने लोगों को फिर से एक करना और उठाना आरंभ कर दिया था। अर्ली राइटिंग्स, 86.</w:t>
      </w:r>
    </w:p>
    <w:p>
      <w:pPr>
        <w:pStyle w:val="ArticleBody"/>
        <w:jc w:val="left"/>
      </w:pPr>
      <w:r>
        <w:rPr>
          <w:rFonts w:ascii="Nirmala UI" w:hAnsi="Nirmala UI" w:eastAsia="Nirmala UI" w:cs="Nirmala UI"/>
        </w:rPr>
        <w:t>‘अर्ली राइटिंग्स’ में सिस्टर व्हाइट ‘रिव्यू एंड हेरल्ड’ के एक अंश पर टिप्पणी करती हैं, जो इस बात से संबंधित है कि उन्होंने भविष्यद्वक्ता यशायाह के शब्दों का प्रयोग करते हुए कहा, “प्रभु ने मुझे दिखाया कि उसने अपनी प्रजा के बचे हुए को वापस लाने के लिए दूसरी बार अपना हाथ बढ़ाया था।” प्रभु ने 1850 में अपना हाथ बढ़ाया। जब 22 अक्टूबर, 1844 को उसने उन लोगों को परमपवित्र स्थान में एकत्र किया, तब यह 677 ईसा पूर्व से 22 अक्टूबर, 1844 तक चले बिखराव के समापन पर था। शाब्दिक महिमामय भूमि में निवास करने वाला शाब्दिक यहूदा, 677 ईसा पूर्व में, लैव्यव्यवस्था 26 के “सात बार” के अनुसार, 2520 वर्षों के लिए बिखेर दिया गया। 2520 वर्षों की समाप्ति पर, 22 अक्टूबर, 1844 को आत्मिक इस्राएल को एकत्र किया गया, और वे तुरंत ही फिर बिखेर दिए गए, और जब प्रभु ने दूसरी बार अपना हाथ बढ़ाया तब वह बिखराव समाप्त हुआ। वह इस अंश में उन्हें दूसरी बार दो बातों की पूर्ति के लिए इकट्ठा करता है: “अपनी प्रजा को बाँध देना” और “अपनी प्रजा को उठाना।”</w:t>
      </w:r>
    </w:p>
    <w:p>
      <w:pPr>
        <w:pStyle w:val="ArticleScripture"/>
        <w:jc w:val="left"/>
      </w:pPr>
      <w:r>
        <w:rPr>
          <w:rFonts w:ascii="Nirmala UI" w:hAnsi="Nirmala UI" w:eastAsia="Nirmala UI" w:cs="Nirmala UI"/>
        </w:rPr>
        <w:t>"तब मैंने तीसरा स्वर्गदूत देखा। मेरे साथ रहने वाले स्वर्गदूत ने कहा, 'भयप्रद है उसका वचन, भयानक है उसका कार्य। वह वही स्वर्गदूत है जिसे गेहूँ को जंगली घास से छाँटकर अलग करना है, और स्वर्गीय खलिहान के लिए गेहूँ पर मुहर करना या उसे बाँध देना है।' इन बातों में पूरा मन, पूरा ध्यान लगना चाहिए। फिर मुझे यह दिखाया गया कि जो यह विश्वास करते हैं कि हम दया का अंतिम संदेश पा रहे हैं, उनके लिए उन लोगों से अलग रहना आवश्यक है जो प्रतिदिन नए-नए भ्रम ग्रहण कर रहे हैं या उन्हें आत्मसात कर रहे हैं। मैंने देखा कि न युवा और न वृद्ध—किसी को भी—भ्रम और अंधकार में पड़े लोगों की सभाओं में जाना नहीं चाहिए। स्वर्गदूत ने कहा, 'मन निष्फल बातों पर ठहरना छोड़ दे।'" मैन्युस्क्रिप्ट रिलीज़ेज़, खंड 5, 425.</w:t>
      </w:r>
    </w:p>
    <w:p>
      <w:pPr>
        <w:pStyle w:val="ArticleBody"/>
        <w:jc w:val="left"/>
      </w:pPr>
      <w:r>
        <w:rPr>
          <w:rFonts w:ascii="Nirmala UI" w:hAnsi="Nirmala UI" w:eastAsia="Nirmala UI" w:cs="Nirmala UI"/>
        </w:rPr>
        <w:t>जो 1850 में आरंभ हुआ दूसरा एकत्रीकरण, परमेश्वर के लोगों की मुहरबंदी (बंधन) का प्रतीक था, क्योंकि उन्हें एक झंडे के रूप में 'उठाया' जाता है। 1850 यह संकेत करता है कि प्रभु एक लाख चवालीस हजार को कब इकट्ठा करता है। भविष्यवाणी की अनिवार्यता के अनुसार, इकट्ठा किए जाने से पहले उनका बिखर जाना आवश्यक था। इस प्रकार, प्रकाशितवाक्य 11:11 के 'साढ़े तीन दिन' 1260 का प्रतीक हैं, जो 2520 का आधा है, और यह 18 जुलाई, 2020 के बाद हुए बिखराव का प्रतिनिधित्व करता है। प्रकाशितवाक्य 11:11 उन लोगों के दूसरे एकत्रीकरण का प्रतिनिधित्व करता है जो एक लाख चवालीस हजार होने वाले हैं, और उस झंडे का भी जो जातियों के सामने उठाया जाता है, जैसा कि यशायाह 11:11 में वर्णित है!</w:t>
      </w:r>
    </w:p>
    <w:p>
      <w:pPr>
        <w:pStyle w:val="ArticleScripture"/>
        <w:jc w:val="left"/>
      </w:pPr>
      <w:r>
        <w:rPr>
          <w:rFonts w:ascii="Nirmala UI" w:hAnsi="Nirmala UI" w:eastAsia="Nirmala UI" w:cs="Nirmala UI"/>
        </w:rPr>
        <w:t>और उस दिन यिशै की एक जड़ होगी, जो लोगों के लिए ध्वज के समान खड़ी होगी; अन्यजातियाँ उसकी खोज करेंगी, और उसका विश्राम महिमामय होगा.</w:t>
      </w:r>
    </w:p>
    <w:p>
      <w:pPr>
        <w:pStyle w:val="ArticleScripture"/>
        <w:jc w:val="left"/>
      </w:pPr>
      <w:r>
        <w:rPr>
          <w:rFonts w:ascii="Nirmala UI" w:hAnsi="Nirmala UI" w:eastAsia="Nirmala UI" w:cs="Nirmala UI"/>
        </w:rPr>
        <w:t>और उस दिन ऐसा होगा कि प्रभु अपने लोगों के उस अवशेष को, जो बचा रह जाएगा, वापस लाने के लिए फिर दूसरी बार अपना हाथ बढ़ाएगा, अश्शूर से, और मिस्र से, और पथ्रोस से, और कूश से, और एलाम से, और शिनार से, और हामात से, और समुद्र के द्वीपों से।</w:t>
      </w:r>
    </w:p>
    <w:p>
      <w:pPr>
        <w:pStyle w:val="ArticleScripture"/>
        <w:jc w:val="left"/>
      </w:pPr>
      <w:r>
        <w:rPr>
          <w:rFonts w:ascii="Nirmala UI" w:hAnsi="Nirmala UI" w:eastAsia="Nirmala UI" w:cs="Nirmala UI"/>
        </w:rPr>
        <w:t>और वह जातियों के लिये एक निशान खड़ा करेगा, और इस्राएल के निकाले हुओं को इकट्ठा करेगा, और पृथ्वी के चारों कोनों से यहूदा के छितराए हुओं को बटोर लेगा। यशायाह 11:10, 11, 12.</w:t>
      </w:r>
    </w:p>
    <w:p>
      <w:pPr>
        <w:pStyle w:val="ArticleBody"/>
        <w:jc w:val="left"/>
      </w:pPr>
      <w:r>
        <w:rPr>
          <w:rFonts w:ascii="Nirmala UI" w:hAnsi="Nirmala UI" w:eastAsia="Nirmala UI" w:cs="Nirmala UI"/>
        </w:rPr>
        <w:t>1850 में प्रभु ने उन लोगों को एकत्र करने के लिए दूसरी बार अपना हाथ बढ़ाया, जो हबक्कूक की दो पट्टिकाओं द्वारा दर्शाई गई आधी रात की पुकार के संदेश के साथ मिलकर तीसरे स्वर्गदूत का संदेश प्रस्तुत कर रहे थे। जुलाई 2023 में प्रभु ने उन लोगों को एकत्र करने के लिए दूसरी बार अपना हाथ बढ़ाया, जो हबक्कूक की दो पट्टिकाओं द्वारा दर्शाई गई आधी रात की पुकार के संदेश के साथ मिलकर तीसरे स्वर्गदूत का संदेश प्रस्तुत कर रहे थे। 1850 और जुलाई 2023 दोनों, यशायाह अध्याय 11 के पद 11 में जैसा कहा गया है, “अपने लोगों के बचे हुए” के एकत्र किए जाने की पहचान करते हैं। पद 11, पद 10 और 12 के बीच स्थित है, और वे दोनों पद संसार के लिए ध्वज के उठाए जाने को दर्शाते हैं।</w:t>
      </w:r>
    </w:p>
    <w:p>
      <w:pPr>
        <w:pStyle w:val="ArticleBody"/>
        <w:jc w:val="left"/>
      </w:pPr>
      <w:r>
        <w:rPr>
          <w:rFonts w:ascii="Nirmala UI" w:hAnsi="Nirmala UI" w:eastAsia="Nirmala UI" w:cs="Nirmala UI"/>
        </w:rPr>
        <w:t>तीनों पद ध्वज की पहचान कराते हैं, हालाँकि बीच वाला पद उन्हें "शेष बचे हुए" के रूप में पहचानता है। वहाँ उन शेष लोगों को दूसरी बार इकट्ठा किया जाता है, और जिन गोत्रों से उन्हें इकट्ठा किया जाता है उनकी संख्या आठ है। "8" न केवल उन लोगों का प्रतीक है जो नूह के जहाज़ में मृत्यु देखे बिना पुराने संसार से नये संसार में गए, बल्कि "8" उन लोगों का भी प्रतीक है जो सात की आठवीं कलीसिया कहलाते हैं। प्रकाशितवाक्य 11:11 के दो गवाह वे हैं जिन्हें पुनर्जीवित किया गया है। "8" संख्या पुनरुत्थान का प्रतीक है, एक लाख चवालीस हज़ार का प्रतीक, बपतिस्मा का प्रतीक, और उन लोगों का प्रतीक जो लौदीकिया से फिलाडेल्फिया की ओर बढ़ते हैं और जातियों के लिए यशायाह का ध्वज बन जाते हैं। प्रभु ने 1850 से 1865 के बीच दूसरी बार अपना हाथ बढ़ाया, और फिर जुलाई 2023 में।</w:t>
      </w:r>
    </w:p>
    <w:p>
      <w:pPr>
        <w:pStyle w:val="ArticleBody"/>
        <w:jc w:val="left"/>
      </w:pPr>
      <w:r>
        <w:rPr>
          <w:rFonts w:ascii="Nirmala UI" w:hAnsi="Nirmala UI" w:eastAsia="Nirmala UI" w:cs="Nirmala UI"/>
        </w:rPr>
        <w:t>2023 में, सात समय के विषय में वैसा ही नया प्रकाश मिला जैसा 1856 में मिला था। 1856 से 1863 का काल एक लाख चवालीस हज़ार का इतिहास दर्शाता है, जब प्रभु अपनी शेष प्रजा को एक सेना के रूप में खड़ा करता है।</w:t>
      </w:r>
    </w:p>
    <w:p>
      <w:pPr>
        <w:pStyle w:val="ArticleBody"/>
        <w:jc w:val="left"/>
      </w:pPr>
      <w:r>
        <w:rPr>
          <w:rFonts w:ascii="Nirmala UI" w:hAnsi="Nirmala UI" w:eastAsia="Nirmala UI" w:cs="Nirmala UI"/>
        </w:rPr>
        <w:t>यशायाह 11:11 प्रकाशितवाक्य 11:11 से पूरी तरह मेल खाता है, और प्रकाशितवाक्य 11:11 दानिय्येल 11:11 से भी पूरी तरह मेल खाता है। यशायाह और यूहन्ना एक आंतरिक इतिहास का चित्रण कर रहे हैं और दानिय्येल एक बाह्य इतिहास का। दानिय्येल की 11:11 की बाह्य रेखा यूहन्ना की 11:11 की आंतरिक रेखा के समानांतर चलती है, और यशायाह 11:11 आंतरिक रेखा के उस ध्वज को प्रस्तुत करता है जो परमेश्वर की अन्य भेड़ों को बाह्य रेखा से बाहर आने के लिए बुलाता है। पाल्मोनी ने इन पदों को एक सुन्दर गुच्छे में बाँध दिया है, जो केवल उसी के द्वारा किया जा सकता था जो सब वस्तुओं का सृष्टिकर्ता है।</w:t>
      </w:r>
    </w:p>
    <w:p>
      <w:pPr>
        <w:pStyle w:val="ArticleBody"/>
        <w:jc w:val="left"/>
      </w:pPr>
      <w:r>
        <w:rPr>
          <w:rFonts w:ascii="Nirmala UI" w:hAnsi="Nirmala UI" w:eastAsia="Nirmala UI" w:cs="Nirmala UI"/>
        </w:rPr>
        <w:t>हम इन बातों को अगले लेख में जारी रखेंगे।</w:t>
      </w:r>
    </w:p>
    <w:p>
      <w:pPr>
        <w:pStyle w:val="ArticleHeading"/>
        <w:jc w:val="left"/>
      </w:pPr>
      <w:r>
        <w:rPr>
          <w:rFonts w:ascii="Nirmala UI" w:hAnsi="Nirmala UI" w:eastAsia="Nirmala UI" w:cs="Nirmala UI"/>
        </w:rPr>
        <w:t>कृत्रिम जानकारी के साथ संवाद:</w:t>
      </w:r>
    </w:p>
    <w:p>
      <w:pPr>
        <w:pStyle w:val="ArticleBody"/>
        <w:jc w:val="left"/>
      </w:pPr>
      <w:r>
        <w:rPr>
          <w:rFonts w:ascii="Nirmala UI" w:hAnsi="Nirmala UI" w:eastAsia="Nirmala UI" w:cs="Nirmala UI"/>
        </w:rPr>
        <w:t>क्या गणित की दुनिया में संख्या "11" का कोई महत्व है?</w:t>
      </w:r>
    </w:p>
    <w:p>
      <w:pPr>
        <w:pStyle w:val="ArticleBody"/>
        <w:jc w:val="left"/>
      </w:pPr>
      <w:r>
        <w:rPr>
          <w:rFonts w:ascii="Nirmala UI" w:hAnsi="Nirmala UI" w:eastAsia="Nirmala UI" w:cs="Nirmala UI"/>
        </w:rPr>
        <w:t>हाँ, संख्या 11 में वास्तविक गणितीय रुचि और महत्व के कई पहलू हैं (सिर्फ एक अभाज्य संख्या होने से परे)। यहाँ वे मुख्य बिंदु हैं जिन्हें गणितज्ञ और गणित-प्रेमी अक्सर रेखांकित करते हैं:</w:t>
      </w:r>
    </w:p>
    <w:p>
      <w:pPr>
        <w:pStyle w:val="ArticleBody"/>
        <w:jc w:val="left"/>
      </w:pPr>
      <w:r>
        <w:rPr>
          <w:rFonts w:ascii="Nirmala UI" w:hAnsi="Nirmala UI" w:eastAsia="Nirmala UI" w:cs="Nirmala UI"/>
        </w:rPr>
        <w:t>11 पाँचवाँ अभाज्य है, सबसे छोटा दो-अंकीय अभाज्य और आधार 10 में पालिंड्रोम होने वाला पहला अभाज्य है। "11" सबसे छोटी रेपयूनिट है (दोहराई गई इकाइयों से बनी ऐसी संख्या जो अभाज्य हो)। यह एकमात्र दो-अंकीय अभाज्य है जिसमें दोनों अंक समान हैं। 11, 22, 33, 44 आदि। यह केवल "11" पर ही लागू होता है। "11" एक मर्सेन अभाज्य घातांक है। 1/11 = 0.090909... का दशमलव विस्तार का आवर्ती काल केवल 2 का है, लेकिन 1/11 एक और तरह से भी प्रसिद्ध है: अभाज्यों का क्रम 11, 101, 1009, 10007, 100003, आदि, समांतर श्रेणी में अभाज्यों पर होने वाली चर्चाओं में सामने आता है। क्रम 22 का डाइहिड्रल समूह (नियमित 11-भुज की सममितियाँ) उल्लेखनीय है क्योंकि "11" वह सबसे छोटा अभाज्य है जिसके लिए डाइहिड्रल समूह में समूह सिद्धांत में रुचिकर गैर-एबेलियन, केंद्र-रहित संरचना होती है। सैद्धान्तिक भौतिकी (स्ट्रिंग सिद्धांत / एम-सिद्धांत) में, ब्रह्मांड को अक्सर 11 स्थान-काल आयामों में मॉडल किया जाता है, और उस क्षेत्र में काम करने वाले भौतिकविद और गणितज्ञ अक्सर 11 की उपस्थिति पर टिप्पणी करते हैं। "11" सम संख्या वाले अंकों के साथ एकमात्र पालिंड्रोमिक अभाज्य है (बाकी सभी जिनमें सम अंक 2 से अधिक हैं, 11 से विभाज्य होते हैं और इसलिए संयुक्त हैं)। यह मनोरंजक संख्या-सिद्धांत में एक प्रमेय है।</w:t>
      </w:r>
    </w:p>
    <w:p>
      <w:pPr>
        <w:pStyle w:val="ArticleBody"/>
        <w:jc w:val="left"/>
      </w:pPr>
      <w:r>
        <w:rPr>
          <w:rFonts w:ascii="Nirmala UI" w:hAnsi="Nirmala UI" w:eastAsia="Nirmala UI" w:cs="Nirmala UI"/>
        </w:rPr>
        <w:t>निष्कर्ष:</w:t>
      </w:r>
    </w:p>
    <w:p>
      <w:pPr>
        <w:pStyle w:val="ArticleBody"/>
        <w:jc w:val="left"/>
      </w:pPr>
      <w:r>
        <w:rPr>
          <w:rFonts w:ascii="Nirmala UI" w:hAnsi="Nirmala UI" w:eastAsia="Nirmala UI" w:cs="Nirmala UI"/>
        </w:rPr>
        <w:t xml:space="preserve">हालाँकि "11" को </w:t>
      </w:r>
      <w:r>
        <w:rPr>
          <w:rFonts w:ascii="Times New Roman" w:hAnsi="Times New Roman" w:eastAsia="Times New Roman" w:cs="Times New Roman"/>
        </w:rPr>
        <w:t>π</w:t>
      </w:r>
      <w:r>
        <w:rPr>
          <w:rFonts w:ascii="Nirmala UI" w:hAnsi="Nirmala UI" w:eastAsia="Nirmala UI" w:cs="Nirmala UI"/>
        </w:rPr>
        <w:t>, e या स्वर्ण अनुपात जितना सुपरस्टार दर्जा नहीं मिला है, यह अनेक घटनाओं में सबसे छोटा या पहला उदाहरण बनकर बार-बार सामने आता है (पहला रेपयूनिट अभाज्य, एकमात्र सम-अंकों वाला पलिंड्रोमिक अभाज्य, कई प्रमाणों और प्रतिउदाहरणों में शुरुआती उपस्थिति, एम-थ्योरी में 11 आयाम, आदि)। तो हाँ—गणित जगत 11 को एक महत्वपूर्ण संख्या मानता है।</w:t>
      </w:r>
    </w:p>
    <w:p>
      <w:pPr>
        <w:pStyle w:val="ArticleScripture"/>
        <w:jc w:val="left"/>
      </w:pPr>
      <w:r>
        <w:rPr>
          <w:rFonts w:ascii="Nirmala UI" w:hAnsi="Nirmala UI" w:eastAsia="Nirmala UI" w:cs="Nirmala UI"/>
        </w:rPr>
        <w:t>वचन को प्रेरणा देने वाला ही वचन का सच्चा व्याख्याकार था। मसीह ने अपनी शिक्षाओं को स्पष्ट किया, अपने श्रोताओं का ध्यान प्रकृति के सरल नियमों और उन परिचित वस्तुओं की ओर दिलाकर जिन्हें वे प्रतिदिन देखते और छूते थे। इस प्रकार उसने उनके मनों को प्राकृतिक से आध्यात्मिक की ओर अग्रसर किया। उसके दृष्टांतों का अर्थ बहुत-से लोग तुरंत नहीं समझ पाए; परंतु जैसे-जैसे वे दिन-प्रतिदिन उन वस्तुओं के संपर्क में आते रहे, जिनके साथ उस महान शिक्षक ने आध्यात्मिक सच्चाइयों को जोड़ा था, कुछ ने उन दिव्य सत्य के पाठों को पहचान लिया जिन्हें वह उनके मन पर अंकित करना चाहता था, और ये उसके मिशन की सत्यता के प्रति आश्वस्त हो गए और सुसमाचार को स्वीकार कर परिवर्तित हो गए। सब्बाथ स्कूल वर्कर, 1 दिसंबर, 1909.</w:t>
      </w:r>
    </w:p>
    <w:p>
      <w:pPr>
        <w:pStyle w:val="ArticleScripture"/>
        <w:jc w:val="left"/>
      </w:pPr>
      <w:r>
        <w:rPr>
          <w:rFonts w:ascii="Nirmala UI" w:hAnsi="Nirmala UI" w:eastAsia="Nirmala UI" w:cs="Nirmala UI"/>
        </w:rPr>
        <w:t>"इस प्रकार प्राकृतिक जगत से आध्यात्मिक राज्य की ओर ले जाते हुए, मसीह के दृष्टान्त सत्य की उस श्रृंखला की कड़ियाँ हैं, जो मनुष्य को परमेश्वर से और पृथ्वी को स्वर्ग से जोड़ती है।" मसीह की दृष्टान्त शिक्षाएँ,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सातवें-दिन एडवेंटिस्ट कलीसिया - संख्या नौ</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