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सेवेंथ-डे एडवेंटिस्ट कलीसिया - संख्या दस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नंबर दस</w:t>
      </w:r>
    </w:p>
    <w:p>
      <w:pPr>
        <w:pStyle w:val="ArticleBody"/>
        <w:jc w:val="left"/>
      </w:pPr>
      <w:r>
        <w:rPr>
          <w:rFonts w:ascii="Nirmala UI" w:hAnsi="Nirmala UI" w:eastAsia="Nirmala UI" w:cs="Nirmala UI"/>
        </w:rPr>
        <w:t>हम यशायाह के दर्शन के उस भाग पर चर्चा कर रहे हैं, जो अध्याय सात से शुरू होकर अध्याय बारह के अंत तक चलता है। हम ऐसा इसलिए कर रहे हैं क्योंकि 1850 में "प्रभु ने दूसरी बार अपना हाथ बढ़ाया, एकत्र करने के लिए"—अपनी शेष प्रजा को। हम 1844 से 1863 तक के मार्गचिह्न स्थापित कर रहे हैं। '1850' और दूसरी बार का एकत्रीकरण उन मार्गचिह्नों में से एक है।</w:t>
      </w:r>
    </w:p>
    <w:p>
      <w:pPr>
        <w:pStyle w:val="ArticleBody"/>
        <w:jc w:val="left"/>
      </w:pPr>
      <w:r>
        <w:rPr>
          <w:rFonts w:ascii="Nirmala UI" w:hAnsi="Nirmala UI" w:eastAsia="Nirmala UI" w:cs="Nirmala UI"/>
        </w:rPr>
        <w:t>अध्याय सात के पहले पद से यशायाह का दर्शन आरम्भ होते ही, ‘उस दिन’ जैसे किसी भी वाक्यांश का जहाँ भी संदर्भ मिले, उसे अध्याय सात की स्थापित भविष्यसूचक पृष्ठभूमि में ही रखा जाना चाहिए। दर्शन की सही विवेचना की एक कुंजी यह समझना है कि भविष्यवाणी ‘दोहराने और विस्तार करने’ के सिद्धान्तों पर कार्य करती है, और यही नियम इस दर्शन में लागू है।</w:t>
      </w:r>
    </w:p>
    <w:p>
      <w:pPr>
        <w:pStyle w:val="ArticleBody"/>
        <w:jc w:val="left"/>
      </w:pPr>
      <w:r>
        <w:rPr>
          <w:rFonts w:ascii="Nirmala UI" w:hAnsi="Nirmala UI" w:eastAsia="Nirmala UI" w:cs="Nirmala UI"/>
        </w:rPr>
        <w:t>विभिन्न भविष्यसूचक सत्य, जो यशायाह की दृष्टि में छठे अध्याय से आरम्भ होकर चिन्हित किए गए हैं, उन्हें इस दृष्टिकोण से देखा जाना चाहिए कि "सबसे पहले और प्रमुख" यशायाह उस आत्मा का प्रतिनिधित्व कर रहा है जिसे 9/11 पर अभिषिक्त किया गया है ताकि वह यह घोषित करे कि अन्तिम वर्षा आ पहुँची है। उस पवित्र परिप्रेक्ष्य में, यशायाह का सातवाँ अध्याय उसी भय को चित्रित करता है जिसे भविष्यद्वक्ता ने छठे अध्याय में व्यक्त किया था, जब उसने यह प्रश्न पूछा कि "कब तक" उसे 9/11 का सन्देश उस धर्मत्यागी कलीसिया को देना पड़ेगा, जो 'आँखें होते हुए भी देखना नहीं चाहती, और कान होते हुए भी सुनना नहीं चाहती'?</w:t>
      </w:r>
    </w:p>
    <w:p>
      <w:pPr>
        <w:pStyle w:val="ArticleBody"/>
        <w:jc w:val="left"/>
      </w:pPr>
      <w:r>
        <w:rPr>
          <w:rFonts w:ascii="Nirmala UI" w:hAnsi="Nirmala UI" w:eastAsia="Nirmala UI" w:cs="Nirmala UI"/>
        </w:rPr>
        <w:t>उस दर्शन में दुष्ट और मूर्ख राजा आहाज़ एक लाओदीकियाई का प्रतीक है जो अंतिम वर्षा के संदेश की चेतावनी स्वीकार नहीं करता, जिसे दुष्ट और मूर्ख आहाज़ का सामना करने वाले पहरेदार प्रस्तुत करते हैं और जिनका प्रतिनिधित्व यशायाह और उसके पुत्र करते हैं।</w:t>
      </w:r>
    </w:p>
    <w:p>
      <w:pPr>
        <w:pStyle w:val="ArticleBody"/>
        <w:jc w:val="left"/>
      </w:pPr>
      <w:r>
        <w:rPr>
          <w:rFonts w:ascii="Nirmala UI" w:hAnsi="Nirmala UI" w:eastAsia="Nirmala UI" w:cs="Nirmala UI"/>
        </w:rPr>
        <w:t>9/11 दानिय्येल अध्याय 11, पद 40 की भविष्यवाणी के इतिहास में आ पहुँचा; अतः जब यशायाह को अध्याय 6 में 9/11 पर रखा जाता है, तो वह भविष्यसूचक रूप से दानिय्येल अध्याय 11 के पद 40 के भीतर स्थित होता है, परन्तु इससे भी अधिक महत्वपूर्ण यह है कि वह 'पद 40 के छिपे हुए इतिहास' के भीतर स्थित होता है। पद 40 का छिपा हुआ इतिहास तब आरम्भ हुआ जब 1989 में सोवियत संघ के पतन के साथ उस पद की पूर्ति हुई। 1989 से लेकर पद 41 के 'रविवार के कानून' तक का काल ही 'पद 40 का छिपा हुआ इतिहास' है, जिसे उसी 'छिपे हुए इतिहास' में यहूदा के गोत्र का सिंह मुहर खोलकर उद्घाटित करता है। इससे, 9/11 के बाद यशायाह को 'पछली वर्षा' का संदेशवाहक मानने के हमारे विचार में, यह स्पष्ट होता है कि 'पछली वर्षा' के संदेश का एक भाग, जिसे यशायाह घोषित कर रहा है, दानिय्येल अध्याय 11 के पद 41 से 45 तक है।</w:t>
      </w:r>
    </w:p>
    <w:p>
      <w:pPr>
        <w:pStyle w:val="ArticleBody"/>
        <w:jc w:val="left"/>
      </w:pPr>
      <w:r>
        <w:rPr>
          <w:rFonts w:ascii="Nirmala UI" w:hAnsi="Nirmala UI" w:eastAsia="Nirmala UI" w:cs="Nirmala UI"/>
        </w:rPr>
        <w:t>यशायाह अध्याय दस में, 9/11 पर भविष्यसूचक रूप से खड़े होकर, वह यह चेतावनी दे रहे हैं कि अगली ही घटना “अधर्म का फ़रमान” अर्थात रविवार का कानून है, और यह दानिय्येल ग्यारह के पद इकतालीस में दर्शाया गया है। यशायाह के “अन्तिम वर्षा” संदेश का चित्रण पद चालीस के “छिपे हुए इतिहास”—9/11 के बाद—के भीतर स्थापित है। 1989 में पद चालीस की पूर्ति यशायाह को 1989 के बाद, 9/11 पर रखती है, जहाँ उसे वेदी से लिए गए कोयले से अभिषिक्त किया जाता है। यशायाह उस दूत का प्रतिनिधित्व करता है जिसका संदेश दानिय्येल ग्यारह के अंतिम छह पदों को शामिल करता है।</w:t>
      </w:r>
    </w:p>
    <w:p>
      <w:pPr>
        <w:pStyle w:val="ArticleBody"/>
        <w:jc w:val="left"/>
      </w:pPr>
      <w:r>
        <w:rPr>
          <w:rFonts w:ascii="Nirmala UI" w:hAnsi="Nirmala UI" w:eastAsia="Nirmala UI" w:cs="Nirmala UI"/>
        </w:rPr>
        <w:t>यशायाह स्पष्ट रूप से कहता है कि वह और उसके बच्चे चिन्ह और आश्चर्य के लिए हैं। अध्याय सात, पद तीन में, यशायाह और उसका पुत्र ऊपरी कुंड की नहर के पास, धोबी के मैदान के पास के राजमार्ग पर हैं। यशायाह अध्याय छह में जिसका प्रचार करने के लिए उसका अभिषेक हुआ था, उसी पश्चात् वर्षा का संदेश प्रस्तुत कर रहा है, और वह पश्चात् वर्षा के तीन प्रतीकों के पास, अपने पुत्र शेआर-याशूब के साथ खड़ा है। ऊपरी कुंड की नहर उन दो नलिकाओं का भविष्यसूचक संकेत है जो स्वर्ण तेल से भरी हैं; उनकी पहचान जकर्याह करता है और सिस्टर व्हाइट अक्सर उन पर टिप्पणी करती हैं। वे ऊपरी कुंड की नहर से आने वाले संदेश की पहचान कराती हैं, अर्थात पश्चात् वर्षा के संदेश की।</w:t>
      </w:r>
    </w:p>
    <w:p>
      <w:pPr>
        <w:pStyle w:val="ArticleBody"/>
        <w:jc w:val="left"/>
      </w:pPr>
      <w:r>
        <w:rPr>
          <w:rFonts w:ascii="Nirmala UI" w:hAnsi="Nirmala UI" w:eastAsia="Nirmala UI" w:cs="Nirmala UI"/>
        </w:rPr>
        <w:t>यशायाह की जल-नाली जकर्याह की दो नलियों से जुड़ती है, और एलेन व्हाइट की टीका जकर्याह को दस कुँवारियों के दृष्टांत के साथ जोड़ती है। छठे अध्याय में, जब वह प्रभु की महिमा देखता है, तो यशायाह धूल में नम्र हो जाता है। वह पद तीन में निरूपित उस संदेश को, जो परमेश्वर की महिमा से पृथ्वी को आलोकित करता है, वहन करने के लिए सहमत होता है। और वह वेदी से लिए गए एक अंगारे से शुद्ध किया जाता है और फिर उस सरोवर के पास खड़ा है जो ऊपरी सरोवर के जल से बना है। अध्याय अट्ठाईस में यशायाह “अंतिम वर्षा” के संदेश को “पंक्ति पर पंक्ति” के रूप में परिभाषित करता है, और पद तीन में ऊपरी सरोवर भविष्यद्वाणी की कई रेखाओं का प्रतिनिधित्व करता है।</w:t>
      </w:r>
    </w:p>
    <w:p>
      <w:pPr>
        <w:pStyle w:val="ArticleBody"/>
        <w:jc w:val="left"/>
      </w:pPr>
      <w:r>
        <w:rPr>
          <w:rFonts w:ascii="Nirmala UI" w:hAnsi="Nirmala UI" w:eastAsia="Nirmala UI" w:cs="Nirmala UI"/>
        </w:rPr>
        <w:t>यशायाह, जो 9/11 पर एक आत्मा का प्रतिनिधित्व करता है, केवल वहीं खड़ा होगा जहाँ ऊपरी तालाब से स्वर्ण तेल नीचे उतरता है, यदि उस आत्मा ने उस अच्छे मार्ग के लिए पूछा होता जो यिर्मयाह के पुराने मार्ग तक ले जाता है, जो यशायाह का "धोबी के मैदान के पास का राजमार्ग (मार्ग)" है, जहाँ यिर्मयाह का "विश्राम" मिलता है। यशायाह का अंतिम वर्षा का संदेश केवल दस कुँवारियों की रेखा, जकरयाह की दो स्वर्ण नलिकाओं की रेखा, और यिर्मयाह के पुराने मार्ग की रेखा पर ही आधारित नहीं है, और यशायाह भी "धोबी के मैदान" पर खड़ा है जहाँ वाचा का दूत लेवी के पुत्रों को चाँदी और सोने के समान शुद्ध और परिशोधित कर रहा है।</w:t>
      </w:r>
    </w:p>
    <w:p>
      <w:pPr>
        <w:pStyle w:val="ArticleBody"/>
        <w:jc w:val="left"/>
      </w:pPr>
      <w:r>
        <w:rPr>
          <w:rFonts w:ascii="Nirmala UI" w:hAnsi="Nirmala UI" w:eastAsia="Nirmala UI" w:cs="Nirmala UI"/>
        </w:rPr>
        <w:t>अध्याय सात के तीसरे पद में अन्य रेखाओं को लाना एक अत्यन्त सरल भविष्यसूचक कार्य है। जकर्याह का तेल और दस कुँवारियाँ याकूब की सीढ़ी तथा प्रकाशितवाक्य के पहले दो पदों से संबंधित हैं, क्योंकि वे सब परमेश्वर और मनुष्य के बीच संचार की प्रक्रिया को संबोधित करते हैं। यिर्मयाह का प्राचीन मार्ग उस “पहरेदार” को सम्मिलित करता है जो नरसिंगा फूँकते हैं, जिसे दुष्ट और मूर्ख राजा आहाज सुनने से इन्कार करता है। वह नरसिंगा भविष्यद्वाणी के सब नरसिंगों को, और साथ ही भविष्यसूचक पहरेदारों को भी, यशायाह के “राजमार्ग” में ले आता है, जहाँ यशायाह और उसका पुत्र लौदीकिया के अगुवे तक एक सन्देश पहुँचाने के लिए खड़े हैं।</w:t>
      </w:r>
    </w:p>
    <w:p>
      <w:pPr>
        <w:pStyle w:val="ArticleBody"/>
        <w:jc w:val="left"/>
      </w:pPr>
      <w:r>
        <w:rPr>
          <w:rFonts w:ascii="Nirmala UI" w:hAnsi="Nirmala UI" w:eastAsia="Nirmala UI" w:cs="Nirmala UI"/>
        </w:rPr>
        <w:t>यशायाह और उसका पुत्र शेआरयाशूब, जिसका अर्थ है "एक अवशेष लौट आएगा", साथ खड़े हैं और 9/11 को आए "अंतिम वर्षा" के संदेश की घोषणा को दर्शा रहे हैं। वे दुष्ट राजा आहाज से मिलने जाते हैं, और पिता-पुत्र के रूप में वे "लाइन अपॉन लाइन" पद्धति के प्रमुख नियम "अल्फ़ा और ओमेगा" का प्रतीक बनते हैं। "लाइन अपॉन लाइन" वह नियम है जिसका प्रतिरूप मिलराइटों के "दिन/वर्ष" सिद्धांत द्वारा दर्शाया गया था।</w:t>
      </w:r>
    </w:p>
    <w:p>
      <w:pPr>
        <w:pStyle w:val="ArticleBody"/>
        <w:jc w:val="left"/>
      </w:pPr>
      <w:r>
        <w:rPr>
          <w:rFonts w:ascii="Nirmala UI" w:hAnsi="Nirmala UI" w:eastAsia="Nirmala UI" w:cs="Nirmala UI"/>
        </w:rPr>
        <w:t>11 अगस्त, 1840 को प्रकाशितवाक्य 9 के दूसरे हाय से संबंधित इस्लाम की एक भविष्यवाणी पूरी हुई और मिलरवादी “दिन/वर्ष” सिद्धांत की पुष्टि हुई, जिससे उसी दिन/वर्ष सिद्धांत पर आधारित 1843 के बारे में मिलर की भविष्यवाणी को बल मिला। 11 सितंबर, 2001 को प्रकाशितवाक्य 9, 10 और 11 के तीसरे हाय से संबंधित इस्लाम की एक भविष्यवाणी पूरी हुई और अल्फा (8-11-1840) और ओमेगा (9/11) के सिद्धांत की पुष्टि हुई, जब न्यूयॉर्क की विशाल इमारतें ढह गईं तो प्रकाशितवाक्य 18 का बलवान स्वर्गदूत उतरा—ठीक वैसे ही जैसे 11 अगस्त, 1840 को प्रकाशितवाक्य 10 का बलवान स्वर्गदूत उतरा था, जब ओमेगा की पूर्वछाया “अल्फा” पूरी हुई थी।</w:t>
      </w:r>
    </w:p>
    <w:p>
      <w:pPr>
        <w:pStyle w:val="ArticleBody"/>
        <w:jc w:val="left"/>
      </w:pPr>
      <w:r>
        <w:rPr>
          <w:rFonts w:ascii="Nirmala UI" w:hAnsi="Nirmala UI" w:eastAsia="Nirmala UI" w:cs="Nirmala UI"/>
        </w:rPr>
        <w:t>यशायाह और उसका पुत्र केवल "रेखा पर रेखा" के मुख्य सिद्धान्त का ही प्रतिनिधित्व नहीं करते, अपितु वे "एलिय्याह संदेश" का भी प्रतिनिधित्व करते हैं, जो पिता और उसके बच्चों के संबंध के माध्यम से चित्रित किया गया संदेश है। वह एलिय्याह संदेश, जो प्रभु के महान और भयानक दिन से ठीक पहले घोषित किया जाता है, ऐसे संदेश की पहचान कराता है जो परमेश्वर के कार्यकारी न्याय के आरम्भ से ठीक पहले आता है। परमेश्वर के कार्यकारी न्याय एक ऐसे काल का द्योतक हैं जिसे "प्रभु का महान और भयानक दिन" कहा गया है। वह काल रविवार के क़ानून से आरम्भ होता है और आख़िरी सात विपत्तियों तक चलता है। वह काल रविवार के क़ानून से शुरू होता है और आख़िरी सात विपत्तियों पर समाप्त होता है। इसलिए एलिय्याह का संदेश अल्फा और ओमेगा के सिद्धान्त पर आधारित है, और अनुग्रह काल के समापन के निकट आने की चेतावनी के साथ जुड़ा हुआ है। एलिय्याह के संदेश के साथ एलिय्याह पर आधारित विभिन्न भविष्यवाणी की रेखाएँ भी हैं, क्योंकि एलिय्याह, यीशु के अनुसार, यूहन्ना बपतिस्मा देनेवाले का प्रतिनिधित्व करता है, और एलिय्याह तथा यूहन्ना दोनों, सिस्टर व्हाइट के अनुसार, विलियम मिलर का प्रतिनिधित्व करते थे; और मिलकर एलिय्याह और यूहन्ना बपतिस्मा देनेवाला, दोनों, एक लाख चवालीस हज़ार (एलिय्याह) और प्रकाशितवाक्य सात में महान भीड़ (यूहन्ना) का प्रतिनिधित्व करते हैं।</w:t>
      </w:r>
    </w:p>
    <w:p>
      <w:pPr>
        <w:pStyle w:val="ArticleBody"/>
        <w:jc w:val="left"/>
      </w:pPr>
      <w:r>
        <w:rPr>
          <w:rFonts w:ascii="Nirmala UI" w:hAnsi="Nirmala UI" w:eastAsia="Nirmala UI" w:cs="Nirmala UI"/>
        </w:rPr>
        <w:t>यशायाह और उसका पुत्र उन पुराने मार्गों पर खड़े हैं—जो नींव हैं—और वे स्वर्णिम तेल प्राप्त कर रहे हैं, क्योंकि वे बुद्धिमान कुँवारियाँ हैं जो धोबी की शुद्धि-प्रक्रिया से होकर गुजर रही हैं, जो 22 अक्तूबर, 1844 को पूरी हुई थी, और जो रविवार के कानून का प्रतीक है। यशायाह और वह अवशेष जो लौटते हैं (क्योंकि उसके पुत्र शेआरयाशूब के नाम का अर्थ यही है), 9/11 पर पुराने मार्गों पर “लौट” आने वाले अवशेष का प्रतिनिधित्व करते हैं। पिता-अवशेष का संबंध—जो अल्फ़ा-ओमेगा का संबंध भी है, और एलिय्याह का “पिताओं और बच्चों के हृदय” वाला संबंध भी—यह दर्शाता है कि पिता मिलर और पहले दूत के एक अवशेष आंदोलन के साथ उनका संबंध फिलाडेल्फिया का अल्फ़ा आंदोलन था। अल्फ़ा आंदोलन में पिता मिलर की पहचान एलिय्याह और बपतिस्मा देनेवाले यूहन्ना के रूप में की गई, जिन्हें यीशु ने उस दूत के रूप में पहचाना जो वाचा के दूत के मार्ग की तैयारी करता है। पहले और दूसरे दूतों के अल्फ़ा इतिहास में हुई वे सभी भविष्यद्वाणी की पूर्तियाँ तीसरे दूत के ओमेगा के इतिहास में दोहराई जाती हैं।</w:t>
      </w:r>
    </w:p>
    <w:p>
      <w:pPr>
        <w:pStyle w:val="ArticleBody"/>
        <w:jc w:val="left"/>
      </w:pPr>
      <w:r>
        <w:rPr>
          <w:rFonts w:ascii="Nirmala UI" w:hAnsi="Nirmala UI" w:eastAsia="Nirmala UI" w:cs="Nirmala UI"/>
        </w:rPr>
        <w:t>दर्शन में यशायाह के चित्रण के बारे में और भी महत्वपूर्ण तथ्य हैं, लेकिन यहाँ हम केवल यह बता रहे हैं कि यशायाह विशेष रूप से उन विभिन्न सत्यों की पहचान कर रहे हैं जो 9/11 के ‘अंतिम वर्षा’ संदेश के केंद्र को बनाते हैं। इन सभी रेखाओं पर हमने अभी चर्चा की है, और निस्संदेह ऐसी और भी कई हैं, जो अध्याय सात के पद तीन में मिलती हैं।</w:t>
      </w:r>
    </w:p>
    <w:p>
      <w:pPr>
        <w:pStyle w:val="ArticleBody"/>
        <w:jc w:val="left"/>
      </w:pPr>
      <w:r>
        <w:rPr>
          <w:rFonts w:ascii="Nirmala UI" w:hAnsi="Nirmala UI" w:eastAsia="Nirmala UI" w:cs="Nirmala UI"/>
        </w:rPr>
        <w:t>आठवें पद में भविष्यसूचक सत्य और तीव्र हो जाता है, क्योंकि यह उस कुंजी की पहचान करता है जिससे ‘पद चालीस का छिपा इतिहास’ खुलता है, और आश्चर्यजनक रूप से वही कुंजी उसी पद में पहचानी जाती है जिसमें दोनों 2520-वर्षीय समय-भविष्यवाणियों की शुरुआतें चिह्नित की गई हैं।</w:t>
      </w:r>
    </w:p>
    <w:p>
      <w:pPr>
        <w:pStyle w:val="ArticleScripture"/>
        <w:jc w:val="left"/>
      </w:pPr>
      <w:r>
        <w:rPr>
          <w:rFonts w:ascii="Nirmala UI" w:hAnsi="Nirmala UI" w:eastAsia="Nirmala UI" w:cs="Nirmala UI"/>
        </w:rPr>
        <w:t>क्योंकि सीरिया का सिर दमिश्क है, और दमिश्क का सिर रेज़िन है; और पैंसठ वर्षों के भीतर एफ्रैम ऐसा टूट जाएगा कि वह अब कोई राष्ट्र न रहेगा। और एफ्रैम का सिर सामरिया है, और सामरिया का सिर रेमल्याह का पुत्र।</w:t>
      </w:r>
    </w:p>
    <w:p>
      <w:pPr>
        <w:pStyle w:val="ArticleScripture"/>
        <w:jc w:val="left"/>
      </w:pPr>
      <w:r>
        <w:rPr>
          <w:rFonts w:ascii="Nirmala UI" w:hAnsi="Nirmala UI" w:eastAsia="Nirmala UI" w:cs="Nirmala UI"/>
        </w:rPr>
        <w:t>यदि तुम विश्वास न करोगे, तो निश्चय ही स्थिर न ठहरोगे। यशायाह 7:8, 9.</w:t>
      </w:r>
    </w:p>
    <w:p>
      <w:pPr>
        <w:pStyle w:val="ArticleBody"/>
        <w:jc w:val="left"/>
      </w:pPr>
      <w:r>
        <w:rPr>
          <w:rFonts w:ascii="Nirmala UI" w:hAnsi="Nirmala UI" w:eastAsia="Nirmala UI" w:cs="Nirmala UI"/>
        </w:rPr>
        <w:t>यशायाह के ‘अंतिम वर्षा’ संदेश के चित्रण में मूसा के ‘सात गुना’ भी सम्मिलित हैं, क्योंकि पद आठ की पैंसठ-वर्षीय भविष्यवाणी इस्राएल के उत्तरी और दक्षिणी दोनों राज्यों के 2520 वर्षों के विखराव के लिए आरम्भ-बिंदु को चिन्हित करती है। उसी पद में वह कुंजी भी है जो तीन भविष्योक्तिपूर्ण रेखाओं को खोलती है—दानिय्येल 11:40 में 1989 में सोवियत संघ के पतन की, दानिय्येल 11:10 की, और यशायाह 8:8 की। इन तीन रेखाओं (यशायाह 8:8; दानिय्येल 11:10, 40) में कुंजी पद आठ और नौ के ‘सिर’ हैं। जब ‘सिर’ की इस कुंजी को उन तीन समानांतर पदों पर लागू किया जाता है, तो यूक्रेन युद्ध के इतिहास और शीघ्र आने वाले तृतीय विश्वयुद्ध का द्वार खुल जाता है। जब वह भविष्योक्तिपूर्ण दरवाज़ा खुलता है, तब दानिय्येल 11 के पद 11 से 16 को, 1989 में सोवियत संघ के पतन के बाद वाले दानिय्येल 11 के पद 40 के समानांतर इतिहास के रूप में देखा जाता है। ‘पद चालीस के छिपे इतिहास’ का खुलना वह सत्य है जो उन कुछ चुनिंदा सत्यों में से एक है, जिन्हें अनुग्रह का समय बन्द होने से ठीक पहले, यीशु मसीह के प्रकाशितवाक्य की मुहर खुलने के साथ-साथ, खुला हुआ पहचाना जाता है।</w:t>
      </w:r>
    </w:p>
    <w:p>
      <w:pPr>
        <w:pStyle w:val="ArticleBody"/>
        <w:jc w:val="left"/>
      </w:pPr>
      <w:r>
        <w:rPr>
          <w:rFonts w:ascii="Nirmala UI" w:hAnsi="Nirmala UI" w:eastAsia="Nirmala UI" w:cs="Nirmala UI"/>
        </w:rPr>
        <w:t>यशायाह के अध्याय आठ का पहला पद "Moreover" शब्द से आरम्भ होता है, जो यह संकेत करता है कि अध्याय आठ, अध्याय सात पर अध्यारोपित किया जाना है। केवल इतना ही नहीं कि पहला शब्द "Moreover" है; अध्याय आठ का पद तीन, अध्याय सात के पद तीन से जुड़ा हुआ है, जो दूसरी गवाही के रूप में दिखाता है कि इन दोनों अध्यायों को पंक्ति पर पंक्ति लागू किया जाना है। दोनों अध्यायों के ‘तीन’ नंबर के पद यशायाह के पुत्रों में से एक की पहचान कराते हैं, और दोनों के नाम इस कथा में निहित भविष्यवाणी के संदेश को व्यक्त करते हैं। Shearjashub का अर्थ है ‘एक अवशेष लौटेगा’ और Mahershalalhashbaz का अर्थ है ‘लूट के लिए शीघ्र’। पहले Shearjashub का उल्लेख होता है, फिर Mahershalalhashbaz का (जो बाइबल में सबसे लंबा नाम है)। "1" द्वारा दर्शाया गया अल्फा छोटा है, और इस मामले में उसे ‘अवशेष’ के रूप में भी पहचाना गया है; और "22" द्वारा दर्शाया गया ओमेगा बड़ा है, और उसका प्रतिनिधित्व बाइबल के सबसे लंबे नाम द्वारा किया गया है, जो रविवार के कानून की तेज़ गतियों का भी प्रतीक है।</w:t>
      </w:r>
    </w:p>
    <w:p>
      <w:pPr>
        <w:pStyle w:val="ArticleBody"/>
        <w:jc w:val="left"/>
      </w:pPr>
      <w:r>
        <w:rPr>
          <w:rFonts w:ascii="Nirmala UI" w:hAnsi="Nirmala UI" w:eastAsia="Nirmala UI" w:cs="Nirmala UI"/>
        </w:rPr>
        <w:t>शेआरयाशूब द्वारा प्रतिनिधित्व किया गया अल्फा शेष जन तीसरे पद में अपने पिता यशायाह के साथ है। मिलकर वे अल्फा और ओमेगा हैं, और वे एक ऐसे स्थान पर खड़े हैं जिसमें अन्तिम वर्षा के तीन अलग-अलग उल्लेख हैं।</w:t>
      </w:r>
    </w:p>
    <w:p>
      <w:pPr>
        <w:pStyle w:val="ArticleScripture"/>
        <w:jc w:val="left"/>
      </w:pPr>
      <w:r>
        <w:rPr>
          <w:rFonts w:ascii="Nirmala UI" w:hAnsi="Nirmala UI" w:eastAsia="Nirmala UI" w:cs="Nirmala UI"/>
        </w:rPr>
        <w:t>तब यहोवा ने यशायाह से कहा, अब तू अपने पुत्र शेआर-याशूब को साथ लेकर आहाज से मिलने जा, ऊपरी तालाब की जल-नहर के सिरे पर, धोबी के खेत के मार्ग पर। यशायाह 7:3.</w:t>
      </w:r>
    </w:p>
    <w:p>
      <w:pPr>
        <w:pStyle w:val="ArticleBody"/>
        <w:jc w:val="left"/>
      </w:pPr>
      <w:r>
        <w:rPr>
          <w:rFonts w:ascii="Nirmala UI" w:hAnsi="Nirmala UI" w:eastAsia="Nirmala UI" w:cs="Nirmala UI"/>
        </w:rPr>
        <w:t>यशायाह एक लाख चवालीस हज़ार का प्रतीक है, और 9/11 के आह्वान का प्रतिनिधित्व करते हुए वह जुलाई 2023 के आह्वान का भी प्रतिनिधित्व करता है। 9/11 के समय यशायाह एक लाओदीकियाई है, जिसका प्रतिनिधित्व याकूब ‘वंचक’ द्वारा किया गया है, जो एसाव का ज्येष्ठाधिकार लेने वाला था, जबकि एडवेंटवाद को प्रभु के मुँह से उगल दिया जाता है; और 2023 में यशायाह ‘विजयी’ इस्राएल का प्रतिनिधित्व करता है। यशायाह उस व्यक्ति का प्रतिनिधित्व करता है जो परमेश्वर का संदेश प्रस्तुत कर रहा था, जो इस तथ्य से जाग उठता है कि वह लाओदीकियाई है, और फिर एक अंगारा उसे शुद्ध करके उसे फिलाडेल्फियाई बना देता है।</w:t>
      </w:r>
    </w:p>
    <w:p>
      <w:pPr>
        <w:pStyle w:val="ArticleScripture"/>
        <w:jc w:val="left"/>
      </w:pPr>
      <w:r>
        <w:rPr>
          <w:rFonts w:ascii="Nirmala UI" w:hAnsi="Nirmala UI" w:eastAsia="Nirmala UI" w:cs="Nirmala UI"/>
        </w:rPr>
        <w:t>यशायाह को परमेश्वर की महिमा का एक अद्भुत दर्शन हुआ। उसने परमेश्वर की शक्ति का प्रगटीकरण देखा, और उसकी महिमा का दर्शन करने के बाद, उसे यह संदेश मिला कि वह जाकर एक विशेष काम करे। उसने स्वयं को उस काम के लिए सर्वथा अयोग्य महसूस किया। किस बात ने उसे अपने आप को अयोग्य समझने पर मजबूर किया? क्या उसने परमेश्वर की महिमा देखने से पहले अपने आप को अयोग्य माना था?—नहीं; वह अपने आप को परमेश्वर के सामने धार्मिक स्थिति में समझता था; परन्तु जब सेनाओं के प्रभु की महिमा उस पर प्रकट हुई, जब उसने परमेश्वर की अकथनीय महिमा का दर्शन किया, तो उसने कहा, ‘हाय, मैं नाश हो गया; क्योंकि मैं अशुद्ध होंठों वाला मनुष्य हूँ, और अशुद्ध होंठों वाले लोगों के बीच रहता हूँ; क्योंकि मेरी आँखों ने राजा, सेनाओं के प्रभु को देखा है।’ तब सराफ़ों में से एक मेरे पास उड़ा, जिसके हाथ में एक जीवित अंगारा था, जिसे उसने वेदी से चिमटे द्वारा लिया था; और उसने उसे मेरे मुँह पर रखकर कहा, ‘देख, यह तेरे होंठों को छू गया है; और तेरी अधर्मता दूर हो गई है, और तेरा पाप शुद्ध किया गया है।’ यह वही कार्य है जो व्यक्तियों के रूप में हमारे लिए किया जाना चाहिए। हम चाहते हैं कि वेदी से वह जीवित अंगारा हमारे होंठों पर रखा जाए। हम वह वचन सुनना चाहते हैं, ‘तेरी अधर्मता दूर हो गई है, और तेरा पाप शुद्ध किया गया है।’ Review and Herald, June 4, 1889.</w:t>
      </w:r>
    </w:p>
    <w:p>
      <w:pPr>
        <w:pStyle w:val="ArticleBody"/>
        <w:jc w:val="left"/>
      </w:pPr>
      <w:r>
        <w:rPr>
          <w:rFonts w:ascii="Nirmala UI" w:hAnsi="Nirmala UI" w:eastAsia="Nirmala UI" w:cs="Nirmala UI"/>
        </w:rPr>
        <w:t>यशायाह के छठे अध्याय में ‘कब तक’ 9/11 से लेकर रविवार के कानून तक की अवधि का एक प्रतीक है, और छठा अध्याय 9/11 का प्रतिनिधित्व है। अध्याय सात से नौ वह संदेश प्रस्तुत करते हैं जो यशायाह ने यहूदा के धर्मत्यागी नेतृत्व को दिया, और उस चित्रण को भी, जो एक लाख चवालीस हजार की मुहरबंदी के समय होता है, जब इफ्रैम के मद्यप ठोकर खाते हैं। उसी दर्शन में यशायाह लिखता है:</w:t>
      </w:r>
    </w:p>
    <w:p>
      <w:pPr>
        <w:pStyle w:val="ArticleScripture"/>
        <w:jc w:val="left"/>
      </w:pPr>
      <w:r>
        <w:rPr>
          <w:rFonts w:ascii="Nirmala UI" w:hAnsi="Nirmala UI" w:eastAsia="Nirmala UI" w:cs="Nirmala UI"/>
        </w:rPr>
        <w:t>देखो, मैं और वे बच्चे जिन्हें यहोवा ने मुझे दिए हैं, इस्राएल में चिन्हों और चमत्कारों के लिए हैं, यहोवा सेनाओं की ओर से, जो सिय्योन पर्वत पर वास करता है। यशायाह 8:18.</w:t>
      </w:r>
    </w:p>
    <w:p>
      <w:pPr>
        <w:pStyle w:val="ArticleBody"/>
        <w:jc w:val="left"/>
      </w:pPr>
      <w:r>
        <w:rPr>
          <w:rFonts w:ascii="Nirmala UI" w:hAnsi="Nirmala UI" w:eastAsia="Nirmala UI" w:cs="Nirmala UI"/>
        </w:rPr>
        <w:t>यशायाह और उसके बच्चे अध्याय सात से नौ में मिलने वाली पहेलियों के भीतर चिन्ह हैं। 'उस दिन' या 'उस समय' के किसी भी उल्लेख के संदर्भ में, अध्याय सात से नौ पूरे दर्शन के मुख्य संदर्भ हैं। अठारहवीं आयत बताती है कि यशायाह और उसके पुत्र चिन्ह हैं, और अठारहवीं आयत के आस-पास की आयतें उस समयावधि की पहचान करती हैं जब इन चिन्हों को पहचाना जाना है।</w:t>
      </w:r>
    </w:p>
    <w:p>
      <w:pPr>
        <w:pStyle w:val="ArticleScripture"/>
        <w:jc w:val="left"/>
      </w:pPr>
      <w:r>
        <w:rPr>
          <w:rFonts w:ascii="Nirmala UI" w:hAnsi="Nirmala UI" w:eastAsia="Nirmala UI" w:cs="Nirmala UI"/>
        </w:rPr>
        <w:t>और उनमें से बहुत से ठोकर खाएँगे, और गिरेंगे, और टूटेंगे, और फँसेंगे, और पकड़े जाएँगे। साक्ष्य को बाँध दे, मेरे शिष्यों के बीच व्यवस्था पर मुहर लगा दे। और मैं प्रभु की बाट जोहूँगा, जो याकूब के घराने से अपना मुख छिपाता है, और मैं उसकी प्रतीक्षा करूँगा।</w:t>
      </w:r>
    </w:p>
    <w:p>
      <w:pPr>
        <w:pStyle w:val="ArticleScripture"/>
        <w:jc w:val="left"/>
      </w:pPr>
      <w:r>
        <w:rPr>
          <w:rFonts w:ascii="Nirmala UI" w:hAnsi="Nirmala UI" w:eastAsia="Nirmala UI" w:cs="Nirmala UI"/>
        </w:rPr>
        <w:t>देखो, मैं और वे बालक जिन्हें प्रभु ने मुझे दिए हैं, इस्राएल में चिन्हों और आश्चर्यों के लिए हैं, सेनाओं के प्रभु की ओर से, जो सिय्योन पर्वत पर निवास करता है। यशायाह 8:15-18.</w:t>
      </w:r>
    </w:p>
    <w:p>
      <w:pPr>
        <w:pStyle w:val="ArticleBody"/>
        <w:jc w:val="left"/>
      </w:pPr>
      <w:r>
        <w:rPr>
          <w:rFonts w:ascii="Nirmala UI" w:hAnsi="Nirmala UI" w:eastAsia="Nirmala UI" w:cs="Nirmala UI"/>
        </w:rPr>
        <w:t>जो "प्रभु की प्रतीक्षा करते हैं" उनका प्रतिनिधित्व यशायाह और उसके दो पुत्र करते हैं। वे वे हैं जिनसे प्रभु ने अपना "मुख" छिपा लिया था, जो एक ऐसी विशेषता है जो जुलाई 2023 के बाद लैव्यव्यवस्था छब्बीस की प्रार्थना की आवश्यकताओं के प्रति जागृत होने वालों में पाई जाती है। वे इस तथ्य के प्रति जागते हैं कि उनकी स्वीकारोक्ति में यह शामिल होना चाहिए कि प्रभु उनके विरुद्ध चला था, अर्थात उसने उनसे अपना मुख छिपा लिया था।</w:t>
      </w:r>
    </w:p>
    <w:p>
      <w:pPr>
        <w:pStyle w:val="ArticleBody"/>
        <w:jc w:val="left"/>
      </w:pPr>
      <w:r>
        <w:rPr>
          <w:rFonts w:ascii="Nirmala UI" w:hAnsi="Nirmala UI" w:eastAsia="Nirmala UI" w:cs="Nirmala UI"/>
        </w:rPr>
        <w:t>“गवाही को बाँधो, व्यवस्था पर मुहर लगाओ” का आशय उन एक लाख चवालीस हज़ार पर मुहर लगने से है, जिन्हें “बहुतों” के विपरीत रखा गया है। “बहुतों” को बुलाया जाता है, परन्तु थोड़े चुने जाते हैं। “बहुतों” को यशायाह और उसके दो पुत्रों—जो “थोड़े” का प्रतिनिधित्व करते हैं—के विपरीत दिखाया गया है। “बहुत” वे पाँच मूर्ख कुँवारियाँ हैं, और इसी कारण उनके साथ पाँच बातें घटती हैं: वे “ठोकर खाते हैं, और गिरते हैं, और टूटते हैं, और फँसते हैं, और पकड़े जाते हैं।” वे ठोकर खाते हैं क्योंकि उन्होंने अन्तिम वर्षा के संदेश को अस्वीकार कर दिया है।</w:t>
      </w:r>
    </w:p>
    <w:p>
      <w:pPr>
        <w:pStyle w:val="ArticleScripture"/>
        <w:jc w:val="left"/>
      </w:pPr>
      <w:r>
        <w:rPr>
          <w:rFonts w:ascii="Nirmala UI" w:hAnsi="Nirmala UI" w:eastAsia="Nirmala UI" w:cs="Nirmala UI"/>
        </w:rPr>
        <w:t>क्योंकि हकलाते होंठों और पराई जीभ से वह इस प्रजा से बोलेगा। जिनसे उसने कहा, यह वह विश्राम है जिससे तुम थके हुए को विश्राम दे सको; और यह ताज़गी है; तौभी वे सुनना न चाहते थे। परन्तु उनके लिए यहोवा का वचन आज्ञा पर आज्ञा, आज्ञा पर आज्ञा; पंक्ति पर पंक्ति, पंक्ति पर पंक्ति; यहाँ थोड़ा, वहाँ थोड़ा बन गया; ताकि वे जाएँ, और पीछे गिरें, और टूट जाएँ, और फँदे में फँसें, और पकड़े जाएँ। यशायाह 28:11-13.</w:t>
      </w:r>
    </w:p>
    <w:p>
      <w:pPr>
        <w:pStyle w:val="ArticleBody"/>
        <w:jc w:val="left"/>
      </w:pPr>
      <w:r>
        <w:rPr>
          <w:rFonts w:ascii="Nirmala UI" w:hAnsi="Nirmala UI" w:eastAsia="Nirmala UI" w:cs="Nirmala UI"/>
        </w:rPr>
        <w:t>यशायाह अध्याय आठ में मुहर लगाने के समय दुष्टों के पतन का वर्णन करता है, जिसका प्रतिनिधित्व आहाज़ करता है, और अध्याय अट्ठाईस की तेरहवीं आयत में वह उसी समूह की पहचान करता है। उनके "गिरने" का कारण यह है कि वे उस अंतिम वर्षा के संदेश को अस्वीकार करते हैं जो उनके लिए "रेखा पर रेखा" था, और जिसे हकलाते होंठों वाले के रूप में दर्शाए गए लोगों द्वारा प्रस्तुत किया गया था। पेंटेकोस्ट पर कुतर्की यहूदियों ने चेलों पर नशे में होने का आरोप लगाया, क्योंकि वे संदेश को समझ नहीं सके। उनकी दृष्टि में वह संदेश हकलाते होंठों से दिया जा रहा था।</w:t>
      </w:r>
    </w:p>
    <w:p>
      <w:pPr>
        <w:pStyle w:val="ArticleBody"/>
        <w:jc w:val="left"/>
      </w:pPr>
      <w:r>
        <w:rPr>
          <w:rFonts w:ascii="Nirmala UI" w:hAnsi="Nirmala UI" w:eastAsia="Nirmala UI" w:cs="Nirmala UI"/>
        </w:rPr>
        <w:t>अध्याय सात के तीसरे पद में, यशायाह अपने पुत्र शेआरयाशूब के लिए भविष्यसूचक अल्फा है; और शेआरयाशूब अपने पिता के संदर्भ में ओमेगा है, पर अपने भाई के संबंध में अल्फा भी है। अल्फा और ओमेगा के प्रतिनिधियों के रूप में वे वहाँ खड़े हैं, जहाँ स्वर्गीय पवित्रस्थान से आने वाली दो सुनहरी नलिकाएँ एक कुण्ड बना रही हैं, ठीक यिर्मयाह के पुराने पथ के राजमार्ग पर, उस मैदान में, जहाँ सन का वस्त्र दागदार से निर्मल श्वेत में बदल जाता है, जैसे वाचा का दूत लेवी के पुत्रों को शुद्ध करता है, वैसे ही यशायाह और शेआरयाशूब को भी। वहाँ पहुँचकर वह दुष्ट और मूर्ख राजा आहाज़ के सामने लैव्यव्यवस्था छब्बीस के "सात गुना" के विषय में मूसा के पुराने मार्ग का संदेश प्रस्तुत करता है, जो उसी पद में यह स्थापित करता है कि "सिर" एक राजा है, या राजा का राज्य, या किसी राज्य की राजधानी है।</w:t>
      </w:r>
    </w:p>
    <w:p>
      <w:pPr>
        <w:pStyle w:val="ArticleBody"/>
        <w:jc w:val="left"/>
      </w:pPr>
      <w:r>
        <w:rPr>
          <w:rFonts w:ascii="Nirmala UI" w:hAnsi="Nirmala UI" w:eastAsia="Nirmala UI" w:cs="Nirmala UI"/>
        </w:rPr>
        <w:t>वह कुंजी परमेश्वर के वचन का प्रकाश प्रकट करती है, ताकि 2014 में शुरू हुआ यूक्रेन युद्ध बाइबल की भविष्यवाणी के विषय के रूप में देखा जा सके, जिसे एक लाख चवालीस हज़ार के सील किए जाने के समय तथा संयुक्त राज्य अमेरिका के अंतिम तीन राष्ट्रपतियों के इतिहास के दौरान घटित होने के रूप में प्रस्तुत किया गया है। अंतिम वर्षा का संदेश यशायाह द्वारा अध्याय दस और ग्यारह में प्रस्तुत किया गया है, और वह दानिय्येल ग्यारह की अंतिम छह आयतों के आंतरिक और बाहरी इतिहास का वर्णन करता है। पहली आयत, अर्थात आयत चालीस, यशायाह द्वारा अध्याय छह से नौ में चित्रित की गई है, और फिर अध्याय दस और ग्यारह में 1989 में खोले गए संदेश के आंतरिक और बाहरी इतिहास प्रस्तुत किए गए हैं। अंतिम वर्षा संदेश के हर प्रमुख तत्व को उस दर्शन में दर्शाया गया है।</w:t>
      </w:r>
    </w:p>
    <w:p>
      <w:pPr>
        <w:pStyle w:val="ArticleBody"/>
        <w:jc w:val="left"/>
      </w:pPr>
      <w:r>
        <w:rPr>
          <w:rFonts w:ascii="Nirmala UI" w:hAnsi="Nirmala UI" w:eastAsia="Nirmala UI" w:cs="Nirmala UI"/>
        </w:rPr>
        <w:t>अध्याय दस के अंतिम पद उसी भविष्यसूचक इतिहास को चिन्हित करते हैं जिसका प्रतिनिधित्व अध्याय ग्यारह के अंतिम पद करते हैं। अध्याय दस बाहरी है और अध्याय ग्यारह आंतरिक। प्रकाशितवाक्य की पुस्तक में, सात कलीसियाएँ आंतरिक हैं और मुहरें बाहरी। अध्याय दस के अंतिम पदों में, पापाई शक्ति यरूशलेम के विरुद्ध अपना हाथ हिला रही है; यह दानिय्येल ग्यारह के पद पैंतालीस में, जहाँ सहायता करने वाला कोई नहीं होता, पापाई शक्ति के अंत तक पहुँचने के वर्णन के समानांतर है।</w:t>
      </w:r>
    </w:p>
    <w:p>
      <w:pPr>
        <w:pStyle w:val="ArticleScripture"/>
        <w:jc w:val="left"/>
      </w:pPr>
      <w:r>
        <w:rPr>
          <w:rFonts w:ascii="Nirmala UI" w:hAnsi="Nirmala UI" w:eastAsia="Nirmala UI" w:cs="Nirmala UI"/>
        </w:rPr>
        <w:t>वह उस दिन भी नोब में ठहरेगा; वह सिय्योन की बेटी के पर्वत, यरूशलेम की पहाड़ी के विरुद्ध अपना हाथ हिलाएगा। देखो, प्रभु, सेनाओं का प्रभु, भय के साथ डालों को काट डालेगा; और ऊँचे कद वाले काट गिराए जाएँगे, और घमंडी दीन किए जाएँगे। और वह लोहे से वन की झाड़ियों को काट डालेगा, और लेबानोन किसी पराक्रमी के द्वारा गिरा दिया जाएगा। यशायाह 10:32-34.</w:t>
      </w:r>
    </w:p>
    <w:p>
      <w:pPr>
        <w:pStyle w:val="ArticleBody"/>
        <w:jc w:val="left"/>
      </w:pPr>
      <w:r>
        <w:rPr>
          <w:rFonts w:ascii="Nirmala UI" w:hAnsi="Nirmala UI" w:eastAsia="Nirmala UI" w:cs="Nirmala UI"/>
        </w:rPr>
        <w:t>अध्याय दस का अंत मानव अनुग्रहकाल का समापन है, और दानियेल अध्याय ग्यारह का समापन भी वहीं होता है।</w:t>
      </w:r>
    </w:p>
    <w:p>
      <w:pPr>
        <w:pStyle w:val="ArticleScripture"/>
        <w:jc w:val="left"/>
      </w:pPr>
      <w:r>
        <w:rPr>
          <w:rFonts w:ascii="Nirmala UI" w:hAnsi="Nirmala UI" w:eastAsia="Nirmala UI" w:cs="Nirmala UI"/>
        </w:rPr>
        <w:t>और वह अपने राजप्रासाद के तंबुओं को समुद्रों के बीच उस महिमामय पवित्र पर्वत पर खड़ा करेगा; तौभी उसका अंत हो जाएगा, और उसका कोई सहायक न होगा। और उसी समय मीकाएल, जो तेरी प्रजा के पुत्रों के लिए खड़ा रहने वाला महान प्रधान है, उठ खड़ा होगा; और ऐसा क्लेश का समय होगा, जैसा कि किसी जाति के होने से लेकर उस समय तक कभी नहीं हुआ; और उसी समय तेरी प्रजा के वे सब बचाए जाएंगे, हर एक जो पुस्तक में लिखा हुआ पाया जाएगा। दानिय्येल 11:45, 12:1.</w:t>
      </w:r>
    </w:p>
    <w:p>
      <w:pPr>
        <w:pStyle w:val="ArticleBody"/>
        <w:jc w:val="left"/>
      </w:pPr>
      <w:r>
        <w:rPr>
          <w:rFonts w:ascii="Nirmala UI" w:hAnsi="Nirmala UI" w:eastAsia="Nirmala UI" w:cs="Nirmala UI"/>
        </w:rPr>
        <w:t>दसवाँ अध्याय पहले पद में 'अन्यायपूर्ण आदेश' से शुरू होता है, जिसे सिस्टर वाइट रविवार का कानून कहती हैं।</w:t>
      </w:r>
    </w:p>
    <w:p>
      <w:pPr>
        <w:pStyle w:val="ArticleScripture"/>
        <w:jc w:val="left"/>
      </w:pPr>
      <w:r>
        <w:rPr>
          <w:rFonts w:ascii="Nirmala UI" w:hAnsi="Nirmala UI" w:eastAsia="Nirmala UI" w:cs="Nirmala UI"/>
        </w:rPr>
        <w:t>हाय उन पर जो अन्यायपूर्ण फ़रमान जारी करते हैं, और जो ऐसे अत्याचारी नियम लिखते हैं जिन्हें उन्होंने निर्धारित किया है। यशायाह 10:1.</w:t>
      </w:r>
    </w:p>
    <w:p>
      <w:pPr>
        <w:pStyle w:val="ArticleBody"/>
        <w:jc w:val="left"/>
      </w:pPr>
      <w:r>
        <w:rPr>
          <w:rFonts w:ascii="Nirmala UI" w:hAnsi="Nirmala UI" w:eastAsia="Nirmala UI" w:cs="Nirmala UI"/>
        </w:rPr>
        <w:t>अध्याय दस की शुरुआत रविवार के कानून से होती है, जो दानिय्येल अध्याय ग्यारह की आयत इकतालीस के अनुरूप है, और इसका समापन दानिय्येल ग्यारह की आयत पैंतालीस के इतिहास में मीकाएल के खड़े होने के समानांतर पर होता है।</w:t>
      </w:r>
    </w:p>
    <w:p>
      <w:pPr>
        <w:pStyle w:val="ArticleScripture"/>
        <w:jc w:val="left"/>
      </w:pPr>
      <w:r>
        <w:rPr>
          <w:rFonts w:ascii="Nirmala UI" w:hAnsi="Nirmala UI" w:eastAsia="Nirmala UI" w:cs="Nirmala UI"/>
        </w:rPr>
        <w:t>"एक मूर्तिपूजक विश्रामदिन स्थापित कर दिया गया है, जैसे दूरा के मैदान में सोने की मूर्ति खड़ी की गई थी। और जैसे बाबुल के राजा नबूकदनेस्सर ने एक फरमान जारी किया था कि जो कोई इस मूर्ति के आगे झुककर उसकी आराधना नहीं करेगा, उसे मार डाला जाए, वैसे ही एक घोषणा की जाएगी कि जो रविवार की संस्था का आदर नहीं करेंगे, उन्हें कैद और मृत्यु की सज़ा दी जाएगी। इस प्रकार प्रभु के विश्रामदिन को पैरों तले रौंदा जाता है। परन्तु प्रभु ने घोषित किया है, 'हाय उन पर जो अन्यायी आदेश जारी करते हैं, और वे पीड़ादायक बातें लिखते हैं जिन्हें उन्होंने निर्धारित किया है' [यशायाह 10:1]। [सपन्याह 1:14-18; 2:1-3, उद्धृत.]" मैन्यूस्क्रिप्ट रिलीज़ेस, खंड 14, 91.</w:t>
      </w:r>
    </w:p>
    <w:p>
      <w:pPr>
        <w:pStyle w:val="ArticleBody"/>
        <w:jc w:val="left"/>
      </w:pPr>
      <w:r>
        <w:rPr>
          <w:rFonts w:ascii="Nirmala UI" w:hAnsi="Nirmala UI" w:eastAsia="Nirmala UI" w:cs="Nirmala UI"/>
        </w:rPr>
        <w:t>प्रकाशितवाक्य अध्याय ग्यारह के 'महाभूकंप' में, जो पद तेरह में रविवार के क़ानून का प्रतिनिधित्व करता है, 'भूकंप' से जुड़े इस्लाम के तीन प्रतीक हैं, जो प्रकाशितवाक्य अध्याय तेरह के धरती के पशु को उस समय झकझोरते हैं जब वह अजगर के समान बोलता है। यशायाह अध्याय दस में, रविवार के क़ानून को एक 'अधर्मपूर्ण फ़रमान' के रूप में दर्शाया गया है जिस पर 'हाय' की घोषणा की गई है। प्रकाशितवाक्य अध्याय ग्यारह के 'महाभूकंप' में, पद तेरह से पद अठारह तक, तीसरी 'हाय' का इस्लाम चार इस्लामी प्रतीकों और उस प्रहार के साथ पहचाना गया है जो वह रविवार के क़ानून के समय संयुक्त राज्य अमेरिका पर करता है; "और उसी घड़ी एक बड़ा भूकंप हुआ," और "दूसरी हाय बीत गई; देखो, तीसरी हाय शीघ्र आती है। और सातवें दूत ने तुरही फूंकी" "और जातियाँ क्रोधित हो गईं।"</w:t>
      </w:r>
    </w:p>
    <w:p>
      <w:pPr>
        <w:pStyle w:val="ArticleBody"/>
        <w:jc w:val="left"/>
      </w:pPr>
      <w:r>
        <w:rPr>
          <w:rFonts w:ascii="Nirmala UI" w:hAnsi="Nirmala UI" w:eastAsia="Nirmala UI" w:cs="Nirmala UI"/>
        </w:rPr>
        <w:t>अध्याय दस, दानिय्येल ग्यारह के इकतालीसवें पद से लेकर पैंतालीसवें पद तक, जब पापसी का अंत होता है, पापसी सत्ता का चित्रण करता है। चालीसवाँ पद अध्याय दस की कथा का भाग नहीं है, क्योंकि यशायाह चालीसवें पद के ‘छिपे हुए इतिहास’ को दर्शा रहा है, जब ‘अंतिम वर्षा’ का संदेश आहाज़ द्वारा प्रतिनिधित्व की गई धर्मत्यागी कलीसिया के समक्ष प्रस्तुत किया जाता है। अध्याय ग्यारह का निष्कर्ष उसी इतिहास में पापसी सत्ता से मुक्ति को दिखाता है।</w:t>
      </w:r>
    </w:p>
    <w:p>
      <w:pPr>
        <w:pStyle w:val="ArticleScripture"/>
        <w:jc w:val="left"/>
      </w:pPr>
      <w:r>
        <w:rPr>
          <w:rFonts w:ascii="Nirmala UI" w:hAnsi="Nirmala UI" w:eastAsia="Nirmala UI" w:cs="Nirmala UI"/>
        </w:rPr>
        <w:t>और प्रभु मिस्री समुद्र की खाड़ी को सर्वथा नष्ट कर देगा; और अपनी प्रचण्ड वायु से वह नदी पर अपना हाथ हिलाएगा, और उसे सात धाराओं में विभाजित कर देगा, और लोगों को सूखे पाँव पार जाने देगा। और अश्शूर से उसके लोगों में से जो बचे रहेंगे, उनके लिये एक राजमार्ग होगा; जैसे उस दिन इस्राएल के लिये था, जब वह मिस्र देश से निकल आया था। यशायाह 11:15, 16.</w:t>
      </w:r>
    </w:p>
    <w:p>
      <w:pPr>
        <w:pStyle w:val="ArticleBody"/>
        <w:jc w:val="left"/>
      </w:pPr>
      <w:r>
        <w:rPr>
          <w:rFonts w:ascii="Nirmala UI" w:hAnsi="Nirmala UI" w:eastAsia="Nirmala UI" w:cs="Nirmala UI"/>
        </w:rPr>
        <w:t>यशायाह का दसवाँ अध्याय उसी इतिहास का बाहरी पक्ष है, और ग्यारहवाँ अध्याय उसका आंतरिक पक्ष। परमेश्वर के वचन में बाहरी और आंतरिक समांतरताएँ बहुतायत में मिलती हैं, और ये दो समांतर अध्याय यशायाह द्वारा प्रस्तुत तीसरे स्वर्गदूत की चेतावनी का प्रतिनिधित्व करते हैं। तीसरे स्वर्गदूत की चेतावनी को ईश्वरीय प्रेरणा के माध्यम से कई प्रकार से संक्षेपित किया गया है, परंतु इसका एक अत्यंत उपयोगी विवेचन यह है कि यह अनुग्रहकाल के समापन से जुड़ी घटनाओं का प्रतिनिधित्व करती है और व्यक्तिगत तैयारी की आवश्यकता पर भी बल देती है। यशायाह अध्याय 10 घटनाओं को दर्शाता है, और अध्याय 11 तैयारी को।</w:t>
      </w:r>
    </w:p>
    <w:p>
      <w:pPr>
        <w:pStyle w:val="ArticleScripture"/>
        <w:jc w:val="left"/>
      </w:pPr>
      <w:r>
        <w:rPr>
          <w:rFonts w:ascii="Nirmala UI" w:hAnsi="Nirmala UI" w:eastAsia="Nirmala UI" w:cs="Nirmala UI"/>
        </w:rPr>
        <w:t>अनुग्रह काल के अंत और क्लेश के समय के लिए तैयारी के कार्य से संबंधित घटनाएँ स्पष्ट रूप से प्रस्तुत की गई हैं। परंतु असंख्य लोगों को इन महत्वपूर्ण सत्यों की उतनी भी समझ नहीं है, मानो वे कभी प्रकट ही न किए गए हों। शैतान चौकस रहता है कि हर वह प्रभाव छीन ले जो उन्हें उद्धार के लिए बुद्धिमान बना सकता है, और क्लेश का समय उन्हें तैयार न पाएगा।</w:t>
      </w:r>
    </w:p>
    <w:p>
      <w:pPr>
        <w:pStyle w:val="ArticleScripture"/>
        <w:jc w:val="left"/>
      </w:pPr>
      <w:r>
        <w:rPr>
          <w:rFonts w:ascii="Nirmala UI" w:hAnsi="Nirmala UI" w:eastAsia="Nirmala UI" w:cs="Nirmala UI"/>
        </w:rPr>
        <w:t>जब परमेश्वर मनुष्यों को इतनी महत्त्वपूर्ण चेतावनियाँ भेजता है कि उनका चित्रण इस रूप में किया गया है मानो वे स्वर्ग के मध्य उड़ते पवित्र स्वर्गदूतों द्वारा घोषित की गई हों, तब वह विवेक-बुद्धि से संपन्न हर व्यक्ति से अपेक्षा करता है कि वह उस संदेश पर ध्यान दे। पशु और उसकी प्रतिमा की उपासना के विरुद्ध सुनाए गए भयानक न्याय (Revelation 14:9-11) सबको यह प्रेरित करने चाहिए कि वे भविष्यवाणियों का परिश्रमपूर्वक अध्ययन करें, ताकि जान सकें कि पशु का चिन्ह क्या है और उसे लेने से कैसे बचें। परंतु जनसमूह सत्य सुनने से अपने कान फेर लेता है और काल्पनिक कथाओं की ओर मुड़ जाता है। प्रेरित पौलुस ने, अंतिम दिनों की ओर देखते हुए, कहा: 'समय आएगा जब वे स्वस्थ उपदेश सहन नहीं करेंगे।' 2 Timothy 4:3. वह समय अब पूरी तरह आ चुका है। बहुसंख्य लोग बाइबल का सत्य नहीं चाहते, क्योंकि वह पापी, संसार-प्रेमी हृदय की इच्छाओं में बाधा डालता है; और शैतान उन्हें वही धोखे उपलब्ध कराता है जिनसे वे प्रेम करते हैं।</w:t>
      </w:r>
    </w:p>
    <w:p>
      <w:pPr>
        <w:pStyle w:val="ArticleScripture"/>
        <w:jc w:val="left"/>
      </w:pPr>
      <w:r>
        <w:rPr>
          <w:rFonts w:ascii="Nirmala UI" w:hAnsi="Nirmala UI" w:eastAsia="Nirmala UI" w:cs="Nirmala UI"/>
        </w:rPr>
        <w:t>परन्तु पृथ्वी पर परमेश्वर के पास ऐसे लोग होंगे, जो बाइबल को—और केवल बाइबल को—सभी सिद्धान्तों का मानदंड और सभी सुधारों का आधार मानें। विद्वानों के विचार, विज्ञान के निष्कर्ष, कलीसियाई परिषदों के मतवाक्य या निर्णय—जिन कलीसियाओं का वे प्रतिनिधित्व करते हैं, वे जितने अधिक और परस्पर-विरोधी हैं—और बहुमत की आवाज़—इनमें से न तो कोई एक, न ही सब मिलकर, धार्मिक विश्वास के किसी भी बिंदु के पक्ष या विपक्ष में प्रमाण के रूप में माने जाने चाहिए। किसी भी सिद्धान्त या आज्ञा को स्वीकार करने से पहले, हमें उसके समर्थन में स्पष्ट 'प्रभु यों कहता है' की मांग करनी चाहिए।</w:t>
      </w:r>
    </w:p>
    <w:p>
      <w:pPr>
        <w:pStyle w:val="ArticleScripture"/>
        <w:jc w:val="left"/>
      </w:pPr>
      <w:r>
        <w:rPr>
          <w:rFonts w:ascii="Nirmala UI" w:hAnsi="Nirmala UI" w:eastAsia="Nirmala UI" w:cs="Nirmala UI"/>
        </w:rPr>
        <w:t>"शैतान निरंतर यह प्रयत्न करता रहता है कि परमेश्वर की जगह मनुष्य की ओर ध्यान आकर्षित हो। वह लोगों को प्रेरित करता है कि वे बिशपों, पादरियों और धर्मशास्त्र के प्रोफेसरों को अपने मार्गदर्शक मानें, बजाय इसके कि वे शास्त्रों की खोज कर स्वयं अपना कर्तव्य जानें। तब, इन नेताओं के मनों पर नियंत्रण करके, वह अपनी इच्छा के अनुसार जनसमूहों को प्रभावित कर सकता है।" महान संघर्ष, 594, 595.</w:t>
      </w:r>
    </w:p>
    <w:p>
      <w:pPr>
        <w:pStyle w:val="ArticleBody"/>
        <w:jc w:val="left"/>
      </w:pPr>
      <w:r>
        <w:rPr>
          <w:rFonts w:ascii="Nirmala UI" w:hAnsi="Nirmala UI" w:eastAsia="Nirmala UI" w:cs="Nirmala UI"/>
        </w:rPr>
        <w:t>हम इस अध्ययन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सेवेंथ-डे एडवेंटिस्ट कलीसिया - संख्या दस</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