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सातवें दिन के एडवेंटिस्ट कलीसिया - संख्या बारह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नंबर बारह</w:t>
      </w:r>
    </w:p>
    <w:p>
      <w:pPr>
        <w:pStyle w:val="ArticleBody"/>
        <w:jc w:val="left"/>
      </w:pPr>
      <w:r>
        <w:rPr>
          <w:rFonts w:ascii="Nirmala UI" w:hAnsi="Nirmala UI" w:eastAsia="Nirmala UI" w:cs="Nirmala UI"/>
        </w:rPr>
        <w:t>मेरी इच्छा यह है कि मैं योएल की भविष्यवाणी की गवाही को इस प्रकार प्रस्तुत करूं कि पिन्तेकुस्त पर पतरस जो कह रहा था और जो कर रहा था, उसमें योएल की गवाही पहचानी जा सके। मुझे पूरा विश्वास है कि बाइबल पिन्तेकुस्त पर पतरस जो कर रहा था और कह रहा था, उसके बारे में स्पष्ट है, पर मैं यह समझना चाहता हूं कि अन्तिम वर्षा के इतिहास में पतरस भविष्यवाणी की दृष्टि से किस बात का प्रतिरूप बन रहा था, जब उसने पिन्तेकुस्त के संदेश को योएल की पुस्तक की पूर्ति के रूप में प्रस्तुत किया।</w:t>
      </w:r>
    </w:p>
    <w:p>
      <w:pPr>
        <w:pStyle w:val="ArticleBody"/>
        <w:jc w:val="left"/>
      </w:pPr>
      <w:r>
        <w:rPr>
          <w:rFonts w:ascii="Nirmala UI" w:hAnsi="Nirmala UI" w:eastAsia="Nirmala UI" w:cs="Nirmala UI"/>
        </w:rPr>
        <w:t>पतरस परमेश्वर के शेष लोगों का एक प्रतीक है, और यह केवल पिन्तेकुस्त में ही नहीं, बल्कि मत्ती 16 में कैसरिया फिलिप्पी में भी दर्शाया गया है। दानिय्येल 11 के पद 13 से 15 में कैसरिया फिलिप्पी का संदर्भ मिलता है; ये तीन पद एक ऐसे युद्ध को प्रस्तुत करते हैं जो सबसे पहले उस ऐतिहासिक काल में पूरा हुआ जब कैसरिया फिलिप्पी को पनियम कहा जाता था। पद 13 से 15, पद 16 से पहले आते हैं, जो संयुक्त राज्य अमेरिका में रविवार के क़ानून को चिन्हित करता है। पद 10, 1989 में सोवियत संघ के पतन को दर्शाता है। दानिय्येल 11 के पद 10 से 16, 1989 से लेकर रविवार के क़ानून तक का प्रतिनिधित्व करते हैं, और वह अवधि उसी अध्याय के पद 40 का "छिपा हुआ इतिहास" है।</w:t>
      </w:r>
    </w:p>
    <w:p>
      <w:pPr>
        <w:pStyle w:val="ArticleHeading"/>
        <w:jc w:val="left"/>
      </w:pPr>
      <w:r>
        <w:rPr>
          <w:rFonts w:ascii="Nirmala UI" w:hAnsi="Nirmala UI" w:eastAsia="Nirmala UI" w:cs="Nirmala UI"/>
        </w:rPr>
        <w:t>गाढ़े अक्षरों में छिपा इतिहास</w:t>
      </w:r>
    </w:p>
    <w:p>
      <w:pPr>
        <w:pStyle w:val="ArticleHeading"/>
        <w:jc w:val="left"/>
      </w:pPr>
      <w:r>
        <w:rPr>
          <w:rFonts w:ascii="Nirmala UI" w:hAnsi="Nirmala UI" w:eastAsia="Nirmala UI" w:cs="Nirmala UI"/>
        </w:rPr>
        <w:t>१७९८</w:t>
      </w:r>
    </w:p>
    <w:p>
      <w:pPr>
        <w:pStyle w:val="ArticleScripture"/>
        <w:jc w:val="left"/>
      </w:pPr>
      <w:r>
        <w:rPr>
          <w:rFonts w:ascii="Nirmala UI" w:hAnsi="Nirmala UI" w:eastAsia="Nirmala UI" w:cs="Nirmala UI"/>
        </w:rPr>
        <w:t>और अंत के समय दक्षिण का राजा उस पर आक्रमण करेगा:</w:t>
      </w:r>
    </w:p>
    <w:p>
      <w:pPr>
        <w:pStyle w:val="ArticleHeading"/>
        <w:jc w:val="left"/>
      </w:pPr>
      <w:r>
        <w:rPr>
          <w:rFonts w:ascii="Nirmala UI" w:hAnsi="Nirmala UI" w:eastAsia="Nirmala UI" w:cs="Nirmala UI"/>
        </w:rPr>
        <w:t>१९८९</w:t>
      </w:r>
    </w:p>
    <w:p>
      <w:pPr>
        <w:pStyle w:val="ArticleScripture"/>
        <w:jc w:val="left"/>
      </w:pPr>
      <w:r>
        <w:rPr>
          <w:rFonts w:ascii="Nirmala UI" w:hAnsi="Nirmala UI" w:eastAsia="Nirmala UI" w:cs="Nirmala UI"/>
        </w:rPr>
        <w:t>परन्तु उसके पुत्र उत्तेजित होंगे और बड़ी सामर्थ्य वाली बहुत-सी सेनाएँ इकट्ठा करेंगे; और उत्तर का राजा बवंडर की तरह रथों, घुड़सवारों और बहुत-से जहाज़ों के साथ उस पर चढ़ आएगा; और वह देशों में प्रवेश करेगा, और बाढ़ की तरह उमड़कर पार निकल जाएगा। और एक अवश्य आएगा, और उमड़ेगा, और आर-पार निकल जाएगा; तब वह लौटेगा, और भड़क उठेगा, यहाँ तक कि उसके गढ़ तक।</w:t>
      </w:r>
    </w:p>
    <w:p>
      <w:pPr>
        <w:pStyle w:val="ArticleHeading"/>
        <w:jc w:val="left"/>
      </w:pPr>
      <w:r>
        <w:rPr>
          <w:rFonts w:ascii="Nirmala UI" w:hAnsi="Nirmala UI" w:eastAsia="Nirmala UI" w:cs="Nirmala UI"/>
        </w:rPr>
        <w:t>2014 राफ़िया का युद्ध</w:t>
      </w:r>
    </w:p>
    <w:p>
      <w:pPr>
        <w:pStyle w:val="ArticleScripture"/>
        <w:jc w:val="left"/>
      </w:pPr>
      <w:r>
        <w:rPr>
          <w:rFonts w:ascii="Nirmala UI" w:hAnsi="Nirmala UI" w:eastAsia="Nirmala UI" w:cs="Nirmala UI"/>
        </w:rPr>
        <w:t>और दक्षिण का राजा क्रोध से भड़क उठेगा, और निकलकर उसके साथ, अर्थात् उत्तर के राजा के साथ, युद्ध करेगा; और उत्तर का राजा बहुत बड़ी सेना लेकर आएगा, परन्तु वह सेना उसके हाथ में कर दी जाएगी। और जब वह उस सेना को जीत लेगा, उसका मन ऊँचा हो जाएगा; और वह दसियों हज़ारों को गिरा देगा; परन्तु उससे वह बलवान न होगा।</w:t>
      </w:r>
    </w:p>
    <w:p>
      <w:pPr>
        <w:pStyle w:val="ArticleHeading"/>
        <w:jc w:val="left"/>
      </w:pPr>
      <w:r>
        <w:rPr>
          <w:rFonts w:ascii="Nirmala UI" w:hAnsi="Nirmala UI" w:eastAsia="Nirmala UI" w:cs="Nirmala UI"/>
        </w:rPr>
        <w:t>पानियम का युद्ध (कैसरिया फ़िलिप्पी)</w:t>
      </w:r>
    </w:p>
    <w:p>
      <w:pPr>
        <w:pStyle w:val="ArticleScripture"/>
        <w:jc w:val="left"/>
      </w:pPr>
      <w:r>
        <w:rPr>
          <w:rFonts w:ascii="Nirmala UI" w:hAnsi="Nirmala UI" w:eastAsia="Nirmala UI" w:cs="Nirmala UI"/>
        </w:rPr>
        <w:t>क्योंकि उत्तर का राजा लौटेगा, और पहले से भी बड़ी सेना जुटाएगा, और निश्चय ही कुछ वर्षों के बाद एक बड़ी सेना और बहुत-सी धन-संपत्ति के साथ आएगा।</w:t>
      </w:r>
    </w:p>
    <w:p>
      <w:pPr>
        <w:pStyle w:val="ArticleScripture"/>
        <w:jc w:val="left"/>
      </w:pPr>
      <w:r>
        <w:rPr>
          <w:rFonts w:ascii="Nirmala UI" w:hAnsi="Nirmala UI" w:eastAsia="Nirmala UI" w:cs="Nirmala UI"/>
        </w:rPr>
        <w:t>और उन दिनों दक्षिण के राजा के विरुद्ध बहुत से लोग उठ खड़े होंगे; और तेरे लोगों के लुटेरे भी दर्शन को स्थापित करने के लिए अपने आप को ऊँचा उठाएँगे; परन्तु वे गिर पड़ेंगे।</w:t>
      </w:r>
    </w:p>
    <w:p>
      <w:pPr>
        <w:pStyle w:val="ArticleScripture"/>
        <w:jc w:val="left"/>
      </w:pPr>
      <w:r>
        <w:rPr>
          <w:rFonts w:ascii="Nirmala UI" w:hAnsi="Nirmala UI" w:eastAsia="Nirmala UI" w:cs="Nirmala UI"/>
        </w:rPr>
        <w:t>तब उत्तर का राजा आएगा, और बंध बाँधेगा, और अत्यन्त गढ़वाले नगरों को ले लेगा; और दक्षिण की सेना उसका सामना न कर सकेगी, न उसके चुने हुए लोग; और ठहरने की कोई शक्ति न रहेगी।</w:t>
      </w:r>
    </w:p>
    <w:p>
      <w:pPr>
        <w:pStyle w:val="ArticleHeading"/>
        <w:jc w:val="left"/>
      </w:pPr>
      <w:r>
        <w:rPr>
          <w:rFonts w:ascii="Nirmala UI" w:hAnsi="Nirmala UI" w:eastAsia="Nirmala UI" w:cs="Nirmala UI"/>
        </w:rPr>
        <w:t>संयुक्त राज्य अमेरिका में रविवार का कानून</w:t>
      </w:r>
    </w:p>
    <w:p>
      <w:pPr>
        <w:pStyle w:val="ArticleScripture"/>
        <w:jc w:val="left"/>
      </w:pPr>
      <w:r>
        <w:rPr>
          <w:rFonts w:ascii="Nirmala UI" w:hAnsi="Nirmala UI" w:eastAsia="Nirmala UI" w:cs="Nirmala UI"/>
        </w:rPr>
        <w:t>परन्तु जो उसके विरुद्ध आने वाला है, वह अपनी इच्छा के अनुसार करेगा, और "कोई भी उसके सामने ठहर न सकेगा": और "वह ठहरेगा" महिमामय देश में, जो उसके हाथ से नष्ट कर दिया जाएगा। वह महिमामय देश में भी प्रवेश करेगा, और बहुत से देश उलट दिए जाएंगे: परन्तु ये उसके हाथ से बच निकलेंगे, अर्थात एदोम और मोआब, और अम्मोन की सन्तान के प्रधान। वह देशों पर भी अपना हाथ बढ़ाएगा: और मिस्र का देश नहीं बचेगा। दानिय्येल 11:40, 10-16, 41, 42.</w:t>
      </w:r>
    </w:p>
    <w:p>
      <w:pPr>
        <w:pStyle w:val="ArticleBody"/>
        <w:jc w:val="left"/>
      </w:pPr>
      <w:r>
        <w:rPr>
          <w:rFonts w:ascii="Nirmala UI" w:hAnsi="Nirmala UI" w:eastAsia="Nirmala UI" w:cs="Nirmala UI"/>
        </w:rPr>
        <w:t>जब पतरस भविष्यवाणी के रूप में कैसरिया फिलिप्पी (पानियम) में होता है, और पेन्तेकोस्त पर यह 'अंतिम वर्षा' का समय होता है, तो यह उसे पद चालीस के 'छिपे हुए इतिहास' में स्थापित करता है। मैं अध्याय ग्यारह के पद ग्यारह में प्रस्तुत वर्तमान यूक्रेनी युद्ध और पद तेरह से पंद्रह में वर्णित आने वाले पानियम के युद्ध, जो तीसरे विश्व युद्ध की ओर ले जाता है, को संबोधित करने का इरादा रखता हूँ—जो 1989 और रविवार के कानून के बीच की बाहरी घटनाएँ हैं—परंतु वर्तमान में हम 22 अक्टूबर, 1844 से लेकर 1863 में एक कानूनी कलीसिया के गठन तक तीसरे स्वर्गदूत का इतिहास पहचान रहे हैं।</w:t>
      </w:r>
    </w:p>
    <w:p>
      <w:pPr>
        <w:pStyle w:val="ArticleBody"/>
        <w:jc w:val="left"/>
      </w:pPr>
      <w:r>
        <w:rPr>
          <w:rFonts w:ascii="Nirmala UI" w:hAnsi="Nirmala UI" w:eastAsia="Nirmala UI" w:cs="Nirmala UI"/>
        </w:rPr>
        <w:t>यह रेखा 9/11 (1844) पर तीसरे स्वर्गदूत के आगमन से लेकर रविवार के कानून (1863) तक को दर्शाती है। रविवार के कानून का प्रतिरूप स्वतंत्रता की घोषणा करने वाली दास मुक्ति घोषणा थी; इस प्रकार वह उस रविवार के कानून का भी प्रतिरूप बनी, जिसमें स्वतंत्रता हटा दी जाती है। पहले रिपब्लिकन राष्ट्रपति द्वारा घोषित स्वतंत्रता, अंतिम रिपब्लिकन राष्ट्रपति द्वारा हटाई जाने वाली स्वतंत्रता का प्रतिरूप है, जो भविष्यवाणी के अनुसार रविवार के कानून के समय तानाशाह बनने के लिए नियत है।</w:t>
      </w:r>
    </w:p>
    <w:p>
      <w:pPr>
        <w:pStyle w:val="ArticleScripture"/>
        <w:jc w:val="left"/>
      </w:pPr>
      <w:r>
        <w:rPr>
          <w:rFonts w:ascii="Nirmala UI" w:hAnsi="Nirmala UI" w:eastAsia="Nirmala UI" w:cs="Nirmala UI"/>
        </w:rPr>
        <w:t>"जब हमारा राष्ट्र अपने शासन के सिद्धांतों का इतना त्याग कर देगा कि वह रविवार का कानून बना दे, तो इस कृत्य में प्रोटेस्टेंटवाद पोपवाद से हाथ मिला लेगा; यह और कुछ नहीं बल्कि उस अत्याचार में प्राण फूंकना होगा, जो लंबे समय से फिर से सक्रिय निरंकुशता में छलांग लगाने के अवसर को आतुरता से ताक रहा है।" टेस्टिमोनीज़, खंड 5, 711.</w:t>
      </w:r>
    </w:p>
    <w:p>
      <w:pPr>
        <w:pStyle w:val="ArticleBody"/>
        <w:jc w:val="left"/>
      </w:pPr>
      <w:r>
        <w:rPr>
          <w:rFonts w:ascii="Nirmala UI" w:hAnsi="Nirmala UI" w:eastAsia="Nirmala UI" w:cs="Nirmala UI"/>
        </w:rPr>
        <w:t>742 ईसा पूर्व वह अल्फ़ा इतिहास था जिसने यशायाह सात, पद आठ की समय-भविष्यवाणियाँ आरंभ कीं, जो 1863 में अपनी ओमेगा पूर्ति तक पहुँचीं। 742 में दक्षिणी राज्य यहूदा का राजा अहाज़ उस गृहयुद्ध में प्रवेश कर रहा था जो उत्तरी राज्य का गठन करने वाली दस उत्तरी गोत्रों के विरुद्ध था। 742 ईसा पूर्व का इतिहास यहूदा में चित्रित हुआ, जो शास्त्रों का वास्तविक महिमामय देश था, जहाँ वास्तविक यहूदी बसते थे, और जिसका प्रतिनिधित्व उस खंड में दुष्ट और मूर्ख राजा अहाज़ द्वारा किया गया—और इस प्रकार 1863 के ओमेगा इतिहास का प्रतिरूप बना। 1863 का ओमेगा इतिहास उस कालखंड के भीतर पूरा होता है जब संयुक्त राज्य अमेरिका बाइबिल की भविष्यवाणी के छठे राज्य, पृथ्वी के पशु, के रूप में शासन करता है। संयुक्त राज्य अमेरिका आध्यात्मिक महिमामय देश है, जो प्रोटेस्टेंट ईसाइयत से बना है, जो बाइबिल के अनुसार आध्यात्मिक यहूदी हैं। 742 ईसा पूर्व के अल्फ़ा इतिहास में उत्तर और दक्षिण के बीच का गृहयुद्ध 1863 के ओमेगा इतिहास में उत्तर और दक्षिण के बीच के गृहयुद्ध का चित्रण करता है। साथ मिलकर ये दोनों साक्षी उस बाह्य इतिहास को निरूपित करते हैं जो रविवार के क़ानून तक ले जाता है, जहाँ आध्यात्मिक महिमामय देश एक बार फिर दो वर्गों में विभाजित हो जाएगा।</w:t>
      </w:r>
    </w:p>
    <w:p>
      <w:pPr>
        <w:pStyle w:val="ArticleBody"/>
        <w:jc w:val="left"/>
      </w:pPr>
      <w:r>
        <w:rPr>
          <w:rFonts w:ascii="Nirmala UI" w:hAnsi="Nirmala UI" w:eastAsia="Nirmala UI" w:cs="Nirmala UI"/>
        </w:rPr>
        <w:t>ईसा पूर्व 742 में, उत्तरी शक्ति इज़राइल की दस उत्तरी जनजातियों और सीरिया के बीच एक गठबंधन का प्रतिनिधित्व करती थी, और इस प्रकार किसी बाहरी शक्ति के साथ एक गठबंधन का प्रतीक थी, जैसा कि तब पूरा हुआ जब गृहयुद्ध में दासता-समर्थक पापसी का समर्थन दासता-समर्थक दक्षिणी राज्यों को दिया गया। 742 ईसा पूर्व में सीरिया का बाहरी सहयोगी, और गृहयुद्ध में पापसी का बाहरी सहयोगी, MAGA-वाद के विरुद्ध उनकी लड़ाई में विश्व-वैश्वीकरणवादियों और वैश्वीकरण समर्थक डेमोक्रेट्स के गठबंधन की पहचान कराते हैं, एक लड़ाई जो 2015 में तब शुरू हुई जब चौथे और सबसे धनी राष्ट्रपति खड़े हुए, और ऐसा करते हुए दानिय्येल ग्यारह, पद दो के अनुसार समूचे "Grecia" के प्रदेश को उद्वेलित कर दिया। वह उद्वेलन योएल की पुस्तक में अन्यजातियों के जागरण की पहचान कराता है। "Grecia" और "heathen" उस अजगर-शक्ति के प्रतीक हैं जो पशु और झूठे भविष्यद्वक्ता के साथ गठबंधन में संसार को आर्मगेडन तक ले जाती है।</w:t>
      </w:r>
    </w:p>
    <w:p>
      <w:pPr>
        <w:pStyle w:val="ArticleBody"/>
        <w:jc w:val="left"/>
      </w:pPr>
      <w:r>
        <w:rPr>
          <w:rFonts w:ascii="Nirmala UI" w:hAnsi="Nirmala UI" w:eastAsia="Nirmala UI" w:cs="Nirmala UI"/>
        </w:rPr>
        <w:t>2015 में अन्यजातियों को योएल द्वारा 'Jehosophat की तराई' के लिए किए गए भविष्यवाणी के आह्वान से जगा दिया गया, जिसे योएल ने 'न्याय की तराई' भी कहा। 2015 में डोनाल्ड ट्रंप ने राष्ट्रपति पद के लिए अपनी उम्मीदवारी की घोषणा की, और इस प्रकार Grecia के रूप में दर्शाए गए वैश्वीकरणवादी साम्राज्य में खलबली मचा दी, और अन्यजातियों ने आर्मगेडन की ओर अपनी कूच शुरू कर दी, और यह Daniel ग्यारह की ग्यारहवीं आयत की पूर्ति में यूक्रेनी युद्ध के आरंभ के केवल एक वर्ष बाद था।</w:t>
      </w:r>
    </w:p>
    <w:p>
      <w:pPr>
        <w:pStyle w:val="ArticleBody"/>
        <w:jc w:val="left"/>
      </w:pPr>
      <w:r>
        <w:rPr>
          <w:rFonts w:ascii="Nirmala UI" w:hAnsi="Nirmala UI" w:eastAsia="Nirmala UI" w:cs="Nirmala UI"/>
        </w:rPr>
        <w:t>ईसा पूर्व 742 और 1863 के गृहयुद्ध रविवार कानून के इतिहास को दर्शाते हैं, जो बाइबल की भविष्यवाणी के छठे राज्य के अंत को चिह्नित करता है। वह छठा राज्य क्रांतिकारी युद्ध से शुरू हुआ था; अतः रविवार कानून पर छठे राज्य का अंत, ठीक उसी समय जब गृहयुद्ध हो रहा होता है, क्रांतिकारी युद्ध की पुनरावृत्ति का संकेत देता है। गृहयुद्ध या क्रांतिकारी युद्ध की परिभाषा और उसका नामकरण दृष्टिकोण पर निर्भर करते हैं। डेमोक्रेट अब जो कुछ लॉफेयर, गबन, धोखाधड़ी, अवैध आव्रजन और प्रचार के माध्यम से कर रहे हैं, उसे वे “रंग क्रांति” कहते हैं; परंतु उनकी वैश्वीकरणवादी चालों का विरोध करने वाले लोग उन्हीं गतिविधियों को “नागरिक” अशांति भड़काने के रूप में देखते हैं। क्या एंटिफ़ा अपराधी है या नायक?</w:t>
      </w:r>
    </w:p>
    <w:p>
      <w:pPr>
        <w:pStyle w:val="ArticleBody"/>
        <w:jc w:val="left"/>
      </w:pPr>
      <w:r>
        <w:rPr>
          <w:rFonts w:ascii="Nirmala UI" w:hAnsi="Nirmala UI" w:eastAsia="Nirmala UI" w:cs="Nirmala UI"/>
        </w:rPr>
        <w:t>दो ऐतिहासिक युद्ध वास्तव में एक ही विभाजनकारी युद्ध का प्रतिनिधित्व करते हैं, जो अंतिम रिपब्लिकन राष्ट्रपति के काल में घटित होता है। जैसे पहले रिपब्लिकन राष्ट्रपति के मामले में था, वैसे ही यह युद्ध अंतिम रिपब्लिकन राष्ट्रपति द्वारा जीता जाएगा, जिसका प्रतिरूप पहले राष्ट्रपति में भी दिखता है, जो क्रांतिकारी युद्ध के विजेता भी थे। डेमोक्रेट्स के अनुसार, 'MAGA' क्रांति वर्तमान 'नागरिक अशांति' पैदा कर रही है। आपके व्यक्तिगत राजनीतिक झुकाव पर निर्भर करते हुए, वर्तमान युद्ध या तो एक क्रांतिकारी युद्ध है या एक गृहयुद्ध। भविष्यवाणी के अनुसार, यह दोनों ही है।</w:t>
      </w:r>
    </w:p>
    <w:p>
      <w:pPr>
        <w:pStyle w:val="ArticleBody"/>
        <w:jc w:val="left"/>
      </w:pPr>
      <w:r>
        <w:rPr>
          <w:rFonts w:ascii="Nirmala UI" w:hAnsi="Nirmala UI" w:eastAsia="Nirmala UI" w:cs="Nirmala UI"/>
        </w:rPr>
        <w:t>1863 रविवार के कानून का प्रतिनिधित्व करता है, और 1844 भी, जब तीसरा स्वर्गदूत रविवार के कानून का संदेश लेकर आया। 1844 से 1863 की अवधि आरंभ से अंत तक रविवार के कानून की छाप लिए हुए है। 1846 में व्हाइट दंपति का विवाह, सब्त का पालन, और नाम का हार्मन से व्हाइट में परिवर्तन—इन सब ने यह दर्शाया कि 22 अक्तूबर, 1844 को जो विवाह किया गया था, वह सम्पन्न हो चुका था, और उस पूर्णता ने तीसरे स्वर्गदूत की परीक्षण प्रक्रिया की शुरुआत को चिह्नित किया, जैसे मन्ना से संबंधित सब्त की त्रिविध परीक्षा ने लाल समुद्र के बपतिस्मे के बाद आने वाली दस परीक्षाओं की शुरुआत को चिह्नित किया था.</w:t>
      </w:r>
    </w:p>
    <w:p>
      <w:pPr>
        <w:pStyle w:val="ArticleBody"/>
        <w:jc w:val="left"/>
      </w:pPr>
      <w:r>
        <w:rPr>
          <w:rFonts w:ascii="Nirmala UI" w:hAnsi="Nirmala UI" w:eastAsia="Nirmala UI" w:cs="Nirmala UI"/>
        </w:rPr>
        <w:t>मन्ना पहली परीक्षा था और कादेश में हुई दसवीं परीक्षा का प्रतिनिधित्व करता था, क्योंकि दोनों तीसरे स्वर्गदूत के संदेश का, और इसलिए रविवार के कानून का, प्रतिनिधित्व करते हैं।</w:t>
      </w:r>
    </w:p>
    <w:p>
      <w:pPr>
        <w:pStyle w:val="ArticleScripture"/>
        <w:jc w:val="left"/>
      </w:pPr>
      <w:r>
        <w:rPr>
          <w:rFonts w:ascii="Nirmala UI" w:hAnsi="Nirmala UI" w:eastAsia="Nirmala UI" w:cs="Nirmala UI"/>
        </w:rPr>
        <w:t>"मरुभूमि में अपने दीर्घ प्रवास के दौरान प्रत्येक सप्ताह इस्राएलियों ने एक त्रिविध चमत्कार देखा, जिसका उद्देश्य उनके मन पर विश्रामदिन की पवित्रता की छाप अंकित करना था: छठे दिन मन्ना दुगुनी मात्रा में गिरता था, सातवें दिन कुछ भी नहीं, और विश्रामदिन के लिए आवश्यक भाग मीठा और शुद्ध बना रहता था, जबकि किसी अन्य समय के लिए कुछ बचाकर रखा जाता, तो वह उपयोग के योग्य नहीं रहता।" पितृपुरुष और भविष्यद्वक्ता, 296.</w:t>
      </w:r>
    </w:p>
    <w:p>
      <w:pPr>
        <w:pStyle w:val="ArticleBody"/>
        <w:jc w:val="left"/>
      </w:pPr>
      <w:r>
        <w:rPr>
          <w:rFonts w:ascii="Nirmala UI" w:hAnsi="Nirmala UI" w:eastAsia="Nirmala UI" w:cs="Nirmala UI"/>
        </w:rPr>
        <w:t>दस परीक्षाओं में पहली "मन्ना" परीक्षा थी, जो प्रकाशितवाक्य चौदह के तीन स्वर्गदूतों के त्रि-गुना संदेश का प्रतिनिधित्व करती थी। मन्ना के समान, स्वर्गदूत सप्ताह के प्रथम दिन उपासना के विरुद्ध त्रि-गुना चेतावनी का प्रतिनिधित्व करते हैं। त्रि-गुना मन्ना का चमत्कार "उनके मनों पर सब्त की पवित्रता की छाप डालने के लिए" बनाया गया था, और यही, स्वाभाविक रूप से, तीसरे स्वर्गदूत का उद्देश्य है। मन्ना से दर्शाए गए तीन चमत्कारों में पहला स्वर्गीय रोटी को "खाने" से संबंधित था, और "खाना" उत्तरवृष्टि काल का एक "आल्फा" प्रतीक है। दूसरा चमत्कार दूसरे स्वर्गदूत के संदेश का प्रतिनिधित्व करता है, जहाँ प्रेरणा उस काल को चिह्नित करने के लिए शब्दों और वाक्यांशों को "दुगुना" करती है, जिसे बाबुल के दो पतनों द्वारा दर्शाया गया है, क्योंकि "बाबुल गिर गया, गिर गया"। दूसरा चमत्कार छठे दिन मन्ना की मात्रा का "दुगुना" हो जाना था। तीसरा चमत्कार सातवें दिन के सब्त की रोटी का सुरक्षित रहना था।</w:t>
      </w:r>
    </w:p>
    <w:p>
      <w:pPr>
        <w:pStyle w:val="ArticleBody"/>
        <w:jc w:val="left"/>
      </w:pPr>
      <w:r>
        <w:rPr>
          <w:rFonts w:ascii="Nirmala UI" w:hAnsi="Nirmala UI" w:eastAsia="Nirmala UI" w:cs="Nirmala UI"/>
        </w:rPr>
        <w:t>तीन स्वर्गदूतों के एक प्रतिरूप के रूप में, मन्ना पहला स्वर्गदूत है, और इसलिए उसमें पूरी कहानी समाहित होना चाहिए, जो प्रकाशितवाक्य 14 में तीनों स्वर्गदूतों की कहानी है। पहला स्वर्गदूत तीनों स्वर्गदूतों के संदेशों का एक फ्रैक्टल है। फ्रैक्टल एक जटिल ज्यामितीय आकृति है जिसे भागों में बाँटा जा सकता है, जिनमें से प्रत्येक पूरे का छोटे आकार वाला प्रतिरूप होता है। इस गुण को स्व-सदृश्यता कहा जाता है। फ्रैक्टल में अक्सर इतने सूक्ष्म और जटिल विवरण होते हैं कि आप चाहे जितना भी करीब से देखें, वे बने रहते हैं। फ्रैक्टल गणित, जीवविज्ञान, भौतिकी, भूविज्ञान, रसायनशास्त्र, खगोल विज्ञान, अभियांत्रिकी और ज्ञान के अनेक अन्य क्षेत्रों में मिलते हैं।</w:t>
      </w:r>
    </w:p>
    <w:p>
      <w:pPr>
        <w:pStyle w:val="ArticleBody"/>
        <w:jc w:val="left"/>
      </w:pPr>
      <w:r>
        <w:rPr>
          <w:rFonts w:ascii="Nirmala UI" w:hAnsi="Nirmala UI" w:eastAsia="Nirmala UI" w:cs="Nirmala UI"/>
        </w:rPr>
        <w:t>प्रकाशितवाक्य के चौदहवें अध्याय में वर्णित तीन स्वर्गदूतों की 'तीन-चरणीय संरचना' प्रथम स्वर्गदूत के संदेश में प्रतिबिंबित है, जिससे प्रथम स्वर्गदूत तीनों स्वर्गदूतों का एक 'फ्रैक्टल' बन जाता है। दानिय्येल की पुस्तक के पहले तीन अध्याय क्रमशः प्रथम, द्वितीय और तृतीय स्वर्गदूतों के संदेशों का प्रतिनिधित्व करते हैं, और दानिय्येल अध्याय एक में वही 'तीन-चरणीय संरचना' निहित है जो उन तीन अध्यायों में दर्शाई गई है, और जैसे तीन स्वर्गदूतों के संदर्भ में वह संरचना प्रथम स्वर्गदूत में परिलक्षित है।</w:t>
      </w:r>
    </w:p>
    <w:p>
      <w:pPr>
        <w:pStyle w:val="ArticleBody"/>
        <w:jc w:val="left"/>
      </w:pPr>
      <w:r>
        <w:rPr>
          <w:rFonts w:ascii="Nirmala UI" w:hAnsi="Nirmala UI" w:eastAsia="Nirmala UI" w:cs="Nirmala UI"/>
        </w:rPr>
        <w:t>मन्ना का त्रिविध चमत्कार खाने के लिए दिया गया था, और दानिय्येल का पहला अध्याय भी भोजन के बारे में है। दानिय्येल ने बाबुल के आहार के स्थान पर दाल-सब्ज़ियाँ चुनकर आहार की परीक्षा पास की। फिर उसके रूप-रंग की परीक्षा हुई, और उसके रूप-रंग ने उसके मुखमंडल और बाबुल का भोजन खाने वालों के मुखमंडल के बीच अलगाव उत्पन्न कर दिया। दूसरे स्वर्गदूत का संदेश बाबुल से अलग होने का आह्वान है, एक ऐसे अलगाव के इतिहास में जहाँ दो वर्ग विकसित होते हैं और फिर प्रकट होते हैं। दानिय्येल के लिए वह दूसरी परीक्षा नबूकदनेस्सर की तीसरी परीक्षा तक ले गई, जो अध्याय एक में तीसरी परीक्षा थी और अध्याय तीन की स्वर्णमूर्ति की परीक्षा का प्रतिरूप थी, जिसे सिस्टर वाइट बार-बार रविवार के कानून के रूप में पहचानती हैं, जो तीसरे स्वर्गदूत का संदेश है। दानिय्येल का पहला अध्याय दानिय्येल के प्रथम तीन अध्यायों का एक फ्रैक्टल है, और वे तीन अध्याय प्रकाशितवाक्य चौदह के तीन स्वर्गदूतों का प्रतिनिधित्व करते हैं; जिनमें पहला स्वर्गदूत और दानिय्येल का पहला अध्याय—दोनों ही—तीनों स्वर्गदूतों और तीनों अध्यायों के फ्रैक्टल हैं।</w:t>
      </w:r>
    </w:p>
    <w:p>
      <w:pPr>
        <w:pStyle w:val="ArticleScripture"/>
        <w:jc w:val="left"/>
      </w:pPr>
      <w:r>
        <w:rPr>
          <w:rFonts w:ascii="Nirmala UI" w:hAnsi="Nirmala UI" w:eastAsia="Nirmala UI" w:cs="Nirmala UI"/>
        </w:rPr>
        <w:t>मरुभूमि में अपने लंबे प्रवास के दौरान हर सप्ताह इस्राएली एक त्रिविध चमत्कार के साक्षी होते थे, जिसका उद्देश्य उनके मन में सब्त की पवित्रता अंकित करना था: छठे दिन मन्ना दुगुनी मात्रा में गिरता था, सातवें दिन कुछ भी नहीं, और सब्त के लिए आवश्यक भाग ताज़ा और शुद्ध बना रहता था, जबकि अन्य किसी समय यदि कुछ बचाकर रखा जाता, तो वह उपयोग के योग्य नहीं रहता था।</w:t>
      </w:r>
    </w:p>
    <w:p>
      <w:pPr>
        <w:pStyle w:val="ArticleScripture"/>
        <w:jc w:val="left"/>
      </w:pPr>
      <w:r>
        <w:rPr>
          <w:rFonts w:ascii="Nirmala UI" w:hAnsi="Nirmala UI" w:eastAsia="Nirmala UI" w:cs="Nirmala UI"/>
        </w:rPr>
        <w:t>मन्ना दिए जाने से संबंधित परिस्थितियों में हमें यह निर्णायक प्रमाण मिलता है कि सब्त की स्थापना, जैसा कि कई लोग दावा करते हैं, सीनै पर व्यवस्था दिए जाने के समय नहीं हुई थी। सीनै पर आने से पहले ही इस्राएली समझते थे कि सब्त उन पर अनिवार्य है। क्योंकि सब्त के दिन मन्ना नहीं गिरता था, इसलिए सब्त की तैयारी में उन्हें हर शुक्रवार मन्ना का दुगुना भाग बटोरना पड़ता था; इससे विश्राम के दिन की पवित्रता निरंतर उनके मन में अंकित होती रही। और जब कुछ लोग सब्त के दिन मन्ना बटोरने निकल गए, तो प्रभु ने पूछा, ‘तुम कब तक मेरी आज्ञाओं और मेरी व्यवस्थाओं को मानने से इनकार करते रहोगे?’ पितृपुरुष और भविष्यद्वक्ता, 296.</w:t>
      </w:r>
    </w:p>
    <w:p>
      <w:pPr>
        <w:pStyle w:val="ArticleBody"/>
        <w:jc w:val="left"/>
      </w:pPr>
      <w:r>
        <w:rPr>
          <w:rFonts w:ascii="Nirmala UI" w:hAnsi="Nirmala UI" w:eastAsia="Nirmala UI" w:cs="Nirmala UI"/>
        </w:rPr>
        <w:t>मन्ना को इकट्ठा करना और खाना, प्रकाशितवाक्य के दसवें अध्याय में यूहन्ना द्वारा स्वर्गदूत के हाथ से छोटी पुस्तक को लेने (इकट्ठा करने) और फिर उसे खाने का प्रतिरूप है।</w:t>
      </w:r>
    </w:p>
    <w:p>
      <w:pPr>
        <w:pStyle w:val="ArticleScripture"/>
        <w:jc w:val="left"/>
      </w:pPr>
      <w:r>
        <w:rPr>
          <w:rFonts w:ascii="Nirmala UI" w:hAnsi="Nirmala UI" w:eastAsia="Nirmala UI" w:cs="Nirmala UI"/>
        </w:rPr>
        <w:t>और मैं स्वर्गदूत के पास गया और उससे कहा, मुझे वह छोटी पुस्तक दे। और उसने मुझसे कहा, इसे ले और पूरी तरह खा ले; यह तेरे पेट में कड़वा कर देगा, परन्तु तेरे मुंह में शहद के समान मीठा होगा। प्रकाशितवाक्य 10:9.</w:t>
      </w:r>
    </w:p>
    <w:p>
      <w:pPr>
        <w:pStyle w:val="ArticleBody"/>
        <w:jc w:val="left"/>
      </w:pPr>
      <w:r>
        <w:rPr>
          <w:rFonts w:ascii="Nirmala UI" w:hAnsi="Nirmala UI" w:eastAsia="Nirmala UI" w:cs="Nirmala UI"/>
        </w:rPr>
        <w:t>यूहन्ना को पहले स्वर्गदूत के पास जाकर पूछना था, फिर उसे उस छोटी पुस्तक को 'लेना' था, और फिर उसे उस पुस्तक को 'खाना' था। यूहन्ना, स्वर्गदूत के पास जाकर और उससे पूछकर, पहले स्वर्गदूत के तीन चरणों का प्रतिनिधित्व करता है; इसके बाद 'लेना' दूसरा चरण है और 'खाना' तीसरा। मन्ना को इकट्ठा करना और/या खाना, मन्ना की तीन परीक्षाओं में से पहली है, पर उसमें तीनों मन्ना परीक्षाओं का एक फ्रैक्टल निहित है। मन्ना को इकट्ठा करना और खाना, यिर्मयाह का प्रतीक है।</w:t>
      </w:r>
    </w:p>
    <w:p>
      <w:pPr>
        <w:pStyle w:val="ArticleScripture"/>
        <w:jc w:val="left"/>
      </w:pPr>
      <w:r>
        <w:rPr>
          <w:rFonts w:ascii="Nirmala UI" w:hAnsi="Nirmala UI" w:eastAsia="Nirmala UI" w:cs="Nirmala UI"/>
        </w:rPr>
        <w:t>तेरे वचन मिले, और मैंने उन्हें खा लिया; और तेरा वचन मेरे हृदय के आनन्द और हर्ष का कारण हुआ; क्योंकि मैं तेरे नाम से कहलाता हूँ, हे सेनाओं के यहोवा परमेश्वर। यिर्मयाह 15:16.</w:t>
      </w:r>
    </w:p>
    <w:p>
      <w:pPr>
        <w:pStyle w:val="ArticleBody"/>
        <w:jc w:val="left"/>
      </w:pPr>
      <w:r>
        <w:rPr>
          <w:rFonts w:ascii="Nirmala UI" w:hAnsi="Nirmala UI" w:eastAsia="Nirmala UI" w:cs="Nirmala UI"/>
        </w:rPr>
        <w:t>यिर्मयाह ने खोजा और फिर छोटी पुस्तक मांगी, तब उसके "वचन पाए गए"। मन्ना इकट्ठा किए जाने पर उसका वचन पाया गया। मन्ना को इकट्ठा करना और खाना, उस यहेजकेल का प्रतीक है जिसने उसे दी गई पुस्तक खाई, और ऐसा करते हुए यह दिखाता है कि उस पुस्तक को खाने से इनकार करना विद्रोही घराने के समान होना था।</w:t>
      </w:r>
    </w:p>
    <w:p>
      <w:pPr>
        <w:pStyle w:val="ArticleScripture"/>
        <w:jc w:val="left"/>
      </w:pPr>
      <w:r>
        <w:rPr>
          <w:rFonts w:ascii="Nirmala UI" w:hAnsi="Nirmala UI" w:eastAsia="Nirmala UI" w:cs="Nirmala UI"/>
        </w:rPr>
        <w:t>परन्तु तू, हे मनुष्यपुत्र, जो मैं तुझसे कहता हूँ वह सुन; तू उस विद्रोही घराने के समान विद्रोही न बन; अपना मुंह खोल, और जो मैं तुझे देता हूँ उसे खा। और जब मैंने देखा, तो देखो, मेरी ओर एक हाथ भेजा गया; और देखो, उसमें एक पुस्तक का चर्मपत्र था; और उसने उसे मेरे सामने फैलाया; और उस पर भीतर और बाहर लिखा हुआ था; और उस पर विलाप, शोक, और हाय लिखे थे। फिर उसने मुझ से कहा, हे मनुष्यपुत्र, जो कुछ तुझे मिले, उसे खा; इस चर्मपत्र को खा, और जाकर इस्राएल के घराने से बोल।</w:t>
      </w:r>
    </w:p>
    <w:p>
      <w:pPr>
        <w:pStyle w:val="ArticleScripture"/>
        <w:jc w:val="left"/>
      </w:pPr>
      <w:r>
        <w:rPr>
          <w:rFonts w:ascii="Nirmala UI" w:hAnsi="Nirmala UI" w:eastAsia="Nirmala UI" w:cs="Nirmala UI"/>
        </w:rPr>
        <w:t>तब मैंने अपना मुँह खोला, और उसने मुझे वह चर्मपत्र खिलाया। और उसने मुझसे कहा, हे मनुष्य-पुत्र, इस चर्मपत्र से अपना पेट भर, और अपनी आँतों को भी इससे भर ले, जो मैं तुझे देता हूँ। तब मैंने उसे खाया; और वह मेरे मुँह में मधु के समान मीठा था। यहेजकेल 2:8-3:3.</w:t>
      </w:r>
    </w:p>
    <w:p>
      <w:pPr>
        <w:pStyle w:val="ArticleBody"/>
        <w:jc w:val="left"/>
      </w:pPr>
      <w:r>
        <w:rPr>
          <w:rFonts w:ascii="Nirmala UI" w:hAnsi="Nirmala UI" w:eastAsia="Nirmala UI" w:cs="Nirmala UI"/>
        </w:rPr>
        <w:t>यदि यहेजकेल उस छोटी पुस्तक को खाने से इनकार करता, तो वह विद्रोही घराने में होता, और जिस "पुस्तक" के "स्क्रॉल" को उसे खाना था, उसे "विलाप, शोक, और हाय" के रूप में दर्शाया गया था, जो अंतिम दिनों के तीन-गुना संदेश का प्रतिनिधित्व करता है। अंतिम दिनों का यह तीन-गुना संदेश प्रकाशितवाक्य अध्याय चौदह के तीन स्वर्गदूतों के संदेश हैं, और जिन संदर्भों में यहेजकेल वे तीनों संदेश प्रस्तुत करता है, वह इस्लाम और तीसरी हाय का संदर्भ है। इन तीन संदेशों का एक आल्फा और एक ओमेगा है, और तीसरा "हाय" है, जो इस्लाम का एक प्रमुख प्रतीक है; इसलिए आल्फा का ओमेगा से मेल होना आवश्यक है; अतः "विलाप" उन विलापों का प्रतिनिधित्व करता है जो 9/11 पर सातवीं तुरही और तीसरी हाय के आगमन के साथ आरंभ हुए, जो क्रमशः बढ़ते हुए आगे चलकर सात अंतिम विपत्तियों में परिणत होंगे। प्रकाशितवाक्य ग्यारह के रविवार के कानून वाले "भूकंप" पर तीसरी हाय शीघ्र आती है, और प्रेरणा हमें बताती है कि यशायाह दस का अधर्मी फरमान वही रविवार का कानून है। वह आयत उन पर "हाय" कहकर आरंभ होती है जो अधर्मी फरमान बनाते हैं।</w:t>
      </w:r>
    </w:p>
    <w:p>
      <w:pPr>
        <w:pStyle w:val="ArticleBody"/>
        <w:jc w:val="left"/>
      </w:pPr>
      <w:r>
        <w:rPr>
          <w:rFonts w:ascii="Nirmala UI" w:hAnsi="Nirmala UI" w:eastAsia="Nirmala UI" w:cs="Nirmala UI"/>
        </w:rPr>
        <w:t>मन्ना खाना तीन परीक्षाओं में से पहली परीक्षा थी। दूसरी तैयारी के दिन 'दोगुना करना' थी। और वे किसके लिए तैयारी कर रहे थे? वे सब्त की परीक्षा की तैयारी कर रहे थे, जो तीसरे स्वर्गदूत का संदेश है।</w:t>
      </w:r>
    </w:p>
    <w:p>
      <w:pPr>
        <w:pStyle w:val="ArticleBody"/>
        <w:jc w:val="left"/>
      </w:pPr>
      <w:r>
        <w:rPr>
          <w:rFonts w:ascii="Nirmala UI" w:hAnsi="Nirmala UI" w:eastAsia="Nirmala UI" w:cs="Nirmala UI"/>
        </w:rPr>
        <w:t>वह तिहरा चमत्कार दस परीक्षाओं में पहली, यानी 'अल्फा' परीक्षा भी था। परमेश्वर ने पहले चरण में मन्ना दिया, फिर दूसरे चरण में उन्होंने 'दोगुनी' मात्रा दी, पर तीसरे चरण में कुछ भी नहीं दिया। तीसरी परीक्षा पहली दो परीक्षाओं से अलग है, क्योंकि तीसरी ही कसौटी है। ये तीन परीक्षाएँ दस-चरणीय परीक्षण प्रक्रिया के 'अल्फा' का प्रतिनिधित्व करती हैं, जो प्रथम कादेश तक ले जाती है।</w:t>
      </w:r>
    </w:p>
    <w:p>
      <w:pPr>
        <w:pStyle w:val="ArticleBody"/>
        <w:jc w:val="left"/>
      </w:pPr>
      <w:r>
        <w:rPr>
          <w:rFonts w:ascii="Nirmala UI" w:hAnsi="Nirmala UI" w:eastAsia="Nirmala UI" w:cs="Nirmala UI"/>
        </w:rPr>
        <w:t>यदि आप विभिन्न धर्मशास्त्रियों के लेखन खंगालें, तो आपको दस परीक्षाओं की कई सूचियाँ मिलेंगी जिनका समापन पहले कादेश पर होता है। उनमें से लगभग सभी लाल समुद्र को उन दस परीक्षाओं में से एक मानते हैं; कुछ विपत्तियों के दौरान लाल समुद्र से पहले के ऐतिहासिक मार्गचिह्न भी शामिल करते हैं। वे सभी गलत हैं।</w:t>
      </w:r>
    </w:p>
    <w:p>
      <w:pPr>
        <w:pStyle w:val="ArticleBody"/>
        <w:jc w:val="left"/>
      </w:pPr>
      <w:r>
        <w:rPr>
          <w:rFonts w:ascii="Nirmala UI" w:hAnsi="Nirmala UI" w:eastAsia="Nirmala UI" w:cs="Nirmala UI"/>
        </w:rPr>
        <w:t>पहली परीक्षा मन्ना है। पौलुस यह बताता है कि लाल समुद्र का पार करना बपतिस्मा था।</w:t>
      </w:r>
    </w:p>
    <w:p>
      <w:pPr>
        <w:pStyle w:val="ArticleScripture"/>
        <w:jc w:val="left"/>
      </w:pPr>
      <w:r>
        <w:rPr>
          <w:rFonts w:ascii="Nirmala UI" w:hAnsi="Nirmala UI" w:eastAsia="Nirmala UI" w:cs="Nirmala UI"/>
        </w:rPr>
        <w:t>अतएव, भाइयों, मैं नहीं चाहता कि तुम अनजान रहो कि हमारे सब पूर्वज बादल के नीचे थे, और सब समुद्र से होकर पार गए; और सब ने बादल और समुद्र में मूसा में बपतिस्मा लिया। 1 कुरिन्थियों 10:1, 2.</w:t>
      </w:r>
    </w:p>
    <w:p>
      <w:pPr>
        <w:pStyle w:val="ArticleBody"/>
        <w:jc w:val="left"/>
      </w:pPr>
      <w:r>
        <w:rPr>
          <w:rFonts w:ascii="Nirmala UI" w:hAnsi="Nirmala UI" w:eastAsia="Nirmala UI" w:cs="Nirmala UI"/>
        </w:rPr>
        <w:t>मूसा, यीशु का प्रतिरूप है, और यीशु का बपतिस्मा एक परीक्षात्मक प्रक्रिया को चिन्हित करता है, जो स्वभाव से तीन-गुनी है, और जिसकी शुरुआत भूख की परीक्षा से होती है तथा उसी पर बल दिया गया है। क्रूस का प्रतिरूप मिस्र का फसह था। जब वे लाल समुद्र के दूसरी ओर निकल आए, तो यह मसीह के “पहिलौठे फल की भेंट” के रूप में पुनरुत्थान का संकेत था। जब वह यूहन्ना बपतिस्मा देनेवाले के हाथों जल-कब्र से बाहर आया, तब मसीह (पहिलौठे फल की भेंट) ने चालीस दिनों की परीक्षा-प्रक्रिया आरम्भ की। अपने बपतिस्मे द्वारा प्रतिरूपित उसके पुनरुत्थान के बाद, चालीस दिनों तक मसीह शिष्यों से आमने-सामने मिलते रहे। लाल समुद्र पार करने के बाद परीक्षा-प्रक्रिया आरम्भ होती है, ठीक वैसे ही जैसे पानी से निकलते ही मसीह आत्मा द्वारा जंगल में ले जाए गए।</w:t>
      </w:r>
    </w:p>
    <w:p>
      <w:pPr>
        <w:pStyle w:val="ArticleBody"/>
        <w:jc w:val="left"/>
      </w:pPr>
      <w:r>
        <w:rPr>
          <w:rFonts w:ascii="Nirmala UI" w:hAnsi="Nirmala UI" w:eastAsia="Nirmala UI" w:cs="Nirmala UI"/>
        </w:rPr>
        <w:t>मसीह के लिए पहली परीक्षा भूख थी, क्योंकि स्वर्ग की रोटी ने अपना अभिषिक्त कार्य वहीं से आरम्भ किया जहाँ आदम गिरा था। लाल समुद्र के बाद पहली परीक्षा मन्ना की तीन-गुनी परीक्षा है, जो स्वर्ग की रोटी पर आने वाली तीन-गुनी परीक्षा का प्रतिरूप है। मसीह की परीक्षाएँ तब शुरू हुईं जब वे पानी से बाहर आए, इसलिए दस परीक्षाएँ भी उनके पानी से बाहर निकलने के ‘बाद’ ही आरम्भ होती हैं। तब मसीह को भूख के ही संदर्भ में तीन-गुनी परीक्षा का सामना करना पड़ा, जैसा कि मन्ना की तीन-गुनी परीक्षा द्वारा प्रतिरूपित था, जो उस समय शुरू हुई जब आत्मा ने प्राचीन इस्राएल को मिस्र से निकालकर जंगल में पहुँचा दिया।</w:t>
      </w:r>
    </w:p>
    <w:p>
      <w:pPr>
        <w:pStyle w:val="ArticleBody"/>
        <w:jc w:val="left"/>
      </w:pPr>
      <w:r>
        <w:rPr>
          <w:rFonts w:ascii="Nirmala UI" w:hAnsi="Nirmala UI" w:eastAsia="Nirmala UI" w:cs="Nirmala UI"/>
        </w:rPr>
        <w:t>अन्य सूचियाँ, जो इस बारे में अटकल लगाती हैं कि कादेश पर समापन होने वाली दस परीक्षाओं द्वारा किन विद्रोहों का प्रतिनिधित्व किया गया है, हारून के सुनहरे बछड़े वाले विद्रोह को उन दस परीक्षाओं में से एक मानती हैं, लेकिन वे गलत हैं।</w:t>
      </w:r>
    </w:p>
    <w:p>
      <w:pPr>
        <w:pStyle w:val="ArticleBody"/>
        <w:jc w:val="left"/>
      </w:pPr>
      <w:r>
        <w:rPr>
          <w:rFonts w:ascii="Nirmala UI" w:hAnsi="Nirmala UI" w:eastAsia="Nirmala UI" w:cs="Nirmala UI"/>
        </w:rPr>
        <w:t>सोने के बछड़े की घटना दो परीक्षाओं का प्रतिनिधित्व करती है। यह सोने के बछड़े के प्रतीकवाद का एक अनिवार्य तत्व है। जब लोगों ने सोचा कि परमेश्वर नहीं देखेंगे, तब जो मूर्तिपूजा प्रकट हुई, उसके बाद मूसा की वापसी हुई। फिर लोगों ने, परमेश्वर के समक्ष, जिनका प्रतिनिधित्व मूसा करते थे, मूर्तिपूजक बने रहने का चुनाव किया।</w:t>
      </w:r>
    </w:p>
    <w:p>
      <w:pPr>
        <w:pStyle w:val="ArticleBody"/>
        <w:jc w:val="left"/>
      </w:pPr>
      <w:r>
        <w:rPr>
          <w:rFonts w:ascii="Nirmala UI" w:hAnsi="Nirmala UI" w:eastAsia="Nirmala UI" w:cs="Nirmala UI"/>
        </w:rPr>
        <w:t>दोहरी, बढ़ती हुई बगावत में हम गोत्रों में एक भविष्यसूचक विभाजन देखते हैं, जब लेवी के गोत्र को पवित्रस्थान की सेवा के लिए विशेष रूप से नियुक्त किया गया, क्योंकि उस विद्रोह तक पवित्रस्थान का कार्य प्रत्येक गोत्र के पहलौठों द्वारा किया जाना था। अब ऐसा नहीं रहेगा। अब लेवी का विश्वासी गोत्र मंदिर की सेवा-संभाल करेगा। "विभाजन" या 'दो' में अलगाव, सोने के बछड़े की भविष्यसूचक विशेषता का एक तत्व है।</w:t>
      </w:r>
    </w:p>
    <w:p>
      <w:pPr>
        <w:pStyle w:val="ArticleBody"/>
        <w:jc w:val="left"/>
      </w:pPr>
      <w:r>
        <w:rPr>
          <w:rFonts w:ascii="Nirmala UI" w:hAnsi="Nirmala UI" w:eastAsia="Nirmala UI" w:cs="Nirmala UI"/>
        </w:rPr>
        <w:t>हारून का विद्रोह, इस्राएल के उत्तरी राज्य के पहले राजा यारोबाम के विद्रोह का प्रतिरूप था। यारोबाम ने सुनहरे बछड़ों को 'दुगुना' किया, एक को बेतएल में और एक को दान में स्थापित किया। हारून और यारोबाम समानांतर इतिहासों का प्रतिनिधित्व करते हैं, जो पशु की प्रतिमा के निर्माण का इतिहास है। पशु की प्रतिमा का इतिहास दो अवधियों में पूरा होता है, जिन्हें संयुक्त राज्य अमेरिका में रविवार के कानून द्वारा विभाजित किया गया है। पशु की प्रतिमा कलीसिया और राज्य के संयोग का एक प्रतीक है, जो पहले संयुक्त राज्य अमेरिका में स्थापित किया जाता है, और फिर संसार में।</w:t>
      </w:r>
    </w:p>
    <w:p>
      <w:pPr>
        <w:pStyle w:val="ArticleBody"/>
        <w:jc w:val="left"/>
      </w:pPr>
      <w:r>
        <w:rPr>
          <w:rFonts w:ascii="Nirmala UI" w:hAnsi="Nirmala UI" w:eastAsia="Nirmala UI" w:cs="Nirmala UI"/>
        </w:rPr>
        <w:t>पशु की प्रतिमा के प्रतीकों के साथ हमेशा एक विभाजन जुड़ा रहता है। हारून के मामले में यह लेवियों का पृथक्करण था; यारोबाम के मामले में यह बारह गोत्रों का दो दक्षिणी और दस उत्तरी गोत्रों में विभाजन था।</w:t>
      </w:r>
    </w:p>
    <w:p>
      <w:pPr>
        <w:pStyle w:val="ArticleBody"/>
        <w:jc w:val="left"/>
      </w:pPr>
      <w:r>
        <w:rPr>
          <w:rFonts w:ascii="Nirmala UI" w:hAnsi="Nirmala UI" w:eastAsia="Nirmala UI" w:cs="Nirmala UI"/>
        </w:rPr>
        <w:t>कलीसिया और राज्य के उस संबंध का प्रतीक यूहन्ना ने प्रकाशितवाक्य की पुस्तक में “पशु की प्रतिमा” कहा है। हारून और यारोबाम के सोने के बछड़े एक पशु की प्रतिमाएँ थीं, और जिस पशु की वे प्रतिमाएँ थीं वह बाबुल है, क्योंकि बाइबल की भविष्यवाणी में पहला राज्य दानिय्येल के दूसरे अध्याय में “सोने” के सिर से दर्शाया गया है। पशु की प्रतिमा दो परीक्षाओं का प्रतिनिधित्व करती है, क्योंकि परीक्षा पहले पृथ्वी से निकलने वाले पशु—संयुक्त राज्य अमेरिका—पर आती है; फिर प्रकाशितवाक्य के तेरहवें अध्याय में संयुक्त राज्य अमेरिका दुनिया को पशु की प्रतिमा स्थापित करने के लिए बाध्य करता है। पहली परीक्षा अमेरिका है, फिर दुनिया।</w:t>
      </w:r>
    </w:p>
    <w:p>
      <w:pPr>
        <w:pStyle w:val="ArticleScripture"/>
        <w:jc w:val="left"/>
      </w:pPr>
      <w:r>
        <w:rPr>
          <w:rFonts w:ascii="Nirmala UI" w:hAnsi="Nirmala UI" w:eastAsia="Nirmala UI" w:cs="Nirmala UI"/>
        </w:rPr>
        <w:t>“जब अमेरिका, जो धार्मिक स्वतंत्रता की भूमि है, विवेक पर बल प्रयोग करने और मनुष्यों को झूठे सब्त का आदर करने के लिए बाध्य करने में पोपतंत्र के साथ एक हो जाएगा, तब पृथ्वी के प्रत्येक देश के लोग उसके उदाहरण का अनुसरण करने के लिए प्रेरित किए जाएँगे।” टेस्टिमोनीज़, खंड 6, 18.</w:t>
      </w:r>
    </w:p>
    <w:p>
      <w:pPr>
        <w:pStyle w:val="ArticleScripture"/>
        <w:jc w:val="left"/>
      </w:pPr>
      <w:r>
        <w:rPr>
          <w:rFonts w:ascii="Nirmala UI" w:hAnsi="Nirmala UI" w:eastAsia="Nirmala UI" w:cs="Nirmala UI"/>
        </w:rPr>
        <w:t>“विदेशी राष्ट्र संयुक्त राज्य अमेरिका के उदाहरण का अनुसरण करेंगे। यद्यपि वह अगुवाई करती है, तौभी यही संकट संसार के सब भागों में हमारी प्रजा पर आएगा।” Testimonies, volume 6, 395.</w:t>
      </w:r>
    </w:p>
    <w:p>
      <w:pPr>
        <w:pStyle w:val="ArticleBody"/>
        <w:jc w:val="left"/>
      </w:pPr>
      <w:r>
        <w:rPr>
          <w:rFonts w:ascii="Nirmala UI" w:hAnsi="Nirmala UI" w:eastAsia="Nirmala UI" w:cs="Nirmala UI"/>
        </w:rPr>
        <w:t>स्वर्ण बछड़े का विद्रोह दोहरा है और उन पहले नौ परीक्षाओं में से दो को चिह्नित करता है जो पहले कादेश पर होने वाली दसवीं और अंतिम परीक्षा तक ले जाती हैं। जब हारून और यरोबाम की बगावतों को "पंक्ति पर पंक्ति" साथ रखा जाता है, तो आप पाते हैं कि महायाजक हारून कलीसिया का प्रतिनिधित्व करता है और इस्राएल का राजा यरोबाम राज्य का प्रतिनिधित्व करता है। ये दोनों पंक्तियाँ मिलकर कलीसिया-राज्य के संयोजन का प्रतीक हैं। यरोबाम की दो वेदियाँ बेतएल (अर्थ "कलीसिया") और दान (अर्थ "न्याय") में स्थापित की गईं और दोनों मिलकर कलीसिया और राज्य के संयोजन का प्रतिनिधित्व करती हैं। इन बातों के साथ, हम दस परीक्षाओं की पहचान करना शुरू करेंगे।</w:t>
      </w:r>
    </w:p>
    <w:p>
      <w:pPr>
        <w:pStyle w:val="ArticleBody"/>
        <w:jc w:val="left"/>
      </w:pPr>
      <w:r>
        <w:rPr>
          <w:rFonts w:ascii="Nirmala UI" w:hAnsi="Nirmala UI" w:eastAsia="Nirmala UI" w:cs="Nirmala UI"/>
        </w:rPr>
        <w:t>दस परीक्षाएँ सब्त के विश्राम (इब्रानियों 3–4) के संदर्भ में रखी गई हैं। इनकी शुरुआत मन्ना के तिहरे चमत्कार और उससे मिलने वाली सब्त की शिक्षा से होती है, और ये दसवीं परीक्षा, अर्थात प्रथम कादेश, पर समाप्त होती हैं। वह प्रथम कादेश शास्त्रों में "उत्तेजना का दिन" कहलाता है, और पौलुस अंतिम विद्रोह को सब्त की परीक्षा के संदर्भ में रखता है। "अल्फा" परीक्षा सब्त थी, जिसका प्रतीक मन्ना था; और प्रथम कादेश पर "ओमेगा" यानी दसवीं परीक्षा भी सब्त के विश्राम से संबंधित थी। "अल्फा" और "ओमेगा" हमेशा प्रारंभ के साथ अंत को दर्शाते हैं।</w:t>
      </w:r>
    </w:p>
    <w:p>
      <w:pPr>
        <w:pStyle w:val="ArticleScripture"/>
        <w:jc w:val="left"/>
      </w:pPr>
      <w:r>
        <w:rPr>
          <w:rFonts w:ascii="Nirmala UI" w:hAnsi="Nirmala UI" w:eastAsia="Nirmala UI" w:cs="Nirmala UI"/>
        </w:rPr>
        <w:t>अतएव (जैसा कि पवित्र आत्मा कहता है, आज यदि तुम उसकी वाणी सुनो, तो अपने हृदयों को कठोर मत करो, जैसा कि उकसावे में, मरुभूमि में परीक्षा के दिन: जब तुम्हारे पितरों ने मुझे परखा, मुझे आजमाया, और चालीस वर्ष तक मेरे कार्यों को देखा। इसलिए मैं उस पीढ़ी से खिन्न हुआ, और कहा, वे सदा अपने हृदय में भटकते रहते हैं; और उन्होंने मेरी राहों को नहीं जाना। इस कारण मैंने अपने क्रोध में शपथ खाई, वे मेरे विश्राम में प्रवेश नहीं करेंगे।)</w:t>
      </w:r>
    </w:p>
    <w:p>
      <w:pPr>
        <w:pStyle w:val="ArticleScripture"/>
        <w:jc w:val="left"/>
      </w:pPr>
      <w:r>
        <w:rPr>
          <w:rFonts w:ascii="Nirmala UI" w:hAnsi="Nirmala UI" w:eastAsia="Nirmala UI" w:cs="Nirmala UI"/>
        </w:rPr>
        <w:t>भाइयो, सावधान रहो कि कहीं तुम में से किसी में अविश्वास का दुष्ट हृदय न हो, जिससे वह जीवित परमेश्वर से विमुख हो जाए। परन्तु जब तक ‘आज’ कहलाता है, प्रतिदिन एक-दूसरे को समझाते रहो; कहीं ऐसा न हो कि तुम में से कोई पाप के छल से हृदय कठोर कर ले। क्योंकि यदि हम अपने विश्वास की आरम्भिक दृढ़ता को अंत तक अटल रखें, तो हम मसीह के सहभागी ठहरते हैं।</w:t>
      </w:r>
    </w:p>
    <w:p>
      <w:pPr>
        <w:pStyle w:val="ArticleScripture"/>
        <w:jc w:val="left"/>
      </w:pPr>
      <w:r>
        <w:rPr>
          <w:rFonts w:ascii="Nirmala UI" w:hAnsi="Nirmala UI" w:eastAsia="Nirmala UI" w:cs="Nirmala UI"/>
        </w:rPr>
        <w:t>जैसा कहा गया है: आज यदि तुम उसकी आवाज़ सुनो, तो अपने हृदयों को कठोर न करो, जैसा विद्रोह के समय। क्योंकि कुछ लोगों ने, सुन लेने पर, विद्रोह किया; हालाँकि वे सब नहीं जो मूसा के द्वारा मिस्र से निकले थे। फिर वह चालीस वर्षों तक किस पर अप्रसन्न रहा? क्या उन पर नहीं जिन्होंने पाप किया, जिनके शव जंगल में गिर पड़े? और उसने किनसे शपथ खाकर कहा कि वे उसके विश्राम में प्रवेश न करेंगे—क्या उनसे नहीं जिन्होंने विश्वास नहीं किया? इसलिए हम देखते हैं कि अविश्वास के कारण वे प्रवेश नहीं कर सके।</w:t>
      </w:r>
    </w:p>
    <w:p>
      <w:pPr>
        <w:pStyle w:val="ArticleScripture"/>
        <w:jc w:val="left"/>
      </w:pPr>
      <w:r>
        <w:rPr>
          <w:rFonts w:ascii="Nirmala UI" w:hAnsi="Nirmala UI" w:eastAsia="Nirmala UI" w:cs="Nirmala UI"/>
        </w:rPr>
        <w:t>इसलिए हम भय करें कि कहीं ऐसा न हो कि उसके विश्राम में प्रवेश करने की जो प्रतिज्ञा हमारे लिए शेष है, उसके रहते भी तुम में से कोई उससे वंचित प्रतीत हो। क्योंकि सुसमाचार हमारे पास भी प्रचार किया गया, जैसे उनके पास; परन्तु जो वचन प्रचार किया गया, वह उन्हें लाभकारी न हुआ, क्योंकि सुननेवालों में वह विश्वास के साथ मिला नहीं था।</w:t>
      </w:r>
    </w:p>
    <w:p>
      <w:pPr>
        <w:pStyle w:val="ArticleScripture"/>
        <w:jc w:val="left"/>
      </w:pPr>
      <w:r>
        <w:rPr>
          <w:rFonts w:ascii="Nirmala UI" w:hAnsi="Nirmala UI" w:eastAsia="Nirmala UI" w:cs="Nirmala UI"/>
        </w:rPr>
        <w:t>क्योंकि हम जो विश्वास कर चुके हैं, विश्राम में प्रवेश करते हैं, जैसा कि उसने कहा है, ‘मैंने अपने क्रोध में शपथ खाई है, यदि वे मेरे विश्राम में प्रवेश करें’; यद्यपि कार्य जगत की स्थापना से ही पूर्ण हो चुके थे। क्योंकि उसने सातवें दिन के विषय में कहीं इस प्रकार कहा है, ‘और परमेश्वर ने सातवें दिन अपने सब कार्यों से विश्राम किया।’ और यहाँ फिर कहा है, ‘यदि वे मेरे विश्राम में प्रवेश करें।’</w:t>
      </w:r>
    </w:p>
    <w:p>
      <w:pPr>
        <w:pStyle w:val="ArticleScripture"/>
        <w:jc w:val="left"/>
      </w:pPr>
      <w:r>
        <w:rPr>
          <w:rFonts w:ascii="Nirmala UI" w:hAnsi="Nirmala UI" w:eastAsia="Nirmala UI" w:cs="Nirmala UI"/>
        </w:rPr>
        <w:t>अतः, जब यह शेष है कि कुछ लोगों का उसमें प्रवेश करना बाकी है, और जिन्हें सबसे पहले यह सुनाया गया था वे अविश्वास के कारण उसमें प्रवेश नहीं कर सके; फिर वह दाऊद में यह कहते हुए एक निश्चित दिन ठहराता है, “आज, इतने समय के बाद”; जैसा कहा गया है, “आज यदि तुम उसकी आवाज़ सुनो, तो अपने हृदय कठोर न करो।”</w:t>
      </w:r>
    </w:p>
    <w:p>
      <w:pPr>
        <w:pStyle w:val="ArticleScripture"/>
        <w:jc w:val="left"/>
      </w:pPr>
      <w:r>
        <w:rPr>
          <w:rFonts w:ascii="Nirmala UI" w:hAnsi="Nirmala UI" w:eastAsia="Nirmala UI" w:cs="Nirmala UI"/>
        </w:rPr>
        <w:t>क्योंकि यदि यीशु ने उन्हें विश्राम दे दिया होता, तो वह बाद में किसी अन्य दिन का उल्लेख न करता।</w:t>
      </w:r>
    </w:p>
    <w:p>
      <w:pPr>
        <w:pStyle w:val="ArticleScripture"/>
        <w:jc w:val="left"/>
      </w:pPr>
      <w:r>
        <w:rPr>
          <w:rFonts w:ascii="Nirmala UI" w:hAnsi="Nirmala UI" w:eastAsia="Nirmala UI" w:cs="Nirmala UI"/>
        </w:rPr>
        <w:t>अतएव परमेश्वर के लोगों के लिए एक विश्राम शेष है। क्योंकि जो उसके विश्राम में प्रवेश कर गया है, उसने अपने कामों से भी विश्राम कर लिया है, जैसे परमेश्वर ने अपने कामों से विश्राम लिया था। अतः हम उस विश्राम में प्रवेश करने का प्रयत्न करें, ऐसा न हो कि कोई भी अविश्वास के उसी उदाहरण का अनुसरण करके गिर पड़े। इब्रानियों 3:8-4:11.</w:t>
      </w:r>
    </w:p>
    <w:p>
      <w:pPr>
        <w:pStyle w:val="ArticleBody"/>
        <w:jc w:val="left"/>
      </w:pPr>
      <w:r>
        <w:rPr>
          <w:rFonts w:ascii="Nirmala UI" w:hAnsi="Nirmala UI" w:eastAsia="Nirmala UI" w:cs="Nirmala UI"/>
        </w:rPr>
        <w:t>"उकसावे के दिन" पर जोशुआ और कालेब का संदेश अस्वीकार कर दिया गया। यह खंड उन लोगों के एक वर्ग पर आधारित है, जो जिस संदेश को उन्होंने सुना है, उस पर अविश्वास के कारण प्रवेश नहीं करेंगे। संदेश को "विश्राम" के रूप में दर्शाया गया है।</w:t>
      </w:r>
    </w:p>
    <w:p>
      <w:pPr>
        <w:pStyle w:val="ArticleScripture"/>
        <w:jc w:val="left"/>
      </w:pPr>
      <w:r>
        <w:rPr>
          <w:rFonts w:ascii="Nirmala UI" w:hAnsi="Nirmala UI" w:eastAsia="Nirmala UI" w:cs="Nirmala UI"/>
        </w:rPr>
        <w:t>"जो लोग प्रभु को निष्ठापूर्ण, लगनपूर्ण और प्रेमपूर्ण सेवा देने के इच्छुक नहीं हैं, वे न इस जीवन में और न ही भावी जीवन में आत्मिक विश्राम पाएँगे। 'अतः परमेश्वर के लोगों के लिए एक विश्राम शेष है... इसलिए हम उस विश्राम में प्रवेश करने के लिए परिश्रम करें, कहीं ऐसा न हो कि कोई अविश्वास के उसी उदाहरण के अनुसार चूक जाए।' यहाँ जिस विश्राम की चर्चा है, वह अनुग्रह का विश्राम है, जो निर्धारित विधि का पालन करने से प्राप्त होता है। 'पूरी लगन से परिश्रम करो।'" Pacific Union Recorder, 7 नवम्बर, 1901.</w:t>
      </w:r>
    </w:p>
    <w:p>
      <w:pPr>
        <w:pStyle w:val="ArticleBody"/>
        <w:jc w:val="left"/>
      </w:pPr>
      <w:r>
        <w:rPr>
          <w:rFonts w:ascii="Nirmala UI" w:hAnsi="Nirmala UI" w:eastAsia="Nirmala UI" w:cs="Nirmala UI"/>
        </w:rPr>
        <w:t>"विश्राम" वह संदेश है जिसका प्रतिनिधित्व यहोशू और कालेब के संदेश ने किया। पौलुस सातवें दिन के सब्त से जुड़े सत्यों का प्रयोग "विश्राम" के उस संदेश के प्रतीक के रूप में करता है, जिसे जंगल में मरने के लिए नियत लोगों ने अस्वीकार कर दिया था।</w:t>
      </w:r>
    </w:p>
    <w:p>
      <w:pPr>
        <w:pStyle w:val="ArticleBody"/>
        <w:jc w:val="left"/>
      </w:pPr>
      <w:r>
        <w:rPr>
          <w:rFonts w:ascii="Nirmala UI" w:hAnsi="Nirmala UI" w:eastAsia="Nirmala UI" w:cs="Nirmala UI"/>
        </w:rPr>
        <w:t>यह वाक्यांश, "आज यदि तुम उसकी वाणी सुनो", उसी बात के समान है जिस पर प्रकाशितवाक्य की पुस्तक उस किसी भी व्यक्ति के विषय में बल देती है जो आत्मा की वाणी सुनता है; और आत्मा की वाणी सुनना, आत्मा का संदेश सुनना है, जो कि अन्तिम वर्षा का संदेश है, जो कि "विश्राम" का संदेश है। कादेश में वह वाणी सुनाई दी, और विद्रोहियों ने उन्हें मिस्र लौटाने के लिए एक नया नेता चुन लिया। इस विद्रोह के इतिहास का उल्लेख भजन संहिता 95 में और पौलुस ने इब्रानियों में किया है। यह इतिहास प्राचीन इस्राएल की उनकी दसवीं परीक्षा में असफलता को दर्शाता है। दस परीक्षाओं की पहली (अल्फ़ा) परीक्षा मन्‍ना के तीन-गुना चमत्कार से आरम्भ हुई, जो तीन स्वर्गदूतों के संदेश, परमेश्वर की व्यवस्था, सब्त का विश्राम, स्वर्ग की रोटी, आज्ञाकारिता और न्याय का प्रतिनिधित्व करता था—और दस परीक्षाओं में अंतिम परीक्षा "विश्राम" की परीक्षा थी। जैसा कि बहन व्हाइट बताती हैं, अनुग्रह का यह "विश्राम" अन्तिम वर्षा का प्रतीक है। कादेश उस परीक्षा का प्रतीक है जिसमें "रेखा पर रेखा" प्रस्तुत किए गए अन्तिम वर्षा के संदेश को या तो स्वीकार करना होता है या अस्वीकार।</w:t>
      </w:r>
    </w:p>
    <w:p>
      <w:pPr>
        <w:pStyle w:val="ArticleBody"/>
        <w:jc w:val="left"/>
      </w:pPr>
      <w:r>
        <w:rPr>
          <w:rFonts w:ascii="Nirmala UI" w:hAnsi="Nirmala UI" w:eastAsia="Nirmala UI" w:cs="Nirmala UI"/>
        </w:rPr>
        <w:t>पंक्ति पर पंक्ति, "विश्राम" उस पवित्र आत्मा के उंडेले जाने को दर्शाता है जिसे "पश्चात वर्षा" के रूप में प्रस्तुत किया गया है। "विश्राम" सातवें दिन का विश्रामदिन भी है, वही मुहर जो पश्चात वर्षा के काल में विश्वासयोग्यों पर लगाई जाती है। "विश्राम" वह अनुग्रह है जो उस शक्ति को निरूपित करता है जो एक लाख चवालीस हजार को तब प्रदान की जाती है जब उनके पाप सदा के लिए मिटा दिए जाते हैं। वह अनुग्रह केवल वह शक्ति ही नहीं है जो पवित्रीकरण का प्रतिनिधित्व करते हुए प्रदान की जाती है, बल्कि वह अनुग्रह भी है जो धर्मसिद्धि प्रदान करता है, जब मसीह का लहू पश्चातापी आत्मा के पापों को दूर करने के लिए उपयोग किया जाता है। अनुग्रह का "विश्राम" मसीह की धार्मिकता का संदेश है, ऐसी धार्मिकता जो बिना पाप किए जीने के लिए अनुग्रह (शक्ति) देती है, और वह अनुग्रह जो किसी लाओदीकियाई को फिलाडेल्फियाई में रूपांतरित कर देता है। धर्मसिद्धि के अनुग्रह से एक बार रूपांतरित होने पर, पूर्व लाओदीकियाई, फिलाडेल्फियाई के रूप में, अनुग्रह की शक्ति के द्वारा उस पवित्रीकृत मार्ग पर चलता है जो महिमाकरण की ओर ले जाता है। "विश्राम" तीसरे दूत का संदेश है, जैसा कि "सत्य में विश्वास के द्वारा धर्मसिद्धि" के रूप में प्रस्तुत किया गया है। ऐसा होने पर, कादेश ने 1888 की ओर संकेत किया।</w:t>
      </w:r>
    </w:p>
    <w:p>
      <w:pPr>
        <w:pStyle w:val="ArticleBody"/>
        <w:jc w:val="left"/>
      </w:pPr>
      <w:r>
        <w:rPr>
          <w:rFonts w:ascii="Nirmala UI" w:hAnsi="Nirmala UI" w:eastAsia="Nirmala UI" w:cs="Nirmala UI"/>
        </w:rPr>
        <w:t>पहला कादेश "विश्राम" के उस संदेश को चिन्हित करता है जो "सुसमाचार" का संदेश है। अनन्त सुसमाचार यह है: 'मसीह का वह कार्य, जिसके द्वारा वह एक त्रिस्तरीय परीक्षण-प्रक्रिया का परिचय कराता है, जो उपासकों की दो श्रेणियों का विकास करती है और फिर उन्हें प्रकट करती है।' पहले कादेश पर "विश्राम" के अनन्त सुसमाचार का संदेश अनन्त सुसमाचार के उस त्रिस्तरीय संदेश का प्रतिनिधित्व करता है, जो पवित्र आत्मा के त्रिस्तरीय कार्य द्वारा संचालित है, जो पाप, धर्म और न्याय के विषय में दोषी ठहराता है। वे तीनों चरण मन्ना की परीक्षा के वही तीन परीक्षण-चरण हैं!</w:t>
      </w:r>
    </w:p>
    <w:p>
      <w:pPr>
        <w:pStyle w:val="ArticleBody"/>
        <w:jc w:val="left"/>
      </w:pPr>
      <w:r>
        <w:rPr>
          <w:rFonts w:ascii="Nirmala UI" w:hAnsi="Nirmala UI" w:eastAsia="Nirmala UI" w:cs="Nirmala UI"/>
        </w:rPr>
        <w:t>दस परीक्षाएँ एक त्रिविध परीक्षण प्रक्रिया से शुरू होती हैं, जो परमेश्वर की व्यवस्था, सब्त और मानवजाति की इस ज़िम्मेदारी पर बल देती है कि वे परमेश्वर के संदेश को खाएँ और पचाएँ। दस में पहली परीक्षा त्रिविध थी, जैसे दसवीं भी। पहली परीक्षा में मन्ना का उपयोग किया गया, जो स्वर्ग की रोटी का प्रतीक है और सातवें दिन के सब्त को ऊँचा उठाता है। अंतिम परीक्षा में "विश्राम" को उस प्रतीक के रूप में लिया गया है, जो अंतिम वर्षा की परीक्षात्मक प्रक्रिया को दर्शाता है, जिसकी परिणति रविवार के कानून पर होती है; जहाँ स्वर्ग की रोटी का प्रतिनिधित्व करने वालों को सब्त की पताका के रूप में ऊँचा उठाया जाता है।</w:t>
      </w:r>
    </w:p>
    <w:p>
      <w:pPr>
        <w:pStyle w:val="ArticleBody"/>
        <w:jc w:val="left"/>
      </w:pPr>
      <w:r>
        <w:rPr>
          <w:rFonts w:ascii="Nirmala UI" w:hAnsi="Nirmala UI" w:eastAsia="Nirmala UI" w:cs="Nirmala UI"/>
        </w:rPr>
        <w:t>दस परीक्षाओं की शुरुआत और अंत, दोनों, सब्त पर और सब्त से संबंधित सुसमाचार संदेश पर बल देते हैं, जो तीसरे स्वर्गदूत का अनन्त सुसमाचार है। पहला कादेश दस परीक्षाओं का ओमेगा है, इसलिए दस परीक्षाओं के अल्फा में भी वही विशेषताएँ होनी चाहिए। कादेश 1863 का प्रतिनिधित्व करता था, जब प्रभु अपना कार्य पूरा करके अपने लोगों को घर ले जाना चाहते थे, परन्तु प्रतिज्ञात देश में प्रवेश में देरी हो गई।</w:t>
      </w:r>
    </w:p>
    <w:p>
      <w:pPr>
        <w:pStyle w:val="ArticleScripture"/>
        <w:jc w:val="left"/>
      </w:pPr>
      <w:r>
        <w:rPr>
          <w:rFonts w:ascii="Nirmala UI" w:hAnsi="Nirmala UI" w:eastAsia="Nirmala UI" w:cs="Nirmala UI"/>
        </w:rPr>
        <w:t>निम्नलिखित धर्मग्रंथों को पढ़कर हम देखेंगे कि प्राचीन इस्राएल के प्रति परमेश्वर का दृष्टिकोण कैसा था:</w:t>
      </w:r>
    </w:p>
    <w:p>
      <w:pPr>
        <w:pStyle w:val="ArticleScripture"/>
        <w:jc w:val="left"/>
      </w:pPr>
      <w:r>
        <w:rPr>
          <w:rFonts w:ascii="Nirmala UI" w:hAnsi="Nirmala UI" w:eastAsia="Nirmala UI" w:cs="Nirmala UI"/>
        </w:rPr>
        <w:t>'क्योंकि प्रभु ने याकूब को अपने लिए चुना है, और इस्राएल को अपनी निज संपत्ति के रूप में।' भजन संहिता 135:4</w:t>
      </w:r>
    </w:p>
    <w:p>
      <w:pPr>
        <w:pStyle w:val="ArticleScripture"/>
        <w:jc w:val="left"/>
      </w:pPr>
      <w:r>
        <w:rPr>
          <w:rFonts w:ascii="Nirmala UI" w:hAnsi="Nirmala UI" w:eastAsia="Nirmala UI" w:cs="Nirmala UI"/>
        </w:rPr>
        <w:t>'क्योंकि तुम अपने परमेश्वर यहोवा के लिये पवित्र लोग हो, और यहोवा ने पृथ्वी पर जितनी जातियाँ हैं, उन सब से बढ़कर तुम्हें अपनी निज प्रजा होने के लिये चुन लिया है।' व्यवस्थाविवरण 14:2.</w:t>
      </w:r>
    </w:p>
    <w:p>
      <w:pPr>
        <w:pStyle w:val="ArticleScripture"/>
        <w:jc w:val="left"/>
      </w:pPr>
      <w:r>
        <w:rPr>
          <w:rFonts w:ascii="Nirmala UI" w:hAnsi="Nirmala UI" w:eastAsia="Nirmala UI" w:cs="Nirmala UI"/>
        </w:rPr>
        <w:t>‘क्योंकि तुम अपने परमेश्वर यहोवा के लिए पवित्र लोग हो; तुम्हारे परमेश्वर यहोवा ने तुम्हें अपने लिए एक विशेष लोग होने के लिए, पृथ्वी के ऊपर जितने लोग हैं, उन सब से बढ़कर, चुन लिया है। यहोवा ने तुमसे प्रेम इसलिए नहीं किया, न तुम्हें इसलिए चुना कि तुम संख्या में किसी से भी अधिक थे; क्योंकि तुम तो सब लोगों में सबसे कम थे।’ व्यवस्थाविवरण 7:6, 7.</w:t>
      </w:r>
    </w:p>
    <w:p>
      <w:pPr>
        <w:pStyle w:val="ArticleScripture"/>
        <w:jc w:val="left"/>
      </w:pPr>
      <w:r>
        <w:rPr>
          <w:rFonts w:ascii="Nirmala UI" w:hAnsi="Nirmala UI" w:eastAsia="Nirmala UI" w:cs="Nirmala UI"/>
        </w:rPr>
        <w:t>'क्योंकि यहाँ किस बात से यह जाना जाएगा कि मैं और तेरे लोग तेरी दृष्टि में अनुग्रह पाए हैं? क्या यह इसी से नहीं कि तू हमारे साथ चलता है? तब मैं और तेरे लोग पृथ्वी के ऊपर जो सब लोग हैं, उनसे अलग ठहराए जाएँगे।' निर्गमन 33:16.</w:t>
      </w:r>
    </w:p>
    <w:p>
      <w:pPr>
        <w:pStyle w:val="ArticleScripture"/>
        <w:jc w:val="left"/>
      </w:pPr>
      <w:r>
        <w:rPr>
          <w:rFonts w:ascii="Nirmala UI" w:hAnsi="Nirmala UI" w:eastAsia="Nirmala UI" w:cs="Nirmala UI"/>
        </w:rPr>
        <w:t>प्राचीन इस्राएल ने कितनी बार विद्रोह किया, और कितनी बार उन पर न्याय के दंड आए, और हजारों मार डाले गए, क्योंकि वे उस परमेश्वर की आज्ञाओं की परवाह नहीं करते थे जिसने उन्हें चुना था! इन अंतिम दिनों में परमेश्वर का इस्राएल संसार के साथ घुल-मिल जाने और परमेश्वर की चुनी हुई प्रजा होने के सब चिन्ह खो देने के निरंतर खतरे में है। तीतुस 2:13-15 फिर से पढ़िए। यहाँ हम अंतिम दिनों तक पहुँचते हैं, जब परमेश्वर अपने लिए एक निज प्रजा को शुद्ध कर रहा है। क्या हम भी उसे क्रोधित करेंगे जैसे प्राचीन इस्राएल ने किया? क्या हम उससे दूर होकर, संसार से घुल-मिलकर, और अपने चारों ओर की जातियों की घृणित बातों का अनुसरण करके, उसका क्रोध अपने ऊपर ले आएँगे? टेस्टिमोनीज़, खंड 1, 282, 283.</w:t>
      </w:r>
    </w:p>
    <w:p>
      <w:pPr>
        <w:pStyle w:val="ArticleBody"/>
        <w:jc w:val="left"/>
      </w:pPr>
      <w:r>
        <w:rPr>
          <w:rFonts w:ascii="Nirmala UI" w:hAnsi="Nirmala UI" w:eastAsia="Nirmala UI" w:cs="Nirmala UI"/>
        </w:rPr>
        <w:t>सिस्टर वाइट पूछती हैं, 'क्या हम उन्हें वैसे ही क्रोधित करेंगे जैसे प्राचीन इस्राएल ने किया था?' हम दुनिया के साथ घुलने-मिलने से उन्हें क्रोधित करते हैं; दुनिया का प्रतीक मिस्र है—वही स्थान जहाँ कादेश के विद्रोहियों ने एक ऐसा नेता तलाशा था जो उन्हें वापस ले जाए। 1863 में, मिस्र लौटने की इच्छा और एक नए नेता के चयन को प्रेरणा ने दुनिया के साथ जुड़ने की चाह के रूप में प्रस्तुत किया।</w:t>
      </w:r>
    </w:p>
    <w:p>
      <w:pPr>
        <w:pStyle w:val="ArticleBody"/>
        <w:jc w:val="left"/>
      </w:pPr>
      <w:r>
        <w:rPr>
          <w:rFonts w:ascii="Nirmala UI" w:hAnsi="Nirmala UI" w:eastAsia="Nirmala UI" w:cs="Nirmala UI"/>
        </w:rPr>
        <w:t>जिस खंड पर हम अभी विचार कर रहे हैं, उससे पहले सिस्टर व्हाइट की वह टिप्पणी थी जिसमें प्राचीन इस्राएल के विश्राम में प्रवेश न करने की बात कही गई थी। उनकी निरंतर बगावत के संदर्भ में, उन्होंने वे पद प्रस्तुत किए जो यह स्पष्ट करते हैं कि परमेश्वर अपनी दुल्हिन से किस प्रकार संबंध रखना चाहते थे, परन्तु उसकी दुल्हिन ने इन्कार कर दिया। निम्नलिखित खंड उसी बात की ओर ले जाता है जिसे हमने अभी पढ़ा।</w:t>
      </w:r>
    </w:p>
    <w:p>
      <w:pPr>
        <w:pStyle w:val="ArticleBody"/>
        <w:jc w:val="left"/>
      </w:pPr>
      <w:r>
        <w:rPr>
          <w:rFonts w:ascii="Nirmala UI" w:hAnsi="Nirmala UI" w:eastAsia="Nirmala UI" w:cs="Nirmala UI"/>
        </w:rPr>
        <w:t>वह एक अंश में लिखती है, "ईश्वर ने अपने लोगों से केवल उसी पर भरोसा करने की अपेक्षा की। वह नहीं चाहता था कि वे उन लोगों से सहायता लें जो उसकी सेवा नहीं करते।" 1863 में, लाओदीकियन मिलेराइट एडवेंटवाद ने अपने युवा पुरुषों को अमेरिकी इतिहास के सबसे घातक युद्ध में अनिवार्य सैन्य भर्ती में लिए जाने से रोकने के अपने प्रयासों में सहायता के लिए संयुक्त राज्य अमेरिका की सरकार के साथ संधि की।</w:t>
      </w:r>
    </w:p>
    <w:p>
      <w:pPr>
        <w:pStyle w:val="ArticleScripture"/>
        <w:jc w:val="left"/>
      </w:pPr>
      <w:r>
        <w:rPr>
          <w:rFonts w:ascii="Nirmala UI" w:hAnsi="Nirmala UI" w:eastAsia="Nirmala UI" w:cs="Nirmala UI"/>
        </w:rPr>
        <w:t>यहाँ हम वे चेतावनियाँ पढ़ते हैं जो परमेश्वर ने प्राचीन इस्राएल को दी थीं। यह उसकी प्रसन्नता नहीं थी कि वे इतने लंबे समय तक जंगल में भटकते रहें; यदि वे उसके अधीन हो जाते और उसके द्वारा चलाए जाने को प्रिय मानते, तो वह उन्हें तुरंत प्रतिज्ञात देश में पहुँचा देता; परंतु क्योंकि उन्होंने मरुभूमि में बार-बार उसे दुःखी किया, उसने अपने क्रोध में शपथ खाई कि वे उसके विश्राम में प्रवेश न करेंगे, सिवाय उन दो के जिन्होंने पूरी रीति से उसका अनुसरण किया। परमेश्वर अपने लोगों से अपेक्षा करता था कि वे केवल उसी पर भरोसा करें। वह नहीं चाहता था कि वे उन लोगों से सहायता लें जो उसकी सेवा नहीं करते थे।</w:t>
      </w:r>
    </w:p>
    <w:p>
      <w:pPr>
        <w:pStyle w:val="ArticleScripture"/>
        <w:jc w:val="left"/>
      </w:pPr>
      <w:r>
        <w:rPr>
          <w:rFonts w:ascii="Nirmala UI" w:hAnsi="Nirmala UI" w:eastAsia="Nirmala UI" w:cs="Nirmala UI"/>
        </w:rPr>
        <w:t>कृपया एज्रा 4:1-5 पढ़ें: "जब यहूदा और बिन्यामीन के बैरियों ने सुना कि निर्वासन से लौटे हुए लोग इस्राएल के परमेश्वर यहोवा के लिए मन्दिर का निर्माण कर रहे हैं, तब वे जरूब्बाबेल और पितरों के प्रधानों के पास आकर उनसे कहने लगे, ‘हमें भी तुम्हारे साथ बनाने दो, क्योंकि हम भी तुम्हारी ही तरह तुम्हारे परमेश्वर को खोजते हैं; और अश्शूर के राजा एसर्हद्दोन के दिनों से, जिसने हमें यहाँ लाकर बसाया, हम उसी के लिए बलिदान चढ़ाते आए हैं।’ परन्तु जरूब्बाबेल, येशूआ और इस्राएल के पितृ-प्रधानों के शेष सब लोगों ने उनसे कहा, ‘हमारे परमेश्वर के लिए घर बनाने में तुम्हारा हमसे कोई लेना-देना नहीं; हम ही मिलकर इस्राएल के परमेश्वर यहोवा के लिए निर्माण करेंगे, जैसा कि फारस के राजा कुरूश ने हमें आज्ञा दी है।’ तब देश के लोगों ने यहूदा के लोगों की हिम्मत तोड़ दी, और निर्माण में उन्हें परेशान किया, और उनकी योजना को विफल करने के लिए उनके विरुद्ध सलाहकारों को किराये पर रखा।"</w:t>
      </w:r>
    </w:p>
    <w:p>
      <w:pPr>
        <w:pStyle w:val="ArticleScripture"/>
        <w:jc w:val="left"/>
      </w:pPr>
      <w:r>
        <w:rPr>
          <w:rFonts w:ascii="Nirmala UI" w:hAnsi="Nirmala UI" w:eastAsia="Nirmala UI" w:cs="Nirmala UI"/>
        </w:rPr>
        <w:t>एज्रा 8:21-23: 'तब मैंने वहाँ, अहावा नदी के किनारे, उपवास की घोषणा की, ताकि हम अपने परमेश्वर के सामने अपने आप को दीन करें, और उससे अपने लिए, अपने बाल-बच्चों के लिए, और अपनी सारी संपत्ति के लिए सीधा मार्ग माँगें। क्योंकि मुझे राजा से मार्ग में शत्रु के विरुद्ध हमारी सहायता के लिए सैनिकों और घुड़सवारों की टुकड़ी माँगने में लज्जा आती थी; क्योंकि हम ने राजा से कहा था कि जो लोग उसे खोजते हैं, उनके भले के लिए हमारे परमेश्वर का हाथ उन पर रहता है; परन्तु जो उसे त्याग देते हैं, उन सब के विरुद्ध उसकी शक्ति और उसका क्रोध रहता है। सो हम ने उपवास किया और इस विषय में अपने परमेश्वर से विनती की; और उसने हमारी सुन ली।'</w:t>
      </w:r>
    </w:p>
    <w:p>
      <w:pPr>
        <w:pStyle w:val="ArticleScripture"/>
        <w:jc w:val="left"/>
      </w:pPr>
      <w:r>
        <w:rPr>
          <w:rFonts w:ascii="Nirmala UI" w:hAnsi="Nirmala UI" w:eastAsia="Nirmala UI" w:cs="Nirmala UI"/>
        </w:rPr>
        <w:t>भविष्यद्वक्ता और इन पितरों ने देश के लोगों को सच्चे परमेश्वर के उपासक नहीं माना, और यद्यपि वे मित्रता का दावा करते थे और सहायता करना चाहते थे, उन्होंने उसकी उपासना से संबंधित किसी भी बात में उनके साथ जुड़ने का साहस नहीं किया। जब वे परमेश्वर का मंदिर बनाने और उसकी उपासना को पुनर्स्थापित करने के लिए यरूशलेम जा रहे थे, तब उन्होंने मार्ग में सहायता के लिए राजा से मदद नहीं माँगी, बल्कि उपवास और प्रार्थना के द्वारा प्रभु से सहायता माँगी। वे मानते थे कि परमेश्वर अपनी सेवा करने के प्रयत्नों में अपने दासों की रक्षा करेगा और उन्हें उन्नति देगा। सब वस्तुओं के सृष्टिकर्ता को अपनी उपासना स्थापित करने के लिए अपने शत्रुओं की सहायता की आवश्यकता नहीं है। वह दुष्टों के बलिदान की माँग नहीं करता, और न उन लोगों की भेंटें स्वीकार करता है जो प्रभु से पहले अन्य देवताओं को रखते हैं।</w:t>
      </w:r>
    </w:p>
    <w:p>
      <w:pPr>
        <w:pStyle w:val="ArticleScripture"/>
        <w:jc w:val="left"/>
      </w:pPr>
      <w:r>
        <w:rPr>
          <w:rFonts w:ascii="Nirmala UI" w:hAnsi="Nirmala UI" w:eastAsia="Nirmala UI" w:cs="Nirmala UI"/>
        </w:rPr>
        <w:t>"हम अक्सर यह टिप्पणी सुनते हैं: 'तुम बहुत अधिक अलगाववादी हो।' एक समुदाय के रूप में हम आत्माओं को बचाने या उन्हें सत्य तक ले जाने के लिए किसी भी प्रकार का बलिदान करने को तैयार हैं। लेकिन उनसे एक होना, जिन चीज़ों से वे प्रेम करते हैं उनसे प्रेम करना, और संसार से मित्रता रखना—हम यह नहीं कर सकते, क्योंकि तब हमारा परमेश्वर से बैर हो जाएगा।" Testimonies, खंड 1, 281, 282.</w:t>
      </w:r>
    </w:p>
    <w:p>
      <w:pPr>
        <w:pStyle w:val="ArticleBody"/>
        <w:jc w:val="left"/>
      </w:pPr>
      <w:r>
        <w:rPr>
          <w:rFonts w:ascii="Nirmala UI" w:hAnsi="Nirmala UI" w:eastAsia="Nirmala UI" w:cs="Nirmala UI"/>
        </w:rPr>
        <w:t>कादेश के विद्रोह पर अपनी टिप्पणी के संदर्भ में बहन व्हाइट कहती हैं, “समस्त वस्तुओं के सृष्टिकर्ता को अपनी उपासना स्थापित करने के लिए अपने शत्रुओं की सहायता की आवश्यकता नहीं है। वह दुष्टता का बलिदान नहीं मांगता, और न ही उन लोगों की भेंट स्वीकार करता है जो प्रभु से पहले अन्य देवताओं को स्थान देते हैं।” 1863 में, लाओडिसियन मिलराइट एडवेंटिज़्म का आंदोलन एक कलीसिया बन गया और उस सत्ता के साथ गठबंधन किया जो राष्ट्र पर, और तत्पश्चात संसार पर, रविवार की उपासना लागू करेगी।</w:t>
      </w:r>
    </w:p>
    <w:p>
      <w:pPr>
        <w:pStyle w:val="ArticleBody"/>
        <w:jc w:val="left"/>
      </w:pPr>
      <w:r>
        <w:rPr>
          <w:rFonts w:ascii="Nirmala UI" w:hAnsi="Nirmala UI" w:eastAsia="Nirmala UI" w:cs="Nirmala UI"/>
        </w:rPr>
        <w:t>अगले लेख में, हम उन भविष्यसूचक रेखाओं पर अपने विचार-विमर्श को जारी रखेंगे जो 1863 तक पहुँचाने में योगदान करती हैं, जो 1844 से 1863 तक के भविष्यसूचक काल की पराकाष्ठा है।</w:t>
      </w:r>
    </w:p>
    <w:p>
      <w:pPr>
        <w:pStyle w:val="ArticleScripture"/>
        <w:jc w:val="left"/>
      </w:pPr>
      <w:r>
        <w:rPr>
          <w:rFonts w:ascii="Nirmala UI" w:hAnsi="Nirmala UI" w:eastAsia="Nirmala UI" w:cs="Nirmala UI"/>
        </w:rPr>
        <w:t>जो हो चुका है, वही फिर होने वाला है; और जो किया गया है, वही फिर किया जाएगा; और सूर्य के नीचे कोई नई बात नहीं होती। क्या कोई ऐसी बात है जिसके विषय में कहा जा सके, “देखो, यह नई है”? वह तो हमसे पहले के पुराने समय में ही हो चुकी है। मैं जानता हूँ कि जो कुछ परमेश्वर करता है, वह सदैव बना रहता है; उसमें न कुछ जोड़ा जा सकता है, और न उसमें से कुछ घटाया जा सकता है; और परमेश्वर यह इसलिए करता है कि लोग उसके सामने भय मानें। जो हो चुका है वही अब है; और जो होने वाला है वह पहले ही हो चुका है; और परमेश्वर उस बात की मांग करता है जो बीत चुकी है। सभोपदेशक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सातवें दिन के एडवेंटिस्ट कलीसिया - संख्या बारह</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