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चौदह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संख्या चौदह</w:t>
      </w:r>
    </w:p>
    <w:p>
      <w:pPr>
        <w:pStyle w:val="ArticleBody"/>
        <w:jc w:val="left"/>
      </w:pPr>
      <w:r>
        <w:rPr>
          <w:rFonts w:ascii="Nirmala UI" w:hAnsi="Nirmala UI" w:eastAsia="Nirmala UI" w:cs="Nirmala UI"/>
        </w:rPr>
        <w:t>"परमेश्वर के अद्भुत कार्यों" का इतिहास, "कब तक" वाले भविष्यसूचक प्रश्न द्वारा भी निरूपित किया गया है। उन दोनों और अनेक अन्य प्रतीकों में प्रस्तुत इतिहास, एक लाख चवालीस हज़ार की मुहरबंदी के समय का प्रतिनिधित्व करता है। उस अवधि में सच्चे और अनेक अन्य झूठे "अंतिम वर्षा" संदेशों को लेकर वाद-विवाद होता है। सच्चा "अंतिम वर्षा" संदेश केवल एक ही है। पवित्र इतिहास की कथा-रेखा, जहाँ परमेश्वर अपने अद्भुत कार्य करता है, योएल की पुस्तक के संदर्भ में रखी गई है, जहाँ "नया दाखरस" एक वर्ग से काट दिया जाता है जबकि दूसरे वर्ग पर उंडेला जाता है।</w:t>
      </w:r>
    </w:p>
    <w:p>
      <w:pPr>
        <w:pStyle w:val="ArticleBody"/>
        <w:jc w:val="left"/>
      </w:pPr>
      <w:r>
        <w:rPr>
          <w:rFonts w:ascii="Nirmala UI" w:hAnsi="Nirmala UI" w:eastAsia="Nirmala UI" w:cs="Nirmala UI"/>
        </w:rPr>
        <w:t>योएल की पुस्तक में कुछ ऐसे विरोधाभास हैं जिन पर ध्यान देना चाहिए। ‘दृष्टान्त’ शब्द की व्युत्पत्ति का अर्थ ‘बगल में रखना’ है, और इसमें स्वभावतः दो श्रेणियों के बीच एक विरोध निहित होता है। हमने पहले भी योएल की पुस्तक के कुछ ‘विरोधों’ को छुआ है, यह दर्शाते हुए कि यरूशलेम पर शासन करने वाले मद्यपी, जिनके सिर पर अभिमान का मुकुट है, उनका उन लोगों से विरोधाभास रखा गया है जो महिमा का मुकुट पहनते हैं। हमने अभी तक यह नहीं बताया कि आनन्द का प्रतीक लज्जित होने का विपरीत तो है ही, बल्कि उसका समकक्ष भी है; पर ऐसा है, और हम इसे दिखाने का इरादा रखते हैं। अल्फा और ओमेगा का विषय भी योएल की पुस्तक में मिलता है, और ‘पहला अंतिम को दर्शाता है’ का वह सिद्धांत प्रेरितों के काम की पुस्तक में पतरस के दो उपदेशों द्वारा भी पुष्टि पाता है।</w:t>
      </w:r>
    </w:p>
    <w:p>
      <w:pPr>
        <w:pStyle w:val="ArticleBody"/>
        <w:jc w:val="left"/>
      </w:pPr>
      <w:r>
        <w:rPr>
          <w:rFonts w:ascii="Nirmala UI" w:hAnsi="Nirmala UI" w:eastAsia="Nirmala UI" w:cs="Nirmala UI"/>
        </w:rPr>
        <w:t>प्रेरितों के काम अध्याय दो पिन्तेकुस्त के दिन सुबह 9 बजे (तीसरा पहर) में घटित होता है, और अध्याय तीन में नौवां पहर (शाम 3 बजे) है, जो संध्या बलिदान का समय था। प्रेरितों के काम अध्याय दो में पतरस जो संदेश सुनाता है, वह एक निजी घर के ऊपर वाले कक्ष में है, पर अध्याय तीन में उसका उपदेश मंदिर में दिया गया है। दोनों सभाओं में पश्चाताप के आह्वान के द्वारा वे आपस में जुड़े हुए हैं। एक ही संदेश, दो भौगोलिक स्थान—पिन्तेकुस्त के संदेश में निहित दोहराव का प्रतीक, जो प्रांगण और मंदिर के बीच विभाजित है। प्रकाशितवाक्य अध्याय ग्यारह में यूहन्ना से कहा जाता है कि वह मंदिर का माप ले, पर प्रांगण को छोड़ दे, क्योंकि वह अन्यजातियों को दे दिया गया था।</w:t>
      </w:r>
    </w:p>
    <w:p>
      <w:pPr>
        <w:pStyle w:val="ArticleScripture"/>
        <w:jc w:val="left"/>
      </w:pPr>
      <w:r>
        <w:rPr>
          <w:rFonts w:ascii="Nirmala UI" w:hAnsi="Nirmala UI" w:eastAsia="Nirmala UI" w:cs="Nirmala UI"/>
        </w:rPr>
        <w:t>और मुझे एक सरकंडा दिया गया जो छड़ी के समान था; और स्वर्गदूत खड़ा हुआ, यह कहते हुए, उठ, और परमेश्वर के मन्दिर, और वेदी, और उसमें आराधना करनेवालों को नाप। परन्तु मन्दिर के बाहर के आँगन को छोड़ दे, और उसे नाप मत; क्योंकि वह अन्यजातियों को दे दिया गया है; और वे पवित्र नगर को बयालीस महीने तक पैरों तले रौंदेंगे। प्रकाशितवाक्य 11:1, 2.</w:t>
      </w:r>
    </w:p>
    <w:p>
      <w:pPr>
        <w:pStyle w:val="ArticleBody"/>
        <w:jc w:val="left"/>
      </w:pPr>
      <w:r>
        <w:rPr>
          <w:rFonts w:ascii="Nirmala UI" w:hAnsi="Nirmala UI" w:eastAsia="Nirmala UI" w:cs="Nirmala UI"/>
        </w:rPr>
        <w:t>इस प्रकार, दो उपदेशों का दोहराव और उनके स्थान का विभाजन, युएल की पुस्तक में अंतिम वर्षा के लिए दो श्रोताओं की पहचान कराता है। एक समूह मंदिर के बाहर की अन्यजातियाँ हैं और दूसरा मंदिर के भीतर के यहूदी हैं। जीवितों के न्याय में परमेश्वर के घर का न्याय पहले होता है, और 9/11 से लेकर रविवार के कानून तक मंदिर का न्याय होता है, और रविवार के कानून से लेकर मानव कृपा-काल के समापन तक अन्यजातियों का न्याय होता है। वह न्याय उसी अंतिम वर्षा के दौरान होता है, जिसे पतरस ने युएल की पुस्तक में वर्णित बताया है। प्रेरितों के काम अध्याय दो और तीन में जो विभाजन दिखाया गया है—प्रांगण (अन्यजातियाँ) और मंदिर (परमेश्वर की कलीसिया)—वही भेद युएल में प्रारंभिक वर्षा और अंतिम वर्षा का भी है। प्रारंभिक वर्षा 9/11 पर आई, और जब परमेश्वर के मंदिर का न्याय चल रहा होता है तब वह उंडेली जाती है। जब वह प्रक्रिया पूरी हो जाती है, तब प्रांगण में अन्यजातियों पर अंतिम वर्षा उंडेली जाती है।</w:t>
      </w:r>
    </w:p>
    <w:p>
      <w:pPr>
        <w:pStyle w:val="ArticleScripture"/>
        <w:jc w:val="left"/>
      </w:pPr>
      <w:r>
        <w:rPr>
          <w:rFonts w:ascii="Nirmala UI" w:hAnsi="Nirmala UI" w:eastAsia="Nirmala UI" w:cs="Nirmala UI"/>
        </w:rPr>
        <w:t>अतएव, हे सिय्योन के पुत्रो, आनन्दित हो, और अपने परमेश्वर यहोवा में मगन रहो; क्योंकि उसने तुम्हें उचित रीति से पहली वर्षा दी है, और वह तुम्हारे लिये वर्षा—पहली और पिछली—पहले महीने में बरसाएगा। योएल 2:23.</w:t>
      </w:r>
    </w:p>
    <w:p>
      <w:pPr>
        <w:pStyle w:val="ArticleBody"/>
        <w:jc w:val="left"/>
      </w:pPr>
      <w:r>
        <w:rPr>
          <w:rFonts w:ascii="Nirmala UI" w:hAnsi="Nirmala UI" w:eastAsia="Nirmala UI" w:cs="Nirmala UI"/>
        </w:rPr>
        <w:t>वर्तमान में मेरा उद्देश्य आनंद और लज्जित होने के बीच भविष्यसूचक भेद बताना नहीं है, लेकिन यह पद परमेश्वर के लोगों से कहता है कि वे पश्चात वर्षा के संदेश के कारण "आनंदित हों"। पश्चात वर्षा का यह संदेश परमेश्वर के लोगों में भविष्यसूचक आनंद उत्पन्न करता है। यह कहते हुए, पूर्व या प्रारंभिक वर्षा, और उसके बाद आने वाली पश्चात वर्षा का विषय उस ठोकर के पत्थर का एक चित्रण है जिसे अलग रख दिया गया था और जिस पर आश्चर्य किया गया था। वह प्रधान कोने के पत्थर का प्रतीक, जो अंततः शिखर पत्थर बन जाता है, परमेश्वर और उसके लोगों दोनों की आँखों में अद्भुत है।</w:t>
      </w:r>
    </w:p>
    <w:p>
      <w:pPr>
        <w:pStyle w:val="ArticleBody"/>
        <w:jc w:val="left"/>
      </w:pPr>
      <w:r>
        <w:rPr>
          <w:rFonts w:ascii="Nirmala UI" w:hAnsi="Nirmala UI" w:eastAsia="Nirmala UI" w:cs="Nirmala UI"/>
        </w:rPr>
        <w:t>यह अद्भुत शिला भविष्यवाणी के अल्फा और ओमेगा का प्रतिनिधित्व करती है। भविष्यवाणी के अनुप्रयोग की दृष्टि से इस सिद्धांत को उसके वचन में स्वयं अल्फा और ओमेगा ने बार-बार चिन्हित किया है, और वही वचन है। इसी कारण, इस सिद्धांत का जो कुछ प्रकट किया गया है, वह हम और हमारी संतानों के लिए सदा तक है। वर्ष 1863 बाइबल की भविष्यवाणी का शीर्ष पत्थर है, और 1844 से 1863 तक तीसरे स्वर्गदूत के काल का भी यही शीर्ष पत्थर है। 1844 उस भविष्यसूचक काल की नींव का पत्थर था, और 1863 उसका शीर्ष पत्थर। 1844 से 1863 तक का समय एक स्थापित भविष्यसूचक काल है, ठीक वैसे ही स्थापित जैसे 538 से 1798 तक। यह तथ्य कि मनुष्यजाति किसी ऐसी बात को नहीं जानती जिसे परमेश्वर ने स्थापित किया है, उस बात को अस्थापित नहीं कर देता!</w:t>
      </w:r>
    </w:p>
    <w:p>
      <w:pPr>
        <w:pStyle w:val="ArticleBody"/>
        <w:jc w:val="left"/>
      </w:pPr>
      <w:r>
        <w:rPr>
          <w:rFonts w:ascii="Nirmala UI" w:hAnsi="Nirmala UI" w:eastAsia="Nirmala UI" w:cs="Nirmala UI"/>
        </w:rPr>
        <w:t>हमने पिछले लेख का समापन निम्नलिखित अंश के साथ किया था।</w:t>
      </w:r>
    </w:p>
    <w:p>
      <w:pPr>
        <w:pStyle w:val="ArticleScripture"/>
        <w:jc w:val="left"/>
      </w:pPr>
      <w:r>
        <w:rPr>
          <w:rFonts w:ascii="Nirmala UI" w:hAnsi="Nirmala UI" w:eastAsia="Nirmala UI" w:cs="Nirmala UI"/>
        </w:rPr>
        <w:t>"मुझे यह दिखाया गया कि परमेश्वर की प्रजा के साथ उसका संबंध, कुछ बातों में, इस्राएल के साथ मूसा के संबंध के समान था। प्रतिकूल परिस्थितियों में मूसा के विरुद्ध बड़बड़ाने वाले थे, और उसके विरुद्ध भी बड़बड़ाने वाले रहे हैं।" टेस्टिमोनीज़, खंड 3, 85.</w:t>
      </w:r>
    </w:p>
    <w:p>
      <w:pPr>
        <w:pStyle w:val="ArticleBody"/>
        <w:jc w:val="left"/>
      </w:pPr>
      <w:r>
        <w:rPr>
          <w:rFonts w:ascii="Nirmala UI" w:hAnsi="Nirmala UI" w:eastAsia="Nirmala UI" w:cs="Nirmala UI"/>
        </w:rPr>
        <w:t>1863 में, जेम्स व्हाइट ने "कुछ मायनों में" "इस्राएल के लिए मूसा" का प्रतिनिधित्व किया।</w:t>
      </w:r>
    </w:p>
    <w:p>
      <w:pPr>
        <w:pStyle w:val="ArticleBody"/>
        <w:jc w:val="left"/>
      </w:pPr>
      <w:r>
        <w:rPr>
          <w:rFonts w:ascii="Nirmala UI" w:hAnsi="Nirmala UI" w:eastAsia="Nirmala UI" w:cs="Nirmala UI"/>
        </w:rPr>
        <w:t>1844 से 1863 की अवधि का प्रतिरूप लाल समुद्र पर हुए उद्धार से लेकर प्रथम कादेश तक की अवधि में था। प्रथम कादेश आदि है और द्वितीय कादेश अंत—इससे कादेश तक ले जाने वाली दो चालीस-वर्षीय अवधियाँ प्राप्त होती हैं, और दोनों का अंत विद्रोह में हुआ।</w:t>
      </w:r>
    </w:p>
    <w:p>
      <w:pPr>
        <w:pStyle w:val="ArticleBody"/>
        <w:jc w:val="left"/>
      </w:pPr>
      <w:r>
        <w:rPr>
          <w:rFonts w:ascii="Nirmala UI" w:hAnsi="Nirmala UI" w:eastAsia="Nirmala UI" w:cs="Nirmala UI"/>
        </w:rPr>
        <w:t>भविष्यवाणी की आत्मा लाल समुद्र पार करने की घटना को 1844 की महान निराशा के साथ जोड़ती है। बाइबल लाल समुद्र पार करने को क्रूस के साथ जोड़ती है, और सिस्टर वाइट पुष्टि करती हैं कि क्रूस पर चेलों की निराशा 1844 की महान निराशा की पूर्वछाया थी। प्रभु की इच्छा थी कि सीधे प्रतिज्ञात देश में प्रवेश किया जाए, और प्रतिज्ञात देश के प्रवेश का भौगोलिक चिन्ह यरीहो था, और यही वह स्थान है जहाँ दिसंबर 2025 के इस दूसरे सप्ताह में पुरातत्वविदों ने अभी-अभी प्राचीन यरीहो की खुदाई की—परंतु यह देखकर वे हतप्रभ रह गए कि वहाँ मिली गिरी हुई दीवारें सभी बाहर की ओर गिरी थीं, भीतर की ओर नहीं, जैसा कि घेराबंदी के दौरान हमेशा होता है। प्राचीन घेराबंदी में दीवारों को पीट-पीटकर भीतर की ओर गिराया जाता था। यरीहो में ऐसा नहीं हुआ।</w:t>
      </w:r>
    </w:p>
    <w:p>
      <w:pPr>
        <w:pStyle w:val="ArticleScripture"/>
        <w:jc w:val="left"/>
      </w:pPr>
      <w:r>
        <w:rPr>
          <w:rFonts w:ascii="Nirmala UI" w:hAnsi="Nirmala UI" w:eastAsia="Nirmala UI" w:cs="Nirmala UI"/>
        </w:rPr>
        <w:t>तब जब याजकों ने तुरहियों में फूँका, तो लोगों ने जयघोष किया; और ऐसा हुआ कि जब लोगों ने तुरही की ध्वनि सुनी और लोगों ने बड़ा जयघोष किया, तब दीवार सपाट गिर पड़ी, जिससे लोग, हर एक अपने सामने सीधे, नगर के भीतर ऊपर चढ़ गए, और उन्होंने उस नगर पर अधिकार कर लिया। यहोशू 6:20.</w:t>
      </w:r>
    </w:p>
    <w:p>
      <w:pPr>
        <w:pStyle w:val="ArticleBody"/>
        <w:jc w:val="left"/>
      </w:pPr>
      <w:r>
        <w:rPr>
          <w:rFonts w:ascii="Nirmala UI" w:hAnsi="Nirmala UI" w:eastAsia="Nirmala UI" w:cs="Nirmala UI"/>
        </w:rPr>
        <w:t>पुरातत्वविदों को भोजन से भरे मटके भी मिले, जिससे यह पता चला कि जब दीवारें गिरीं, तो वह कोई लंबी, खिंची हुई घेराबंदी नहीं थी। इससे पुरातत्व दल के बीच यह प्रश्न भी सुलझ गया कि यरीहो के पतन के बाइबिलीय वृत्तांत में उनके किसी टीले या रैंप के ऊपर से यरीहो में "ऊपर" चढ़कर जाने का उल्लेख क्यों है; अब वे जानते हैं कि दीवारें बाहर की ओर गिरने पर वही टीला या रैंप बना था।</w:t>
      </w:r>
    </w:p>
    <w:p>
      <w:pPr>
        <w:pStyle w:val="ArticleBody"/>
        <w:jc w:val="left"/>
      </w:pPr>
      <w:r>
        <w:rPr>
          <w:rFonts w:ascii="Nirmala UI" w:hAnsi="Nirmala UI" w:eastAsia="Nirmala UI" w:cs="Nirmala UI"/>
        </w:rPr>
        <w:t>प्रतिज्ञात देश में प्रवेश का संकेत देने वाली पहली बाधा यरीहो था, जो प्रभाव और समृद्धि का नगर था। यरीहो 1863 है, और यरीहो बाइबिल की भविष्यवाणी का विषय है, न केवल रविवार के कानून के समय-काल के उदाहरण के रूप में, बल्कि उसके पतन और उत्थान के संदर्भ में भी। यरीहो पर एक विशिष्ट भविष्यसूचक शाप भी घोषित किया गया था। यहोशू ने उस व्यक्ति पर शाप घोषित किया जो यरीहो का पुनर्निर्माण करेगा, और ऐसा करते हुए यह बताया कि उस शापित नगर का पुनर्निर्माण करने वाला व्यक्ति अपने सबसे छोटे और सबसे बड़े पुत्रों को उसके पुनर्निर्माण के दौरान खो देगा। एक पुत्र नींव रखते समय और दूसरा फाटक खड़ा करते समय खो जाएगा। वह भविष्यवाणी पूरी हुई, और उसके पूरा होने का विवरण बाइबिल में दर्ज है, जिससे यरीहो एक स्थापित बाइबिलीय प्रतीक बनता है।</w:t>
      </w:r>
    </w:p>
    <w:p>
      <w:pPr>
        <w:pStyle w:val="ArticleBody"/>
        <w:jc w:val="left"/>
      </w:pPr>
      <w:r>
        <w:rPr>
          <w:rFonts w:ascii="Nirmala UI" w:hAnsi="Nirmala UI" w:eastAsia="Nirmala UI" w:cs="Nirmala UI"/>
        </w:rPr>
        <w:t>यरीहो के ऐतिहासिक पतन में, और उस पर दिए गए भविष्यसूचक शाप में—जिसके बाद उस भविष्यवाणी की ऐतिहासिक परिपूर्ति हुई—हम 1863 में यरीहो के बारे में बोलते हुए तीन साक्षियों को पाते हैं। उन तीनों गवाहियों को 1863 पर लागू किया जाना है। वे तीनों साक्षी वैसे ही एक साथ खड़े हैं, जैसे तीन मूसा अपने-अपने चालीस-वर्षीय काल के अंत में भविष्यसूचक अर्थ में खड़े होते हैं। उन चालीस-वर्षीय कालों में से एक स्पष्ट रूप से मिलराइट इतिहास से मेल खाता है, जिससे यह स्थापित होता है कि प्रत्येक चालीस-वर्षीय काल के अंत में मूसा के तीनों प्रतिनिधित्व 1863 के इतिहास—तीसरे स्वर्गदूत के इतिहास—से मेल खाते हैं।</w:t>
      </w:r>
    </w:p>
    <w:p>
      <w:pPr>
        <w:pStyle w:val="ArticleBody"/>
        <w:jc w:val="left"/>
      </w:pPr>
      <w:r>
        <w:rPr>
          <w:rFonts w:ascii="Nirmala UI" w:hAnsi="Nirmala UI" w:eastAsia="Nirmala UI" w:cs="Nirmala UI"/>
        </w:rPr>
        <w:t>मूसा के चालीस वर्षों के उन तीन साक्षियों में से दो कादेश पर समाप्त हुए थे; तीसरे का अंत यरदन नदी पर हुआ था, और दूसरे का अंत लाल सागर पर हुआ था। पहले चालीस वर्षों का अंत मूसा का मिस्र से भाग जाना था। ये तीनों मिस्र में दासत्व के विषय में अब्राहम की चार सौ तीस वर्ष की भविष्यवाणी की पूर्ति में मिस्र से पलायन का वर्णन करते हैं।</w:t>
      </w:r>
    </w:p>
    <w:p>
      <w:pPr>
        <w:pStyle w:val="ArticleBody"/>
        <w:jc w:val="left"/>
      </w:pPr>
      <w:r>
        <w:rPr>
          <w:rFonts w:ascii="Nirmala UI" w:hAnsi="Nirmala UI" w:eastAsia="Nirmala UI" w:cs="Nirmala UI"/>
        </w:rPr>
        <w:t>मूसा के जीवन की तीन चालीस-वर्षीय अवधियाँ, जिनके अंत (शीर्ष-बिंदु) मिस्र से मुक्ति के एक प्रतिरूप को दर्शाते हैं, मिस्री दासता में बंधन और उससे मुक्ति के विषय में अब्राहम की भविष्यवाणी की पूर्ति थीं। अब्राहम की वाचा की प्रतिज्ञा के भविष्यवाणी किए गए उद्धारकर्ता के रूप में, मूसा ने स्वयं ‘पानी से निकाले जाने’ से शुरुआत की—यही उसके नाम का अर्थ है। इसके बाद मूसा ने परमेश्वर की प्रजा को लाल सागर के जल के बीच से ले चला और फिर उन्हें उस मुक्ति के तट तक पहुँचाया, जिसका प्रतीक यरदन नदी है। मूसा के जीवन का ‘अल्फा’ नील नदी के जल से बचाया जाना था, और ‘ओमेगा’ यरदन नदी के जल द्वारा प्रतीकित उद्धार था। मूसा के जीवन का यह ‘अल्फा’ उसके नाम से परिभाषित अनुभव में दिखाई देता है; और उसके माता-पिता, जो धर्मपरायण थे, जानते थे कि उस शिशु को मृत्युदंड सुनाया गया था, जैसा कि चालीस वर्ष बाद एक मिस्री को मार डालने पर उसके साथ होने वाला था। धर्मपरायण माता-पिता होने के नाते, जो जानते थे कि उनके पुत्र को उस मृत्युदंड से बचाया जाना आवश्यक है, उन्होंने उसके लिए एक पेटिका तैयार की, जो इब्रानी जगत से निकलकर मिस्री जगत में चली गई; ठीक वैसे ही जैसे चालीस वर्ष के अंत में मूसा ने मिस्री जगत को छोड़कर इब्रानी जगत का रुख किया।</w:t>
      </w:r>
    </w:p>
    <w:p>
      <w:pPr>
        <w:pStyle w:val="ArticleBody"/>
        <w:jc w:val="left"/>
      </w:pPr>
      <w:r>
        <w:rPr>
          <w:rFonts w:ascii="Nirmala UI" w:hAnsi="Nirmala UI" w:eastAsia="Nirmala UI" w:cs="Nirmala UI"/>
        </w:rPr>
        <w:t>मूसा ने पानी से अपने उद्धार में नूह की कथा को दोहराया। मूसा का "उद्धारकर्ता" के रूप में सबसे पहला उल्लेख—जो अब्राहम की चार सौ तीस वर्षों वाली वाचा-भविष्यवाणी से जुड़ा है—उसी इतिहास की पुनरावृत्ति था, जब परमेश्वर ने मानवजाति के साथ वाचा बाँधी; इस प्रकार अब्राहम की चुनी हुई प्रजा के विषय में वाचा-भविष्यवाणी मानवजाति के लिए की गई वाचा-प्रतिज्ञा से एक हो जाती है। यह शिशु मूसा को फिरौन की बेटी के पास सौंपे जाने में बपतिस्मा की पहचान कराता है, क्योंकि मृत्यु को माता-पिता के कर्म द्वारा स्वीकार किया गया, दफ़न का प्रतिनिधित्व पानी पर सन्दूक द्वारा होता है, और पुनरुत्थान का प्रतीक फिरौन की बेटी है।</w:t>
      </w:r>
    </w:p>
    <w:p>
      <w:pPr>
        <w:pStyle w:val="ArticleBody"/>
        <w:jc w:val="left"/>
      </w:pPr>
      <w:r>
        <w:rPr>
          <w:rFonts w:ascii="Nirmala UI" w:hAnsi="Nirmala UI" w:eastAsia="Nirmala UI" w:cs="Nirmala UI"/>
        </w:rPr>
        <w:t>मूसा का जीवन उस प्रतिरूप से शुरू होता है जिसमें नूह की नाव को बपतिस्मा का प्रतीक माना गया है। इसका अर्थ यह है कि आरंभ से ही संख्या "8" मूसा से जुड़ी हुई है, क्योंकि उसके वाचा-संबंध की जड़ नूह की वाचा के "8" अंक से आरंभ हुई, और उसका कार्य "आठवें" दिन खतना की रीति स्थापित करना था। तब उसकी परीक्षा हुई और वह उसी रीति में असफल रहा। मूसा का जीवन एक बपतिस्मा से शुरू होता है, और चालीस वर्ष बाद एक मृत्यु (एक मिस्री की) घटती है, जो उस बिंदु को चिह्नित करती है जहाँ "मिस्री" मूसा मर जाता है और वह पूरी तरह अब्राहम का पुत्र बन जाता है। मूसा के पहले चालीस वर्षों की शुरुआत और समाप्ति एक बपतिस्मा द्वारा निरूपित है। पहला इब्रानी से मिस्री में परिवर्तन को दर्शाता है और अंतिम मिस्री से इब्रानी में। उसके चालीस वर्ष बाद, मूसा परमेश्वर की प्रजा को लाल समुद्र के बपतिस्मा से ले जाता है, यर्दन के बपतिस्मा की ओर, जहाँ तक वह कभी पहुँचा नहीं।</w:t>
      </w:r>
    </w:p>
    <w:p>
      <w:pPr>
        <w:pStyle w:val="ArticleBody"/>
        <w:jc w:val="left"/>
      </w:pPr>
      <w:r>
        <w:rPr>
          <w:rFonts w:ascii="Nirmala UI" w:hAnsi="Nirmala UI" w:eastAsia="Nirmala UI" w:cs="Nirmala UI"/>
        </w:rPr>
        <w:t>यहोशू के मार्गदर्शन में परमेश्वर की प्रजा मूसा के बिना ही प्रतिज्ञात देश में प्रवेश कर गई, क्योंकि यर्दन नदी में बपतिस्मे का समय आने से ठीक पहले ही वे मर गए थे। मूसा ने कहा था, और पतरस ने भी दोहराया, कि तेरे परमेश्वर यहोवा तुझ में से मेरे समान एक भविष्यद्वक्ता उठाएगा। जिस भविष्यद्वक्ता का प्रतिरूप मूसा थे, वह मसीह था, और उन्होंने अपना कार्य ठीक वहीं से आरम्भ किया जहाँ मूसा ने छोड़ा था। उन्होंने अपना कार्य अपने बपतिस्मा से आरम्भ किया, और वह बपतिस्मा वही स्थान था जहाँ यहोशू ने प्राचीन इस्राएल को तब बपतिस्मा दिया जब वे यर्दन पार करके प्रतिज्ञात देश में प्रवेश कर रहे थे। सुसमाचार हमें बताते हैं कि यूहन्ना बेथअबरा में बपतिस्मा दे रहा था, जो पार उतरने का स्थान है और जिसका अर्थ नाव से पार कराने का स्थान होता है।</w:t>
      </w:r>
    </w:p>
    <w:p>
      <w:pPr>
        <w:pStyle w:val="ArticleBody"/>
        <w:jc w:val="left"/>
      </w:pPr>
      <w:r>
        <w:rPr>
          <w:rFonts w:ascii="Nirmala UI" w:hAnsi="Nirmala UI" w:eastAsia="Nirmala UI" w:cs="Nirmala UI"/>
        </w:rPr>
        <w:t>लाल सागर मिस्र के विद्रोह का प्रतीक है, जो इस श्रृंखला में मूसा की भविष्यसूचक गवाही को सत्य ठहराता है। नील नदी से लाल सागर तक (जिसे कभी-कभी नदी भी कहा जाता है) और आगे यर्दन नदी तक। मूसा—जिसका अर्थ है 'पानी से बचाया गया'—अपनी गवाही उद्धार के जल से आरंभ करता है और उसी पर समाप्त करता है, और उन प्रत्येक जलों में आराधकों के दो वर्ग प्रकट होते हैं।</w:t>
      </w:r>
    </w:p>
    <w:p>
      <w:pPr>
        <w:pStyle w:val="ArticleBody"/>
        <w:jc w:val="left"/>
      </w:pPr>
      <w:r>
        <w:rPr>
          <w:rFonts w:ascii="Nirmala UI" w:hAnsi="Nirmala UI" w:eastAsia="Nirmala UI" w:cs="Nirmala UI"/>
        </w:rPr>
        <w:t>मूसा के जीवन के पहले चालीस वर्ष पहले स्वर्गदूत के संदेश का प्रतिनिधित्व करते हैं, दूसरे चालीस वर्ष दूसरे स्वर्गदूत का, और तीसरे चालीस वर्ष तीसरे स्वर्गदूत का। ये तीनों स्वर्गदूत अपनी-अपनी विशिष्ट भविष्यसूचक विशेषताएँ रखते हैं; उदाहरण के लिए, तीनों संदेश पहले संदेश में ही समाहित हैं। हम इस घटना को दानिय्येल की पुस्तक के पहले तीन अध्यायों के संदर्भ में वर्षों से सार्वजनिक रूप से प्रदर्शित करते आए हैं।</w:t>
      </w:r>
    </w:p>
    <w:p>
      <w:pPr>
        <w:pStyle w:val="ArticleBody"/>
        <w:jc w:val="left"/>
      </w:pPr>
      <w:r>
        <w:rPr>
          <w:rFonts w:ascii="Nirmala UI" w:hAnsi="Nirmala UI" w:eastAsia="Nirmala UI" w:cs="Nirmala UI"/>
        </w:rPr>
        <w:t>पहले अध्याय में दानिय्येल ने परमेश्वर का भय माना और बाबुल का भोजन खाने से इनकार कर दिया, और उसके बाद हुई दूसरी, आहार और रूप-रंग की परीक्षा में परमेश्वर ने उसे महिमा दी, जिससे अंततः स्वयं नबूकदनेस्सर द्वारा किया गया न्याय और तीसरी परीक्षा हुई। दानिय्येल का पहला अध्याय प्रकाशितवाक्य अध्याय चौदह का पहला स्वर्गदूत है, जो यह घोषणा करता है: "परमेश्वर से डरो," "उसे महिमा दो," जैसा दानिय्येल ने दूसरी आहार और रूप-रंग की परीक्षा में किया, क्योंकि नबूकदनेस्सर के "न्याय का समय" आ गया है।</w:t>
      </w:r>
    </w:p>
    <w:p>
      <w:pPr>
        <w:pStyle w:val="ArticleBody"/>
        <w:jc w:val="left"/>
      </w:pPr>
      <w:r>
        <w:rPr>
          <w:rFonts w:ascii="Nirmala UI" w:hAnsi="Nirmala UI" w:eastAsia="Nirmala UI" w:cs="Nirmala UI"/>
        </w:rPr>
        <w:t>मूसा के जीवन के पहले चालीस वर्ष इसलिए शुरू हुए क्योंकि उसके माता-पिता परमेश्वर से डरते थे। जब फ़िरौन की बेटी ने पानी में सन्दूक देखा, तब मूसा ने दूसरी परीक्षा—यानी दृष्टिगत परीक्षा—पास कर ली थी। तब फ़िरौन की बेटी ने यह निर्णय किया कि उसे मरना नहीं चाहिए। पहले चालीस वर्षों के अंत में भी न्याय आया, जब उसने एक मिस्री को मार डाला और उसे मिस्र से भागना पड़ा।</w:t>
      </w:r>
    </w:p>
    <w:p>
      <w:pPr>
        <w:pStyle w:val="ArticleBody"/>
        <w:jc w:val="left"/>
      </w:pPr>
      <w:r>
        <w:rPr>
          <w:rFonts w:ascii="Nirmala UI" w:hAnsi="Nirmala UI" w:eastAsia="Nirmala UI" w:cs="Nirmala UI"/>
        </w:rPr>
        <w:t>दूसरे चालीस वर्षों में, प्रकाशितवाक्य चौदह के दूसरे स्वर्गदूत द्वारा बाबुल के पतन की घोषणा को मिस्र के पतन द्वारा प्रतीकित किया गया था। उस पतन में, चालीस वर्षों के अंत में परमेश्वर की शक्ति का एक अत्यंत महान प्रगटीकरण हुआ, जैसा कि 1844 की आधी रात की पुकार के दौरान दूसरे स्वर्गदूत के संदेश के अंत में हुआ था।</w:t>
      </w:r>
    </w:p>
    <w:p>
      <w:pPr>
        <w:pStyle w:val="ArticleBody"/>
        <w:jc w:val="left"/>
      </w:pPr>
      <w:r>
        <w:rPr>
          <w:rFonts w:ascii="Nirmala UI" w:hAnsi="Nirmala UI" w:eastAsia="Nirmala UI" w:cs="Nirmala UI"/>
        </w:rPr>
        <w:t>तीसरा चालीस-वर्षीय काल लगभग पूरी मंडली पर मृत्युदंड ठहराए जाने से शुरू होता है, और उसी मंडली के नेता पर मृत्युदंड ठहराए जाने के साथ समाप्त होता है।</w:t>
      </w:r>
    </w:p>
    <w:p>
      <w:pPr>
        <w:pStyle w:val="ArticleBody"/>
        <w:jc w:val="left"/>
      </w:pPr>
      <w:r>
        <w:rPr>
          <w:rFonts w:ascii="Nirmala UI" w:hAnsi="Nirmala UI" w:eastAsia="Nirmala UI" w:cs="Nirmala UI"/>
        </w:rPr>
        <w:t>बहन व्हाइट बताती हैं कि हमारा कार्य तीन स्वर्गदूतों के संदेशों को एक साथ मिलाना है।</w:t>
      </w:r>
    </w:p>
    <w:p>
      <w:pPr>
        <w:pStyle w:val="ArticleScripture"/>
        <w:jc w:val="left"/>
      </w:pPr>
      <w:r>
        <w:rPr>
          <w:rFonts w:ascii="Nirmala UI" w:hAnsi="Nirmala UI" w:eastAsia="Nirmala UI" w:cs="Nirmala UI"/>
        </w:rPr>
        <w:t>प्रभु संसार को उसके अधर्म के कारण दंडित करने ही वाले हैं। वे धार्मिक संस्थाओं को उन्हें दिए गए प्रकाश और सत्य को अस्वीकार करने के कारण दंडित करने वाले हैं। पहले, दूसरे और तीसरे स्वर्गदूतों के संदेशों को मिलाकर जो महान संदेश है, उसे संसार को दिया जाना है। यही हमारे कार्य का मुख्य दायित्व होना है। सेवेंथ-डे एडवेंटिस्ट बाइबल कमेंटरी, खंड 7, 950.</w:t>
      </w:r>
    </w:p>
    <w:p>
      <w:pPr>
        <w:pStyle w:val="ArticleBody"/>
        <w:jc w:val="left"/>
      </w:pPr>
      <w:r>
        <w:rPr>
          <w:rFonts w:ascii="Nirmala UI" w:hAnsi="Nirmala UI" w:eastAsia="Nirmala UI" w:cs="Nirmala UI"/>
        </w:rPr>
        <w:t>मूसा की पहली चालीस वर्षीय अवधि प्रकाशितवाक्य अध्याय चौदह के पहले स्वर्गदूत का प्रतिनिधित्व करती है, और उनकी दूसरी चालीस वर्षीय अवधि दूसरा स्वर्गदूत है, और उनकी तीसरी चालीस वर्षीय अवधि तीसरा स्वर्गदूत है। हमारा "महान संदेश" "पहले, दूसरे और तीसरे स्वर्गदूतों के संदेशों" को एक साथ मिलाना है, जो मूसा के तीनों प्रतीकों को 1863 में स्थापित करता है, और इसलिए रविवार के कानून के समय तीन मूसा होते हैं।</w:t>
      </w:r>
    </w:p>
    <w:p>
      <w:pPr>
        <w:pStyle w:val="ArticleBody"/>
        <w:jc w:val="left"/>
      </w:pPr>
      <w:r>
        <w:rPr>
          <w:rFonts w:ascii="Nirmala UI" w:hAnsi="Nirmala UI" w:eastAsia="Nirmala UI" w:cs="Nirmala UI"/>
        </w:rPr>
        <w:t>1844 से 1863 की अवधि में कादेश तक ले जाने वाली दोनों चालीस-वर्षीय अवधियों के दो साक्षी सम्मिलित हैं। प्रेरणा यह इंगित करती है कि पहली और दूसरी के बिना तीसरी का अस्तित्व नहीं हो सकता। मूसा के जीवन के पहले चालीस वर्ष भी 1844 से 1863 का प्रतिनिधित्व करना चाहिए। 1863 में मूसा मिस्री को मारता है, साथ ही मूसा अपनी अधिकार की छड़ी से चट्टान पर प्रहार करता है, और सोने के बछड़े के विद्रोह के इतिहास में जब मूसा परमेश्वर की महिमा देखने का निवेदन करता है, वह भी उसी समय है। 1863 और रविवार के कानून के समय तीन मूसा हैं, और वे सभी चालीस वर्ष के हैं।</w:t>
      </w:r>
    </w:p>
    <w:p>
      <w:pPr>
        <w:pStyle w:val="ArticleBody"/>
        <w:jc w:val="left"/>
      </w:pPr>
      <w:r>
        <w:rPr>
          <w:rFonts w:ascii="Nirmala UI" w:hAnsi="Nirmala UI" w:eastAsia="Nirmala UI" w:cs="Nirmala UI"/>
        </w:rPr>
        <w:t>मूसा के तीनों कालों में, प्रत्येक में पानी के द्वारा एक उद्धार है; टोकरी में मूसा, लाल समुद्र से होकर जाने वाले मूसा के साथ मेल खाता है, और यह यर्दन नदी पर मूसा के दो बार वाले प्रसंग से मेल खाता है: नील, लाल समुद्र और यर्दन पर दो बार। तीनों कालों में उद्धार के जल का प्रतिनिधित्व है, क्योंकि वे सब उस काल से संगत हैं जब अंतिम वर्षा के दौरान उद्धार का जल उंडेला जा रहा होता है।</w:t>
      </w:r>
    </w:p>
    <w:p>
      <w:pPr>
        <w:pStyle w:val="ArticleBody"/>
        <w:jc w:val="left"/>
      </w:pPr>
      <w:r>
        <w:rPr>
          <w:rFonts w:ascii="Nirmala UI" w:hAnsi="Nirmala UI" w:eastAsia="Nirmala UI" w:cs="Nirmala UI"/>
        </w:rPr>
        <w:t>चालीस वर्षों की तीसरी अवधि के अंत में मूसा ने अपनी लाठी से चट्टान पर प्रहार किया। दूसरे चालीस वर्षों के अंत में उसकी लाठी ने लाल सागर को चीर दिया। पहले चालीस वर्षों के अंत में, उसने मिस्री सत्ता के राजदंड का त्याग किया और अपने लोगों के साथ कष्ट सहना चुना।</w:t>
      </w:r>
    </w:p>
    <w:p>
      <w:pPr>
        <w:pStyle w:val="ArticleBody"/>
        <w:jc w:val="left"/>
      </w:pPr>
      <w:r>
        <w:rPr>
          <w:rFonts w:ascii="Nirmala UI" w:hAnsi="Nirmala UI" w:eastAsia="Nirmala UI" w:cs="Nirmala UI"/>
        </w:rPr>
        <w:t>पहली अवधि के अंत में एक मिस्री मर गया, और दूसरी अवधि के अंत में मिस्र की सेना, उसके पहिलौठे और उसका नेतृत्व मर गए। तीसरी अवधि के अंत में इस्राएल राष्ट्र, हारून और मूसा सब मर चुके थे। ये तीन समानांतर इतिहास हैं जो ‘पंक्ति पर पंक्ति’ प्रत्येक 1844 से 1863—तीसरे स्वर्गदूत का इतिहास—का प्रतिनिधित्व करते हैं, जो आगे चलकर 9/11 से रविवार के कानून तक, और उस पेंटेकोस्ट के समय का प्रतिनिधित्व करता है जब मुक्ति का जल उंडेला जाता है।</w:t>
      </w:r>
    </w:p>
    <w:p>
      <w:pPr>
        <w:pStyle w:val="ArticleBody"/>
        <w:jc w:val="left"/>
      </w:pPr>
      <w:r>
        <w:rPr>
          <w:rFonts w:ascii="Nirmala UI" w:hAnsi="Nirmala UI" w:eastAsia="Nirmala UI" w:cs="Nirmala UI"/>
        </w:rPr>
        <w:t>मूसा कादेश के दोनों विद्रोहों में उपस्थित थे, और कादेश के वे विद्रोह अपने-अपने कालखंडों में शिखर-पत्थर हैं। वे दोनों 1863 का प्रतिनिधित्व करते हैं, जो तीसरे स्वर्गदूत की अवधि का भी शिखर-पत्थर है; यह 1844 के अल्फा से आरम्भ होकर 1863 के शिखर-पत्थर तक चलता है। जब उस पत्थर के अद्भुत प्रकाश पर विचार किया जाता है, जो नींव के रूप में शुरू होकर शिखर-पत्थर पर समाप्त होता है, तब यह समझा जाता है कि शिखर-पत्थर हमेशा भविष्यसूचक दृष्टि से बड़ा होता है। पेंटेकोस्ट के काल की शुरुआत में पड़ी कुछ बूँदें, जो पेंटेकोस्ट के दिन शिखर-पत्थर पर होने वाले पूर्ण उंडेले जाने तक ले जाती हैं, इस सत्य को दर्शाती हैं।</w:t>
      </w:r>
    </w:p>
    <w:p>
      <w:pPr>
        <w:pStyle w:val="ArticleBody"/>
        <w:jc w:val="left"/>
      </w:pPr>
      <w:r>
        <w:rPr>
          <w:rFonts w:ascii="Nirmala UI" w:hAnsi="Nirmala UI" w:eastAsia="Nirmala UI" w:cs="Nirmala UI"/>
        </w:rPr>
        <w:t>9/11 के समय छिड़काव आरंभ हुआ, और यह रविवार के कानून पर होने वाले पूर्ण उंडेलन पर समाप्त होता है। यह सत्य दूसरे, ओमेगा कादेश में मूसा के पाप को पहले, अल्फा कादेश के विद्रोह से भी बड़ा पाप ठहराता है। अल्फा विद्रोह का परिणाम पूरे राष्ट्र की मृत्यु था, और ओमेगा विद्रोह का परिणाम एक मनुष्य (मूसा) की मृत्यु था, परन्तु उस एक मनुष्य का पाप समूचे राष्ट्र के सामूहिक पाप से भी बड़ा था। जो पाप करता है वही मरता है, और उस स्तर पर मूसा के पाप और किसी अन्य इस्राएली के पाप के बीच कोई भेद नहीं है, परन्तु भविष्यसूचक दृष्टि से मूसा द्वारा मसीह को दूसरी बार प्रहार करना अधिक गंभीर था, क्योंकि वह उस चालीस-वर्षीय काल की पराकाष्ठा था।</w:t>
      </w:r>
    </w:p>
    <w:p>
      <w:pPr>
        <w:pStyle w:val="ArticleBody"/>
        <w:jc w:val="left"/>
      </w:pPr>
      <w:r>
        <w:rPr>
          <w:rFonts w:ascii="Nirmala UI" w:hAnsi="Nirmala UI" w:eastAsia="Nirmala UI" w:cs="Nirmala UI"/>
        </w:rPr>
        <w:t>दूसरे ओमेगा कादेश में मूसा का विद्रोह, इस्राएल की सन्तान द्वारा यहोशू और कालेब के संदेश को अस्वीकार करने के विद्रोह से बड़ा पाप था। मूसा भविष्यवाणी की दृष्टि से 1863 पर खड़ा है, जहाँ वह अपने विद्रोह के कारण मरुभूमि में मरता है। मूसा 1863 पर भी खड़ा है, जहाँ पूर्व वाचा के लोग अपने विद्रोह के कारण मरुभूमि में मरते हैं, परन्तु मूसा उस विद्रोह में सहभागी नहीं था। 1863 रविवार के कानून के साथ मेल खाता है, और हारून का सुनहरे बछड़े वाला विद्रोह भी मेल खाता है। उस इतिहास में, जो कादेश, 1863 और रविवार के कानून के साथ मेल खाता है, मूसा परमेश्वर की महिमा देखने के लिए प्रार्थना कर रहा है।</w:t>
      </w:r>
    </w:p>
    <w:p>
      <w:pPr>
        <w:pStyle w:val="ArticleBody"/>
        <w:jc w:val="left"/>
      </w:pPr>
      <w:r>
        <w:rPr>
          <w:rFonts w:ascii="Nirmala UI" w:hAnsi="Nirmala UI" w:eastAsia="Nirmala UI" w:cs="Nirmala UI"/>
        </w:rPr>
        <w:t>कादेश 1863 का प्रतिनिधित्व करता है, और मूसा दोनों कादेशों में है; इसलिए दो बाइबिल गवाहों के आधार पर, जो दोनों ही शीर्षशिलाएँ हैं, हम यह स्थापित करते हैं कि तीसरी चालीस-वर्षीय अवधि, जो कादेश पर समाप्त नहीं होती, भी 1863 का प्रतिनिधित्व करती है। वहाँ 'अपवित्र मूसा' चट्टान को अस्वीकार करते हुए मसीह को फिर से क्रूस पर चढ़ा रहा है। 1863 में, और सीनै पर व्यवस्था दिए जाने के समय, 'पवित्रीकृत मूसा' परमेश्वर के चरित्र की खोज कर रहा है। 1863 में मूसा एक बुद्धिमान और साथ ही एक मूर्ख कुँवारी का प्रतिनिधित्व करता है।</w:t>
      </w:r>
    </w:p>
    <w:p>
      <w:pPr>
        <w:pStyle w:val="ArticleScripture"/>
        <w:jc w:val="left"/>
      </w:pPr>
      <w:r>
        <w:rPr>
          <w:rFonts w:ascii="Nirmala UI" w:hAnsi="Nirmala UI" w:eastAsia="Nirmala UI" w:cs="Nirmala UI"/>
        </w:rPr>
        <w:t>"फरीसी और चुंगी लेने वाला उन दो बड़ी श्रेणियों का प्रतिनिधित्व करते हैं, जिनमें परमेश्वर की आराधना करने आने वाले लोग विभाजित हो जाते हैं। उनके प्रथम दो प्रतिनिधि संसार में जन्मे पहले दो बच्चों में मिलते हैं।" Christ's Object Lessons, 152.</w:t>
      </w:r>
    </w:p>
    <w:p>
      <w:pPr>
        <w:pStyle w:val="ArticleBody"/>
        <w:jc w:val="left"/>
      </w:pPr>
      <w:r>
        <w:rPr>
          <w:rFonts w:ascii="Nirmala UI" w:hAnsi="Nirmala UI" w:eastAsia="Nirmala UI" w:cs="Nirmala UI"/>
        </w:rPr>
        <w:t>कादेश में और 1863 में, मूसा "दो महान वर्ग जिनमें वे लोग जो" "ईश्वर की उपासना करते हैं, विभाजित हैं" का प्रतिनिधित्व करते हैं। मूसा एक लाख चवालीस हज़ार का उदाहरण हैं, जैसे पीटर भी हैं।</w:t>
      </w:r>
    </w:p>
    <w:p>
      <w:pPr>
        <w:pStyle w:val="ArticleScripture"/>
        <w:jc w:val="left"/>
      </w:pPr>
      <w:r>
        <w:rPr>
          <w:rFonts w:ascii="Nirmala UI" w:hAnsi="Nirmala UI" w:eastAsia="Nirmala UI" w:cs="Nirmala UI"/>
        </w:rPr>
        <w:t>"फरीसी और महसूल लेने वाले द्वारा प्रतिनिधित्व किए गए प्रत्येक वर्ग के लिए प्रेरित पतरस के इतिहास में एक शिक्षा है। अपने शिष्यत्व के प्रारंभिक दिनों में पतरस ने स्वयं को मजबूत समझा। फरीसी की तरह, अपनी ही दृष्टि में वह 'अन्य मनुष्यों जैसा नहीं था।' जब मसीह ने अपने पकड़वाए जाने से ठीक पहले अपने शिष्यों को चेताया, 'तुम सब इस रात मेरे कारण ठोकर खाओगे,' तो पतरस ने आत्मविश्वास से कहा, 'यदि सब ठोकर खाएँ, तो भी मैं नहीं।' Mark 14:27, 29. पतरस अपने ही खतरे से अनजान था। आत्मविश्वास ने उसे भटका दिया। वह अपने को प्रलोभन का सामना करने में सक्षम समझता था; परन्तु कुछ ही घंटों में परीक्षा आ गई, और उसने शाप देकर और शपथ खाकर अपने प्रभु का इन्कार कर दिया।" Christ's Object Lessons, 152.</w:t>
      </w:r>
    </w:p>
    <w:p>
      <w:pPr>
        <w:pStyle w:val="ArticleBody"/>
        <w:jc w:val="left"/>
      </w:pPr>
      <w:r>
        <w:rPr>
          <w:rFonts w:ascii="Nirmala UI" w:hAnsi="Nirmala UI" w:eastAsia="Nirmala UI" w:cs="Nirmala UI"/>
        </w:rPr>
        <w:t>रविवार के कानून के समय, जो 1863 है, पतरस दो वर्गों का प्रतिनिधित्व करता है। एक, जो पशु का चिह्न प्राप्त करते हैं; और दूसरे, जो परमेश्वर की मुहर प्राप्त करते हैं। जब यीशु ने शमौन का नाम बदलकर पतरस रखा, तो वह एक लाख चवालीस हज़ार का प्रतीक था। वही समझ इस बात से भी प्रतीकित होती है कि अंग्रेज़ी वर्णमाला में अक्षरों की क्रम-संख्या लेकर पतरस के नाम को संख्याओं में बदलकर उन संख्याओं का आपस में गुणा किया जाए। यदि हम वही तकनीक 1863 पर लागू करें, तो 144 प्राप्त होता है।</w:t>
      </w:r>
    </w:p>
    <w:p>
      <w:pPr>
        <w:pStyle w:val="ArticleBody"/>
        <w:jc w:val="left"/>
      </w:pPr>
      <w:r>
        <w:rPr>
          <w:rFonts w:ascii="Nirmala UI" w:hAnsi="Nirmala UI" w:eastAsia="Nirmala UI" w:cs="Nirmala UI"/>
        </w:rPr>
        <w:t>मूसा के 1863 से मेल खाने वाले तीन प्रतीकों में से दो यह सिद्ध करते हैं कि तीसरा कालखंड भी मेल खाना चाहिए। कादेश की दो रेखाएँ बुद्धिमान और मूर्ख कुँवारियों की कथा को दर्शाती हैं, और तीसरा कालखंड एक ईश्वरीय कार्य को पूरा करने के लिए मानव प्रयास का सहारा लेने के एक प्रयत्न को चिह्नित करता है। जैसा मूसा ने उस मिस्री के साथ किया, वैसा मानव शक्ति पर भरोसा करना, दैवीय रूप से नियुक्त अधिकार के ऊपर मानव अधिकार पर भरोसे का प्रतिनिधित्व करता है।</w:t>
      </w:r>
    </w:p>
    <w:p>
      <w:pPr>
        <w:pStyle w:val="ArticleBody"/>
        <w:jc w:val="left"/>
      </w:pPr>
      <w:r>
        <w:rPr>
          <w:rFonts w:ascii="Nirmala UI" w:hAnsi="Nirmala UI" w:eastAsia="Nirmala UI" w:cs="Nirmala UI"/>
        </w:rPr>
        <w:t>सिस्टर वाइट कहती हैं कि उनके पति का "परमेश्वर के लोगों के साथ संबंध, कुछ बातों में, इस्राएल के प्रति मूसा के संबंध के समान था।" 1863 में, मूसा का प्रतिनिधित्व जेम्स वाइट ने किया। 1863 में, जेम्स वाइट एक मिस्री को मार डाल रहे हैं, मसीह पर दूसरी बार प्रहार कर रहे हैं, और उन विद्रोहियों के लिए प्रार्थना कर रहे हैं जिन्होंने यहोशू और कालेब द्वारा प्रस्तुत 'विश्राम' के संदेश को अस्वीकार कर दिया। मूसा 'मूर्ख कुँवारी' भी है जब उसने चट्टान पर दूसरी बार प्रहार किया, और 'बुद्धिमान कुँवारी' भी है जब उसने इस्राएल के विद्रोहियों के लिए मध्यस्थता की।</w:t>
      </w:r>
    </w:p>
    <w:p>
      <w:pPr>
        <w:pStyle w:val="ArticleBody"/>
        <w:jc w:val="left"/>
      </w:pPr>
      <w:r>
        <w:rPr>
          <w:rFonts w:ascii="Nirmala UI" w:hAnsi="Nirmala UI" w:eastAsia="Nirmala UI" w:cs="Nirmala UI"/>
        </w:rPr>
        <w:t>हम इस लेख का समापन गिनती 14 के उस अंश से करेंगे, जिसमें मूसा 1863 में है, और सोने के बछड़े के विद्रोह द्वारा दर्शाए गए समानांतर इतिहास में उसे परमेश्वर की महिमा का दर्शन दिया जाता है।</w:t>
      </w:r>
    </w:p>
    <w:p>
      <w:pPr>
        <w:pStyle w:val="ArticleBody"/>
        <w:jc w:val="left"/>
      </w:pPr>
      <w:r>
        <w:rPr>
          <w:rFonts w:ascii="Nirmala UI" w:hAnsi="Nirmala UI" w:eastAsia="Nirmala UI" w:cs="Nirmala UI"/>
        </w:rPr>
        <w:t>इस खंड में प्रभु पूछते हैं, "कब तक" उन्हें इस्राएल के विद्रोहियों से निपटना होगा; यही प्रश्न यशायाह ने भी छठे अध्याय में प्रभु से पूछा था। ध्यान दें कि गिनती की पुस्तक इस इतिहास को उस काल में रखती है जब पृथ्वी परमेश्वर की महिमा से आलोकित होती है, जैसा कि यशायाह छह के तीसरे पद में स्वर्गदूतों ने भी संकेत किया है। 9/11, 1844 से 1863 के इतिहास का नींव का पत्थर था, और रविवार का क़ानून उसकी मुकुट-शिला है। गिनती में प्रस्तुत परिदृश्य दाख की बारी के गीत या दृष्टान्त का ही एक चित्रण है, क्योंकि जब प्रभु यहोशू के साथ वाचा में प्रवेश कर रहे थे तब प्राचीन इस्राएल को पीछे छोड़ दिया जा रहा था।</w:t>
      </w:r>
    </w:p>
    <w:p>
      <w:pPr>
        <w:pStyle w:val="ArticleScripture"/>
        <w:jc w:val="left"/>
      </w:pPr>
      <w:r>
        <w:rPr>
          <w:rFonts w:ascii="Nirmala UI" w:hAnsi="Nirmala UI" w:eastAsia="Nirmala UI" w:cs="Nirmala UI"/>
        </w:rPr>
        <w:t>और सारी मंडली ने ऊँचे स्वर से पुकारकर रोया; और लोग उस रात रोते रहे। और इस्राएल की सारी सन्तान ने मूसा और हारून के विरुद्ध कुड़कुड़ाया; और पूरी मंडली ने उनसे कहा, काश हम मिस्र देश में ही मर गए होते! या काश हम इस जंगल में ही मर जाते! यहोवा ने हमें इस देश में क्यों पहुँचाया है, कि हम तलवार से गिरें, और हमारी पत्नियाँ और हमारे बच्चे लूट बन जाएँ? क्या हमारे लिए मिस्र को लौट जाना बेहतर न होगा? और वे आपस में कहने लगे, आओ हम अपने लिए एक प्रधान ठहराएँ, और मिस्र को लौट चलें।</w:t>
      </w:r>
    </w:p>
    <w:p>
      <w:pPr>
        <w:pStyle w:val="ArticleScripture"/>
        <w:jc w:val="left"/>
      </w:pPr>
      <w:r>
        <w:rPr>
          <w:rFonts w:ascii="Nirmala UI" w:hAnsi="Nirmala UI" w:eastAsia="Nirmala UI" w:cs="Nirmala UI"/>
        </w:rPr>
        <w:t>तब मूसा और हारून समस्त इस्राएली मण्डली के सामने मुँह के बल गिर पड़े। और नून का पुत्र यहोशू तथा येफुन्नेह का पुत्र कालेब, जो उस देश की टोह लेने वालों में से थे, ने अपने वस्त्र फाड़ लिए: और उन्होंने इस्राएलियों की समस्त मण्डली से कहा,</w:t>
      </w:r>
    </w:p>
    <w:p>
      <w:pPr>
        <w:pStyle w:val="ArticleScripture"/>
        <w:jc w:val="left"/>
      </w:pPr>
      <w:r>
        <w:rPr>
          <w:rFonts w:ascii="Nirmala UI" w:hAnsi="Nirmala UI" w:eastAsia="Nirmala UI" w:cs="Nirmala UI"/>
        </w:rPr>
        <w:t>जिस भूमि की खोज करने के लिए हम होकर आए हैं, वह अत्यन्त उत्तम भूमि है। यदि प्रभु हम से प्रसन्न हो, तो वह हमें इस भूमि में ले आएगा और इसे हमें दे देगा; ऐसी भूमि जो दूध और मधु से बहती है। केवल तुम प्रभु के विरुद्ध विद्रोह न करो, और न उस भूमि के लोगों से डरो; क्योंकि वे हमारे लिए भोजन के समान हैं: उनकी रक्षा उनसे हट गई है, और प्रभु हमारे साथ है: उनसे मत डरो।</w:t>
      </w:r>
    </w:p>
    <w:p>
      <w:pPr>
        <w:pStyle w:val="ArticleScripture"/>
        <w:jc w:val="left"/>
      </w:pPr>
      <w:r>
        <w:rPr>
          <w:rFonts w:ascii="Nirmala UI" w:hAnsi="Nirmala UI" w:eastAsia="Nirmala UI" w:cs="Nirmala UI"/>
        </w:rPr>
        <w:t>परन्तु पूरी मण्डली ने उन्हें पत्थरों से मार डालने को कहा। तब यहोवा की महिमा मण्डली के तम्बू में प्रकट हुई, समस्त इस्राएलियों के सामने। और यहोवा ने मूसा से कहा, यह लोग कब तक मुझे उकसाते रहेंगे? और कब तक वे मुझ पर विश्वास नहीं करेंगे, उन सब चिन्हों के बावजूद जो मैंने उनके बीच दिखाए हैं?</w:t>
      </w:r>
    </w:p>
    <w:p>
      <w:pPr>
        <w:pStyle w:val="ArticleScripture"/>
        <w:jc w:val="left"/>
      </w:pPr>
      <w:r>
        <w:rPr>
          <w:rFonts w:ascii="Nirmala UI" w:hAnsi="Nirmala UI" w:eastAsia="Nirmala UI" w:cs="Nirmala UI"/>
        </w:rPr>
        <w:t>मैं उन्हें महामारी से मारूँगा, उन्हें उत्तराधिकार से वंचित कर दूँगा, और तुझसे उनसे बड़ा और अधिक शक्तिशाली एक राष्ट्र बनाऊँगा.</w:t>
      </w:r>
    </w:p>
    <w:p>
      <w:pPr>
        <w:pStyle w:val="ArticleScripture"/>
        <w:jc w:val="left"/>
      </w:pPr>
      <w:r>
        <w:rPr>
          <w:rFonts w:ascii="Nirmala UI" w:hAnsi="Nirmala UI" w:eastAsia="Nirmala UI" w:cs="Nirmala UI"/>
        </w:rPr>
        <w:t>और मूसा ने प्रभु से कहा, तब मिस्रवासी इसे सुनेंगे (क्योंकि तू ने अपनी सामर्थ्य से इस प्रजा को उनके बीच से निकाल लाया है); और वे इस देश के निवासियों को यह बता देंगे: क्योंकि उन्होंने सुना है कि तू, हे प्रभु, इस प्रजा के बीच है, कि तू, हे प्रभु, उनसे आमने-सामने दिखाई देता है, और कि तेरा बादल उन पर ठहरा रहता है, और कि तू दिन को बादल के खंभे में, और रात को आग के खंभे में उनके आगे-आगे चलता है। अब यदि तू इस सारी प्रजा को एक ही मनुष्य के समान मार डाले, तो वे जातियाँ जिन्होंने तेरी कीर्ति का समाचार सुना है, कहेंगी, कि प्रभु इस प्रजा को उस देश में, जिसकी शपथ उसने उनसे खाई थी, पहुँचाने में सक्षम नहीं था; इसलिए उसने उन्हें जंगल में मार डाला।</w:t>
      </w:r>
    </w:p>
    <w:p>
      <w:pPr>
        <w:pStyle w:val="ArticleScripture"/>
        <w:jc w:val="left"/>
      </w:pPr>
      <w:r>
        <w:rPr>
          <w:rFonts w:ascii="Nirmala UI" w:hAnsi="Nirmala UI" w:eastAsia="Nirmala UI" w:cs="Nirmala UI"/>
        </w:rPr>
        <w:t>और अब, मैं तुझसे विनती करता हूँ, जैसा तूने कहा है, वैसे ही मेरे प्रभु की शक्ति महान ठहरे: ‘प्रभु दीर्घधैर्यवान और अति दयालु है, वह अधर्म और अपराध को क्षमा करता है, पर दोषी को किसी रीति से निर्दोष नहीं ठहराता; वह पितरों के अधर्म का दण्ड बच्चों को तीसरी और चौथी पीढ़ी तक देता है।’ मैं तुझसे विनती करता हूँ, अपनी बड़ी दया के अनुसार इस प्रजा के अधर्म को क्षमा कर, जैसे तूने इस प्रजा को मिस्र से लेकर अब तक क्षमा किया है।</w:t>
      </w:r>
    </w:p>
    <w:p>
      <w:pPr>
        <w:pStyle w:val="ArticleScripture"/>
        <w:jc w:val="left"/>
      </w:pPr>
      <w:r>
        <w:rPr>
          <w:rFonts w:ascii="Nirmala UI" w:hAnsi="Nirmala UI" w:eastAsia="Nirmala UI" w:cs="Nirmala UI"/>
        </w:rPr>
        <w:t>और प्रभु ने कहा, तेरे वचन के अनुसार मैंने क्षमा कर दिया है; परन्तु सचमुच, जैसा कि मैं जीवित हूँ, सारी पृथ्वी प्रभु की महिमा से भर जाएगी।</w:t>
      </w:r>
    </w:p>
    <w:p>
      <w:pPr>
        <w:pStyle w:val="ArticleScripture"/>
        <w:jc w:val="left"/>
      </w:pPr>
      <w:r>
        <w:rPr>
          <w:rFonts w:ascii="Nirmala UI" w:hAnsi="Nirmala UI" w:eastAsia="Nirmala UI" w:cs="Nirmala UI"/>
        </w:rPr>
        <w:t>क्योंकि उन सब लोगों ने, जिन्होंने मेरी महिमा और वे चमत्कार जो मैंने मिस्र में और जंगल में किए देखे हैं, अब तक दस बार मुझे परखा है और मेरी वाणी नहीं मानी है; निश्चय वे उस देश को नहीं देखेंगे जिसकी शपथ मैंने उनके पितरों से खाई थी; जिन्होंने मुझे उकसाया है, उनमें से कोई भी उसे नहीं देखेगा। परन्तु मेरा सेवक कालेब, क्योंकि उसमें भिन्न आत्मा थी और वह पूरी रीति से मेरे पीछे चला, उसे मैं उस देश में ले जाऊँगा जहाँ वह गया था; और उसकी संतान उसे अधिकार में लेगी। (अब अमालेकी और कनानी घाटी में रहते थे।) कल तुम लौटो, और लाल समुद्र के मार्ग से जंगल की ओर निकल जाओ।</w:t>
      </w:r>
    </w:p>
    <w:p>
      <w:pPr>
        <w:pStyle w:val="ArticleScripture"/>
        <w:jc w:val="left"/>
      </w:pPr>
      <w:r>
        <w:rPr>
          <w:rFonts w:ascii="Nirmala UI" w:hAnsi="Nirmala UI" w:eastAsia="Nirmala UI" w:cs="Nirmala UI"/>
        </w:rPr>
        <w:t>और यहोवा ने मूसा और हारून से कहा, यह दुष्ट सभा जो मेरे विरुद्ध बड़बड़ाती है, उसे मैं कब तक सहूँ? मैंने इस्राएल की सन्तान की बड़बड़ाहट सुनी है, जो वे मेरे विरुद्ध करते रहे हैं। उनसे कहो, जीवित हूँ मैं—यहोवा की यह वाणी—कि जैसे तुमने मेरे कानों में कहा है, वैसा ही मैं तुम्हारे साथ करूँगा: तुम्हारी लाशें इस जंगल में गिर पड़ेंगी; और तुम में से जो-जो गिने गए थे, अर्थात तुम्हारी कुल संख्या के अनुसार बीस वर्ष के और उस से ऊपर के सब, जिन्होंने मेरे विरुद्ध बड़बड़ाया है, निश्चय उस देश में न पहुँचेंगे, जिसके विषय में मैंने शपथ खाई थी कि तुम्हें वहाँ बसाऊँगा—केवल येफुन्नेह का पुत्र कालेब और नून का पुत्र यहोशू छोड़कर। पर तुम्हारे बालक, जिनके विषय में तुमने कहा था कि वे लूट का शिकार होंगे, उन्हें मैं वहाँ पहुँचाऊँगा, और वे उस देश को जानेंगे जिसे तुमने तुच्छ जाना था। पर तुम्हारे विषय में—तुम्हारी लाशें—वे इस जंगल में गिरेंगी। और तुम्हारे बच्चे चालीस वर्ष तक जंगल में भटकते रहेंगे, और तुम्हारे व्यभिचार का दण्ड उठाएँगे, जब तक कि तुम्हारी लाशें जंगल में नष्ट न हो जाएँ। जितने दिन तुमने उस देश की टोह ली—अर्थात चालीस दिन—एक दिन एक वर्ष के हिसाब से, उतने ही वर्षों तक, चालीस वर्ष, तुम अपने अधर्म का दण्ड उठाओगे; और तुम मेरे प्रतिज्ञा-भंग को जानोगे।</w:t>
      </w:r>
    </w:p>
    <w:p>
      <w:pPr>
        <w:pStyle w:val="ArticleScripture"/>
        <w:jc w:val="left"/>
      </w:pPr>
      <w:r>
        <w:rPr>
          <w:rFonts w:ascii="Nirmala UI" w:hAnsi="Nirmala UI" w:eastAsia="Nirmala UI" w:cs="Nirmala UI"/>
        </w:rPr>
        <w:t>मैं, यहोवा, ने कहा है: मैं निश्चय ही इस सारी दुष्ट सभा के साथ ऐसा ही करूंगा, जो मेरे विरुद्ध इकट्ठी हुई है; इस जंगल में वे नष्ट हो जाएंगे, और वहीं वे मरेंगे। और वे पुरुष, जिन्हें मूसा ने उस देश की टोह लेने के लिए भेजा था, जो लौटकर उस देश की निंदा करके सारी सभा को मूसा के विरुद्ध बड़बड़ाने पर उकसाते थे—वही पुरुष, जिन्होंने उस देश के विषय में बुरी खबर फैलाई थी, यहोवा के सामने महामारी से मर गए।</w:t>
      </w:r>
    </w:p>
    <w:p>
      <w:pPr>
        <w:pStyle w:val="ArticleScripture"/>
        <w:jc w:val="left"/>
      </w:pPr>
      <w:r>
        <w:rPr>
          <w:rFonts w:ascii="Nirmala UI" w:hAnsi="Nirmala UI" w:eastAsia="Nirmala UI" w:cs="Nirmala UI"/>
        </w:rPr>
        <w:t>परन्तु नून का पुत्र यहोशू और येफुन्नेह का पुत्र कालेब, जो उन पुरुषों में से थे जो उस देश की खोज करने गए थे, जीवित रहे। गिनती 14:1-38.</w:t>
      </w:r>
    </w:p>
    <w:p>
      <w:pPr>
        <w:pStyle w:val="ArticleBody"/>
        <w:jc w:val="left"/>
      </w:pPr>
      <w:r>
        <w:rPr>
          <w:rFonts w:ascii="Nirmala UI" w:hAnsi="Nirmala UI" w:eastAsia="Nirmala UI" w:cs="Nirmala UI"/>
        </w:rPr>
        <w:t>हम इन विचारों को अगले लेख में आगे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चौदह</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