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योएल की पुस्तक और लाओदीकिया की सेवेंथ-डे एडवेंटिस्ट कलीसिया - संख्या सोलह</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2025-12-22</w:t>
      </w:r>
    </w:p>
    <w:p>
      <w:pPr>
        <w:pStyle w:val="ArticleHeading"/>
        <w:jc w:val="left"/>
      </w:pPr>
      <w:r>
        <w:rPr>
          <w:rFonts w:ascii="Nirmala UI" w:hAnsi="Nirmala UI" w:eastAsia="Nirmala UI" w:cs="Nirmala UI"/>
        </w:rPr>
        <w:t>संख्या सोलह</w:t>
      </w:r>
    </w:p>
    <w:p>
      <w:pPr>
        <w:pStyle w:val="ArticleBody"/>
        <w:jc w:val="left"/>
      </w:pPr>
      <w:r>
        <w:rPr>
          <w:rFonts w:ascii="Nirmala UI" w:hAnsi="Nirmala UI" w:eastAsia="Nirmala UI" w:cs="Nirmala UI"/>
        </w:rPr>
        <w:t>मुख्य विषय पर आने से पहले इतने अधिक शब्दों के लिए मैं क्षमाप्रार्थी हूँ। मेरी इच्छा है कि कुछ भविष्यवाणी-संबंधी बातें पहले ही स्थापित कर दी जाएँ, जो उस तर्क के महत्वपूर्ण हिस्से हैं, जिसका उपयोग मैं योएल की पुस्तक पर सीधे विचार करते समय करूँ। मैंने पहले भी उल्लेख किया है कि योएल की पुस्तक में जिसे "cut off" के रूप में अनुवादित किया गया इब्रानी शब्द, अपनी जड़ें अब्राहम के दिनों में वाचा की पुष्टि करने की बलिदानी विधि में पाता है।</w:t>
      </w:r>
    </w:p>
    <w:p>
      <w:pPr>
        <w:pStyle w:val="ArticleScripture"/>
        <w:jc w:val="left"/>
      </w:pPr>
      <w:r>
        <w:rPr>
          <w:rFonts w:ascii="Nirmala UI" w:hAnsi="Nirmala UI" w:eastAsia="Nirmala UI" w:cs="Nirmala UI"/>
        </w:rPr>
        <w:t>जागो, हे पियक्कड़ों, और रोओ; और विलाप करो, हे सब दाखमधु पीनेवालो, नए दाखमधु के कारण; क्योंकि वह तुम्हारे मुख से काट दिया गया है। योएल 1:5।</w:t>
      </w:r>
    </w:p>
    <w:p>
      <w:pPr>
        <w:pStyle w:val="ArticleBody"/>
        <w:jc w:val="left"/>
      </w:pPr>
      <w:r>
        <w:rPr>
          <w:rFonts w:ascii="Nirmala UI" w:hAnsi="Nirmala UI" w:eastAsia="Nirmala UI" w:cs="Nirmala UI"/>
        </w:rPr>
        <w:t>हिब्रू में "cut off" शब्द H3772 है, और यह एक आदिम धातु है जिसका अर्थ है 'काटना (काट कर अलग करना, काट गिराना या टुकड़े-टुकड़े करना); निहितार्थतः नष्ट करना या समाप्त कर देना; विशेष रूप से वाचा बाँधना (अर्थात, गठबंधन या समझौता करना, मूल रूप से मांस काटकर और टुकड़ों के बीच से होकर गुजरकर)।'</w:t>
      </w:r>
    </w:p>
    <w:p>
      <w:pPr>
        <w:pStyle w:val="ArticleBody"/>
        <w:jc w:val="left"/>
      </w:pPr>
      <w:r>
        <w:rPr>
          <w:rFonts w:ascii="Nirmala UI" w:hAnsi="Nirmala UI" w:eastAsia="Nirmala UI" w:cs="Nirmala UI"/>
        </w:rPr>
        <w:t>मुझे यह समझ है कि "काट देना" के लिए स्ट्रॉन्ग की परिभाषा उसे व्याकरणिक अर्थ में "आदिम मूल" कहती है। यह कहते हुए, वाचा और अब्राहम से संबंधित वह "काटना" यह इंगित करता है कि वाचा का प्रकाश उस शब्द से जुड़ा हुआ है, और वह प्रकाश अपने आदिम ऐतिहासिक मूल में स्थापित है। "काटना", वाचा के इतिहास के संदर्भ में, अपने आदिम मूल पर आधारित एक भविष्यसूचक प्रतीक है, और व्याकरण की दृष्टि से भी उसे "आदिम मूल" के रूप में पहचाना गया है।</w:t>
      </w:r>
    </w:p>
    <w:p>
      <w:pPr>
        <w:pStyle w:val="ArticleBody"/>
        <w:jc w:val="left"/>
      </w:pPr>
      <w:r>
        <w:rPr>
          <w:rFonts w:ascii="Nirmala UI" w:hAnsi="Nirmala UI" w:eastAsia="Nirmala UI" w:cs="Nirmala UI"/>
        </w:rPr>
        <w:t>पाँचवें पद में किया गया कथन न केवल यह पहचानता है कि उनके पास ‘नए दाखरस’ द्वारा दर्शाई गई ‘पिछली वर्षा’ का संदेश नहीं है, बल्कि यह भी कि वे ‘उसी समय और वहीं’ परमेश्वर की वाचा के लोग होने के रूप में अस्वीकार कर दिए गए हैं, ऐसी वाचा-जनता जो अपनी ‘प्राचीन जड़ों’ को अब्राहम तक जोड़ती है।</w:t>
      </w:r>
    </w:p>
    <w:p>
      <w:pPr>
        <w:pStyle w:val="ArticleBody"/>
        <w:jc w:val="left"/>
      </w:pPr>
      <w:r>
        <w:rPr>
          <w:rFonts w:ascii="Nirmala UI" w:hAnsi="Nirmala UI" w:eastAsia="Nirmala UI" w:cs="Nirmala UI"/>
        </w:rPr>
        <w:t>जो पीढ़ी चालीस वर्षों तक जंगल में भटकते-भटकते मर गई, उसने अपनी मूल जड़ों को अब्राहम—जिसका अर्थ 'कई राष्ट्रों का पिता' है—तक जोड़ा। यहोशू के साथ प्रतिज्ञात देश में प्रवेश करने वाली पीढ़ी ने अपनी मूल जड़ों को अब्राहम तक जोड़ा। जिन यहूदियों ने मसीह को सूली पर चढ़ाया, उन्होंने अपनी मूल जड़ों को अब्राहम तक जोड़ा। जो प्रोटेस्टेंट अंधकार युग से बाहर आए, और जिन्हें 1844 में परमेश्वर की चुनी हुई वाचा-प्रजा के रूप में परखा और स्वीकृत किया गया, उन्होंने अपनी मूल जड़ों को अब्राहम तक जोड़ा। मिलेराइट फिलाडेल्फ़ियन आंदोलन, जिसने 22 अक्टूबर, 1844 को परमपवित्र स्थान में प्रवेश किया, ने अपनी मूल जड़ों को अब्राहम तक जोड़ा। मिलेराइट लाओदिकियन आंदोलन, जिसने 1863 में यरीहो का पुनर्निर्माण किया, ने अपनी मूल जड़ों को अब्राहम तक जोड़ा। लाओदिकिया की सेवेंथ-डे एडवेंटिस्ट कलीसिया, जो शीघ्र आने वाले रविवार के कानून के समय प्रभु के मुख से उगल दी जाएगी, ने अपनी मूल जड़ों को अब्राहम तक जोड़ा। इन सभी पीढ़ियों ने दाख की बारी के दृष्टान्त को पूरा किया है, या करेंगी।</w:t>
      </w:r>
    </w:p>
    <w:p>
      <w:pPr>
        <w:pStyle w:val="ArticleBody"/>
        <w:jc w:val="left"/>
      </w:pPr>
      <w:r>
        <w:rPr>
          <w:rFonts w:ascii="Nirmala UI" w:hAnsi="Nirmala UI" w:eastAsia="Nirmala UI" w:cs="Nirmala UI"/>
        </w:rPr>
        <w:t>योएल में वर्णित पियक्कड़ जागते हैं तो पाते हैं कि वे परमेश्वर की प्रजा के रूप में अस्वीकार कर दिए गए हैं, और उनके पास पछाड़ी वर्षा का संदेश नहीं है। तब इसका उल्टा सत्य होता है। जिन्हें योएल "महिमा के मुकुट" पहने हुए पहचानता है, वे वाचा में प्रवेश करते हैं, मुहरबंद किए जाते हैं और भेंट के रूप में उठाए जाते हैं। परमेश्वर और चुनी हुई प्रजा के बीच सबसे पहली स्थापित वाचा उसी "काटने" से शुरू हुई थी, जिसका प्रतिनिधित्व परमेश्वर की प्रजा के अंतिम बलिदान में होता है, जो रविवार के क़ानून से आरम्भ होता है। यह "काटना" गेहूँ और जंगली घास का अलगाव है। जंगली घास अस्वीकार की जाती है और आग में डाली जाती है, और गेहूँ को पेंटेकोस्ट के प्रथम फल गेहूँ की भेंट के रूप में एक साथ बाँधा जाता है, जिसे फिर "जैसा पूर्व वर्षों में" उठाया जाता है।</w:t>
      </w:r>
    </w:p>
    <w:p>
      <w:pPr>
        <w:pStyle w:val="ArticleBody"/>
        <w:jc w:val="left"/>
      </w:pPr>
      <w:r>
        <w:rPr>
          <w:rFonts w:ascii="Nirmala UI" w:hAnsi="Nirmala UI" w:eastAsia="Nirmala UI" w:cs="Nirmala UI"/>
        </w:rPr>
        <w:t>अब्राहम की वाचा को दर्शाने के लिए सामान्यतः चार स्थान बताए जाते हैं। उत्पत्ति 12 में अब्राहम को 'बुलाया' जाता है और उसे एक बड़ा राष्ट्र बनाने का वचन दिया जाता है। यह वाचा का भाग नहीं है, बल्कि यह वचन की बुलाहट है। उस समय उसका नाम अब्राम था, क्योंकि वाचा संबंध का एक प्रतीक नाम-परिवर्तन है। वाचा के चार चरणों में से तीसरे में अब्राम का नाम बदला जाता है।</w:t>
      </w:r>
    </w:p>
    <w:p>
      <w:pPr>
        <w:pStyle w:val="ArticleScripture"/>
        <w:jc w:val="left"/>
      </w:pPr>
      <w:r>
        <w:rPr>
          <w:rFonts w:ascii="Nirmala UI" w:hAnsi="Nirmala UI" w:eastAsia="Nirmala UI" w:cs="Nirmala UI"/>
        </w:rPr>
        <w:t>जब परमेश्वर ने अब्राहम से प्रतिज्ञा की, तो क्योंकि उससे बड़ा कोई न था जिसके द्वारा वह शपथ खा सके, उसने अपने आप की शपथ खाई, यह कहते हुए, ‘निश्चय ही मैं तुझे आशीष देकर आशीष दूँगा, और तुझे बढ़ाकर बढ़ाऊँगा।’ और इस प्रकार, धैर्यपूर्वक सहने के बाद, उसने वह प्रतिज्ञा प्राप्त कर ली। क्योंकि मनुष्य तो अपने से बड़े की शपथ खाते हैं; और पुष्टि के लिये शपथ उनके लिये हर विवाद का अन्त होती है। इसी कारण परमेश्वर ने प्रतिज्ञा के वारिसों को अपने परामर्श की अपरिवर्तनीयता और भी स्पष्ट रूप से दिखाना चाहा, तो उसने शपथ के द्वारा उसकी पुष्टि की; ताकि दो अपरिवर्तनीय बातों के द्वारा, जिनमें परमेश्वर का झूठ बोलना असम्भव है, हम, जो शरण लेने के लिये भागकर हमारे सामने रखी हुई आशा को थाम लें, दृढ़ सांत्वना पाएँ— यह आशा हमारे लिये आत्मा का ऐसा लंगर है, जो दृढ़ और स्थिर है, और जो परदे के भीतर तक प्रवेश करती है; जहाँ हमारे लिये अग्रदूत यीशु प्रवेश कर चुका है, जो मल्कीसेदेक की रीति के अनुसार सदा का महायाजक बन गया है। इब्रानियों 6:13-20.</w:t>
      </w:r>
    </w:p>
    <w:p>
      <w:pPr>
        <w:pStyle w:val="ArticleBody"/>
        <w:jc w:val="left"/>
      </w:pPr>
      <w:r>
        <w:rPr>
          <w:rFonts w:ascii="Nirmala UI" w:hAnsi="Nirmala UI" w:eastAsia="Nirmala UI" w:cs="Nirmala UI"/>
        </w:rPr>
        <w:t>बुलाहट अब्राम से की गई परमेश्वर की प्रतिज्ञा थी, और उसके बाद आने वाली "शपथ" के साथ उसने एक दूसरा साक्षी प्रदान किया। उसके बाद आई "शपथ" तीन भागों वाली थी। प्रतिज्ञा की बुलाहट पहला कदम था; दूसरा, तीसरा और चौथा कदम वास्तव में परमेश्वर द्वारा चुनी हुई प्रजा के साथ की गई तीन भागों वाली वाचा है। उत्पत्ति के पंद्रहवें अध्याय में परमेश्वर एक नाटकीय रीति द्वारा औपचारिक रूप से वाचा को "काटता" (स्थापित करता) है, जहाँ केवल परमेश्वर विभाजित पशुओं के बीच से होकर गुजरता है और अब्राहम के वंशजों को भूमि का बिना शर्त वचन देता है। प्रतिज्ञात भूमि को दो नदियों—मिस्र की नदी और फरात नदी—के बीच की भूमि के रूप में दर्शाया गया था। तीन-भागों वाली वाचा के पहले चरण में दो नदियों के भविष्यवाणी-संबंधी प्रतीकवाद और उससे जुड़े सब कुछ का सीधा संदर्भ शामिल है। जब प्रेरणा उलाई और हिद्देकेल नदियों की ओर ऐसी घटनाओं के रूप में संकेत करती है जो अब पूरी होने की प्रक्रिया में हैं, तो वे दो नदियाँ अब्राम की भविष्यवाणी में प्रतीकित थीं। प्रसंग अब्राम की दो नदियों के बीच का है; और जब उन्हें दानिय्येल की दो नदियों के साथ जोड़ दिया जाता है, तो वे चार नदियाँ हो जाती हैं, क्योंकि मसीह की वाणी बहु जलों का शब्द है।</w:t>
      </w:r>
    </w:p>
    <w:p>
      <w:pPr>
        <w:pStyle w:val="ArticleScripture"/>
        <w:jc w:val="left"/>
      </w:pPr>
      <w:r>
        <w:rPr>
          <w:rFonts w:ascii="Nirmala UI" w:hAnsi="Nirmala UI" w:eastAsia="Nirmala UI" w:cs="Nirmala UI"/>
        </w:rPr>
        <w:t>उसी दिन यहोवा ने अब्राम से यह कहकर वाचा बाँधी, "मैं ने तेरे वंश को यह देश दिया है, मिस्र की नदी से लेकर उस बड़ी नदी, अर्थात यूफ्रात नदी तक: केनी, केनिज्जी, कदमोनी, हित्ती, परिज्जी, रेफाई, एमोरी, कनानी, गिरगाशी, और यबूसी।" उत्पत्ति 15:18-21.</w:t>
      </w:r>
    </w:p>
    <w:p>
      <w:pPr>
        <w:pStyle w:val="ArticleBody"/>
        <w:jc w:val="left"/>
      </w:pPr>
      <w:r>
        <w:rPr>
          <w:rFonts w:ascii="Nirmala UI" w:hAnsi="Nirmala UI" w:eastAsia="Nirmala UI" w:cs="Nirmala UI"/>
        </w:rPr>
        <w:t>अब्राम को जिस भूमि का वादा किया गया था, वह समूचा संसार था, जो अन्त के दिनों में दस राजाओं द्वारा प्रस्तुत किया गया है; परन्तु वाचा के आरम्भिक दिनों में उसे राजाओं के रूप में नहीं, बल्कि दस गोत्रों के रूप में गिना गया था। एक लाख चवालीस हज़ार का पूरे संसार से संघर्ष होगा। तब संसार प्रकाशितवाक्य सत्रह की किरमिज़ी रंग की व्यभिचारिणी के निर्देशन में, जो पृथ्वी के दस राजाओं पर राज्य करती है, एक विश्व-सरकार द्वारा रविवार की उपासना को लागू कराने की परीक्षण प्रक्रिया में सम्मिलित होगा। अब्राम के संदर्भ में, पशु की प्रतिमा का कलीसिया और राज्य का प्रतीक मिस्र की नदी, जो राज्य-नीति का प्रतीक है, और बाबुल की नदी, जो कलीसियाई-नीति का प्रतीक है, द्वारा दर्शाया गया है।</w:t>
      </w:r>
    </w:p>
    <w:p>
      <w:pPr>
        <w:pStyle w:val="ArticleScripture"/>
        <w:jc w:val="left"/>
      </w:pPr>
      <w:r>
        <w:rPr>
          <w:rFonts w:ascii="Nirmala UI" w:hAnsi="Nirmala UI" w:eastAsia="Nirmala UI" w:cs="Nirmala UI"/>
        </w:rPr>
        <w:t>इन बातों के बाद प्रभु का वचन अब्राम के पास एक दर्शन में आया, यह कहते हुए,</w:t>
      </w:r>
    </w:p>
    <w:p>
      <w:pPr>
        <w:pStyle w:val="ArticleScripture"/>
        <w:jc w:val="left"/>
      </w:pPr>
      <w:r>
        <w:rPr>
          <w:rFonts w:ascii="Nirmala UI" w:hAnsi="Nirmala UI" w:eastAsia="Nirmala UI" w:cs="Nirmala UI"/>
        </w:rPr>
        <w:t>मत डर, अब्राम: मैं तेरी ढाल और तेरा अत्यन्त बड़ा प्रतिफल हूँ।</w:t>
      </w:r>
    </w:p>
    <w:p>
      <w:pPr>
        <w:pStyle w:val="ArticleScripture"/>
        <w:jc w:val="left"/>
      </w:pPr>
      <w:r>
        <w:rPr>
          <w:rFonts w:ascii="Nirmala UI" w:hAnsi="Nirmala UI" w:eastAsia="Nirmala UI" w:cs="Nirmala UI"/>
        </w:rPr>
        <w:t>और अब्राम ने कहा, हे प्रभु परमेश्वर, तू मुझे क्या देगा? क्योंकि मैं निःसंतान जा रहा हूँ, और मेरे घर का भण्डारी दमिश्क का यह एलीएज़ेर है। और अब्राम ने कहा, देखो, तूने मुझे कोई संतान नहीं दी; और देखो, मेरे घर में जन्मा हुआ ही मेरा वारिस है। और देखो, उसके पास प्रभु का वचन आया, कि</w:t>
      </w:r>
    </w:p>
    <w:p>
      <w:pPr>
        <w:pStyle w:val="ArticleScripture"/>
        <w:jc w:val="left"/>
      </w:pPr>
      <w:r>
        <w:rPr>
          <w:rFonts w:ascii="Nirmala UI" w:hAnsi="Nirmala UI" w:eastAsia="Nirmala UI" w:cs="Nirmala UI"/>
        </w:rPr>
        <w:t>यह तेरा वारिस नहीं होगा; परन्तु जो तेरे ही शरीर से उत्पन्न होगा वही तेरा वारिस होगा। तब वह उसे बाहर ले गया और कहा, अब आकाश की ओर देख, और तारों को गिन, यदि तू उन्हें गिन सके; और उसने उससे कहा, इसी प्रकार तेरी सन्तान होगी।</w:t>
      </w:r>
    </w:p>
    <w:p>
      <w:pPr>
        <w:pStyle w:val="ArticleScripture"/>
        <w:jc w:val="left"/>
      </w:pPr>
      <w:r>
        <w:rPr>
          <w:rFonts w:ascii="Nirmala UI" w:hAnsi="Nirmala UI" w:eastAsia="Nirmala UI" w:cs="Nirmala UI"/>
        </w:rPr>
        <w:t>और उसने यहोवा पर विश्वास किया; और यहोवा ने इसे उसके लिये धर्म गिना। तब उसने उससे कहा,</w:t>
      </w:r>
    </w:p>
    <w:p>
      <w:pPr>
        <w:pStyle w:val="ArticleScripture"/>
        <w:jc w:val="left"/>
      </w:pPr>
      <w:r>
        <w:rPr>
          <w:rFonts w:ascii="Nirmala UI" w:hAnsi="Nirmala UI" w:eastAsia="Nirmala UI" w:cs="Nirmala UI"/>
        </w:rPr>
        <w:t>मैं वह प्रभु हूँ जिसने तुझे कसदियों के ऊर से निकाल लाया, ताकि मैं तुझे यह देश दूँ कि तू इसे विरासत में ले।</w:t>
      </w:r>
    </w:p>
    <w:p>
      <w:pPr>
        <w:pStyle w:val="ArticleScripture"/>
        <w:jc w:val="left"/>
      </w:pPr>
      <w:r>
        <w:rPr>
          <w:rFonts w:ascii="Nirmala UI" w:hAnsi="Nirmala UI" w:eastAsia="Nirmala UI" w:cs="Nirmala UI"/>
        </w:rPr>
        <w:t>और उसने कहा, ‘हे प्रभु परमेश्वर, मैं कैसे जानूँ कि मैं इसे विरासत में पाऊँगा?’ और उसने उससे कहा,</w:t>
      </w:r>
    </w:p>
    <w:p>
      <w:pPr>
        <w:pStyle w:val="ArticleScripture"/>
        <w:jc w:val="left"/>
      </w:pPr>
      <w:r>
        <w:rPr>
          <w:rFonts w:ascii="Nirmala UI" w:hAnsi="Nirmala UI" w:eastAsia="Nirmala UI" w:cs="Nirmala UI"/>
        </w:rPr>
        <w:t>मेरे लिए तीन वर्ष की एक बछिया, तीन वर्ष की एक बकरी, तीन वर्ष का एक मेंढा, एक फाख्ता और एक कबूतर का बच्चा ले आ।</w:t>
      </w:r>
    </w:p>
    <w:p>
      <w:pPr>
        <w:pStyle w:val="ArticleScripture"/>
        <w:jc w:val="left"/>
      </w:pPr>
      <w:r>
        <w:rPr>
          <w:rFonts w:ascii="Nirmala UI" w:hAnsi="Nirmala UI" w:eastAsia="Nirmala UI" w:cs="Nirmala UI"/>
        </w:rPr>
        <w:t>और उसने उन सबको लिया, और उन्हें बीच से चीरकर दो भाग किए, और प्रत्येक टुकड़े को आमने-सामने रख दिया; परन्तु पक्षियों को उसने नहीं चीरा। और जब पक्षी उन शवों पर उतरने लगे, तो अब्राम ने उन्हें भगा दिया। और जब सूर्य अस्त होने को था, तो अब्राम पर गहरी नींद छा गई; और देखो, उस पर घोर अंधकार का भय छा गया। और उसने अब्राम से कहा,</w:t>
      </w:r>
    </w:p>
    <w:p>
      <w:pPr>
        <w:pStyle w:val="ArticleScripture"/>
        <w:jc w:val="left"/>
      </w:pPr>
      <w:r>
        <w:rPr>
          <w:rFonts w:ascii="Nirmala UI" w:hAnsi="Nirmala UI" w:eastAsia="Nirmala UI" w:cs="Nirmala UI"/>
        </w:rPr>
        <w:t>तुम यह निश्चित जान लो कि तुम्हारी संतान ऐसे देश में परदेशी होगी जो उनका नहीं है, और वे उनकी सेवा करेंगे; और वे उन्हें चार सौ वर्षों तक सताएँगे। और जिस राष्ट्र की वे सेवा करेंगे, उस पर मैं भी न्याय करूँगा; और उसके बाद वे बहुत-सी संपत्ति लेकर बाहर निकलेंगे।</w:t>
      </w:r>
    </w:p>
    <w:p>
      <w:pPr>
        <w:pStyle w:val="ArticleScripture"/>
        <w:jc w:val="left"/>
      </w:pPr>
      <w:r>
        <w:rPr>
          <w:rFonts w:ascii="Nirmala UI" w:hAnsi="Nirmala UI" w:eastAsia="Nirmala UI" w:cs="Nirmala UI"/>
        </w:rPr>
        <w:t>और तू शान्ति से अपने पितरों के पास जाएगा; तू अच्छी वृद्धावस्था में दफ़न किया जाएगा।</w:t>
      </w:r>
    </w:p>
    <w:p>
      <w:pPr>
        <w:pStyle w:val="ArticleScripture"/>
        <w:jc w:val="left"/>
      </w:pPr>
      <w:r>
        <w:rPr>
          <w:rFonts w:ascii="Nirmala UI" w:hAnsi="Nirmala UI" w:eastAsia="Nirmala UI" w:cs="Nirmala UI"/>
        </w:rPr>
        <w:t>परन्तु चौथी पीढ़ी में वे फिर यहाँ आएँगे, क्योंकि एमोरियों का अधर्म अभी पूरा नहीं हुआ है।</w:t>
      </w:r>
    </w:p>
    <w:p>
      <w:pPr>
        <w:pStyle w:val="ArticleScripture"/>
        <w:jc w:val="left"/>
      </w:pPr>
      <w:r>
        <w:rPr>
          <w:rFonts w:ascii="Nirmala UI" w:hAnsi="Nirmala UI" w:eastAsia="Nirmala UI" w:cs="Nirmala UI"/>
        </w:rPr>
        <w:t>और ऐसा हुआ कि जब सूर्य अस्त हुआ और अंधेरा हो गया, तो देखो, धुआँ उठती भट्ठी और जलता हुआ दीपक उन टुकड़ों के बीच से होकर गया। उत्पत्ति 15:1-17.</w:t>
      </w:r>
    </w:p>
    <w:p>
      <w:pPr>
        <w:pStyle w:val="ArticleBody"/>
        <w:jc w:val="left"/>
      </w:pPr>
      <w:r>
        <w:rPr>
          <w:rFonts w:ascii="Nirmala UI" w:hAnsi="Nirmala UI" w:eastAsia="Nirmala UI" w:cs="Nirmala UI"/>
        </w:rPr>
        <w:t>जो रात में अग्नि का स्तंभ और दिन में बादल बनकर मूसा और इस्राएल की संतान का मार्गदर्शन करने वाला था, वही 'कटे हुए' टुकड़ों के बीच से धूम्रायमान भट्ठी और प्रज्वलित दीपक के रूप में होकर गुज़रा।</w:t>
      </w:r>
    </w:p>
    <w:p>
      <w:pPr>
        <w:pStyle w:val="ArticleScripture"/>
        <w:jc w:val="left"/>
      </w:pPr>
      <w:r>
        <w:rPr>
          <w:rFonts w:ascii="Nirmala UI" w:hAnsi="Nirmala UI" w:eastAsia="Nirmala UI" w:cs="Nirmala UI"/>
        </w:rPr>
        <w:t>और दिन में यहोवा उनके आगे-आगे बादल के स्तंभ में चलता था, ताकि उन्हें मार्ग दिखाए; और रात में आग के स्तंभ में, ताकि उन्हें प्रकाश दे, जिससे वे दिन और रात चल सकें। उसने दिन में बादल का स्तंभ और रात में आग का स्तंभ लोगों के सामने से नहीं हटाया। निर्गमन 13:21, 22.</w:t>
      </w:r>
    </w:p>
    <w:p>
      <w:pPr>
        <w:pStyle w:val="ArticleBody"/>
        <w:jc w:val="left"/>
      </w:pPr>
      <w:r>
        <w:rPr>
          <w:rFonts w:ascii="Nirmala UI" w:hAnsi="Nirmala UI" w:eastAsia="Nirmala UI" w:cs="Nirmala UI"/>
        </w:rPr>
        <w:t>जलता हुआ दीपक और धुआँ उठती भट्टी मेघ या अग्नि के स्तंभ के प्रतीक थे, और वे परमेश्वर द्वारा अब्राम के साथ वाचा स्थापित करने में शामिल तीन चरणों में से पहले चरण के एक भविष्यसूचक तत्व का प्रतिनिधित्व करते थे। अध्याय “मत डर” शब्दों से आरंभ होता है, क्योंकि प्रथम स्वर्गदूत का संदेश है “परमेश्वर का भय मानो,” और जो लोग अब्राम की तरह परमेश्वर का भय मानते हैं, उन्हें परमेश्वर से डरने की आवश्यकता नहीं होगी। दो प्रकार के भय हैं, क्योंकि लोगों की दो श्रेणियाँ हैं।</w:t>
      </w:r>
    </w:p>
    <w:p>
      <w:pPr>
        <w:pStyle w:val="ArticleBody"/>
        <w:jc w:val="left"/>
      </w:pPr>
      <w:r>
        <w:rPr>
          <w:rFonts w:ascii="Nirmala UI" w:hAnsi="Nirmala UI" w:eastAsia="Nirmala UI" w:cs="Nirmala UI"/>
        </w:rPr>
        <w:t>वाचा के वर्णन में आगे, अब्राम ने परमेश्वर पर विश्वास किया, और यह उसके लिये धर्म ठहरा। तीन स्वर्गदूत, यूहन्ना द्वारा प्रतिपादित पवित्र आत्मा के कार्य के समानांतर हैं; वह सिखाता है कि पवित्र आत्मा तीन बातों का बोध कराता है: पाप, धर्म और न्याय। ये विशेषताएँ तीनों स्वर्गदूतों से मेल खाती हैं; इसलिए वाचा के खंड में जब परमेश्वर का भय प्रस्तुत किया जाता है, तब दूसरे चरण — अर्थात धर्म — की पहचान होती है, और उसके बाद न्याय की घोषणा आती है, जो पवित्र आत्मा का तीसरा कार्य और तीसरे स्वर्गदूत का संदेश है। वाचा का पहला चरण पहले स्वर्गदूत के संदेश का प्रतिरूप था, जो सदा तीनों संदेशों का एक सूक्ष्म प्रतिरूप होता है। वाचा की प्रक्रिया के ये तीन चरण, प्रकाशितवाक्य अध्याय चौदह के तीन स्वर्गदूतों का प्रतिनिधित्व करते हैं।</w:t>
      </w:r>
    </w:p>
    <w:p>
      <w:pPr>
        <w:pStyle w:val="ArticleBody"/>
        <w:jc w:val="left"/>
      </w:pPr>
      <w:r>
        <w:rPr>
          <w:rFonts w:ascii="Nirmala UI" w:hAnsi="Nirmala UI" w:eastAsia="Nirmala UI" w:cs="Nirmala UI"/>
        </w:rPr>
        <w:t>जब अब्राम को धर्मी ठहराया जाता है, जो दूसरे स्वर्गदूत को चिह्नित करता है, तब वह एक भेंट तैयार करता है, क्योंकि न्याय के तीसरे चरण से ठीक पहले भेंट तैयार की जाती है। वह भेंट मलाकी तीन में लेवियों की उस भेंट का प्रतिनिधित्व करती है, जिसे एक ध्वज के रूप में ऊँचा उठाया जाता है। जैसे मूसा के जीवन में चालीस-चालीस वर्षों की तीन अवधियाँ तीन स्वर्गदूतों के संदेश का प्रतिनिधित्व करती हैं, वैसे ही मूसा के पहले चालीस वर्ष तीन स्वर्गदूतों के संदेश के सभी तीन चरणों को समेटे हुए हैं।</w:t>
      </w:r>
    </w:p>
    <w:p>
      <w:pPr>
        <w:pStyle w:val="ArticleBody"/>
        <w:jc w:val="left"/>
      </w:pPr>
      <w:r>
        <w:rPr>
          <w:rFonts w:ascii="Nirmala UI" w:hAnsi="Nirmala UI" w:eastAsia="Nirmala UI" w:cs="Nirmala UI"/>
        </w:rPr>
        <w:t>मूसा की गवाही की शुरुआत उसके माता-पिता के परमेश्वर का भय मानने से होती है (पहला चरण), जिसके बाद एक दृश्य परीक्षा आती है। दूसरा चरण एक दृश्य परीक्षा को शामिल करता है, जैसा कि दानिय्येल अध्याय एक में हुआ: पहले दानिय्येल ने परमेश्वर का भय माना और बाबुल का भोजन खाने से इनकार किया, और फिर उसकी शारीरिक रूप-रंग के आधार पर उसकी परीक्षा ली गई। फिर दानिय्येल के लिए तीन वर्ष बाद राजा नबुकदनेस्सर द्वारा तीसरी परीक्षा हुई, जो उत्तर के राजा और रविवार के कानून का प्रतीक है, जो तीसरे स्वर्गदूत का संदेश है।</w:t>
      </w:r>
    </w:p>
    <w:p>
      <w:pPr>
        <w:pStyle w:val="ArticleBody"/>
        <w:jc w:val="left"/>
      </w:pPr>
      <w:r>
        <w:rPr>
          <w:rFonts w:ascii="Nirmala UI" w:hAnsi="Nirmala UI" w:eastAsia="Nirmala UI" w:cs="Nirmala UI"/>
        </w:rPr>
        <w:t>मूसा के माता-पिता ने परमेश्वर का भय माना, उसे पानी में एक सन्दूक में रख दिया, और फ़िरौन की बेटी को यह परिस्थिति दिखाई गई, और तब उसने बच्चे को बचाने के पक्ष में निर्णय किया। मूसा के जीवन की शुरुआत परमेश्वर द्वारा मानवजाति के साथ की गई वाचा का एक उदाहरण थी, और फिर मूसा के माध्यम से परमेश्वर ने मानवजाति में से चुने गए एक राष्ट्र के साथ भी एक वाचा की। नोह की मानवजाति के साथ वाचा महान भीड़ का प्रतिनिधित्व करती है, और चुने हुए लोगों के साथ मूसा की वाचा एक लाख चवालीस हज़ार है। वाचा की पुष्टि करने के लिए अब्राम को जो भेंट चढ़ानी थी, उसमें नोह की वाचा का प्रतीक था, ठीक वैसे ही जैसे मूसा ने भी किया, जिसने सदियों बाद अब्राम की भविष्यवाणी को पूरा किया।</w:t>
      </w:r>
    </w:p>
    <w:p>
      <w:pPr>
        <w:pStyle w:val="ArticleBody"/>
        <w:jc w:val="left"/>
      </w:pPr>
      <w:r>
        <w:rPr>
          <w:rFonts w:ascii="Nirmala UI" w:hAnsi="Nirmala UI" w:eastAsia="Nirmala UI" w:cs="Nirmala UI"/>
        </w:rPr>
        <w:t>भेंट पाँच प्रकार के पशुओं से बनी थी: तीन वर्ष की एक बछिया, तीन वर्ष की एक बकरी, तीन वर्ष का एक मेढ़ा, एक फाख्ता और एक जवान कबूतर। पक्षियों को साबुत छोड़ दिया गया, और बछिया, मेढ़ा और बकरी को दो हिस्सों में 'काटा' गया। यह भेंट अंतिम दिनों में मानवजाति के लिए एक दृश्य परीक्षा के रूप में एक पताका के ऊँचा उठाए जाने का प्रतीक है। फ़िरौन की बेटी के लिए दृश्य संकेत नौका में शिशु मूसा था। नौका का प्रतीक नौका पर के आठ जनों से प्रकट होता है। संख्या 'आठ' एक लाख चवालीस हज़ार की पताका के भविष्यवाणात्मक लक्षणों में से एक के रूप में स्थापित है। जब आप पाँच पशु-भेंटों पर विचार करते हैं और उनमें से तीन को आधा करते हैं, तो आपकी भेंट आठ टुकड़ों की बनती है, जैसा कि नूह द्वारा प्रतिरूपित है, और फिर अब्राम की भेंट में इसकी पुष्टि होती है।</w:t>
      </w:r>
    </w:p>
    <w:p>
      <w:pPr>
        <w:pStyle w:val="ArticleBody"/>
        <w:jc w:val="left"/>
      </w:pPr>
      <w:r>
        <w:rPr>
          <w:rFonts w:ascii="Nirmala UI" w:hAnsi="Nirmala UI" w:eastAsia="Nirmala UI" w:cs="Nirmala UI"/>
        </w:rPr>
        <w:t>वे पाँच पशु, जब परमेश्वर के निर्देशानुसार विभाजित किए गए, तो संख्या "आठ" का प्रतिनिधित्व करते हैं, और ऐसा करते हुए वे संसार के अंत में उन आत्माओं का प्रतिनिधित्व करते हैं, जिनका प्रतिरूप नौका पर "आठ" आत्माएँ थीं। खतना का चिन्ह, जो अब्राम की त्रिविध वाचा का दूसरा चरण था, जन्म के "आठवें" दिन किया जाना था, और उस विधि का स्थान बपतिस्मा ने ले लिया, जो मसीह के पुनरुत्थान का प्रतीक है, जो "आठवें" दिन हुआ था। संख्या "आठ" नूह और मूसा दोनों की वाचाओं की एक स्थापित विशेषता है, और वे उन एक लाख चवालीस हज़ार का प्रतीक हैं जिन्हें ध्वज-चिह्न भेंट के रूप में ऊँचा उठाए जाएँगे, और जो "सात में से आठवाँ" हैं।</w:t>
      </w:r>
    </w:p>
    <w:p>
      <w:pPr>
        <w:pStyle w:val="ArticleBody"/>
        <w:jc w:val="left"/>
      </w:pPr>
      <w:r>
        <w:rPr>
          <w:rFonts w:ascii="Nirmala UI" w:hAnsi="Nirmala UI" w:eastAsia="Nirmala UI" w:cs="Nirmala UI"/>
        </w:rPr>
        <w:t>वे पाँच पशु उन पाँच बुद्धिमान कुँवारियों का प्रतीक हैं, जिन्हें नौका पर के 'आठ' द्वारा निरूपित किया गया है; वे बिना मृत्यु देखे पुराने संसार से नए संसार में चली जाएँगी.</w:t>
      </w:r>
    </w:p>
    <w:p>
      <w:pPr>
        <w:pStyle w:val="ArticleBody"/>
        <w:jc w:val="left"/>
      </w:pPr>
      <w:r>
        <w:rPr>
          <w:rFonts w:ascii="Nirmala UI" w:hAnsi="Nirmala UI" w:eastAsia="Nirmala UI" w:cs="Nirmala UI"/>
        </w:rPr>
        <w:t>अब्राम की भेंट एक शुद्ध भेंट थी, क्योंकि उस भेंट में जो भी पशु थे वे सब शुद्ध थे, और वे मिलकर उन प्रमुख पशुओं का प्रतिनिधित्व करते हैं जिनका उपयोग पूर्ण होमबलियों में किया जाता था। पहले स्वर्गदूत के संदेश में सृष्टिकर्ता की उपासना का आदेश शामिल है, और मूसा के समय अब्राम की भविष्यवाणी पूरी होने पर स्थापित की जाने वाली पवित्रस्थान की सेवा के प्रमुख बलिदानी पशुओं को उपासना की भेंटें ठहराया गया है, और वे साथ ही सृष्टिकर्ता की उपासना के लिए पहले स्वर्गदूत के आह्वान का भी प्रतीक हैं।</w:t>
      </w:r>
    </w:p>
    <w:p>
      <w:pPr>
        <w:pStyle w:val="ArticleBody"/>
        <w:jc w:val="left"/>
      </w:pPr>
      <w:r>
        <w:rPr>
          <w:rFonts w:ascii="Nirmala UI" w:hAnsi="Nirmala UI" w:eastAsia="Nirmala UI" w:cs="Nirmala UI"/>
        </w:rPr>
        <w:t>पद अठारह स्पष्ट रूप से कहता है, "उस दिन प्रभु ने अब्राम के साथ वाचा बाँधी।" यह प्रकाशितवाक्य चौदह के तीन स्वर्गदूतों को दर्शाने वाले तीन चरणों में से प्रथम को चिह्नित करता है। उत्पत्ति अध्याय पंद्रह में वाचा का चरण प्रकाशितवाक्य चौदह में पहले स्वर्गदूत के संदेश का प्रतिनिधित्व करता है, जिसके बाद दूसरा स्वर्गदूत आता है, जिसका प्रतिरूप उत्पत्ति अध्याय सत्रह में वर्णित अब्राम की वाचा के दूसरे चरण में मिलता है।</w:t>
      </w:r>
    </w:p>
    <w:p>
      <w:pPr>
        <w:pStyle w:val="ArticleBody"/>
        <w:jc w:val="left"/>
      </w:pPr>
      <w:r>
        <w:rPr>
          <w:rFonts w:ascii="Nirmala UI" w:hAnsi="Nirmala UI" w:eastAsia="Nirmala UI" w:cs="Nirmala UI"/>
        </w:rPr>
        <w:t>दूसरे चरण में, अब्राम का नाम बदलकर अब्राहम कर दिया जाता है। ‘अब्राम’ का अर्थ है ‘पिता महिमित है,’ और ‘अब्राहम’ का अर्थ है ‘अनेकों जातियों का पिता।’ अब्राम की बुलाहट में, एक महान राष्ट्र बनने की प्रतिज्ञा दी गई थी, परंतु वह प्रतिज्ञा तब तक पुष्ट नहीं हुई जब तक अब्राम का नाम नहीं बदला गया। तब वह चुने हुए वाचा के लोगों का प्रथम पिता बन गया। अगला चरण तीसरे स्वर्गदूत के संदेश का प्रतीक था, क्योंकि अब्राहम की परीक्षा इसहाक का बलिदान देने पर ली गई, जो क्रूस का प्रतीक था, जो 22 अक्टूबर, 1844 का प्रतीक था, जो रविवार के कानून का प्रतीक है—जो कि तीसरे स्वर्गदूत का संदेश है। वाचा का वह तीसरा चरण 1844 में 22 अक्टूबर को पूर्ण हुआ, और यह उत्पत्ति 22 में वर्णित है।</w:t>
      </w:r>
    </w:p>
    <w:p>
      <w:pPr>
        <w:pStyle w:val="ArticleBody"/>
        <w:jc w:val="left"/>
      </w:pPr>
      <w:r>
        <w:rPr>
          <w:rFonts w:ascii="Nirmala UI" w:hAnsi="Nirmala UI" w:eastAsia="Nirmala UI" w:cs="Nirmala UI"/>
        </w:rPr>
        <w:t>दूसरे चरण में, जो दूसरे स्वर्गदूत का संदेश है, जहां अब्राम का नाम बदल दिया जाता है, वाचा के लोगों और उनके परमेश्वर से संबंध के "चिह्न" के रूप में खतना की विधि स्थापित की जाती है। इसी दूसरे स्वर्गदूत के संदेश के इतिहास में परमेश्वर की प्रजा पर मुहर लगाई जाती है। उन्हें तीसरे स्वर्गदूत के संदेश, जिसका प्रतिनिधित्व रविवार के कानून द्वारा होता है, के समय एक पताका की तरह ऊँचा उठाया जाता है, परंतु उन्हें मुहर रविवार के कानून से ठीक पहले की अवधि में लगाई जाती है, जो मिलेराइट इतिहास में 22 अक्टूबर, 1844 को द्वार बंद होने से ठीक पहले का समय होगा।</w:t>
      </w:r>
    </w:p>
    <w:p>
      <w:pPr>
        <w:pStyle w:val="ArticleBody"/>
        <w:jc w:val="left"/>
      </w:pPr>
      <w:r>
        <w:rPr>
          <w:rFonts w:ascii="Nirmala UI" w:hAnsi="Nirmala UI" w:eastAsia="Nirmala UI" w:cs="Nirmala UI"/>
        </w:rPr>
        <w:t>यही बात बाबुल से जारी तीन फ़रमानों के विषय में भी सत्य है, जिन्होंने 2300-वर्षीय भविष्यवाणी की शुरुआत की, जो 22 अक्टूबर, 1844 को तीसरे स्वर्गदूत के आगमन पर समाप्त हुई। मंदिर का निर्माण पहले फ़रमान के बाद, परन्तु तीसरे से पहले, दूसरे फ़रमान के काल में पूरा हुआ। नींव पहले फ़रमान के दौरान रखी गई और मंदिर-निर्माण दूसरे फ़रमान के काल में पूरा हुआ। 457 ईसा-पूर्व में तीसरे फ़रमान ने 2300 वर्षों की अवधि आरंभ की, जबकि उसी फ़रमान ने यहूदियों को राष्ट्रीय संप्रभुता वापस लौटा दी। तीसरे मार्गचिह्न पर एक राज्य स्थापित किया जाता है, जिसका प्रतिनिधित्व तीसरे फ़रमान के समय राष्ट्रीय संप्रभुता की बहाली और रविवार के क़ानून के समय विजयशील कलीसिया को एक ध्वज के रूप में ऊँचा उठाए जाने से होता है।</w:t>
      </w:r>
    </w:p>
    <w:p>
      <w:pPr>
        <w:pStyle w:val="ArticleBody"/>
        <w:jc w:val="left"/>
      </w:pPr>
      <w:r>
        <w:rPr>
          <w:rFonts w:ascii="Nirmala UI" w:hAnsi="Nirmala UI" w:eastAsia="Nirmala UI" w:cs="Nirmala UI"/>
        </w:rPr>
        <w:t>तीसरा फरमान 22 अक्टूबर, 1844 को विवाह के लिए तीसरे स्वर्गदूत के आगमन का प्रतीक था। दुल्हन विवाह के समय नहीं, बल्कि विवाह से पहले स्वयं को तैयार करती है। एक लाख चवालीस हज़ार की मुहरबंदी उस समयावधि में, जिसे भविष्यवाणी में 'पशु की प्रतिमा की परीक्षा' के रूप में दर्शाया गया है, रविवार के कानून से ठीक पहले पूरी होती है। हमें बताया गया है कि 'पशु की प्रतिमा की परीक्षा' वही परीक्षा है जिसे अनुग्रह का समय समाप्त होने से पहले हमें उत्तीर्ण करना होगा।</w:t>
      </w:r>
    </w:p>
    <w:p>
      <w:pPr>
        <w:pStyle w:val="ArticleScripture"/>
        <w:jc w:val="left"/>
      </w:pPr>
      <w:r>
        <w:rPr>
          <w:rFonts w:ascii="Nirmala UI" w:hAnsi="Nirmala UI" w:eastAsia="Nirmala UI" w:cs="Nirmala UI"/>
        </w:rPr>
        <w:t>“प्रभु ने मुझे स्पष्ट रूप से दिखाया है कि अनुग्रह-अवधि के समाप्त होने से पहले पशु की मूरत स्थापित की जाएगी; क्योंकि यही परमेश्वर की प्रजा के लिए वह महान परीक्षा होगी, जिसके द्वारा उनकी अनन्त नियति का निर्णय किया जाएगा। तुम्हारी स्थिति ऐसी असंगतियों का उलझा हुआ मिश्रण है कि बहुत थोड़े ही लोग धोखा खाएँगे।</w:t>
      </w:r>
    </w:p>
    <w:p>
      <w:pPr>
        <w:pStyle w:val="ArticleScripture"/>
        <w:jc w:val="left"/>
      </w:pPr>
      <w:r>
        <w:rPr>
          <w:rFonts w:ascii="Nirmala UI" w:hAnsi="Nirmala UI" w:eastAsia="Nirmala UI" w:cs="Nirmala UI"/>
        </w:rPr>
        <w:t>“प्रकाशितवाक्य 13 में यह विषय स्पष्ट रूप से प्रस्तुत किया गया है; [प्रकाशितवाक्य 13:11–17, उद्धृत]।</w:t>
      </w:r>
    </w:p>
    <w:p>
      <w:pPr>
        <w:pStyle w:val="ArticleScripture"/>
        <w:jc w:val="left"/>
      </w:pPr>
      <w:r>
        <w:rPr>
          <w:rFonts w:ascii="Nirmala UI" w:hAnsi="Nirmala UI" w:eastAsia="Nirmala UI" w:cs="Nirmala UI"/>
        </w:rPr>
        <w:t>“परमेश्वर की प्रजा को मुहरबंद किए जाने से पहले इसी परीक्षा से होकर गुजरना होगा। जो सब लोग उसकी व्यवस्था का पालन करके, और एक जाली सब्त को स्वीकार करने से इनकार करके, परमेश्वर के प्रति अपनी निष्ठा सिद्ध करेंगे, वे प्रभु परमेश्वर यहोवा के ध्वज के अधीन स्थान पाएँगे, और जीवते परमेश्वर की मुहर प्राप्त करेंगे। जो स्वर्गीय उद्गम के सत्य का त्याग करेंगे और रविवार के सब्त को स्वीकार करेंगे, वे पशु की छाप प्राप्त करेंगे।” Manuscript Releases, volume 15, 15.</w:t>
      </w:r>
    </w:p>
    <w:p>
      <w:pPr>
        <w:pStyle w:val="ArticleBody"/>
        <w:jc w:val="left"/>
      </w:pPr>
      <w:r>
        <w:rPr>
          <w:rFonts w:ascii="Nirmala UI" w:hAnsi="Nirmala UI" w:eastAsia="Nirmala UI" w:cs="Nirmala UI"/>
        </w:rPr>
        <w:t>22 अक्टूबर, 1844 को द्वार बंद हो गया, जो रविवार के कानून के समय होने वाले बंद द्वार का प्रतीक था। बहन वाइट कहती हैं कि पशु की मूर्ति की परीक्षा वह परीक्षा है जिसे हमें अनुग्रहकाल समाप्त होने से "पहले" उत्तीर्ण करना है, और वह यह भी कहती हैं कि इसी परीक्षा में हमारे अनन्त भाग्य का निर्णय होता है। रविवार के कानून से पहले दुल्हन अपने आप को तैयार करती है, और इसके लिए उचित विवाह-वस्त्र का होना आवश्यक है, ऐसा वस्त्र जिसे वाचा के दूत की परिशोधन की अग्नि द्वारा शुद्ध किया जाना है। मुहर विवाह से पहले लगाई जाती है, और फिर विवाह रविवार के कानून के समय होता है।</w:t>
      </w:r>
    </w:p>
    <w:p>
      <w:pPr>
        <w:pStyle w:val="ArticleBody"/>
        <w:jc w:val="left"/>
      </w:pPr>
      <w:r>
        <w:rPr>
          <w:rFonts w:ascii="Nirmala UI" w:hAnsi="Nirmala UI" w:eastAsia="Nirmala UI" w:cs="Nirmala UI"/>
        </w:rPr>
        <w:t>सिस्टर व्हाइट बताती हैं कि मुहर लगना बौद्धिक और आध्यात्मिक, दोनों रूपों में सत्य में स्थिर हो जाना है। वे आगे कहती हैं कि 'जब' परमेश्वर के लोगों पर मुहर लग जाएगी, 'तब' परमेश्वर के न्यायों की हिलाहट आएगी। यह हिलाहट वे न्याय हैं जो प्रकाशितवाक्य 11 के भूकम्प से आरम्भ होती है, जो संयुक्त राज्य अमेरिका में रविवार का कानून है।</w:t>
      </w:r>
    </w:p>
    <w:p>
      <w:pPr>
        <w:pStyle w:val="ArticleBody"/>
        <w:jc w:val="left"/>
      </w:pPr>
      <w:r>
        <w:rPr>
          <w:rFonts w:ascii="Nirmala UI" w:hAnsi="Nirmala UI" w:eastAsia="Nirmala UI" w:cs="Nirmala UI"/>
        </w:rPr>
        <w:t>मिलराइट मंदिर आधी रात की पुकार पर पूरा हो गया, यह दर्शाते हुए कि मुहर न्याय के तीसरे मार्गचिह्न से पहले लगाई जाती है। अब्राहम की वाचा में, न्याय का तीसरा चरण मोरिय्याह पर्वत पर इसहाक था, जो न केवल क्रूस पर मसीह का, बल्कि मलाकी अध्याय तीन में लेवियों की भेंट का भी प्रतीक था।</w:t>
      </w:r>
    </w:p>
    <w:p>
      <w:pPr>
        <w:pStyle w:val="ArticleScripture"/>
        <w:jc w:val="left"/>
      </w:pPr>
      <w:r>
        <w:rPr>
          <w:rFonts w:ascii="Nirmala UI" w:hAnsi="Nirmala UI" w:eastAsia="Nirmala UI" w:cs="Nirmala UI"/>
        </w:rPr>
        <w:t>और वह चाँदी के परिशोधक और शुद्ध करनेवाले के समान बैठेगा; और वह लेवी के पुत्रों को शुद्ध करेगा, और उन्हें सोने और चाँदी की तरह शुद्ध करेगा, ताकि वे प्रभु के लिये धर्मपूर्वक भेंट अर्पित करें। तब यहूदा और यरूशलेम की भेंट प्रभु को प्रिय होगी, जैसे प्राचीन दिनों में और पूर्व वर्षों में।</w:t>
      </w:r>
    </w:p>
    <w:p>
      <w:pPr>
        <w:pStyle w:val="ArticleScripture"/>
        <w:jc w:val="left"/>
      </w:pPr>
      <w:r>
        <w:rPr>
          <w:rFonts w:ascii="Nirmala UI" w:hAnsi="Nirmala UI" w:eastAsia="Nirmala UI" w:cs="Nirmala UI"/>
        </w:rPr>
        <w:t>और मैं न्याय करने को तुम्हारे निकट आऊँगा; और मैं जादू-टोना करने वालों के विरुद्ध, व्यभिचारियों के विरुद्ध, झूठी शपथ खाने वालों के विरुद्ध, और जो मजदूर को उसकी मजदूरी में सताते हैं, विधवा और अनाथ पर अत्याचार करते हैं, तथा परदेशी को उसके अधिकार से वंचित करते हैं, और जो मुझसे नहीं डरते, उनके विरुद्ध शीघ्र साक्षी ठहरूँगा, यहोवा सेनाओं का यह कहना है। मलाकी 3:3-5.</w:t>
      </w:r>
    </w:p>
    <w:p>
      <w:pPr>
        <w:pStyle w:val="ArticleBody"/>
        <w:jc w:val="left"/>
      </w:pPr>
      <w:r>
        <w:rPr>
          <w:rFonts w:ascii="Nirmala UI" w:hAnsi="Nirmala UI" w:eastAsia="Nirmala UI" w:cs="Nirmala UI"/>
        </w:rPr>
        <w:t>शुद्धिकरण की प्रक्रिया के बाद, भेंट 'तब' पुराने दिनों की तरह होगी, और न्याय के अंतिम कार्य के दौरान भेंट तैयार की जाती है, क्योंकि उसी समय शुद्ध किए गए और भेंट के रूप में तैयार किए गए लेवियों की तुलना उन मूर्ख कुँवारियों से की जाती है, जिनके विरुद्ध मसीह "शीघ्र साक्षी" होने वाले हैं। "शीघ्र साक्षी" वही "लाओदीकिया की कलीसिया का विश्वासयोग्य साक्षी" है, जो शेबना को गेंद की तरह दूर के मैदान में फेंक देता है, और जो लाओदीकियों को अपने मुँह से उगल देता है। गेहूँ और जंगली घास का पृथक्करण शीघ्र होगा, क्योंकि अंतिम घटनाएँ तीव्र गति से घटेंगी। वह शीघ्र दूत वही है जो मलाकी तीन में अपने मंदिर में अचानक आता है।</w:t>
      </w:r>
    </w:p>
    <w:p>
      <w:pPr>
        <w:pStyle w:val="ArticleBody"/>
        <w:jc w:val="left"/>
      </w:pPr>
      <w:r>
        <w:rPr>
          <w:rFonts w:ascii="Nirmala UI" w:hAnsi="Nirmala UI" w:eastAsia="Nirmala UI" w:cs="Nirmala UI"/>
        </w:rPr>
        <w:t>मलाकी में "जैसे प्राचीन दिनों में" भेंट का ऊँचा उठाया जाना, एक लाख चवालीस हजार की पताका का ऊँचा उठाया जाना है; यह पिन्तेकुस्त की दो हिलाई हुई रोटियों की भेंट का ऊँचा उठाया जाना था; यह मरुभूमि में खम्भे पर सर्प का ऊँचा उठाया जाना था; यह क्रूस पर मसीह का ऊँचा उठाया जाना था और यह तब आग की भट्ठी में मसीह के साथ शद्रक, मेशक और अबेदनगो का ऊँचा उठाया जाना था जब सारी दुनिया आश्चर्यचकित और विस्मित थी; यह 1843 के चार्ट का प्रकाशन था, और 1850 के चार्ट के लिए अभिप्रेत उद्देश्य था।</w:t>
      </w:r>
    </w:p>
    <w:p>
      <w:pPr>
        <w:pStyle w:val="ArticleBody"/>
        <w:jc w:val="left"/>
      </w:pPr>
      <w:r>
        <w:rPr>
          <w:rFonts w:ascii="Nirmala UI" w:hAnsi="Nirmala UI" w:eastAsia="Nirmala UI" w:cs="Nirmala UI"/>
        </w:rPr>
        <w:t>अब्राहम की वाचा के दूसरे चरण में ही खतने की विधि का विधान किया गया और उसे अनिवार्य ठहराया गया, और इस प्रकार वह वाचा का चिह्न बन गया। मूसा के विपरीत, अब्राहम ने तुरंत इसहाक का खतना कर दिया, ताकि जब उसने तीसरे चरण में उसे बलि के रूप में चढ़ाया, तो इसहाक उस चिह्न का प्रतीक ठहरे। वह चिह्न आगे चलकर बपतिस्मा द्वारा प्रतिस्थापित किया गया, और ये दोनों मिलकर क्रूस के चिह्न के लिए दो साक्षी ठहरते हैं।</w:t>
      </w:r>
    </w:p>
    <w:p>
      <w:pPr>
        <w:pStyle w:val="ArticleScripture"/>
        <w:jc w:val="left"/>
      </w:pPr>
      <w:r>
        <w:rPr>
          <w:rFonts w:ascii="Nirmala UI" w:hAnsi="Nirmala UI" w:eastAsia="Nirmala UI" w:cs="Nirmala UI"/>
        </w:rPr>
        <w:t>जीवित परमेश्वर की मुहर क्या है, जो उसके लोगों के माथों पर लगाई जाती है? यह एक ऐसा चिह्न है जिसे स्वर्गदूत तो पढ़ सकते हैं, पर मनुष्य की आँखें नहीं; क्योंकि विनाश करने वाले स्वर्गदूत को इस मुक्ति के चिह्न को देखना आवश्यक है। बुद्धिमान मन ने प्रभु के दत्तक पुत्रों और पुत्रियों में कलवरी के क्रूस का चिह्न देखा है। परमेश्वर की व्यवस्था के उल्लंघन का पाप दूर कर दिया गया है। उन्होंने विवाह का वस्त्र पहन रखा है, और वे परमेश्वर की सभी आज्ञाओं के प्रति आज्ञाकारी और विश्वासयोग्य हैं। मैन्यूस्क्रिप्ट रिलीज़, संख्या 21, 51.</w:t>
      </w:r>
    </w:p>
    <w:p>
      <w:pPr>
        <w:pStyle w:val="ArticleBody"/>
        <w:jc w:val="left"/>
      </w:pPr>
      <w:r>
        <w:rPr>
          <w:rFonts w:ascii="Nirmala UI" w:hAnsi="Nirmala UI" w:eastAsia="Nirmala UI" w:cs="Nirmala UI"/>
        </w:rPr>
        <w:t>उत्पत्ति अध्याय पंद्रह में वाचा के पहले चरण में, दासत्व के 400 वर्षों की एक समय की भविष्यवाणी पहचानी जाती है, और पौलुस उसी अवधि को 430 वर्ष बताता है। पौलुस की गणना निर्गमन अध्याय बारह में हुई बुलाहट से आरंभ होती है, क्योंकि वह अब्राम के परदेश-वास के समय को भी शामिल करता है। ध्यान से विचार करने पर, तीस वर्षों के संबंध में कही गई चार सौ वर्षों की अवधि पौलुस द्वारा प्रस्तुत एक प्रतीक है, और अब्राम द्वारा बताई गई चार सौ वर्षों की अवधि दूसरा प्रतीक है। तो, चार सौ वर्षों की अवधि क्या दर्शाती है, चार सौ तीस वर्षों की अवधि क्या दर्शाती है, और तीस वर्ष क्या दर्शाते हैं?</w:t>
      </w:r>
    </w:p>
    <w:p>
      <w:pPr>
        <w:pStyle w:val="ArticleBody"/>
        <w:jc w:val="left"/>
      </w:pPr>
      <w:r>
        <w:rPr>
          <w:rFonts w:ascii="Nirmala UI" w:hAnsi="Nirmala UI" w:eastAsia="Nirmala UI" w:cs="Nirmala UI"/>
        </w:rPr>
        <w:t>विद्वानों ने भली-भांति दिखाया है कि चार सौ तीस वर्षों को दो सौ पंद्रह-पंद्रह वर्षों की दो अवधियों में बाँटा जा सकता है; पहली अवधि बंधन और दासता से मुक्त है, दूसरी दासता की है.</w:t>
      </w:r>
    </w:p>
    <w:p>
      <w:pPr>
        <w:pStyle w:val="ArticleBody"/>
        <w:jc w:val="left"/>
      </w:pPr>
      <w:r>
        <w:rPr>
          <w:rFonts w:ascii="Nirmala UI" w:hAnsi="Nirmala UI" w:eastAsia="Nirmala UI" w:cs="Nirmala UI"/>
        </w:rPr>
        <w:t>अब्राहम 75 वर्ष की आयु में कनान में प्रविष्ट हुए, और जब अब्राहम 100 वर्ष के थे (25 वर्ष बाद), तब इसहाक का जन्म हुआ। जब इसहाक 60 वर्ष के थे तब याकूब का जन्म हुआ, और याकूब 130 वर्ष की आयु में मिस्र में प्रविष्ट हुआ। इस प्रकार कनान में 215 वर्ष और मिस्र में 215 वर्ष होकर कुल 430 वर्ष होते हैं। भविष्यवाणी के विद्यार्थी के लिए यह वाचा-प्रतीकों से दो साक्ष्य प्रदान करता है—पौलुस के लिए, जैसे अब्राम का नाम बदल दिया गया था। पौलुस 430 वर्षों का और अब्राम 400 वर्षों का उल्लेख करता है। दो संबंधित समय-भविष्यवाणियों की पंक्ति पर पंक्ति पूर्ति उस प्रथम वाचा-अवधि से संबद्ध है, जो परमेश्वर की चुनी हुई प्रजा की स्थापना तक ले गई।</w:t>
      </w:r>
    </w:p>
    <w:p>
      <w:pPr>
        <w:pStyle w:val="ArticleBody"/>
        <w:jc w:val="left"/>
      </w:pPr>
      <w:r>
        <w:rPr>
          <w:rFonts w:ascii="Nirmala UI" w:hAnsi="Nirmala UI" w:eastAsia="Nirmala UI" w:cs="Nirmala UI"/>
        </w:rPr>
        <w:t>जब मसीह इतिहास में बहुतों के साथ एक सप्ताह के लिए वाचा की पुष्टि करने आए, तो वह सप्ताह दो परस्पर संबंधित समय-भविष्यवाणियों का प्रतिनिधित्व करता था। मसीह के सप्ताह की तरह, पौलुस की 430-वर्षीय भविष्यवाणी को भी दो समान भागों में बाँटा जा सकता है: कनान में 215 वर्ष, और उसके बाद मिस्र में 215 वर्ष—जो इस बात का प्रतिरूप हैं कि मसीह ने स्वयं उपस्थित होकर 1260 दिनों तक गवाही दी, और उसके बाद अपने चेलों के रूप में 1260 दिनों तक उनकी गवाही रही। जिन 2520 दिनों तक मसीह ने वाचा की पुष्टि की, वे भी उन सात समयों का प्रतिनिधित्व करते हैं जो "उसकी वाचा का विवाद" हैं।</w:t>
      </w:r>
    </w:p>
    <w:p>
      <w:pPr>
        <w:pStyle w:val="ArticleBody"/>
        <w:jc w:val="left"/>
      </w:pPr>
      <w:r>
        <w:rPr>
          <w:rFonts w:ascii="Nirmala UI" w:hAnsi="Nirmala UI" w:eastAsia="Nirmala UI" w:cs="Nirmala UI"/>
        </w:rPr>
        <w:t>723 ईसा पूर्व से 1798 तक 2520 वर्ष होते हैं, और ये वर्ष 1260-1260 वर्षों की दो अवधियों में विभाजित हैं, जो यह दर्शाती हैं कि 1260 वर्षों तक पगानवाद ने पवित्रस्थान और सेना को रौंदा, और उसके बाद 1260 वर्षों तक पापसी ने पवित्रस्थान और सेना को रौंदा। मसीह के सप्ताह का मध्य क्रूस था, और सप्ताह का मध्य (538) 1260 वर्षों के पगानवादी साक्ष्य उत्पन्न करता है, जिसके बाद पगानवाद के पापसी शिष्य द्वारा 1260 वर्षों का पगानवादी साक्ष्य आता है। जब क्रूस पर मसीह का अनुग्रह का राज्य सशक्त किया गया, तो उसने 538 का प्रतिरूप प्रस्तुत किया, जब प्रतिख्रिस्त का राज्य सशक्त किया गया। क्रूस पर शाब्दिक इस्राएल को परे कर दिया गया और आत्मिक इस्राएल का आरम्भ हुआ। 538 में, शाब्दिक पगानवाद को परे कर दिया गया, और आत्मिक पगानवाद का आरम्भ हुआ।</w:t>
      </w:r>
    </w:p>
    <w:p>
      <w:pPr>
        <w:pStyle w:val="ArticleBody"/>
        <w:jc w:val="left"/>
      </w:pPr>
      <w:r>
        <w:rPr>
          <w:rFonts w:ascii="Nirmala UI" w:hAnsi="Nirmala UI" w:eastAsia="Nirmala UI" w:cs="Nirmala UI"/>
        </w:rPr>
        <w:t>अब्राम की चार सौ वर्षों की भविष्यवाणी, चार सौ तीस वर्षों की भी है। वह वही एक भविष्यवाणी है, परंतु उसे दो वाचा-प्रतीकों द्वारा प्रस्तुत किया गया है। वे दो संबंधित समय-भविष्यवाणियाँ परमेश्वर की प्रजा की दासता और मुक्ति की पहचान कराती थीं, जो प्राचीन इस्राएल के वाचा-इतिहास के प्रारंभ में पूरी होने वाली थीं। प्राचीन इस्राएल के वाचा-इतिहास के अंत में, एक समय-भविष्यवाणी दूसरी के साथ दिन के बदले वर्ष के संबंध में मेल खाती है, और इस प्रकार मुक्ति और दासता पर जोर देने वाली दो समय-भविष्यवाणियों की पहचान होती है।</w:t>
      </w:r>
    </w:p>
    <w:p>
      <w:pPr>
        <w:pStyle w:val="ArticleBody"/>
        <w:jc w:val="left"/>
      </w:pPr>
      <w:r>
        <w:rPr>
          <w:rFonts w:ascii="Nirmala UI" w:hAnsi="Nirmala UI" w:eastAsia="Nirmala UI" w:cs="Nirmala UI"/>
        </w:rPr>
        <w:t>प्राचीन इस्राएल के आरंभ और अंत के इतिहास के बीच के काल में हम दानिय्येल को बाबुल की बंधुवाई में पाते हैं। उस वाचा-इतिहास से, जो दासत्व और मुक्ति के वादे की पहचान कराता है, वह भविष्यवाणी प्रस्तुत होती है जो प्राचीन इस्राएल की वाचा-इतिहास को आधुनिक इस्राएल की वाचा-इतिहास से जोड़ती है। दानिय्येल की पुस्तक में दो काल-संबंधी भविष्यवाणियाँ पहचानी जाती हैं। लैव्यव्यवस्था अध्याय 26 में मूसा के “सात गुना” की “शपथ” दानिय्येल 9:11 में पहचानी जाती है; और दानिय्येल अध्याय 8 की पद 13 का प्रश्न, जो पद 14 के उत्तर तक ले जाता है, 2300 वर्षों की भविष्यवाणी को चिन्हित करता है। यह “शपथ”, जिसे तोड़ा जाए तो वह “मूसा का शाप” है, दानिय्येल 9:11 में, जब 677 ई.पू. में दक्षिणी राज्य के विरुद्ध लागू हुई, तो इसका समापन 22 अक्टूबर, 1844 को हुआ, जैसे 2300 वर्षों का भी। दोनों 2520-वर्षीय बिखराव पद 13 के प्रश्न में निहित हैं, और पद 14 का उत्तर 2300 वर्षों का है।</w:t>
      </w:r>
    </w:p>
    <w:p>
      <w:pPr>
        <w:pStyle w:val="ArticleBody"/>
        <w:jc w:val="left"/>
      </w:pPr>
      <w:r>
        <w:rPr>
          <w:rFonts w:ascii="Nirmala UI" w:hAnsi="Nirmala UI" w:eastAsia="Nirmala UI" w:cs="Nirmala UI"/>
        </w:rPr>
        <w:t>जैसे मूसा प्राचीन इस्राएल की वाचा के इतिहास का आदि था, और जैसे मसीह प्राचीन इस्राएल की वाचा के इतिहास का अन्त था, वैसे ही आधुनिक इस्राएल के आदि इतिहास में दो परस्पर संबद्ध समय-भविष्यवाणियाँ सम्मिलित थीं। एक बंधन और दासत्व का प्रतिनिधित्व करती थी और दूसरी मुक्ति का। प्राचीन इस्राएल के आदि इतिहास में 430 वर्षों को दो समान अवधियों में विभाजित किया जाना उस भविष्यसूचक विभाजन का प्रतिरूप था, जिसे उस सप्ताह में दोहराया गया जब मसीह ने वाचा की पुष्टि की; और वाचा तोड़ने के लिए दिए गए न्याय का परस्पर संबद्ध काल, जिसे दो समान अवधियों में विभाजित किया गया था—ये दोनों इस बात के दो साक्षी ठहरते हैं कि आधुनिक इस्राएल के आदि इतिहास के पास भी ऐसा ही भविष्यसूचक आधार-बिंदु होगा। 2520 और 2300 वर्षों का साथ-साथ समाप्त होना, दो परस्पर संबद्ध समय-भविष्यवाणियों का तीसरा साक्षी प्रस्तुत करता है, जो मध्य में बराबर भागों में विभाजित एक भविष्यवाणी को समाहित करती हैं।</w:t>
      </w:r>
    </w:p>
    <w:p>
      <w:pPr>
        <w:pStyle w:val="ArticleBody"/>
        <w:jc w:val="left"/>
      </w:pPr>
      <w:r>
        <w:rPr>
          <w:rFonts w:ascii="Nirmala UI" w:hAnsi="Nirmala UI" w:eastAsia="Nirmala UI" w:cs="Nirmala UI"/>
        </w:rPr>
        <w:t>तीन साक्षी किसी आत्मा को यह अपेक्षा करने के लिए प्रेरित करेंगे कि जब प्रभु आधुनिक इस्राएल के ओमेगा इतिहास में एक लाख चवालीस हज़ार के साथ वाचा बाँधेंगे, तब समय-संबंधी दो भविष्यवाणियाँ होंगी, और उससे जुड़ी एक अवधि होगी जो दो समान भागों में विभाजित होगी; पर ऐसा हो नहीं सकता, क्योंकि जब प्रभु ने आधुनिक इस्राएल के साथ वाचा बाँधी, तब उन्होंने स्वर्ग की ओर अपना हाथ उठाकर घोषित किया कि समय अब और न होगा।</w:t>
      </w:r>
    </w:p>
    <w:p>
      <w:pPr>
        <w:pStyle w:val="ArticleBody"/>
        <w:jc w:val="left"/>
      </w:pPr>
      <w:r>
        <w:rPr>
          <w:rFonts w:ascii="Nirmala UI" w:hAnsi="Nirmala UI" w:eastAsia="Nirmala UI" w:cs="Nirmala UI"/>
        </w:rPr>
        <w:t>एक लाख चवालीस हज़ार की वाचा का प्रतिनिधित्व गेहूँ के पहिलौठे के हिलाने के चढ़ावे की दो रोटियाँ करती हैं। तीन गवाहों की भविष्यसूचक संरचना, जिसके बाद भविष्यसूचक समय के भेद से रहित दोहरी गवाही आती है, अब्राम के चढ़ावे में मिलती है: एक बछिया (जिसे बराबर भागों में बाँटा गया था), एक बकरी (जिसे बराबर भागों में बाँटा गया था), और एक मेंढ़ा (जिसे बराबर भागों में बाँटा गया था), और इनके बाद एक फाख्ता और एक कबूतर।</w:t>
      </w:r>
    </w:p>
    <w:p>
      <w:pPr>
        <w:pStyle w:val="ArticleBody"/>
        <w:jc w:val="left"/>
      </w:pPr>
      <w:r>
        <w:rPr>
          <w:rFonts w:ascii="Nirmala UI" w:hAnsi="Nirmala UI" w:eastAsia="Nirmala UI" w:cs="Nirmala UI"/>
        </w:rPr>
        <w:t>पहली तीन भेंटों के प्रतीकवाद से तीन वर्षों का संबंध था, जिससे यह स्पष्ट होता है कि वे ऐसी तीन भेंटों का प्रतिनिधित्व करती हैं जिनके पास भविष्यसूचक समय था। केवल इतना ही नहीं कि उन तीनों भेंटों के पास भविष्यसूचक समय था, बल्कि प्रत्येक का भविष्यसूचक समय दो बराबर अवधियों में विभाजित भी था। फाख्ता और कबूतर के साथ कोई आयु नहीं जोड़ी गई; उन्हें बस युवा होना था, क्योंकि वे वाचा के लोगों की अंतिम पीढ़ी का प्रतिनिधित्व करते हैं, जिसे दो पक्षियों, या दो झुंडों द्वारा दर्शाया गया है।</w:t>
      </w:r>
    </w:p>
    <w:p>
      <w:pPr>
        <w:pStyle w:val="ArticleBody"/>
        <w:jc w:val="left"/>
      </w:pPr>
      <w:r>
        <w:rPr>
          <w:rFonts w:ascii="Nirmala UI" w:hAnsi="Nirmala UI" w:eastAsia="Nirmala UI" w:cs="Nirmala UI"/>
        </w:rPr>
        <w:t>दो रेवड़ महान जनसमूह और एक लाख चवालीस हज़ार का प्रतिनिधित्व करते हैं, परंतु दो पक्षियों का एक द्वितीयक अर्थ है। कबूतर पवित्रस्थान के लिए भेंटों में से एक है, और जब आप भेंट के रूप में कबूतर की पहचान देखते हैं, तो अक्सर उसका अर्थ फाख्ता की एक किस्म होता है; जबकि अब्राम की भेंट में कबूतर ऐसे पक्षी की पहचान कराता है जो इतना छोटा है कि उसके पंख भी नहीं निकले, या इससे भी बुरा, ऐसा पक्षी जिसके पंख नोच दिए गए हों। भविष्यवाणी के इस स्तर पर वे दो पक्षी गेहूँ और जंगली घास हैं।</w:t>
      </w:r>
    </w:p>
    <w:p>
      <w:pPr>
        <w:pStyle w:val="ArticleBody"/>
        <w:jc w:val="left"/>
      </w:pPr>
      <w:r>
        <w:rPr>
          <w:rFonts w:ascii="Nirmala UI" w:hAnsi="Nirmala UI" w:eastAsia="Nirmala UI" w:cs="Nirmala UI"/>
        </w:rPr>
        <w:t>अंतिम दिनों में ध्वज-पताका पक्षी के समान स्वर्ग की ओर ऊँचा उठाया जाएगा, और यह ठीक उसी समय होगा जब दो अशुद्ध पक्षी दुष्टता को उठा कर शिनार में उसके सिंहासन पर बैठाएँगे।</w:t>
      </w:r>
    </w:p>
    <w:p>
      <w:pPr>
        <w:pStyle w:val="ArticleScripture"/>
        <w:jc w:val="left"/>
      </w:pPr>
      <w:r>
        <w:rPr>
          <w:rFonts w:ascii="Nirmala UI" w:hAnsi="Nirmala UI" w:eastAsia="Nirmala UI" w:cs="Nirmala UI"/>
        </w:rPr>
        <w:t>तब वह दूत जो मुझसे बात कर रहा था आगे बढ़ा, और मुझसे कहा, अब अपनी आँखें उठाओ, और देखो, यह क्या है जो निकल रहा है। तब मैंने कहा, यह क्या है? उसने कहा, यह एक एफा है जो निकल रहा है। और उसने कहा, यह सारी पृथ्वी में उनका स्वरूप है। और देखो, सीसे का एक टैलेंट उठाया गया; और यह एक स्त्री है जो एफा के मध्य में बैठी है।</w:t>
      </w:r>
    </w:p>
    <w:p>
      <w:pPr>
        <w:pStyle w:val="ArticleScripture"/>
        <w:jc w:val="left"/>
      </w:pPr>
      <w:r>
        <w:rPr>
          <w:rFonts w:ascii="Nirmala UI" w:hAnsi="Nirmala UI" w:eastAsia="Nirmala UI" w:cs="Nirmala UI"/>
        </w:rPr>
        <w:t>और उसने कहा, यह दुष्टता है। और उसने उसे एफा के मध्य में डाल दिया; और उसने उसके मुंह पर सीसे का भार डाल दिया।</w:t>
      </w:r>
    </w:p>
    <w:p>
      <w:pPr>
        <w:pStyle w:val="ArticleScripture"/>
        <w:jc w:val="left"/>
      </w:pPr>
      <w:r>
        <w:rPr>
          <w:rFonts w:ascii="Nirmala UI" w:hAnsi="Nirmala UI" w:eastAsia="Nirmala UI" w:cs="Nirmala UI"/>
        </w:rPr>
        <w:t>तब मैंने अपनी आँखें उठाईं और देखा, और देखो, दो स्त्रियाँ बाहर आईं, और उनके पंखों में हवा थी; क्योंकि उनके पंख सारस के पंखों के समान थे; और उन्होंने उस एपा को पृथ्वी और आकाश के बीच उठा लिया। तब मैंने उस दूत से, जो मुझसे बातें करता था, पूछा, ये एपा को कहाँ ले जा रही हैं? उसने मुझसे कहा, शिनार देश में उसके लिये एक घर बनाने को; और वह स्थापित किया जाएगा, और उसे वहाँ उसके अपने अधिष्ठान पर रख दिया जाएगा। जकर्याह 5:5-11.</w:t>
      </w:r>
    </w:p>
    <w:p>
      <w:pPr>
        <w:pStyle w:val="ArticleBody"/>
        <w:jc w:val="left"/>
      </w:pPr>
      <w:r>
        <w:rPr>
          <w:rFonts w:ascii="Nirmala UI" w:hAnsi="Nirmala UI" w:eastAsia="Nirmala UI" w:cs="Nirmala UI"/>
        </w:rPr>
        <w:t>पापल सत्ता, जिसे ‘दुष्टता’ के रूप में, या पौलुस द्वारा ‘वह दुष्ट’ के रूप में प्रस्तुत किया गया है, 1798 में अपनी घातक चोट प्राप्त करती है, जब उस टोकरी पर, जिसमें वह बैठती है, सीसे का एक टैलेंट रख दिया जाता है। इसके बाद आत्मवाद और धर्मत्यागी प्रोटेस्टेंटवाद उसे उठा कर शिनार में उसके लिए एक घर बनाएँगे, उसी समय जब परमेश्वर उस घर का निर्माण पूरा कर चुका होगा जिसे वह ध्वज के रूप में ऊँचा उठाने वाला है। जकरयाह में नकली ध्वज ‘दुष्टता की स्त्री’ है, और ध्वज का प्रतिनिधित्व कबूतरों द्वारा किया गया है। तब संसार रोम—जो हर अशुद्ध और घृणित पक्षी का पिंजरा है—और कबूतर, जो मानवजाति के साथ परमेश्वर की वाचा का प्रतीक है, के बीच चयन कर रहा होगा।</w:t>
      </w:r>
    </w:p>
    <w:p>
      <w:pPr>
        <w:pStyle w:val="ArticleScripture"/>
        <w:jc w:val="left"/>
      </w:pPr>
      <w:r>
        <w:rPr>
          <w:rFonts w:ascii="Nirmala UI" w:hAnsi="Nirmala UI" w:eastAsia="Nirmala UI" w:cs="Nirmala UI"/>
        </w:rPr>
        <w:t>और उसने बड़े शब्द से बलपूर्वक पुकारकर कहा, बड़ा बाबुल गिर गया, गिर गया है, और दुष्टात्माओं का निवास, और हर एक अशुद्ध आत्मा का गढ़, और हर एक अशुद्ध और घृणित पक्षी का पिंजरा बन गया है। प्रकाशितवाक्य 18:2.</w:t>
      </w:r>
    </w:p>
    <w:p>
      <w:pPr>
        <w:pStyle w:val="ArticleBody"/>
        <w:jc w:val="left"/>
      </w:pPr>
      <w:r>
        <w:rPr>
          <w:rFonts w:ascii="Nirmala UI" w:hAnsi="Nirmala UI" w:eastAsia="Nirmala UI" w:cs="Nirmala UI"/>
        </w:rPr>
        <w:t>मसीह ने अपनी मृत्यु और पुनरुत्थान के संदर्भ में कहा, 'इस मंदिर को ढा दो, और मैं इसे तीन दिनों में फिर खड़ा कर दूँगा।' वे तीन दिन एक भविष्यवाणीय काल का प्रतिनिधित्व करते हैं, जब एक मंदिर खड़ा किया जाता है, जैसा कि मूसा, मसीह और मिलराइटों के मामले में था। अब्राम की भेंट के लिए तीन-तीन वर्ष की बछिया, बकरी और मेढ़े की आवश्यकता यह दर्शाती है कि जिन तीन वाचा के इतिहासों पर हम अब विचार कर रहे हैं, उनमें से प्रत्येक में एक मंदिर खड़ा किया जाएगा। एक लाख चवालीस हज़ार का अंतिम वाचा-मंदिर वह ध्वज है जिसे स्वर्ग की ओर मुकुट के समान ऊँचा किया जाना है। इसी कारण बछिया, बकरी और मेढ़ा पृथ्वी के पशु हैं, और इस प्रकार उनका भेद आकाश में उड़ने वाले पक्षियों से होता है। अंतिम दिनों में जो वाचा का मंदिर खड़ा किया जाता है, वह तब होता है जब यरूशलेम सब पहाड़ियों और पर्वतों से ऊपर उठा दिया जाता है।</w:t>
      </w:r>
    </w:p>
    <w:p>
      <w:pPr>
        <w:pStyle w:val="ArticleBody"/>
        <w:jc w:val="left"/>
      </w:pPr>
      <w:r>
        <w:rPr>
          <w:rFonts w:ascii="Nirmala UI" w:hAnsi="Nirmala UI" w:eastAsia="Nirmala UI" w:cs="Nirmala UI"/>
        </w:rPr>
        <w:t>यद्यपि मैंने अब्राम के तीन वाचा-चरणों में से पहले के प्रत्येक तत्व की अभी तक पहचान नहीं की है, फिर भी अब तक जिन भी तत्वों पर हमने विचार किया है, उनका समकक्ष प्राचीन शाब्दिक इस्राएल के आरंभ और अंत में, तथा आधुनिक इस्राएल के आरंभ में मिलता है। हमने अब्राम के पहले वाचा-चरण में प्रकाशितवाक्य चौदह के स्वर्गदूतों के तीन चरण दिखाए हैं। तीन स्वर्गदूतों का जो फ्रैक्टल अब्राम के पहले वाचा-चरण में है, वह तब और भी स्पष्ट रूप से पुष्ट होगा जब हम अब्राम के दूसरे और तीसरे वाचा-चरणों पर विचार करेंगे।</w:t>
      </w:r>
    </w:p>
    <w:p>
      <w:pPr>
        <w:pStyle w:val="ArticleBody"/>
        <w:jc w:val="left"/>
      </w:pPr>
      <w:r>
        <w:rPr>
          <w:rFonts w:ascii="Nirmala UI" w:hAnsi="Nirmala UI" w:eastAsia="Nirmala UI" w:cs="Nirmala UI"/>
        </w:rPr>
        <w:t>अब्राम के "आठ" बलिदान केवल उन बलिदानों का प्रतिनिधित्व नहीं करते जो आगे चलकर मूसा के पवित्रस्थान के अनुष्ठानों का हिस्सा बनने वाले थे, बल्कि वे परमेश्वर की वाचा-प्रजा के इतिहास में भविष्यद्वाणी के समय की भूमिका की पहचान कराते और उसकी पुष्टि करते हैं। वे इस्राएल के—चाहे वह शाब्दिक हो या आत्मिक—परमेश्वर की चुनी हुई प्रजा के रूप में आरंभ और समाप्ति की पुष्टि करते हैं।</w:t>
      </w:r>
    </w:p>
    <w:p>
      <w:pPr>
        <w:pStyle w:val="ArticleBody"/>
        <w:jc w:val="left"/>
      </w:pPr>
      <w:r>
        <w:rPr>
          <w:rFonts w:ascii="Nirmala UI" w:hAnsi="Nirmala UI" w:eastAsia="Nirmala UI" w:cs="Nirmala UI"/>
        </w:rPr>
        <w:t>पौलुस के 430 वर्ष एक भविष्यवाणी की अवधि है, जिसे अब्राम के 400 वर्षों से तार्किक रूप से अलग नहीं किया जा सकता। जब इन्हें एक-दूसरे पर रखकर देखा जाता है, तो पहले तीस वर्षों की एक अवधि निकलती है, और उसके बाद चार सौ वर्षों की। यहीं से हम अगला लेख जारी रखेंगे।</w:t>
      </w:r>
    </w:p>
    <w:p>
      <w:pPr>
        <w:pStyle w:val="ArticleScripture"/>
        <w:jc w:val="left"/>
      </w:pPr>
      <w:r>
        <w:rPr>
          <w:rFonts w:ascii="Nirmala UI" w:hAnsi="Nirmala UI" w:eastAsia="Nirmala UI" w:cs="Nirmala UI"/>
        </w:rPr>
        <w:t>पुराने नियम में लिपिबद्ध भविष्यवाणियाँ अंतिम दिनों के लिए प्रभु का वचन हैं, और वे उतनी ही निश्चितता से पूरी होंगी जितनी निश्चितता से हमने सैन फ्रांसिस्को का विनाश देखा है। पत्र 154, 26 मई, 1906.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योएल की पुस्तक और लाओदीकिया की सेवेंथ-डे एडवेंटिस्ट कलीसिया - संख्या सोलह</dc:title>
  <dc:subject/>
  <dc:creator>Jeff Pippenger</dc:creator>
  <cp:keywords/>
  <dc:description>Generated by ArticleDigger from joel\16_joel.json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