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सातवें-दिन एडवेंटिस्ट कलीसिया - संख्या उन्नीस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संख्या उन्नीस</w:t>
      </w:r>
    </w:p>
    <w:p>
      <w:pPr>
        <w:pStyle w:val="ArticleBody"/>
        <w:jc w:val="left"/>
      </w:pPr>
      <w:r>
        <w:rPr>
          <w:rFonts w:ascii="Nirmala UI" w:hAnsi="Nirmala UI" w:eastAsia="Nirmala UI" w:cs="Nirmala UI"/>
        </w:rPr>
        <w:t>यहूदा के गोत्र का सिंह यीशु के लिए दिया गया वह नाम है, जो इस बात पर बल देता है कि मसीह ने अपने भविष्यसूचक वचन को मुहरबंद किया और फिर उसकी मुहर खोली। प्रकाशितवाक्य के पाँचवें अध्याय में यहूदा के गोत्र का सिंह, जो दाऊद की जड़ भी है, उस पुस्तक को खोलने के योग्य सिद्ध हुआ। दाऊद की “जड़” यिशै था, और यिशै की जड़ पेरेस था, और उसकी जड़ यहूदा था, और उसकी जड़ याकूब था, और उसकी जड़ इसहाक था, और उसकी जड़ अब्राहम था। दाऊद या यिशै की जड़ का उल्लेख जब यहूदा के गोत्र के सिंह के साथ किया जाता है, तो यह आदि और अंत के सिद्धांत पर जोर देता है, अर्थात् अल्फा और ओमेगा। जब प्रकाशितवाक्य पुस्तक के पहले अध्याय में यीशु मसीह का प्रकाशितवाक्य मुहर से खोला जाता है, तो उसके चरित्र का प्रमुख गुण यह बताया जाता है कि वह अल्फा और ओमेगा है। वह जो है, वही वह सिद्धांत भी है जिसका प्रयोग उन भविष्यवाणियों की मुहर खोलने के लिए किया जाता है, जिन्हें यहूदा के गोत्र के सिंह ने मुहरबंद किया है, जब वह ठहराता है कि समय आ गया है।</w:t>
      </w:r>
    </w:p>
    <w:p>
      <w:pPr>
        <w:pStyle w:val="ArticleBody"/>
        <w:jc w:val="left"/>
      </w:pPr>
      <w:r>
        <w:rPr>
          <w:rFonts w:ascii="Nirmala UI" w:hAnsi="Nirmala UI" w:eastAsia="Nirmala UI" w:cs="Nirmala UI"/>
        </w:rPr>
        <w:t>परमेश्वर के भविष्यवाणीपूर्ण वचन की मुहर का खुलना, परमेश्वर के उद्धार-कार्य का एक अंग है, क्योंकि वह अपनी इच्छा के अनुसार जागृतियाँ उत्पन्न करने के लिए अपने वचन की शक्ति का उपयोग करता है। बहन वाइट कहती हैं कि जब दानिय्येल और प्रकाशितवाक्य की पुस्तकों को बेहतर समझा जाएगा, तो हमारे बीच एक महान जागृति दिखाई देगी। परमेश्वर के भविष्यवाणीपूर्ण वचन का प्रकाश ही उसकी इच्छा के अनुसार जागृति और सुधार उत्पन्न करता है।</w:t>
      </w:r>
    </w:p>
    <w:p>
      <w:pPr>
        <w:pStyle w:val="ArticleBody"/>
        <w:jc w:val="left"/>
      </w:pPr>
      <w:r>
        <w:rPr>
          <w:rFonts w:ascii="Nirmala UI" w:hAnsi="Nirmala UI" w:eastAsia="Nirmala UI" w:cs="Nirmala UI"/>
        </w:rPr>
        <w:t>अंतिम दिनों पर दृष्टि डालते हुए, बहन वाइट उन दिनों में परमेश्वर की प्रजा के बीच होने वाले एक महान सुधार का उल्लेख करती हैं। पवित्र इतिहास के सभी जागरण और सुधार परमेश्वर के वचन से ही उत्पन्न हुए थे, और उन प्रत्येक पवित्र कालखंड ने उस अंतिम महान जागरण और सुधार की ओर संकेत किया जो रविवार के कानून से कुछ ही समय पहले आरंभ होता है। वे जागरण परमेश्वर के वचन की मुहर खुलने से उत्पन्न होते हैं। सात गर्जनाएँ मुहरबंद कर दी गई थीं, ठीक वैसे ही जैसे दानिय्येल की पुस्तक को अध्याय बारह में मुहरबंद किया गया था।</w:t>
      </w:r>
    </w:p>
    <w:p>
      <w:pPr>
        <w:pStyle w:val="ArticleBody"/>
        <w:jc w:val="left"/>
      </w:pPr>
      <w:r>
        <w:rPr>
          <w:rFonts w:ascii="Nirmala UI" w:hAnsi="Nirmala UI" w:eastAsia="Nirmala UI" w:cs="Nirmala UI"/>
        </w:rPr>
        <w:t>जब हम 1260 के प्रतीक से जुड़ी तितर-बितर होने की अवधि की भविष्यवाणी-संबंधी विशेषताएँ लागू करते हैं, तो हम पाते हैं कि प्रकाशितवाक्य 11 में मूसा और एलिय्याह साढ़े तीन दिन तक सड़क पर मृत पड़े हैं। अठारहवीं आयत तक परमेश्वर के क्रोध का समय आ जाता है। मूसा और एलिय्याह मानव परीक्षाकाल के समाप्त होने से ठीक पहले परमेश्वर की प्रजा का प्रतिनिधित्व करते हैं। वे सदोम और मिस्र की गलियों में, जहाँ यीशु को क्रूस पर चढ़ाया गया था, 1260 प्रतीकात्मक दिनों तक तितर-बितर रहते हैं।</w:t>
      </w:r>
    </w:p>
    <w:p>
      <w:pPr>
        <w:pStyle w:val="ArticleBody"/>
        <w:jc w:val="left"/>
      </w:pPr>
      <w:r>
        <w:rPr>
          <w:rFonts w:ascii="Nirmala UI" w:hAnsi="Nirmala UI" w:eastAsia="Nirmala UI" w:cs="Nirmala UI"/>
        </w:rPr>
        <w:t>मूसा और एलियाह को अपनी गवाही देने के लिए तीसरी आयत से लेकर सातवीं आयत तक सामर्थ्य दिया गया, जहाँ उन्हें सड़क पर मार डाला जाता है। यूहन्ना ने दूसरी आयत में मंदिर का मापन पूरा किया; उसके बाद मूसा और एलियाह को, टाट के वस्त्र पहने हुए, अपनी गवाही देने का सामर्थ्य दिया गया। एलियाह और मूसा का संदेश 1844 में फिलाडेल्फ़ियन मिलेराइट एडवेंटिज़्म को दिया गया, और 1863 तक उनकी आवाज़ें पीढ़ी-दर-पीढ़ी चली आती रीति-रिवाजों और परंपराओं के नीचे दब गईं। उन्हें साढ़े तीन वर्ष तक अपनी गवाही देने का सामर्थ्य दिया गया, "टाट के वस्त्र" पहने हुए, जो 1863 के बाद बढ़ते अंधकार का प्रतीक था।</w:t>
      </w:r>
    </w:p>
    <w:p>
      <w:pPr>
        <w:pStyle w:val="ArticleBody"/>
        <w:jc w:val="left"/>
      </w:pPr>
      <w:r>
        <w:rPr>
          <w:rFonts w:ascii="Nirmala UI" w:hAnsi="Nirmala UI" w:eastAsia="Nirmala UI" w:cs="Nirmala UI"/>
        </w:rPr>
        <w:t>जब हम बहन वाइट की उस परिभाषा को लागू करते हैं जिसमें ‘सात गरजें’ को पहले और दूसरे स्वर्गदूत की घटनाओं का प्रतिनिधित्व करने वाली बताया गया है, और इसे पंक्ति-दर-पंक्ति की रीति से देखते हैं, तब हम ऐसा इतिहास बनाते हैं जो एक संदेश लेकर उतरते हुए एक स्वर्गदूत से आरंभ होता है; परंतु पंक्ति-दर-पंक्ति, वह स्वर्गदूत पहला और दूसरा दोनों स्वर्गदूत है। एक ने 11 अगस्त, 1840 को अपना एक पाँव भूमि पर और एक पाँव समुद्र पर रखा, और दूसरा 19 अप्रैल, 1844 की निराशा पर पहुँचा।</w:t>
      </w:r>
    </w:p>
    <w:p>
      <w:pPr>
        <w:pStyle w:val="ArticleBody"/>
        <w:jc w:val="left"/>
      </w:pPr>
      <w:r>
        <w:rPr>
          <w:rFonts w:ascii="Nirmala UI" w:hAnsi="Nirmala UI" w:eastAsia="Nirmala UI" w:cs="Nirmala UI"/>
        </w:rPr>
        <w:t>प्रत्येक समांतर इतिहास में अगला मार्गचिह्न ईश्वर का हाथ है, जो हबक्कूक की तालिकाओं से संबंधित है। पहले स्वर्गदूत के साथ 1843 का चार्ट तैयार किया गया, पर कुछ संख्याओं में गलती थी। दूसरे स्वर्गदूत के साथ, ईश्वर का हाथ हबक्कूक की तालिकाओं का एक मार्गचिह्न है; यह तब प्रकट हुआ जब उन्होंने उस गलती से अपना हाथ हटा लिया। जब उन्होंने अपना हाथ हटा लिया, तो संदेश क्रमशः विकसित होता गया और एक्सेटर कैंप मीटिंग में अपने चरम पर पहुँचा, ठीक 22 अक्टूबर, 1844 की निराशा से पहले।</w:t>
      </w:r>
    </w:p>
    <w:p>
      <w:pPr>
        <w:pStyle w:val="ArticleBody"/>
        <w:jc w:val="left"/>
      </w:pPr>
      <w:r>
        <w:rPr>
          <w:rFonts w:ascii="Nirmala UI" w:hAnsi="Nirmala UI" w:eastAsia="Nirmala UI" w:cs="Nirmala UI"/>
        </w:rPr>
        <w:t>ये दो रेखाएँ एक विश्वव्यापी संदेश की पहचान करती हैं, क्योंकि आने वाला स्वर्गदूत एक पैर भूमि पर और एक पैर समुद्र पर रखता है, और प्रेरणा हमें बताती है कि यह एक विश्वव्यापी संदेश का प्रतिनिधित्व करता है। वह स्वर्गदूत दस कुँवारियों के दृष्टान्त में विलंब के समय की शुरुआत की भी पहचान करता है। इस प्रथम मार्गचिह्न पर हम यह भी देखते हैं कि परमेश्वर का हाथ एक झूठ उत्पन्न करता हुआ दिखाई देता है। 19 अप्रैल, 1844 को, भविष्यसूचक रूप से ऐसा प्रतीत हुआ मानो दर्शन ने झूठ बोला हो, लेकिन जिनके पास धैर्य था, वे प्रतीक्षा करते रहे, और यद्यपि दर्शन विलंबित हुआ, उसने झूठ नहीं बोला। परन्तु जब वह रेखा आरंभ होती है जिसे हम बना रहे हैं, तो पहली निराशा का झूठ पहले मार्गचिह्न के एक गुण के रूप में चिन्हित किया जाता है।</w:t>
      </w:r>
    </w:p>
    <w:p>
      <w:pPr>
        <w:pStyle w:val="ArticleBody"/>
        <w:jc w:val="left"/>
      </w:pPr>
      <w:r>
        <w:rPr>
          <w:rFonts w:ascii="Nirmala UI" w:hAnsi="Nirmala UI" w:eastAsia="Nirmala UI" w:cs="Nirmala UI"/>
        </w:rPr>
        <w:t>तब परमेश्वर के हाथ और हबक्कूक की पट्टियों का मार्गचिह्न यह दिखाता है कि परमेश्वर ने एक भूल को ढक दिया और फिर उस भूल से अपना हाथ हटा लिया। मिलरवादी इतिहास में, मई 1842 में, जब चार्ट छापा गया, उस भूल को परमेश्वर ने होने दिया; और वह भूल तब प्रकट हुई जब 1843 का वर्ष समाप्त हुआ, परंतु कुछ समय बाद प्रभु ने गणनाओं में हुई उस भूल से अपना हाथ हटा लिया। वह भूल मई 1842 से लेकर पहली निराशा के कुछ समय बाद तक बनी रही। पहले स्वर्गदूत के लिए, परमेश्वर का हाथ और हबक्कूक की पट्टियाँ मई 1842 में चिह्नित हैं, परंतु दूसरे स्वर्गदूत के इतिहास में उसका हाथ हटाया जाना पहली निराशा के थोड़े ही समय बाद होगा।</w:t>
      </w:r>
    </w:p>
    <w:p>
      <w:pPr>
        <w:pStyle w:val="ArticleBody"/>
        <w:jc w:val="left"/>
      </w:pPr>
      <w:r>
        <w:rPr>
          <w:rFonts w:ascii="Nirmala UI" w:hAnsi="Nirmala UI" w:eastAsia="Nirmala UI" w:cs="Nirmala UI"/>
        </w:rPr>
        <w:t>यह "हाथ" के मार्गचिह्न को एक भविष्यद्वाणी काल के रूप में चिन्हित करता है. यह वह अवधि है जो एक त्रुटि पर उसका हाथ रखकर उसे ढकने से शुरू होती है, और उस त्रुटि से उसका हाथ हट जाने पर समाप्त होती है. उसके हाथ द्वारा ढकने और फिर हटाने का यह काल यहूदा के गोत्र के सिंह के कार्य का एक चित्रण है, क्योंकि वह भविष्यद्वाणी के प्रकाश पर मुहर लगाता है और फिर उसे खोलता है. उसने सत्य को ढक दिया; फिर उसी सत्य को एक भिन्न प्रकाश में प्रकट किया, जो मूल प्रकाश का खंडन नहीं करता था. उसने यह मिलराइट मध्यरात्रि पुकार की जागृति और सुधार उत्पन्न करने के लिए किया.</w:t>
      </w:r>
    </w:p>
    <w:p>
      <w:pPr>
        <w:pStyle w:val="ArticleBody"/>
        <w:jc w:val="left"/>
      </w:pPr>
      <w:r>
        <w:rPr>
          <w:rFonts w:ascii="Nirmala UI" w:hAnsi="Nirmala UI" w:eastAsia="Nirmala UI" w:cs="Nirmala UI"/>
        </w:rPr>
        <w:t>प्रतीक्षा का समय, जो स्वर्गदूत के आगमन से आरम्भ हुआ था, उसका हाथ हटते ही समाप्त हो गया; और इसी से भविष्यसूचक प्रकाश की मुहर खुल गई, जिसने 'सातवें महीने' का आंदोलन आरम्भ किया, जो एक्सेटर शिविर सभा में 'आधी रात की पुकार' के संदेश तक ले गया, जहाँ यह संदेश प्रचंड ज्वारीय लहर बन गया, और यह क्रम अंततः महान निराशा के समय 'बंद दरवाज़े' तक जारी रहा। उसके वचन की मुहर खुलने के द्वारा परमेश्वर की शक्ति का प्रकट होना लगातार बढ़ती हुई जागृति और सुधार का कारण बना।</w:t>
      </w:r>
    </w:p>
    <w:p>
      <w:pPr>
        <w:pStyle w:val="ArticleBody"/>
        <w:jc w:val="left"/>
      </w:pPr>
      <w:r>
        <w:rPr>
          <w:rFonts w:ascii="Nirmala UI" w:hAnsi="Nirmala UI" w:eastAsia="Nirmala UI" w:cs="Nirmala UI"/>
        </w:rPr>
        <w:t>1863 में, लाओदिकियाई मिलराइट आंदोलन को यर्दन पार करने से रोक दिया गया, और एलिय्याह और मूसा को पत्थर मारने के कारण उसे मरुस्थल में भेज दिया गया। विलियम मिलर का संदेश एलिय्याह का संदेश था, और मिलर का मूलभूत संदेश मूसा का "सात बार" था। "सात बार" को अस्वीकार करना मूसा को मार डालने के समान था, और मिलर द्वारा प्रस्तुत किए गए मूलभूत सत्य को अस्वीकार करना एलिय्याह को मार डालने के समान था। 1863 में संदेशवाहक और संदेश को सड़क पर ही मार डाला गया, और उस समय से उन्हें खोजने का एकमात्र तरीका यह था कि यिर्मयाह के पुराने मार्गों में उनकी कब्रों की तलाश की जाए। वे सड़क पर मरे पड़े थे—जब तक कि वे पुनर्जीवित न किए जाएँ। वे तब पुनर्जीवित होते हैं जब "सात गर्जनों की भावी घटनाएँ", जो "अपने क्रम में प्रकट की जाएँगी", एक बार फिर दोहराई जाती हैं—एक लाख चवालीस हज़ार के इतिहास में।</w:t>
      </w:r>
    </w:p>
    <w:p>
      <w:pPr>
        <w:pStyle w:val="ArticleBody"/>
        <w:jc w:val="left"/>
      </w:pPr>
      <w:r>
        <w:rPr>
          <w:rFonts w:ascii="Nirmala UI" w:hAnsi="Nirmala UI" w:eastAsia="Nirmala UI" w:cs="Nirmala UI"/>
        </w:rPr>
        <w:t>जब पहले स्वर्गदूत के इतिहास को दूसरे स्वर्गदूत के इतिहास पर रखकर देखा जाता है, तो भविष्यसूचक संरचना मसीह के हाथ का अनुसरण करने के लिए एक संदर्भ बिंदु उत्पन्न करती है, जो आधी रात की पुकार के मार्ग पर प्रकाश है। आधी रात की पुकार का मूल प्रकाश मार्ग को प्रकाशित करता है, और उसके "महिमामय दाहिनी भुजा" का प्रकाश मार्ग पर ऊपर की ओर ले चलता है।</w:t>
      </w:r>
    </w:p>
    <w:p>
      <w:pPr>
        <w:pStyle w:val="ArticleScripture"/>
        <w:jc w:val="left"/>
      </w:pPr>
      <w:r>
        <w:rPr>
          <w:rFonts w:ascii="Nirmala UI" w:hAnsi="Nirmala UI" w:eastAsia="Nirmala UI" w:cs="Nirmala UI"/>
        </w:rPr>
        <w:t>मुझे ऐसा प्रतीत हुआ कि मैं प्रकाश से घिरा हुआ हूँ, और पृथ्वी से ऊँचा और ऊँचा उठ रहा हूँ। मैंने दुनिया में आगमनवादी लोगों को ढूँढ़ने के लिए मुड़कर देखा, पर वे मुझे कहीं दिखाई नहीं दिए; तभी एक आवाज़ ने मुझसे कहा, 'फिर से देखो, और थोड़ा ऊपर देखो।' यह सुनकर मैंने अपनी आँखें उठाईं और देखा कि एक सीधा और संकरा मार्ग था, जो संसार के बहुत ऊपर ऊँचा उठाया गया था। इस मार्ग पर आगमनवादी लोग उस नगर की ओर यात्रा कर रहे थे, जो मार्ग के दूरस्थ छोर पर था। मार्ग की शुरुआत में, उनके पीछे, एक उज्ज्वल प्रकाश स्थापित था, जिसके बारे में एक स्वर्गदूत ने मुझे बताया कि वह 'आधी रात की पुकार' थी। यह प्रकाश पूरे मार्ग पर चमकता था और उनके पाँवों के लिए उजियाला देता था, ताकि वे ठोकर न खाएँ।</w:t>
      </w:r>
    </w:p>
    <w:p>
      <w:pPr>
        <w:pStyle w:val="ArticleScripture"/>
        <w:jc w:val="left"/>
      </w:pPr>
      <w:r>
        <w:rPr>
          <w:rFonts w:ascii="Nirmala UI" w:hAnsi="Nirmala UI" w:eastAsia="Nirmala UI" w:cs="Nirmala UI"/>
        </w:rPr>
        <w:t>यदि वे अपनी आँखें यीशु पर, जो उनके बिल्कुल सामने था और उन्हें नगर की ओर ले जा रहा था, टिकाए रखते, तो वे सुरक्षित रहते। परंतु जल्द ही कुछ थक गए, और कहने लगे कि नगर बहुत दूर है, और वे अपेक्षा करते थे कि वे इससे पहले ही उसमें प्रवेश कर चुके होते। तब यीशु अपनी महिमामय दाहिनी भुजा उठाकर उन्हें प्रोत्साहित करता, और उसकी भुजा से एक प्रकाश निकलता जो एडवेंट दल के ऊपर लहराता, और वे पुकार उठते, 'हल्लेलूयाह!' कुछ अन्य ने उतावलेपन में अपने पीछे की ज्योति का इनकार कर दिया, और कहा कि उन्हें इतनी दूर तक ले जाने वाला परमेश्वर नहीं था। उनके पीछे की ज्योति बुझ गई, उनके पाँव पूर्ण अंधकार में पड़ गए, और वे ठोकर खाकर लक्ष्य और यीशु, दोनों को दृष्टि से खो बैठे, और मार्ग से गिरकर नीचे स्थित अंधकारमय और दुष्ट संसार में जा पड़े। एलेन जी. व्हाइट के ईसाई अनुभव और शिक्षाएँ, 57.</w:t>
      </w:r>
    </w:p>
    <w:p>
      <w:pPr>
        <w:pStyle w:val="ArticleBody"/>
        <w:jc w:val="left"/>
      </w:pPr>
      <w:r>
        <w:rPr>
          <w:rFonts w:ascii="Nirmala UI" w:hAnsi="Nirmala UI" w:eastAsia="Nirmala UI" w:cs="Nirmala UI"/>
        </w:rPr>
        <w:t>जब मसीह अपनी महिमामयी भुजा उठाते हैं, वे अपने "हाथ" को अपने लोगों का नेतृत्व करने के अपने कार्य के प्रतीक के रूप में प्रयोग करते हैं। जब हम दूसरे स्वर्गदूत के आगमन को उस पहले स्वर्गदूत के साथ जोड़ते हैं जो 11 अगस्त, 1840 को उतरा था, तो हम पाते हैं कि दोनों स्वर्गदूतों के हाथ में एक संदेश था।</w:t>
      </w:r>
    </w:p>
    <w:p>
      <w:pPr>
        <w:pStyle w:val="ArticleScripture"/>
        <w:jc w:val="left"/>
      </w:pPr>
      <w:r>
        <w:rPr>
          <w:rFonts w:ascii="Nirmala UI" w:hAnsi="Nirmala UI" w:eastAsia="Nirmala UI" w:cs="Nirmala UI"/>
        </w:rPr>
        <w:t>मुझे दिखाया गया कि पृथ्वी पर चल रहे कार्य में समस्त स्वर्ग ने कैसी रुचि ली थी। यीशु ने एक पराक्रमी स्वर्गदूत को नीचे उतरने और पृथ्वी के निवासियों को अपने दूसरे आगमन के लिए तैयार होने की चेतावनी देने के लिए नियुक्त किया। जैसे ही स्वर्गदूत स्वर्ग में यीशु की उपस्थिति से निकल पड़ा, उसके आगे-आगे एक अत्यंत तेजस्वी और महिमामय प्रकाश चला। मुझे बताया गया कि उसका उद्देश्य अपनी महिमा से पृथ्वी को आलोकित करना और मनुष्यों को परमेश्वर के आने वाले प्रकोप के विषय में चेतावनी देना था। ...</w:t>
      </w:r>
    </w:p>
    <w:p>
      <w:pPr>
        <w:pStyle w:val="ArticleScripture"/>
        <w:jc w:val="left"/>
      </w:pPr>
      <w:r>
        <w:rPr>
          <w:rFonts w:ascii="Nirmala UI" w:hAnsi="Nirmala UI" w:eastAsia="Nirmala UI" w:cs="Nirmala UI"/>
        </w:rPr>
        <w:t>"एक और शक्तिशाली स्वर्गदूत को पृथ्वी पर उतरने के लिए नियुक्त किया गया। यीशु ने उसके हाथ में एक लिखित संदेश रखा, और जब वह पृथ्वी पर आया, तो उसने पुकार कर कहा, 'बाबुल गिर गया है, गिर गया है।' तब मैंने देखा कि निराश लोगों ने फिर से अपनी आँखें स्वर्ग की ओर उठाईं, अपने प्रभु के प्रकट होने की आशा और विश्वास से निहारते हुए। परंतु बहुत से लोग मानो सोए हुए हों, ऐसी मूढ़ता की अवस्था में बने रहे; फिर भी मैं उनके चेहरों पर गहरे शोक के चिह्न देखती थी। निराश लोगों ने शास्त्रों से समझा कि वे विलंब के समय में हैं, और कि उन्हें दर्शन की पूर्ति की धीरज से प्रतीक्षा करनी चाहिए। वही प्रमाण जिसने उन्हें 1843 में अपने प्रभु की प्रतीक्षा करने को प्रेरित किया था, उसी ने उन्हें 1844 में भी उसकी अपेक्षा करने की ओर अग्रसर किया। फिर भी मैंने देखा कि अधिकांश में वह उत्साह नहीं रहा जो 1843 में उनके विश्वास की पहचान था। उनकी निराशा ने उनके विश्वास को कमज़ोर कर दिया था।" अर्ली राइटिंग्स, 246, 247.</w:t>
      </w:r>
    </w:p>
    <w:p>
      <w:pPr>
        <w:pStyle w:val="ArticleBody"/>
        <w:jc w:val="left"/>
      </w:pPr>
      <w:r>
        <w:rPr>
          <w:rFonts w:ascii="Nirmala UI" w:hAnsi="Nirmala UI" w:eastAsia="Nirmala UI" w:cs="Nirmala UI"/>
        </w:rPr>
        <w:t>दोनों स्वर्गदूत तीन स्वर्गदूतों में से हैं, जो मिलकर एक प्रतीक हैं, इसलिए जिस संदेश का वे प्रतिनिधित्व करते हैं उसमें वे परस्पर अनुरूप हैं, हालाँकि प्रत्येक अपना विशिष्ट संदेश भी प्रस्तुत करता है। दोनों स्वर्गदूतों के हाथों में "लिखित संदेश" है, जो एक परीक्षा का प्रतिनिधित्व करता है। "पहले और दूसरे स्वर्गदूतों को समानांतर चलना है" तीसरे स्वर्गदूत के साथ।</w:t>
      </w:r>
    </w:p>
    <w:p>
      <w:pPr>
        <w:pStyle w:val="ArticleScripture"/>
        <w:jc w:val="left"/>
      </w:pPr>
      <w:r>
        <w:rPr>
          <w:rFonts w:ascii="Nirmala UI" w:hAnsi="Nirmala UI" w:eastAsia="Nirmala UI" w:cs="Nirmala UI"/>
        </w:rPr>
        <w:t>“परमेश्वर ने प्रकाशितवाक्य 14 के संदेशों को भविष्यवाणी की रेखा में उनका स्थान दिया है, और उनका कार्य इस पृथ्वी के इतिहास के अंत तक बंद नहीं होना है। पहले और दूसरे स्वर्गदूत के संदेश अब भी इस समय के लिए सत्य हैं, और जो इसके पश्चात आता है उसके साथ-साथ समानांतर चलने वाले हैं। तीसरा स्वर्गदूत अपनी चेतावनी बड़े शब्द के साथ घोषित करता है। ‘इन बातों के पश्चात,’ यूहन्ना ने कहा, ‘मैं ने एक और स्वर्गदूत को स्वर्ग से उतरते देखा, जिसके पास बड़ी सामर्थ्य थी, और पृथ्वी उसकी महिमा से आलोकित हो गई।’ इस प्रकाशन में, तीनों संदेशों का समस्त प्रकाश संयुक्त है।” The 1888 Materials, 803, 804.</w:t>
      </w:r>
    </w:p>
    <w:p>
      <w:pPr>
        <w:pStyle w:val="ArticleBody"/>
        <w:jc w:val="left"/>
      </w:pPr>
      <w:r>
        <w:rPr>
          <w:rFonts w:ascii="Nirmala UI" w:hAnsi="Nirmala UI" w:eastAsia="Nirmala UI" w:cs="Nirmala UI"/>
        </w:rPr>
        <w:t>बहन व्हाइट तीसरे स्वर्गदूत की पहचान प्रकाशितवाक्य 18 के स्वर्गदूत के रूप में करती हैं, और यह भी बताती हैं कि पहला और दूसरा स्वर्गदूत, प्रकाशितवाक्य 18 के तीसरे स्वर्गदूत द्वारा दर्शाए गए भविष्यसूचक इतिहास के समानांतर चलते हैं। इस प्रकार, वह 11 अगस्त, 1840 को पहले स्वर्गदूत के अवतरण को 9/11 के साथ संरेखित करती हैं, और यह पहचानती हैं कि प्रकाशितवाक्य 18 का स्वर्गदूत “तीसरा स्वर्गदूत” है। तीसरा स्वर्गदूत तीनों में अंतिम है, और पहले द्वारा प्रतिरूपित है; और इसी कारण बहन व्हाइट हमें बताती हैं कि पहले स्वर्गदूत का कार्य प्रकाशितवाक्य 18 के स्वर्गदूत के कार्य के समान ही था, क्योंकि दोनों स्वर्गदूतों का कार्य “अपनी महिमा से पृथ्वी को आलोकित करना” था।</w:t>
      </w:r>
    </w:p>
    <w:p>
      <w:pPr>
        <w:pStyle w:val="ArticleBody"/>
        <w:jc w:val="left"/>
      </w:pPr>
      <w:r>
        <w:rPr>
          <w:rFonts w:ascii="Nirmala UI" w:hAnsi="Nirmala UI" w:eastAsia="Nirmala UI" w:cs="Nirmala UI"/>
        </w:rPr>
        <w:t>"सात गर्जन" पहले और दूसरे स्वर्गदूतों के इतिहास के भीतर की घटनाओं की एक रूपरेखा का प्रतिनिधित्व करते हैं, जो तीसरे स्वर्गदूत के इतिहास में दोहराई जाएगी। प्रेरणा ने निर्देशित किया है कि जब हम इन इतिहासों को "रेखा पर रेखा" रखकर संरेखित करते हैं, तो 1840 में पहले स्वर्गदूत का उतरना 9/11 के समय उसके उतरने के साथ मेल खाता है। यह एक परीक्षात्मक संदेश की पहचान करता है जिसे दो गवाहों के साथ खाया जाना आवश्यक है, और एक निराशा को पहले मार्गचिह्न के साथ संरेखित करता है।</w:t>
      </w:r>
    </w:p>
    <w:p>
      <w:pPr>
        <w:pStyle w:val="ArticleBody"/>
        <w:jc w:val="left"/>
      </w:pPr>
      <w:r>
        <w:rPr>
          <w:rFonts w:ascii="Nirmala UI" w:hAnsi="Nirmala UI" w:eastAsia="Nirmala UI" w:cs="Nirmala UI"/>
        </w:rPr>
        <w:t>"सात गर्जन" उस भविष्यसूचक अवधि का प्रतिनिधित्व करते हैं, जो एक निराशा से शुरू होकर और भी बड़ी निराशा पर समाप्त होती है।</w:t>
      </w:r>
    </w:p>
    <w:p>
      <w:pPr>
        <w:pStyle w:val="ArticleBody"/>
        <w:jc w:val="left"/>
      </w:pPr>
      <w:r>
        <w:rPr>
          <w:rFonts w:ascii="Nirmala UI" w:hAnsi="Nirmala UI" w:eastAsia="Nirmala UI" w:cs="Nirmala UI"/>
        </w:rPr>
        <w:t>जब पहले स्वर्गदूत के अवतरण की भविष्यसूचक रेखा को दूसरे स्वर्गदूत के आगमन के साथ संरेखित किया जाता है, तो यह "सत्य की एक संरचना" उत्पन्न करता है। सत्य को तीन चरणों के रूप में परिभाषित किया गया है, जिसमें पहला और अंतिम समान हैं, और मध्य चरण विद्रोह का प्रतिनिधित्व करता है। इस विन्यास के साथ पहले दो स्वर्गदूतों को संरेखित करने पर, पहले और दूसरे स्वर्गदूतों से बनी एक संरचना उत्पन्न होती है, जो प्रकाशितवाक्य अठारह के तीसरे स्वर्गदूत का चित्रण करती है; और प्रकाशितवाक्य अठारह का तीसरा स्वर्गदूत पहले और दूसरे दोनों स्वर्गदूतों का संयोजन है।</w:t>
      </w:r>
    </w:p>
    <w:p>
      <w:pPr>
        <w:pStyle w:val="ArticleBody"/>
        <w:jc w:val="left"/>
      </w:pPr>
      <w:r>
        <w:rPr>
          <w:rFonts w:ascii="Nirmala UI" w:hAnsi="Nirmala UI" w:eastAsia="Nirmala UI" w:cs="Nirmala UI"/>
        </w:rPr>
        <w:t>प्रकाशितवाक्य अठारह का तीसरा स्वर्गदूत दो आवाज़ों से मिलकर बना है। पहली आवाज़ पूरी हुई जब 9/11 के समय न्यूयॉर्क की इमारतें ढह गईं, और चौथे पद की दूसरी आवाज़ रविवार का कानून है। 9/11 से लेकर रविवार के कानून तक की अवधि में, प्रकाशितवाक्य अठारह का तीसरा स्वर्गदूत पहले और दूसरे स्वर्गदूतों के संयोजन का प्रतिनिधित्व करता है। यह तथ्य होते हुए, उन दोनों स्वर्गदूतों के इतिहास को ‘पंक्ति पर पंक्ति’ के रूप में प्रयोग करके, प्रकाशितवाक्य अठारह के तीसरे स्वर्गदूत के इतिहास का प्रतिनिधित्व करना—का अर्थ है पहले और दूसरे स्वर्गदूत को पहले और दूसरे स्वर्गदूत के साथ संरेखित करना।</w:t>
      </w:r>
    </w:p>
    <w:p>
      <w:pPr>
        <w:pStyle w:val="ArticleBody"/>
        <w:jc w:val="left"/>
      </w:pPr>
      <w:r>
        <w:rPr>
          <w:rFonts w:ascii="Nirmala UI" w:hAnsi="Nirmala UI" w:eastAsia="Nirmala UI" w:cs="Nirmala UI"/>
        </w:rPr>
        <w:t>दो स्वर्गदूत पहली निराशा पर पहुँचते हैं, और दोनों भविष्यद्वाणी से संबंधित हैं, और दोनों के पास एक परखने वाला संदेश है जो स्वर्गदूत के हाथ में है। रेखा में अगला दर्शाया गया मार्गचिह्न हबक्कूक की पट्टिकाएँ हैं, जो सीधे परमेश्वर के हाथ से जुड़ी हुई हैं। पहले स्वर्गदूत की रेखा में 1843 का चार्ट मई 1842 में तैयार किया गया था, और दूसरे स्वर्गदूत की रेखा में कोई चार्ट नहीं था। दूसरे स्वर्गदूत के आगमन पर यह चार्ट समाप्त हो गया था। दूसरे स्वर्गदूत की रेखा में हबक्कूक की पट्टिका का मार्गचिह्न 1843 के चार्ट के अंकों में एक गलती से परमेश्वर का हाथ हटाया जाना है।</w:t>
      </w:r>
    </w:p>
    <w:p>
      <w:pPr>
        <w:pStyle w:val="ArticleBody"/>
        <w:jc w:val="left"/>
      </w:pPr>
      <w:r>
        <w:rPr>
          <w:rFonts w:ascii="Nirmala UI" w:hAnsi="Nirmala UI" w:eastAsia="Nirmala UI" w:cs="Nirmala UI"/>
        </w:rPr>
        <w:t>पहले स्वर्गदूत के मार्गचिह्न में एक गलती को उसके हाथ ने ढक दिया, और दूसरे स्वर्गदूत की रेखा में उसी मार्गचिह्न पर उसका हाथ हटा लिया गया। अतः पहले और दूसरे स्वर्गदूत की समांतर रेखाओं में हबक्कूक की तालिकाओं का मार्गचिह्न दो चरणों का प्रतिनिधित्व करता है। पहले चरण में उसका हाथ एक गलती को ढक देता है, और हबक्कूक की तालिकाओं के मार्गचिह्न की अवधि के अंत में वह अपना हाथ हटा लेता है। प्रतीक्षा काल दूसरे स्वर्गदूत के आगमन के साथ आरम्भ हुआ, और प्रतीक्षा काल क्रमिक रूप से समाप्त होता है, जिसकी शुरुआत उसके हाथ के हटाए जाने से होती है। हबक्कूक की तालिकाओं का मार्गचिह्न उस समयावधि का प्रतिनिधित्व करता है जो आरम्भ में मसीह के हाथ से और अंत में उसके हाथ से चिह्नित है।</w:t>
      </w:r>
    </w:p>
    <w:p>
      <w:pPr>
        <w:pStyle w:val="ArticleBody"/>
        <w:jc w:val="left"/>
      </w:pPr>
      <w:r>
        <w:rPr>
          <w:rFonts w:ascii="Nirmala UI" w:hAnsi="Nirmala UI" w:eastAsia="Nirmala UI" w:cs="Nirmala UI"/>
        </w:rPr>
        <w:t>पहली निराशा के समय दो हाथ चिन्हित किए जाते हैं, और दोनों में एक परीक्षात्मक संदेश है जिसे लेकर खा लेना चाहिए। फिर भविष्यसूचक समय की एक अवधि, जो आधारभूत सत्यों का प्रतिनिधित्व करती है, परमेश्वर के हाथ के ढकने से आरंभ होकर उसके हाथ के हटाने पर समाप्त होती है। अगला मार्गचिह्न एक्सेटर कैंप-मीटिंग है, जहाँ मध्यरात्रि की पुकार उन लोगों को अलग और शुद्ध करती है जो मसीह के हाथ का अनुसरण करते हुए परमपवित्र स्थान में प्रवेश करेंगे।</w:t>
      </w:r>
    </w:p>
    <w:p>
      <w:pPr>
        <w:pStyle w:val="ArticleBody"/>
        <w:jc w:val="left"/>
      </w:pPr>
      <w:r>
        <w:rPr>
          <w:rFonts w:ascii="Nirmala UI" w:hAnsi="Nirmala UI" w:eastAsia="Nirmala UI" w:cs="Nirmala UI"/>
        </w:rPr>
        <w:t>जब मसीह अति-पवित्र स्थान में प्रविष्ट हुए, तो उन्होंने अपना हाथ स्वर्ग की ओर उठाया और शपथ खाई कि अब समय और न रहेगा। उन्होंने अभी-अभी "सात गर्जनाओं" को मुहरबंद किया था, जो पहले दो स्वर्गदूतों के इतिहास का प्रतिनिधित्व करती हैं, और जो तीसरे के इतिहास में दोहराई जाती हैं। उन्होंने "सात गर्जनाओं" को उसी प्रकार मुहरबंद किया, जैसे उन्होंने दानिय्येल के बारहवें अध्याय की भविष्यवाणियों को मुहरबंद किया था। दानिय्येल के बारहवें अध्याय में, तीन सांकेतिक कालों में से पहले पर, मसीह दोनों हाथ स्वर्ग की ओर उठाते हैं और यह घोषणा करते हैं कि जब परमेश्वर के लोगों का तितर-बितर होना समाप्त होगा, तब जो "आश्चर्य का विषय बने पुरुष" होंगे, वे शुद्ध किए जाएंगे और भेंट के रूप में ऊँचा उठाए जाएंगे। जिन पहले और दूसरे स्वर्गदूतों की संरचना का हम इस समय विचार कर रहे हैं, वह हर कदम पर प्रतीकात्मक रूप से परमेश्वर के हाथ को प्रकट करती है।</w:t>
      </w:r>
    </w:p>
    <w:p>
      <w:pPr>
        <w:pStyle w:val="ArticleBody"/>
        <w:jc w:val="left"/>
      </w:pPr>
      <w:r>
        <w:rPr>
          <w:rFonts w:ascii="Nirmala UI" w:hAnsi="Nirmala UI" w:eastAsia="Nirmala UI" w:cs="Nirmala UI"/>
        </w:rPr>
        <w:t>जब वह सत्य को ढँक देता है, तो निराशा उत्पन्न होती है, और जब वह अपना हाथ हटा देता है, तो प्रकाश उत्पन्न होता है, और वह प्रकाश आधी रात की पुकार के संदेश का प्रकाश है। पहली निराशा से लेकर महान निराशा तक पर अल्फ़ा और ओमेगा की छाप है, और यह सत्य की संरचना के भीतर स्थापित है। आरंभ अंत का प्रतिनिधित्व करता है, और दोनों निराशाओं के बीच का मार्गचिह्न हबक्कूक की तालिकाओं की मुहरबंदी और मुहर के खुलने के प्रभाव को दर्शाता है, जो यिर्मयाह के पुराने मार्गों की मुहर का खुलना है, और उस नींव का प्रतिनिधित्व करता है जिस पर रविवार के क़ानून से पहले ही मंदिर खड़ा किया जाता है, जब पूर्ण हुआ मंदिर सब पर्वतों से ऊपर उठाया जाता है। सत्य के वचन में मध्य मार्गचिह्न विद्रोह का प्रतिनिधित्व करता है, और गेंहूँ और जंगली घास के अंतिम पृथक्करण द्वारा दर्शाए गए इतिहास में मूर्ख कुँवारियों का विद्रोह प्रकट होता है।</w:t>
      </w:r>
    </w:p>
    <w:p>
      <w:pPr>
        <w:pStyle w:val="ArticleBody"/>
        <w:jc w:val="left"/>
      </w:pPr>
      <w:r>
        <w:rPr>
          <w:rFonts w:ascii="Nirmala UI" w:hAnsi="Nirmala UI" w:eastAsia="Nirmala UI" w:cs="Nirmala UI"/>
        </w:rPr>
        <w:t>हबक्कूक की तालिकाओं के मार्गचिह्न द्वारा प्रस्तुत विद्रोह को प्रगतिशील दिखाया गया है, क्योंकि वह एक मात्र मार्गचिह्न नहीं, बल्कि एक ऐसा कालखंड है जिसका आरंभ और अंत निर्धारित है, जैसा कि परमेश्वर के हाथ से दर्शाया गया है। पहली निराशा में परमेश्वर का हाथ दो बार प्रकट होता है, क्योंकि दो स्वर्गदूत हैं, और दोनों के हाथ में संदेश है। अगले विद्रोह के मार्गचिह्न में आरंभ और अंत को दर्शाने वाला हाथ है, इसलिए उसकी भविष्यसूचक विशेषताओं में भी दो हाथ हैं। महान निराशा के तीसरे मार्गचिह्न में मसीह को अपना हाथ उठाकर स्वर्ग की शपथ खाते हुए पहचाना जाता है, उसी खंड में जहाँ सात गर्जनाएँ मोहरबंद कर दी गई थीं, जिस प्रकार दानिय्येल का बारहवाँ अध्याय मोहरबंद किया गया था। ठीक उसी बिंदु पर जब स्वर्गदूत उन पहले दो स्वर्गदूतों की भविष्यसूचक संरचना का अंत चिह्नित करता है जिन पर हम अब विचार कर रहे हैं, वह भविष्यसूचक समय के अनुप्रयोग को समाप्त कर देता है, और स्वयं को दानिय्येल की पुस्तक के एक समानांतर खंड में स्थापित करता है, जहाँ वह अपना एक हाथ नहीं, बल्कि दोनों हाथ उठाता है।</w:t>
      </w:r>
    </w:p>
    <w:p>
      <w:pPr>
        <w:pStyle w:val="ArticleBody"/>
        <w:jc w:val="left"/>
      </w:pPr>
      <w:r>
        <w:rPr>
          <w:rFonts w:ascii="Nirmala UI" w:hAnsi="Nirmala UI" w:eastAsia="Nirmala UI" w:cs="Nirmala UI"/>
        </w:rPr>
        <w:t>दानिय्येल बारह में तीन भविष्यसूचक अवधियाँ हैं, जिनकी मोहर अन्त के दिनों में खोली जाती है, क्योंकि अन्त के दिनों में परमेश्वर की प्रजा के साथ यही घटित होता है। दानिय्येल के अन्तिम, चरम दर्शन में सबसे पहले यह उल्लेख है कि दानिय्येल, जो परमेश्वर के बचे हुए लोगों का प्रतिनिधित्व करता है, उस विषय और दर्शन—दोनों की समझ रखता था। दानिय्येल द्वारा दर्ज की गई आख़िरी बात यह है कि ज्ञान की वृद्धि का उपयोग यहूदा के गोत्र के सिंह ने कैसे किया, ताकि परमेश्वर की उस प्रजा के बीच—जो “समझ रखने वालों” के रूप में पहचानी जाती है—अन्तिम जागृति और सुधार उत्पन्न किया जाए। वह अपने लोगों पर मुहर लगाने का कार्य, प्रकाशित वाक्य की “सात गर्जनाओं” की मोहर खोलना दानिय्येल बारह की “तीन अवधियों” की मोहर खोलने के साथ जोड़कर, पूरा करता है।</w:t>
      </w:r>
    </w:p>
    <w:p>
      <w:pPr>
        <w:pStyle w:val="ArticleBody"/>
        <w:jc w:val="left"/>
      </w:pPr>
      <w:r>
        <w:rPr>
          <w:rFonts w:ascii="Nirmala UI" w:hAnsi="Nirmala UI" w:eastAsia="Nirmala UI" w:cs="Nirmala UI"/>
        </w:rPr>
        <w:t>जब यीशु यह पहचान कर बताते हैं कि परमेश्वर की प्रजा की शक्ति को तितर-बितर करने वाले साढ़े तीन भविष्यसूचक दिनों के अंत में सभी "चमत्कार" समाप्त हो जाएंगे—तो वे जुलाई 2023 की ओर संकेत कर रहे हैं, जब प्रकाशितवाक्य ग्यारह में सड़कों पर मृत्यु के साढ़े तीन दिन पूरे हुए। अब "चमत्कार" रविवार के कानून से पहले ही समाप्त हो जाएंगे। उन्होंने जुलाई 2023 को एक नहीं, बल्कि दोनों हाथ उठाकर चिह्नित किया। ऐसा करते हुए वे प्रतीक्षा के समय का अंत चिह्नित कर रहे थे, जैसे मिलेराइट इतिहास में जब उन्होंने उस भूल से अपना हाथ हटाया था। पहली निराशा 18 जुलाई 2020 को हुई, जो मिलेराइटों की पहली निराशा का प्रतिरूप थी, और प्रतीक्षा का समय शुरू हुआ और चलता रहा, तब तक जब तक जुलाई 2023 में अपनी शेष प्रजा को इकट्ठा करने के लिए उन्होंने दूसरी बार अपना हाथ नहीं बढ़ाया।</w:t>
      </w:r>
    </w:p>
    <w:p>
      <w:pPr>
        <w:pStyle w:val="ArticleBody"/>
        <w:jc w:val="left"/>
      </w:pPr>
      <w:r>
        <w:rPr>
          <w:rFonts w:ascii="Nirmala UI" w:hAnsi="Nirmala UI" w:eastAsia="Nirmala UI" w:cs="Nirmala UI"/>
        </w:rPr>
        <w:t>पहली निराशा को इस प्रकार दर्शाया गया है कि परमेश्वर का हाथ एक गलती को ढँक रहा है, जो मिलराइट्स के लिए 22 अक्टूबर, 1844 के बजाय 1843 वर्ष की पहचान करना था। वह निराशा अध्याय बारह के पद बारह में दर्शाई गई है। पहली निराशा उसके हाथ द्वारा गलती को ढँकने से दर्शाई गई है, और इसका प्रतिरूप उन मिलराइट्स में देखा गया जो पहली निराशा तक पहुँचे। पद बारह में शब्द "cometh" है। धन्य है वह जो प्रतीक्षा करता है, और जो 1335 तक "cometh"; धन्य है वह जो 19 अप्रैल, 1844 की निराशा तक "cometh"। "cometh" के रूप में अनूदित शब्द का अर्थ "छूना" है। मिलराइट्स ने अपनी पहली निराशा तब अनुभव की जब वर्ष 1843 ने वर्ष 1844 को छुआ। दानिय्येल बारह के पद बारह में 19 अप्रैल, 1844 की पहली निराशा की पहचान की गई है, परंतु उससे भी अधिक सीधे रूप में 18 जुलाई, 2020 की पहली निराशा की।</w:t>
      </w:r>
    </w:p>
    <w:p>
      <w:pPr>
        <w:pStyle w:val="ArticleBody"/>
        <w:jc w:val="left"/>
      </w:pPr>
      <w:r>
        <w:rPr>
          <w:rFonts w:ascii="Nirmala UI" w:hAnsi="Nirmala UI" w:eastAsia="Nirmala UI" w:cs="Nirmala UI"/>
        </w:rPr>
        <w:t>समय के अंत में, जब ज्ञान बढ़ाया जाता है और वह गेहूँ तथा खर-पतवार का अंतिम पृथक्करण कर देता है, जिससे उस भविष्यसूचक प्रकाश की मुहर खुल जाने की पहचान होती है जो एक लाख चवालीस हज़ार पर मुहर लगाता है, तब खोली जाने वाली तीन अवधियों में से पहली और अंतिम भविष्यसूचक अवधि वास्तव में एक ही अवधि है।</w:t>
      </w:r>
    </w:p>
    <w:p>
      <w:pPr>
        <w:pStyle w:val="ArticleBody"/>
        <w:jc w:val="left"/>
      </w:pPr>
      <w:r>
        <w:rPr>
          <w:rFonts w:ascii="Nirmala UI" w:hAnsi="Nirmala UI" w:eastAsia="Nirmala UI" w:cs="Nirmala UI"/>
        </w:rPr>
        <w:t>पद सात का पहला कालखंड जुलाई 2023 में प्रकाशितवाक्य ग्यारह के साढ़े तीन दिनों के बिखराव का अंत है, और पद बारह का कालखंड उसी बिखराव की शुरुआत 18 जुलाई, 2020 को है। अल्फा और ओमेगा ने दानिय्येल बारह में सात गर्जनाओं के इतिहास को इस प्रकार चिन्हित किया था कि वह 18 जुलाई, 2020 की निराशा से आरंभ होकर साढ़े तीन प्रतीकात्मक दिन बाद जुलाई 2023 में समाप्त होता है। उतना ही महत्वपूर्ण यह है कि जब अल्फा और ओमेगा ने अंतिम प्रतीक्षा के समय की शुरुआत और समाप्ति को चिन्हित किया, तब उसने एक नहीं, बल्कि अपने दोनों हाथ स्वर्ग की ओर उठाए और उस की शपथ खाई जो युगानुयुग जीवित है।</w:t>
      </w:r>
    </w:p>
    <w:p>
      <w:pPr>
        <w:pStyle w:val="ArticleBody"/>
        <w:jc w:val="left"/>
      </w:pPr>
      <w:r>
        <w:rPr>
          <w:rFonts w:ascii="Nirmala UI" w:hAnsi="Nirmala UI" w:eastAsia="Nirmala UI" w:cs="Nirmala UI"/>
        </w:rPr>
        <w:t>परमेश्वर का पुत्र, जो मनुष्य का पुत्र भी है, पिता के साथ शपथ कर रहा है, ठीक वहीं जहाँ परमेश्वर की वाचा के लोगों की कथा की पराकाष्ठा का आरंभ हुआ था, जब मसीह ने पहली बार अब्राम को एक प्रतिज्ञा के साथ बुलाया, और फिर उस प्रतिज्ञा की पुष्टि शपथ खाकर की। अपने जूते उतार दो, तुम पवित्र भूमि पर खड़े हो!</w:t>
      </w:r>
    </w:p>
    <w:p>
      <w:pPr>
        <w:pStyle w:val="ArticleBody"/>
        <w:jc w:val="left"/>
      </w:pPr>
      <w:r>
        <w:rPr>
          <w:rFonts w:ascii="Nirmala UI" w:hAnsi="Nirmala UI" w:eastAsia="Nirmala UI" w:cs="Nirmala UI"/>
        </w:rPr>
        <w:t>तीन भविष्यसूचक अवधियों का मध्य अक्षर पद ग्यारह के 1290 वर्षों में प्रस्तुत अब्राम और पौलुस की 430 वर्षों की वाचा-संबंधी समय-भविष्यवाणी की ओमेगा पूर्णता से कम नहीं है। मिलराइट समझ के साथ उस पद को देखने पर पोपाई सत्ता की तैयारी के तीस वर्षों की एक अवधि की पहचान होती है, और उसके बाद पोपाई उत्पीड़न के 1260 वर्ष आते हैं। अब्राम के 430 वर्ष एक विशिष्ट राष्ट्र में दासत्व और मुक्ति का प्रतिनिधित्व करते हैं, साथ ही पहले तीस वर्ष प्रभु द्वारा अब्राम के साथ वाचा में प्रवेश करने का प्रतिनिधित्व करते हैं। याजकों के लिए तीस वर्षों की तैयारी 1989 में अंत के समय पर आरंभ हुई, और ये तीस वर्ष रविवार के कानून पर समाप्त होते हैं, जब वह पद यह दर्शाता है कि उजाड़ने वाली घृणित वस्तु स्थापित की जाएगी, और तब वह प्रकाशितवाक्य तेरह में यूहन्ना के 42 प्रतीकात्मक महीनों के अनुरूप 1260 प्रतीकात्मक वर्षों तक परमेश्वर की प्रजा को सताएगी।</w:t>
      </w:r>
    </w:p>
    <w:p>
      <w:pPr>
        <w:pStyle w:val="ArticleBody"/>
        <w:jc w:val="left"/>
      </w:pPr>
      <w:r>
        <w:rPr>
          <w:rFonts w:ascii="Nirmala UI" w:hAnsi="Nirmala UI" w:eastAsia="Nirmala UI" w:cs="Nirmala UI"/>
        </w:rPr>
        <w:t>एक लाख चवालीस हजार का सुधार आंदोलन 1989 में शुरू हुआ, जब प्रभु ने रविवार के कानून से शुरू होने वाले आधी रात के संकट के दौरान सेवा करने के लिए एक याजकत्व तैयार करने का अपना कार्य आरंभ किया। अल्फा और ओमेगा हिद्देकेल के जल पर खड़े हुए और अपने दोनों हाथ स्वर्ग की ओर उठाकर यह शपथ ली कि जब 18 जुलाई, 2020 से लेकर जुलाई 2023 तक का विखराव पूरा हो जाएगा, तब मसीह के अपनी ईश्वरीयता को मनुष्यता के साथ मिलाने के कार्य से संबंधित अद्भुत बातें पूर्ण हो जाएँगी।</w:t>
      </w:r>
    </w:p>
    <w:p>
      <w:pPr>
        <w:pStyle w:val="ArticleBody"/>
        <w:jc w:val="left"/>
      </w:pPr>
      <w:r>
        <w:rPr>
          <w:rFonts w:ascii="Nirmala UI" w:hAnsi="Nirmala UI" w:eastAsia="Nirmala UI" w:cs="Nirmala UI"/>
        </w:rPr>
        <w:t>यह वही घोषणा अध्याय दस की है, सात गर्जनों के क्रम में, क्योंकि वहाँ उसने न केवल भविष्यद्वाणी समय के प्रयोग को समाप्त किया, बल्कि यह भी बताया कि सातवीं तुरही के बजने के दिनों में परमेश्वर का भेद पूरा हो जाएगा। दानियेल अध्याय बारह के समानांतर खंड में यह बताया गया है कि जुलाई 2023 में जब बिखराव समाप्त हुआ, तब परमेश्वर की प्रजा पर मुहर लगाए जाने की समाप्ति भी हो जाएगी, जैसा कि सातवीं तुरही के बजने द्वारा दर्शाया गया है, जो दोनों समानांतर खंडों में मसीह के अपना हाथ उठाकर शपथ लेने के साथ मेल खाती है।</w:t>
      </w:r>
    </w:p>
    <w:p>
      <w:pPr>
        <w:pStyle w:val="ArticleBody"/>
        <w:jc w:val="left"/>
      </w:pPr>
      <w:r>
        <w:rPr>
          <w:rFonts w:ascii="Nirmala UI" w:hAnsi="Nirmala UI" w:eastAsia="Nirmala UI" w:cs="Nirmala UI"/>
        </w:rPr>
        <w:t>दानिय्येल बारह के तीन-भागी संदेश की पहली और अंतिम भविष्यद्वाणी अवधि में अल्फा और ओमेगा की पहचान निहित है। पद सात की पहली अवधि उसी अवधि के अंत को चिन्हित करती है जिसका आरंभ पद बारह चिन्हित करता है। पद सात और बारह के बीच, 1989 में अंत के समय से लेकर अनुग्रह का द्वार बंद होने तक का इतिहास प्रस्तुत है। पद सात की अल्फा अवधि और पद बारह के ओमेगा इतिहास के बीच, रविवार के कानून से लेकर मीकाएल के खड़ा होने तक मानवजाति की अंतिम बगावत का प्रतिनिधित्व किया गया है, और यह उसी अध्याय में प्रस्तुत है जिसमें मीकाएल खड़ा होता है।</w:t>
      </w:r>
    </w:p>
    <w:p>
      <w:pPr>
        <w:pStyle w:val="ArticleBody"/>
        <w:jc w:val="left"/>
      </w:pPr>
      <w:r>
        <w:rPr>
          <w:rFonts w:ascii="Nirmala UI" w:hAnsi="Nirmala UI" w:eastAsia="Nirmala UI" w:cs="Nirmala UI"/>
        </w:rPr>
        <w:t>मध्य काल का विद्रोह मुख्यतः विद्रोह का बाहरी इतिहास है, परंतु पहले तीस वर्ष उन पुरोहितों की तैयारी का आंतरिक इतिहास प्रस्तुत करते हैं, जो आगे आने वाली 1260 की अवधि में प्रतिनिधित्वित बाहरी शक्तियों से प्रत्यक्ष टकराव में हैं.</w:t>
      </w:r>
    </w:p>
    <w:p>
      <w:pPr>
        <w:pStyle w:val="ArticleBody"/>
        <w:jc w:val="left"/>
      </w:pPr>
      <w:r>
        <w:rPr>
          <w:rFonts w:ascii="Nirmala UI" w:hAnsi="Nirmala UI" w:eastAsia="Nirmala UI" w:cs="Nirmala UI"/>
        </w:rPr>
        <w:t>मध्य काल हिब्रू वर्णमाला के तेरहवें अक्षर के विद्रोह का प्रतिनिधित्व करता है, और यह आंतरिक के साथ मिलकर, जबकि परिवीक्षा टिकी रहती है, पृथ्वी ग्रह पर महान संघर्ष की अंतिम लड़ाई का चित्रण करता है। बाह्य और आंतरिक का उसका यह संयोजन दानिएल के अंतिम दर्शन का संदेश भी है, जिसका प्रतिनिधित्व हिद्देकेल नदी और वे तीन अध्याय करते हैं, जो अल्फा और ओमेगा के हस्ताक्षर भी धारण करते हैं, और सत्य की संरचना पर निर्मित हैं। पहला और अंतिम अध्याय परमेश्वर की प्रजा की मुहरबंदी का उल्लेख करते हैं, जिन्हें सदा चमकने वाले तारों के रूप में चित्रित किया गया है। विद्रोह वाला मध्य अध्याय उसी इतिहास की पहचान कराता है जो पद ग्यारह में 1290 वर्षों के साथ प्रस्तुत है, जो इसी संरचना का मध्य पद है।</w:t>
      </w:r>
    </w:p>
    <w:p>
      <w:pPr>
        <w:pStyle w:val="ArticleBody"/>
        <w:jc w:val="left"/>
      </w:pPr>
      <w:r>
        <w:rPr>
          <w:rFonts w:ascii="Nirmala UI" w:hAnsi="Nirmala UI" w:eastAsia="Nirmala UI" w:cs="Nirmala UI"/>
        </w:rPr>
        <w:t>जब मसीह भविष्यद्वाणीगत संरचना में अपने हाथ का प्रयोग करता है, तो वह कार्य अनेक सत्यों का प्रतिनिधित्व करता है; साथ ही वह उस मार्ग का भी प्रतिनिधित्व करता है जिस पर वह अपनी प्रजा को ले जा रहा है। यीशु मसीह के प्रकाशितवाक्य का उन्मोचन जुलाई 2023 में आरम्भ हुआ। उस उन्मोचन में सात गर्जनाओं का उन्मोचन और अध्याय बारह में दर्शाए अनुसार दानिय्येल के संदेश का उन्मोचन शामिल है। यह उन्मोचन पद चालीस के गुप्त इतिहास के भीतर घटित होता है, जो 1989 में आरम्भ हुआ और रविवार के विधान पर आकर पूर्ण होता है। उस इतिहास में परमेश्वर की प्रजा पर मुहर लगाई जाएगी, और उन पर यह मुहर पवित्र आत्मा के उंडेले जाने से लगती है। पवित्र आत्मा के अंतिम उंडेले जाने की पहचान प्रकाशितवाक्य के आठवें अध्याय में की गई है, जहाँ इसे सातवीं, और इसलिए अंतिम, मुहर के रूप में दर्शाया गया है। यहूदा के गोत्र का सिंह अध्याय पाँच में सात मुहरों से मुहरबंद पुस्तक को खोलने के लिए विजयी ठहरा।</w:t>
      </w:r>
    </w:p>
    <w:p>
      <w:pPr>
        <w:pStyle w:val="ArticleBody"/>
        <w:jc w:val="left"/>
      </w:pPr>
      <w:r>
        <w:rPr>
          <w:rFonts w:ascii="Nirmala UI" w:hAnsi="Nirmala UI" w:eastAsia="Nirmala UI" w:cs="Nirmala UI"/>
        </w:rPr>
        <w:t>छठी मुहर ने अध्याय छह के अंत में यह प्रश्न उठाया कि जब पाप के लिए अब कोई मध्यस्थता नहीं रहेगी, उस अवधि में कौन ठहर सकेगा?</w:t>
      </w:r>
    </w:p>
    <w:p>
      <w:pPr>
        <w:pStyle w:val="ArticleScripture"/>
        <w:jc w:val="left"/>
      </w:pPr>
      <w:r>
        <w:rPr>
          <w:rFonts w:ascii="Nirmala UI" w:hAnsi="Nirmala UI" w:eastAsia="Nirmala UI" w:cs="Nirmala UI"/>
        </w:rPr>
        <w:t>क्योंकि उसके क्रोध का महान दिन आ गया है; और कौन स्थिर रह सकेगा? प्रकाशितवाक्य 6:17.</w:t>
      </w:r>
    </w:p>
    <w:p>
      <w:pPr>
        <w:pStyle w:val="ArticleBody"/>
        <w:jc w:val="left"/>
      </w:pPr>
      <w:r>
        <w:rPr>
          <w:rFonts w:ascii="Nirmala UI" w:hAnsi="Nirmala UI" w:eastAsia="Nirmala UI" w:cs="Nirmala UI"/>
        </w:rPr>
        <w:t>अगला अध्याय, या यूँ कहें अगला पद, एक लाख चवालीस हज़ार की मुहरबंदी और उस महान भीड़ का परिचय कराता है, जो रविवार क़ानून के संकट के दौरान परमेश्वर के राज्य में एकत्र की जाती है। एक लाख चवालीस हज़ार, छठी मुहर के प्रश्न का उत्तर हैं। जब वे अध्याय सात में प्रस्तुत किए जाते हैं, तब अध्याय आठ यह दर्शाता है कि सातवीं और अंतिम मुहर खोली जाती है।</w:t>
      </w:r>
    </w:p>
    <w:p>
      <w:pPr>
        <w:pStyle w:val="ArticleScripture"/>
        <w:jc w:val="left"/>
      </w:pPr>
      <w:r>
        <w:rPr>
          <w:rFonts w:ascii="Nirmala UI" w:hAnsi="Nirmala UI" w:eastAsia="Nirmala UI" w:cs="Nirmala UI"/>
        </w:rPr>
        <w:t>और जब उसने सातवीं मुहर खोली, तो स्वर्ग में लगभग आधे घंटे तक चुप्पी छाई रही। और मैंने सात स्वर्गदूतों को देखा जो परमेश्वर के सामने खड़े थे; और उन्हें सात नरसिंगे दिए गए। और एक और स्वर्गदूत आया और वेदी के पास खड़ा हुआ, उसके हाथ में सुनहरा धूपदान था; और उसे बहुत धूप दी गई, ताकि वह उसे सब संतों की प्रार्थनाओं के साथ उस सुनहरी वेदी पर चढ़ाए जो सिंहासन के सामने थी। और धूप का धुआँ, जो संतों की प्रार्थनाओं के साथ था, स्वर्गदूत के हाथ से निकलकर परमेश्वर के सामने ऊपर उठा।</w:t>
      </w:r>
    </w:p>
    <w:p>
      <w:pPr>
        <w:pStyle w:val="ArticleScripture"/>
        <w:jc w:val="left"/>
      </w:pPr>
      <w:r>
        <w:rPr>
          <w:rFonts w:ascii="Nirmala UI" w:hAnsi="Nirmala UI" w:eastAsia="Nirmala UI" w:cs="Nirmala UI"/>
        </w:rPr>
        <w:t>और स्वर्गदूत ने धूपदान लिया, वेदी की आग से उसे भर दिया, और उसे पृथ्वी पर फेंक दिया; और वहाँ ध्वनियाँ, गरजन, बिजली की चमकें, और भूकंप हुआ। प्रकाशितवाक्य 8:1-5.</w:t>
      </w:r>
    </w:p>
    <w:p>
      <w:pPr>
        <w:pStyle w:val="ArticleBody"/>
        <w:jc w:val="left"/>
      </w:pPr>
      <w:r>
        <w:rPr>
          <w:rFonts w:ascii="Nirmala UI" w:hAnsi="Nirmala UI" w:eastAsia="Nirmala UI" w:cs="Nirmala UI"/>
        </w:rPr>
        <w:t>यशायाह के छठे अध्याय में "अंगार" के रूप में दर्शाई गई "आग", जिसे सिस्टर व्हाइट शुद्धिकरण के प्रतीक के रूप में पहचानती हैं, वेदी से ली जाती है और पृथ्वी पर फेंक दी जाती है। पेंटेकोस्ट पर स्वर्ग से आई "आग" को "आग" की जिह्वाओं के रूप में दर्शाया गया था। "आग" वही है जिसका उपयोग वाचा का दूत लेवी के पुत्रों को शुद्ध करने के लिए करता है।</w:t>
      </w:r>
    </w:p>
    <w:p>
      <w:pPr>
        <w:pStyle w:val="ArticleScripture"/>
        <w:jc w:val="left"/>
      </w:pPr>
      <w:r>
        <w:rPr>
          <w:rFonts w:ascii="Nirmala UI" w:hAnsi="Nirmala UI" w:eastAsia="Nirmala UI" w:cs="Nirmala UI"/>
        </w:rPr>
        <w:t>“‘जिसका सूप उसके हाथ में है, और वह अपने खलिहान को भली-भाँति साफ करेगा, और अपने गेहूँ को कोठार में इकट्ठा करेगा।’ मत्ती 3:12। यह शुद्धि के समयों में से एक था। सत्य के वचनों के द्वारा भूसी को गेहूँ से अलग किया जा रहा था। क्योंकि वे ताड़ना ग्रहण करने के लिए अत्यन्त अहंकारी और आत्मधर्मी थे, और दीनता का जीवन स्वीकार करने के लिए संसार-प्रेमी थे, बहुतों ने यीशु से मुँह मोड़ लिया। बहुत-से लोग आज भी वही कर रहे हैं। आज आत्माएँ वैसे ही परखी जाती हैं, जैसे कफरनहूम के सभागृह में वे चेले परखे गए थे। जब सत्य हृदय पर प्रभाव डालता है, तब वे देखते हैं कि उनका जीवन परमेश्वर की इच्छा के अनुसार नहीं है। वे अपने भीतर संपूर्ण परिवर्तन की आवश्यकता देखते हैं; परन्तु वे आत्म-त्याग के उस कार्य को उठाने के लिए इच्छुक नहीं होते। इसलिए जब उनके पाप प्रकट किए जाते हैं, तो वे क्रोधित हो उठते हैं। वे ठोकर खाकर चले जाते हैं, ठीक वैसे ही जैसे चेले यीशु को छोड़कर यह बड़बड़ाते हुए चले गए थे, ‘यह बात कठिन है; इसे कौन सुन सकता है?’” The Desire of Ages, 392.</w:t>
      </w:r>
    </w:p>
    <w:p>
      <w:pPr>
        <w:pStyle w:val="ArticleBody"/>
        <w:jc w:val="left"/>
      </w:pPr>
      <w:r>
        <w:rPr>
          <w:rFonts w:ascii="Nirmala UI" w:hAnsi="Nirmala UI" w:eastAsia="Nirmala UI" w:cs="Nirmala UI"/>
        </w:rPr>
        <w:t>आग ही एलिय्याह की भेंट पर उतरी थी, जैसे गिदोन की स्वर्गदूत को दी गई भेंट के साथ भी हुआ था। शुद्धीकरण की "आग" परमेश्वर का वचन है, क्योंकि पवित्र बनाया जाना उसके वचन द्वारा पवित्रीकृत होना है। जब सातवीं मुहर हटाई जाती है, तब जो "आग" पृथ्वी पर डाली जाती है, वह उस भविष्यसूचक संदेश के सामर्थ्यप्रदान को दर्शाती है जो अंतिम दिनों में अन्मुहरित किया जाता है, सातवीं तुरही के बजने के दौरान, उन घटनाओं की अंतिम और पूर्ण पूर्ति के समय, जिन्हें सात गर्जनाएँ दर्शाती हैं और जिनकी पुष्टि दानिय्येल बारह की तीन भविष्यसूचक अवधियाँ करती हैं, जिन्हें अंतिम दिनों तक मुहरबंद रखा गया था।</w:t>
      </w:r>
    </w:p>
    <w:p>
      <w:pPr>
        <w:pStyle w:val="ArticleBody"/>
        <w:jc w:val="left"/>
      </w:pPr>
      <w:r>
        <w:rPr>
          <w:rFonts w:ascii="Nirmala UI" w:hAnsi="Nirmala UI" w:eastAsia="Nirmala UI" w:cs="Nirmala UI"/>
        </w:rPr>
        <w:t>मानव परीक्षाकाल के समाप्त होने से ठीक पहले जिसकी मुहर खोली जाती है, वह यीशु मसीह का प्रकाशितवाक्य—उसमें सात गर्जनाओं की मुहर का खुलना, सातवीं मुहर का हटना, दानिय्येल अध्याय बारह की मुहर का खुलना, और दानिय्येल अध्याय ग्यारह की चालीसवीं आयत के गुप्त इतिहास की मुहर का खुलना शामिल है, वही इतिहास जहाँ स्वर्गदूत ने सन के वस्त्र पहने हुए पुरुष से पूछा था कि इन अद्भुत बातों का अंत क्या होगा।</w:t>
      </w:r>
    </w:p>
    <w:p>
      <w:pPr>
        <w:pStyle w:val="ArticleBody"/>
        <w:jc w:val="left"/>
      </w:pPr>
      <w:r>
        <w:rPr>
          <w:rFonts w:ascii="Nirmala UI" w:hAnsi="Nirmala UI" w:eastAsia="Nirmala UI" w:cs="Nirmala UI"/>
        </w:rPr>
        <w:t>लिनन के वस्त्र पहने पुरुष ने उत्तर दिया और कहा—जब आप जुलाई 2023 में प्रतीक्षा काल के समापन पर पहुँचेंगे, तब आप एक लाख चवालीस हज़ार की मुहरबंदी के इतिहास तक पहुँच चुके होंगे।</w:t>
      </w:r>
    </w:p>
    <w:p>
      <w:pPr>
        <w:pStyle w:val="ArticleBody"/>
        <w:jc w:val="left"/>
      </w:pPr>
      <w:r>
        <w:rPr>
          <w:rFonts w:ascii="Nirmala UI" w:hAnsi="Nirmala UI" w:eastAsia="Nirmala UI" w:cs="Nirmala UI"/>
        </w:rPr>
        <w:t>उन्होंने यह भी कहा—प्रकाशितवाक्य ग्यारह के साढ़े तीन प्रतीकात्मक दिनों के अंत में, दानिय्येल की पुस्तक के एक भविष्यवाणी संदेश की मुहर खोली जाएगी, जैसा कि 1798 में ‘अंत का समय’ द्वारा दर्शाया गया था। वह सत्य, जिसकी मुहर तब साढ़े तीन प्रतीकात्मक दिनों के अंत में खोली जाएगी, दानिय्येल की पुस्तक के उन्हीं नौ पदों में पाया जाएगा, जो दानिय्येल की पुस्तक की मुहरबंदी और मुहर खोले जाने को पहचानते और परिभाषित करते हैं।</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जब मसीह इस पृथ्वी पर आए, तब पीढ़ी दर पीढ़ी चली आ रही परंपराओं और पवित्र शास्त्रों की मानवीय व्याख्याओं ने मनुष्यों से वह सत्य, जो यीशु में है, छिपा दिया। सत्य परंपराओं के ढेर के नीचे दब गया था। पवित्र ग्रंथों का आध्यात्मिक आशय खो गया था; क्योंकि अपने अविश्वास के कारण मनुष्यों ने स्वर्गीय खजाने का द्वार बंद कर दिया था। अंधकार ने पृथ्वी को ढक लिया, और लोगों पर घना अंधकार छा गया। सत्य ने स्वर्ग से पृथ्वी की ओर देखा; पर कहीं भी दैवीय छाप प्रकट न हुई। मृत्यु के कफन जैसी एक उदासी पृथ्वी पर छा गई।</w:t>
      </w:r>
    </w:p>
    <w:p>
      <w:pPr>
        <w:pStyle w:val="ArticleScripture"/>
        <w:jc w:val="left"/>
      </w:pPr>
      <w:r>
        <w:rPr>
          <w:rFonts w:ascii="Nirmala UI" w:hAnsi="Nirmala UI" w:eastAsia="Nirmala UI" w:cs="Nirmala UI"/>
        </w:rPr>
        <w:t>परंतु यहूदा के गोत्र का सिंह विजयी ठहरा। उसने उस मुहर को खोल दिया जो ईश्वरीय शिक्षा की पुस्तक को बंद किए हुए थी। संसार को शुद्ध, निष्कलंक सत्य को निहारने की अनुमति मिली। अंधकार को पीछे हटाने और त्रुटि का प्रतिकार करने के लिए स्वयं सत्य उतर आया। स्वर्ग से एक शिक्षक भेजा गया उस प्रकाश के साथ, जो संसार में आने वाले हर मनुष्य को प्रकाश देने वाला था। ऐसे पुरुष और स्त्रियाँ थे जो ज्ञान, भविष्यवाणी के सुनिश्चित वचन की उत्सुकतापूर्वक खोज कर रहे थे; और जब वह आया, तो वह अंधेरी जगह में चमकते प्रकाश के समान था। Spalding Magan, 58.</w:t>
      </w:r>
    </w:p>
    <w:p>
      <w:pPr>
        <w:pStyle w:val="ArticleScripture"/>
        <w:jc w:val="left"/>
      </w:pPr>
      <w:r>
        <w:rPr>
          <w:rFonts w:ascii="Nirmala UI" w:hAnsi="Nirmala UI" w:eastAsia="Nirmala UI" w:cs="Nirmala UI"/>
        </w:rPr>
        <w:t>शास्त्री और फरीसी पवित्र शास्त्र की व्याख्या करने का दावा करते थे, परन्तु वे उसकी व्याख्या अपनी ही धारणाओं और परम्पराओं के अनुसार करते थे। उनकी परम्पराएँ और नियम दिन-ब-दिन और अधिक कठोर होते गए। आध्यात्मिक अर्थ में, पवित्र वचन लोगों के लिए एक मुहरबंद पुस्तक के समान हो गया, जो उनकी समझ के लिए बंद था। Signs of the Times, 17 मई,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सातवें-दिन एडवेंटिस्ट कलीसिया - संख्या उन्नीस</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