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कलीसिया - संख्या बीस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नंबर बीस</w:t>
      </w:r>
    </w:p>
    <w:p>
      <w:pPr>
        <w:pStyle w:val="ArticleBody"/>
        <w:jc w:val="left"/>
      </w:pPr>
      <w:r>
        <w:rPr>
          <w:rFonts w:ascii="Nirmala UI" w:hAnsi="Nirmala UI" w:eastAsia="Nirmala UI" w:cs="Nirmala UI"/>
        </w:rPr>
        <w:t>योएल की पुस्तक यह बताती है कि परमेश्वर की दाख की बारी का विनाश चौथी पीढ़ी में होता है।</w:t>
      </w:r>
    </w:p>
    <w:p>
      <w:pPr>
        <w:pStyle w:val="ArticleScripture"/>
        <w:jc w:val="left"/>
      </w:pPr>
      <w:r>
        <w:rPr>
          <w:rFonts w:ascii="Nirmala UI" w:hAnsi="Nirmala UI" w:eastAsia="Nirmala UI" w:cs="Nirmala UI"/>
        </w:rPr>
        <w:t>प्रभु का वचन जो पेतूएल के पुत्र योएल के पास आया।</w:t>
      </w:r>
    </w:p>
    <w:p>
      <w:pPr>
        <w:pStyle w:val="ArticleScripture"/>
        <w:jc w:val="left"/>
      </w:pPr>
      <w:r>
        <w:rPr>
          <w:rFonts w:ascii="Nirmala UI" w:hAnsi="Nirmala UI" w:eastAsia="Nirmala UI" w:cs="Nirmala UI"/>
        </w:rPr>
        <w:t>हे वृद्धों, यह सुनो, और हे देश के सब निवासी, ध्यान दो। क्या यह तुम्हारे दिनों में हुआ है, या तुम्हारे पितरों के दिनों में भी? इसे अपने बच्चों को बताओ, और तुम्हारे बच्चे अपने बच्चों को बताएं, और उनके बच्चे एक और पीढ़ी को बताएं।</w:t>
      </w:r>
    </w:p>
    <w:p>
      <w:pPr>
        <w:pStyle w:val="ArticleScripture"/>
        <w:jc w:val="left"/>
      </w:pPr>
      <w:r>
        <w:rPr>
          <w:rFonts w:ascii="Nirmala UI" w:hAnsi="Nirmala UI" w:eastAsia="Nirmala UI" w:cs="Nirmala UI"/>
        </w:rPr>
        <w:t>जो कुछ अंकुर-भक्षी कीड़े ने छोड़ा, उसे टिड्डी ने खा लिया; और जो कुछ टिड्डी ने छोड़ा, उसे पत्ती-भक्षी कीड़े ने खा लिया; और जो कुछ पत्ती-भक्षी कीड़े ने छोड़ा, उसे इल्ली ने खा लिया.</w:t>
      </w:r>
    </w:p>
    <w:p>
      <w:pPr>
        <w:pStyle w:val="ArticleScripture"/>
        <w:jc w:val="left"/>
      </w:pPr>
      <w:r>
        <w:rPr>
          <w:rFonts w:ascii="Nirmala UI" w:hAnsi="Nirmala UI" w:eastAsia="Nirmala UI" w:cs="Nirmala UI"/>
        </w:rPr>
        <w:t>जागो, हे मदिरापान करनेवालो, और रोओ; और विलाप करो, हे सब दाखमधु पीनेवालो, नये दाखमधु के कारण; क्योंकि वह तुम्हारे मुख से छीन लिया गया है। योएल 1:1-5.</w:t>
      </w:r>
    </w:p>
    <w:p>
      <w:pPr>
        <w:pStyle w:val="ArticleBody"/>
        <w:jc w:val="left"/>
      </w:pPr>
      <w:r>
        <w:rPr>
          <w:rFonts w:ascii="Nirmala UI" w:hAnsi="Nirmala UI" w:eastAsia="Nirmala UI" w:cs="Nirmala UI"/>
        </w:rPr>
        <w:t>दस कुँवारियों का दृष्टांत, एडवेंटवाद का दृष्टांत है, और दृष्टांत में जो जागृति होती है, वह तब होती है जब गेहूँ और खरपतवार अलग किए जाते हैं; उसी समय, खरपतवार इस तथ्य के प्रति जाग उठते हैं कि उन्हें "नई दाखरस" से "काट दिया गया" है। "काट देना" शब्द अब्राम की वाचा के पहले चरण का प्रतिनिधित्व करता है, जहाँ वाचा को लहू से पुष्ट करने की रीति में एक बछिया, एक बकरी और एक मेंढे को दो टुकड़ों में काटा गया था। उसी वाचा के उसी अंश में, परमेश्वर यह घोषित करता है कि वह चौथी पीढ़ी में अपने लोगों के पास न्याय करने के लिए आएगा।</w:t>
      </w:r>
    </w:p>
    <w:p>
      <w:pPr>
        <w:pStyle w:val="ArticleScripture"/>
        <w:jc w:val="left"/>
      </w:pPr>
      <w:r>
        <w:rPr>
          <w:rFonts w:ascii="Nirmala UI" w:hAnsi="Nirmala UI" w:eastAsia="Nirmala UI" w:cs="Nirmala UI"/>
        </w:rPr>
        <w:t>और उसने अब्राम से कहा, निश्चय जान ले कि तेरी संतति ऐसे देश में परदेशी होगी जो उनका नहीं है, और वे उनकी सेवा करेंगे; और वे उन्हें चार सौ वर्ष तक सताएँगे। और जिस राष्ट्र की वे सेवा करेंगे, उसे भी मैं दण्ड दूँगा; और उसके बाद वे बहुत धन-सम्पत्ति के साथ बाहर निकलेंगे। और तू शांति से अपने पितरों के पास जाएगा; तू अच्छी वृद्धावस्था में दफनाया जाएगा। परन्तु चौथी पीढ़ी में वे फिर यहाँ लौटेंगे; क्योंकि अमोरियों का अधर्म अभी पूरा नहीं हुआ है। उत्पत्ति 15:13-16.</w:t>
      </w:r>
    </w:p>
    <w:p>
      <w:pPr>
        <w:pStyle w:val="ArticleBody"/>
        <w:jc w:val="left"/>
      </w:pPr>
      <w:r>
        <w:rPr>
          <w:rFonts w:ascii="Nirmala UI" w:hAnsi="Nirmala UI" w:eastAsia="Nirmala UI" w:cs="Nirmala UI"/>
        </w:rPr>
        <w:t>जब भविष्यवाणी चौथी पीढ़ी में, अर्थात मूसा की पीढ़ी में, पूरी हुई, तब प्रभु ने ईश्वर और उसके चुने हुए लोगों के बीच की वाचा के प्रतीक के रूप में दस आज्ञाएँ दीं। उन दस आज्ञाओं में से दूसरी में अब्राम की चार पीढ़ियों की ज्योति और अधिक प्रखर की गई।</w:t>
      </w:r>
    </w:p>
    <w:p>
      <w:pPr>
        <w:pStyle w:val="ArticleScripture"/>
        <w:jc w:val="left"/>
      </w:pPr>
      <w:r>
        <w:rPr>
          <w:rFonts w:ascii="Nirmala UI" w:hAnsi="Nirmala UI" w:eastAsia="Nirmala UI" w:cs="Nirmala UI"/>
        </w:rPr>
        <w:t>तू अपने लिए कोई खुदी हुई मूर्ति न बनाना, न किसी ऐसी आकृति का रूप बनाना जो ऊपर आकाश में है, या नीचे पृथ्वी पर है, या पृथ्वी के नीचे के जल में है; तू उनके आगे झुकना नहीं, न उनकी सेवा करना; क्योंकि मैं, यहोवा तेरा परमेश्वर, ईर्ष्या रखने वाला परमेश्वर हूँ, जो मुझ से घृणा करने वालों के बच्चों पर पितरों के अधर्म का दण्ड तीसरी और चौथी पीढ़ी तक देता हूँ; और जो मुझ से प्रेम करते हैं और मेरी आज्ञाओं को मानते हैं, ऐसे हज़ारों पर दया करता हूँ। निर्गमन 20:4-6.</w:t>
      </w:r>
    </w:p>
    <w:p>
      <w:pPr>
        <w:pStyle w:val="ArticleBody"/>
        <w:jc w:val="left"/>
      </w:pPr>
      <w:r>
        <w:rPr>
          <w:rFonts w:ascii="Nirmala UI" w:hAnsi="Nirmala UI" w:eastAsia="Nirmala UI" w:cs="Nirmala UI"/>
        </w:rPr>
        <w:t>अब्राम की वाचा की चार पीढ़ियाँ परमेश्वर के ईर्ष्यालु होने वाले चरित्र के महिमाकरण में समाहित की गई थीं। उसकी ईर्ष्यालुता को खुदी हुई मूर्तियों के विपरीत रखकर दिखाया गया है। अब्राम की चौथी पीढ़ी के साथ हम एक क्रमिक न्याय भी देखते हैं। यह न्याय उस राष्ट्र पर हुआ जिसमें परमेश्वर की प्रजा बंधन में थी, साथ ही परमेश्वर की प्रजा पर भी, और उसके बाद एमोरियों पर न्याय किया जाना था। अब्राम एक ऐसी क्रमिक न्याय-प्रक्रिया की पहचान करता है जो परमेश्वर के घर से आरम्भ होकर क्रमशः संसार भर में आगे बढ़ती है, और दूसरा आज्ञादेश यह बताता है कि यह न्याय-प्रक्रिया मानवजाति को दो वर्गों में विभाजित करती है—एक जो परमेश्वर से घृणा करते हैं, और दूसरा जो परमेश्वर से प्रेम करते हैं; इस प्रकार यह उस रविवार के कानून का प्रतिरूप बनती है, जो पुकारता है, "यदि तुम मुझ से प्रेम रखते हो, तो मेरी आज्ञाओं का पालन करो।"</w:t>
      </w:r>
    </w:p>
    <w:p>
      <w:pPr>
        <w:pStyle w:val="ArticleBody"/>
        <w:jc w:val="left"/>
      </w:pPr>
      <w:r>
        <w:rPr>
          <w:rFonts w:ascii="Nirmala UI" w:hAnsi="Nirmala UI" w:eastAsia="Nirmala UI" w:cs="Nirmala UI"/>
        </w:rPr>
        <w:t>उसी समय जब सीनै पर व्यवस्था दी जा रही है, मूसा को परमेश्वर का चरित्र दिखाया जाता है।</w:t>
      </w:r>
    </w:p>
    <w:p>
      <w:pPr>
        <w:pStyle w:val="ArticleScripture"/>
        <w:jc w:val="left"/>
      </w:pPr>
      <w:r>
        <w:rPr>
          <w:rFonts w:ascii="Nirmala UI" w:hAnsi="Nirmala UI" w:eastAsia="Nirmala UI" w:cs="Nirmala UI"/>
        </w:rPr>
        <w:t>और प्रभु ने मूसा से कहा, अपने लिए पहली जैसी पत्थर की दो पट्टिकाएँ तराश ले; और मैं उन पट्टिकाओं पर वही वचन लिखूंगा जो पहली पट्टिकाओं पर थे, जिन्हें तूने तोड़ दिया था। और सुबह तैयार रहना, और सुबह ही सीनै पर्वत पर ऊपर आना, और वहाँ पर्वत की चोटी पर मेरे सामने उपस्थित होना। तेरे साथ कोई मनुष्य ऊपर न आए; न ही पूरे पर्वत पर कोई दिखाई दे; और न भेड़-बकरियों के झुंड और न गाय-बैलों के रेवड़ उस पर्वत के सामने चरें।</w:t>
      </w:r>
    </w:p>
    <w:p>
      <w:pPr>
        <w:pStyle w:val="ArticleScripture"/>
        <w:jc w:val="left"/>
      </w:pPr>
      <w:r>
        <w:rPr>
          <w:rFonts w:ascii="Nirmala UI" w:hAnsi="Nirmala UI" w:eastAsia="Nirmala UI" w:cs="Nirmala UI"/>
        </w:rPr>
        <w:t>और उसने पहली दो पट्टिकाओं के समान पत्थर की दो पट्टिकाएँ तराशी; और मूसा प्रातःकाल ही उठा, और जैसा प्रभु ने उसे आज्ञा दी थी, वह सीनै पर्वत पर चढ़ गया, और अपने हाथ में वे पत्थर की दो पट्टिकाएँ ले लीं। और प्रभु बादल में उतर आया, और वहाँ उसके साथ खड़ा रहा, और अपने नाम की घोषणा की। और प्रभु उसके सामने से होकर गुजरा, और घोषणा की,</w:t>
      </w:r>
    </w:p>
    <w:p>
      <w:pPr>
        <w:pStyle w:val="ArticleScripture"/>
        <w:jc w:val="left"/>
      </w:pPr>
      <w:r>
        <w:rPr>
          <w:rFonts w:ascii="Nirmala UI" w:hAnsi="Nirmala UI" w:eastAsia="Nirmala UI" w:cs="Nirmala UI"/>
        </w:rPr>
        <w:t>प्रभु, प्रभु परमेश्वर, दयालु और अनुग्रहकारी, धैर्यशील, और भलाई तथा सत्य से परिपूर्ण; जो हजारों के लिए दया बनाए रखता है, अधर्म, अपराध और पाप को क्षमा करता है, परन्तु दोषियों को कदापि निर्दोष नहीं ठहराएगा; जो पितरों के अधर्म का दण्ड बच्चों पर और उनके बच्चों पर, तीसरी और चौथी पीढ़ी तक देता है।</w:t>
      </w:r>
    </w:p>
    <w:p>
      <w:pPr>
        <w:pStyle w:val="ArticleScripture"/>
        <w:jc w:val="left"/>
      </w:pPr>
      <w:r>
        <w:rPr>
          <w:rFonts w:ascii="Nirmala UI" w:hAnsi="Nirmala UI" w:eastAsia="Nirmala UI" w:cs="Nirmala UI"/>
        </w:rPr>
        <w:t>तब मूसा ने तुरंत पृथ्वी की ओर सिर झुकाया और आराधना की। और उसने कहा, यदि अब मैंने तेरी दृष्टि में अनुग्रह पाया है, हे प्रभु, तो मैं तुझसे विनती करता हूँ, मेरा प्रभु हमारे बीच चले; क्योंकि यह हठी जाति है; और हमारी अधर्मता और हमारे पाप को क्षमा कर, और हमें अपनी विरासत के रूप में स्वीकार कर। निर्गमन 34:1-9.</w:t>
      </w:r>
    </w:p>
    <w:p>
      <w:pPr>
        <w:pStyle w:val="ArticleBody"/>
        <w:jc w:val="left"/>
      </w:pPr>
      <w:r>
        <w:rPr>
          <w:rFonts w:ascii="Nirmala UI" w:hAnsi="Nirmala UI" w:eastAsia="Nirmala UI" w:cs="Nirmala UI"/>
        </w:rPr>
        <w:t>व्यवस्था का दूसरी बार दिया जाना, 1850 के पायनियर चार्ट के साथ मेल खाता है। पहली पट्टिकाएँ टूट गईं, और पहली तालिका में अंकों में एक त्रुटि थी। तब प्राचीन इस्राएल को व्यवस्था के अभिरक्षक बनाया गया, और आधुनिक इस्राएल को परमेश्वर की व्यवस्था तथा परमेश्वर के भविष्यद्वाणी वचन के नियमों के अभिरक्षक बनाया गया। जब दो पट्टिकाएँ पहली बार प्रस्तुत की गईं, तो छावनी में प्रत्यक्ष विद्रोह था; और जब 1850 का चार्ट प्रस्तुत किया गया, तो छावनी में आत्मिक विद्रोह पनप रहा था। अब्राम की चौथी पीढ़ी वाली भविष्यवाणी चौथी पीढ़ी में मूसा के द्वारा पूरी हुई, जहाँ परमेश्वर ने दूसरी आज्ञा में चौथी पीढ़ी के संदर्भ में न्याय के प्रकाशन का विस्तार किया। खोदी हुई मूर्तियाँ परमेश्वर की सच्ची उपासना का नकली विकल्प बन गईं, और परमेश्वर के चरित्र की ईर्ष्या न्याय के साथ जोड़ी गई। तब मूसा ने परमेश्वर की महिमा का दर्शन किया। उसने परमेश्वर की ईर्ष्या को उसके चरित्र के एक तत्व के रूप में देखा, जैसा कि उसके "नाम" द्वारा अभिव्यक्त है, और उपासक और उसके पितरों के पापों के बीच के संबंध को प्रतिपादित किया गया है।</w:t>
      </w:r>
    </w:p>
    <w:p>
      <w:pPr>
        <w:pStyle w:val="ArticleBody"/>
        <w:jc w:val="left"/>
      </w:pPr>
      <w:r>
        <w:rPr>
          <w:rFonts w:ascii="Nirmala UI" w:hAnsi="Nirmala UI" w:eastAsia="Nirmala UI" w:cs="Nirmala UI"/>
        </w:rPr>
        <w:t>जब मसीह ने पहली बार मंदिर को शुद्ध किया, तब शिष्यों को याद आया कि उसके घर के लिए जो जलन थी, वह उसे निगल गई थी। यहाँ "जलन" का अर्थ ही "ईर्ष्या" है। परमेश्वर का वह स्वभाव जो उसकी ईर्ष्या को व्यक्त करता है, वही प्रेरणा थी जिसने मसीह को उसका मंदिर शुद्ध करने के लिए प्रवृत्त किया; और अपने पितरों के उन पापों को स्वीकार करने की आवश्यकता का जो भविष्यद्वाणी-संबंधी गुण है, वह आगे चलकर लैव्यव्यवस्था छब्बीस के "सात गुना" न्याय में पश्चाताप के आह्वान का एक अनिवार्य अंग बन जाएगा। अब्राम की "चौथी पीढ़ी" वाचा के इतिहास में आगे बढ़ते हुए निरंतर अधिक से अधिक महत्त्व प्राप्त करती जाती है। योएल की पुस्तक अन्त की वर्षा के समय का प्रतिनिधित्व करती है, जो अन्तिम दिनों में घटित होती है। योएल की पुस्तक अपने आरम्भ में चार पीढ़ियों के संदेश का परिचय देकर अपना सन्देश प्रतिपादित करती है, उस विषय के रूप में जो अब्राम की परमेश्वर के साथ त्रिगुनी वाचा के प्रथम चरण में ही दर्ज किया गया था। वह विषय योएल की पुस्तक में अपनी परिणति पर पहुँचता है।</w:t>
      </w:r>
    </w:p>
    <w:p>
      <w:pPr>
        <w:pStyle w:val="ArticleBody"/>
        <w:jc w:val="left"/>
      </w:pPr>
      <w:r>
        <w:rPr>
          <w:rFonts w:ascii="Nirmala UI" w:hAnsi="Nirmala UI" w:eastAsia="Nirmala UI" w:cs="Nirmala UI"/>
        </w:rPr>
        <w:t>प्रतिज्ञा की भूमि में पहुँचने के बाद, वाचा का सन्दूक शीलो में रखा गया, जहाँ दुष्ट और मूर्ख महायाजक एली और उसके दो भ्रष्ट पुत्रों का शमूएल के बुलाहट के साथ विरोधाभास दिखाया गया। शीलो वाचा के प्रतीक, उस सन्दूक, की यात्रा का एक पड़ाव बना। यरीहो की दीवारें गिराने के प्रतीक के रूप में सन्दूक के उपयोग के बाद, वह लगभग चार सौ वर्षों तक शीलो में रहा, जब तक कि एली और उसके दुष्ट पुत्रों की मृत्यु नहीं हो गई। तब उस पर पलिश्तियों ने कब्जा कर लिया, और उसके बाद जब दाऊद सन्दूक को यरूशलेम ले गया, तब यरूशलेम में विजयी प्रवेश का पहला चित्रण पूरा हुआ। वाचा के प्रतीक को यरूशलेम ले जाने का घोषित उद्देश्य यह था कि परमेश्वर ने अपना नाम यरूशलेम में रखने के लिए चुना, और उसका नाम उसकी ईर्ष्या से जुड़ा है, जो चौथी पीढ़ी में उसके ईर्ष्या-जनित न्याय से संबंधित है।</w:t>
      </w:r>
    </w:p>
    <w:p>
      <w:pPr>
        <w:pStyle w:val="ArticleBody"/>
        <w:jc w:val="left"/>
      </w:pPr>
      <w:r>
        <w:rPr>
          <w:rFonts w:ascii="Nirmala UI" w:hAnsi="Nirmala UI" w:eastAsia="Nirmala UI" w:cs="Nirmala UI"/>
        </w:rPr>
        <w:t>रविवार के कानून के समय प्रभु विजयी कलीसिया को सब पहाड़ियों और पर्वतों से ऊपर उठाएगा, और अन्यजाति लोग कहेंगे, "आओ, हम परमेश्वर के घर चलें।"</w:t>
      </w:r>
    </w:p>
    <w:p>
      <w:pPr>
        <w:pStyle w:val="ArticleScripture"/>
        <w:jc w:val="left"/>
      </w:pPr>
      <w:r>
        <w:rPr>
          <w:rFonts w:ascii="Nirmala UI" w:hAnsi="Nirmala UI" w:eastAsia="Nirmala UI" w:cs="Nirmala UI"/>
        </w:rPr>
        <w:t>और ऐसा होगा कि अंतिम दिनों में यहोवा के भवन का पर्वत पर्वतों की चोटी पर स्थापित किया जाएगा, और वह पहाड़ियों से ऊपर ऊँचा किया जाएगा; और सब जातियाँ उसकी ओर बहेंगी। और बहुत से लोग आएँगे और कहेंगे, ‘आओ, हम यहोवा के पर्वत पर, याकूब के परमेश्वर के भवन में चलें; वह हमें अपनी राहें सिखाएगा, और हम उसके पथों पर चलेंगे,’ क्योंकि सिय्योन से व्यवस्था निकलेगी, और यरूशलेम से यहोवा का वचन। यशायाह 2:2, 3.</w:t>
      </w:r>
    </w:p>
    <w:p>
      <w:pPr>
        <w:pStyle w:val="ArticleBody"/>
        <w:jc w:val="left"/>
      </w:pPr>
      <w:r>
        <w:rPr>
          <w:rFonts w:ascii="Nirmala UI" w:hAnsi="Nirmala UI" w:eastAsia="Nirmala UI" w:cs="Nirmala UI"/>
        </w:rPr>
        <w:t>प्रभु का वचन यरूशलेम से निकलता है, क्योंकि वहीं उसने अपना "नाम" रखने के लिए चुना। मूसा के साथ, "प्रभु बादल में उतर आया, और वहाँ उसके साथ खड़ा रहा, और प्रभु के नाम की घोषणा की। और प्रभु उसके आगे से होकर निकला, और घोषणा की,"</w:t>
      </w:r>
    </w:p>
    <w:p>
      <w:pPr>
        <w:pStyle w:val="ArticleScripture"/>
        <w:jc w:val="left"/>
      </w:pPr>
      <w:r>
        <w:rPr>
          <w:rFonts w:ascii="Nirmala UI" w:hAnsi="Nirmala UI" w:eastAsia="Nirmala UI" w:cs="Nirmala UI"/>
        </w:rPr>
        <w:t>यहोवा, यहोवा परमेश्वर, दयालु और अनुग्रहकारी, क्रोध करने में धीमा, और करुणा व सच्चाई से परिपूर्ण; हजारों पर करुणा करता है, अधर्म, अपराध और पाप को क्षमा करता है; परन्तु दोषी को किसी भी प्रकार से निर्दोष न ठहराएगा; पितरों के अधर्म का दंड पुत्रों पर और पुत्रों के पुत्रों पर, तीसरी और चौथी पीढ़ी तक देता है। निर्गमन 34:6, 7.</w:t>
      </w:r>
    </w:p>
    <w:p>
      <w:pPr>
        <w:pStyle w:val="ArticleBody"/>
        <w:jc w:val="left"/>
      </w:pPr>
      <w:r>
        <w:rPr>
          <w:rFonts w:ascii="Nirmala UI" w:hAnsi="Nirmala UI" w:eastAsia="Nirmala UI" w:cs="Nirmala UI"/>
        </w:rPr>
        <w:t>उनका 'नाम' ही उनका चरित्र है, और परमेश्वर का चरित्र अत्यंत जटिल और अत्यंत सरल है। 'परमेश्वर प्रेम है'—यह उनके चरित्र को पूर्णतः, पर सरलता से व्यक्त करता है। अब्राम की वाचा में 'न्याय की चौथी पीढ़ी' का जो सत्य था, उसे दूसरी आज्ञा में चौथी पीढ़ी पर दिए गए अतिरिक्त प्रकाश के साथ 'रेखा पर रेखा' विस्तारित किया गया। इसके बाद, मूसा के अनुभव ने, उनकी ईर्ष्या के प्रकाश को जोड़कर, चौथी पीढ़ी और परमेश्वर के चरित्र के संबंध पर दिए गए प्रकाश को और विस्तृत किया। प्रेरणा ने चरित्र को 'विचार और भावनाएँ संयुक्त' के रूप में परिभाषित किया है, पर प्रेरणा ने हमें यह भी बताया है कि हमारे विचार परमेश्वर के विचारों जैसे नहीं हैं। उनका चरित्र उनके विचारों और भावनाओं का सम्मिलन है, और उनके चरित्र में हमारे साधारण मानवीय विचारों और भावनाओं से कहीं परे इतने आयाम हैं कि अंतर यह है कि पृथ्वी के सापेक्ष उनके विचार आकाश से भी ऊँचे हैं।</w:t>
      </w:r>
    </w:p>
    <w:p>
      <w:pPr>
        <w:pStyle w:val="ArticleScripture"/>
        <w:jc w:val="left"/>
      </w:pPr>
      <w:r>
        <w:rPr>
          <w:rFonts w:ascii="Nirmala UI" w:hAnsi="Nirmala UI" w:eastAsia="Nirmala UI" w:cs="Nirmala UI"/>
        </w:rPr>
        <w:t>क्योंकि मेरे विचार तुम्हारे विचार नहीं हैं, और न तुम्हारे मार्ग मेरे मार्ग हैं, प्रभु का यह वचन है। क्योंकि जैसे आकाश पृथ्वी से ऊँचा है, वैसे ही मेरे मार्ग तुम्हारे मार्गों से, और मेरे विचार तुम्हारे विचारों से ऊँचे हैं। यशायाह 55:8, 9.</w:t>
      </w:r>
    </w:p>
    <w:p>
      <w:pPr>
        <w:pStyle w:val="ArticleBody"/>
        <w:jc w:val="left"/>
      </w:pPr>
      <w:r>
        <w:rPr>
          <w:rFonts w:ascii="Nirmala UI" w:hAnsi="Nirmala UI" w:eastAsia="Nirmala UI" w:cs="Nirmala UI"/>
        </w:rPr>
        <w:t>तो, विचार करने के लिए एक मानवीय विचार प्रस्तुत है; यदि परमेश्वर का चरित्र उनके नाम द्वारा व्यक्त होता है, तो परमेश्वर के नाम का हर प्रकटन उनके चरित्र का ही प्रकटन है। यहूदा के गोत्र का सिंह उनके भविष्यवाणी के वचन को मुहरबंद करता और खोलता है, पल्मोनी रहस्यों का अद्भुत गणक है, जो सूखी भूमि से निकली जड़ भी है, जलती झाड़ी भी, अग्नि का स्तंभ भी, महादूत मीकाएल भी, आदि-आदि। परमेश्वर के विभिन्न नामों में व्यक्त उनके चरित्र के गुण अनंत हैं। ‘विचार करने योग्य मानवीय विचार’ यह है। परमेश्वर के चरित्र की जितनी भी भिन्न-भिन्न अभिव्यक्तियाँ विद्यमान हैं और ज्ञात हैं, उनके बीच, अब्राम के साथ त्रिभागीय वाचा-प्रक्रिया के बिल्कुल प्रथम चरण में, वाचा का आधारभूत वक्तव्य “चौथी पीढ़ी का न्याय” — जो उनके नाम को प्रतिबिंबित करता है — इसका महत्व क्या है?</w:t>
      </w:r>
    </w:p>
    <w:p>
      <w:pPr>
        <w:pStyle w:val="ArticleScripture"/>
        <w:jc w:val="left"/>
      </w:pPr>
      <w:r>
        <w:rPr>
          <w:rFonts w:ascii="Nirmala UI" w:hAnsi="Nirmala UI" w:eastAsia="Nirmala UI" w:cs="Nirmala UI"/>
        </w:rPr>
        <w:t>और उसने अब्राम से कहा, निश्चय जान ले कि तेरी संतति ऐसे देश में परदेशी होगी जो उनका नहीं है, और वे उनकी सेवा करेंगे; और वे उन्हें चार सौ वर्ष तक सताएँगे। और जिस राष्ट्र की वे सेवा करेंगे, उसे भी मैं दण्ड दूँगा; और उसके बाद वे बहुत धन-सम्पत्ति के साथ बाहर निकलेंगे। और तू शांति से अपने पितरों के पास जाएगा; तू अच्छी वृद्धावस्था में दफनाया जाएगा। परन्तु चौथी पीढ़ी में वे फिर यहाँ लौटेंगे; क्योंकि अमोरियों का अधर्म अभी पूरा नहीं हुआ है। उत्पत्ति 15:13-16.</w:t>
      </w:r>
    </w:p>
    <w:p>
      <w:pPr>
        <w:pStyle w:val="ArticleBody"/>
        <w:jc w:val="left"/>
      </w:pPr>
      <w:r>
        <w:rPr>
          <w:rFonts w:ascii="Nirmala UI" w:hAnsi="Nirmala UI" w:eastAsia="Nirmala UI" w:cs="Nirmala UI"/>
        </w:rPr>
        <w:t>मनुष्यों और राष्ट्रों के न्यायाधीश के रूप में परमेश्वर का चरित्र मनुष्यों को परख की एक अवधि देता है, जो चार पीढ़ियों द्वारा दर्शाई जाती है। परमेश्वर न्यायाधीश है, वह दयालु है, वह धैर्यशील है, और वह मनुष्यों और राष्ट्रों के न्याय को चौथी पीढ़ी में समापन तक पहुँचाता है। एक चुने हुए लोगों के साथ अपनी वाचा में परमेश्वर की मौलिक घोषणा में चौथी पीढ़ी में होने वाला न्याय शामिल है। जैसे पहले स्वर्गदूत का संदेश तीनों स्वर्गदूतों के संदेशों की सारी विशेषताओं को अपने में रखता है, उसी प्रकार अब्राम की वाचा का पहला चरण पूरी तीन-भागों वाली वाचा की विशेषताओं को अपने में समेटे हुए है। परमेश्वर का नाम यह है कि वह दयालु न्यायाधीश है, जो चौथी पीढ़ी में न्याय करता है। चुने हुए लोगों की वाचा के इतिहास में उठाया गया हर अन्य कदम उसी नींव पर निर्मित होता है।</w:t>
      </w:r>
    </w:p>
    <w:p>
      <w:pPr>
        <w:pStyle w:val="ArticleBody"/>
        <w:jc w:val="left"/>
      </w:pPr>
      <w:r>
        <w:rPr>
          <w:rFonts w:ascii="Nirmala UI" w:hAnsi="Nirmala UI" w:eastAsia="Nirmala UI" w:cs="Nirmala UI"/>
        </w:rPr>
        <w:t>जब योएल की पुस्तक को पाँचवें पद में ‘आधी रात की पुकार’ के जागरण पर रखा जाता है, और उनके मुँह से ‘नया दाखरस’ ‘काट दिया’ जाता है, तब चुने हुए वाचा-जन के उस अंतिम वाचा-संबंधी पृथक्करण की प्रस्तावना, वाचा का वह मूलभूत संदेश है जो वाचा-जन के विद्रोह को प्रतिपादित करता है, जिनका ‘काट डाला जाना’ चौथी पीढ़ी में पूर्ण होता है। वे वाचा के मूलभूत संदेश को न समझने के कारण ‘काट दिए जाते हैं’।</w:t>
      </w:r>
    </w:p>
    <w:p>
      <w:pPr>
        <w:pStyle w:val="ArticleBody"/>
        <w:jc w:val="left"/>
      </w:pPr>
      <w:r>
        <w:rPr>
          <w:rFonts w:ascii="Nirmala UI" w:hAnsi="Nirmala UI" w:eastAsia="Nirmala UI" w:cs="Nirmala UI"/>
        </w:rPr>
        <w:t>उत्पत्ति पंद्रह के चार पदों में वाचा का वह आधारभूत संदेश ही मापने की छड़ी—न्याय की रेखा है, जिसका उपयोग तब किया जाता है जब अंतिम दिनों में वाचा के समापन-संदेश को "नया दाखरस" के रूप में प्रस्तुत किया जाता है। इफ्रैम के पियक्कड़ों की जागृति से जुड़ी जो गंभीरता है, जब "नया दाखरस" "काट दिया जाता है", उसे वास्तव में तभी समझा जा सकता है—जब उसे विद्रोही चुनी हुई प्रजा की अंतिम चौथी पीढ़ी के विरुद्ध, "अन्तिम वर्षा" के परीक्षात्मक काल के दौरान दी गई न्याय की घोषणा के संदर्भ में रखा जाए।</w:t>
      </w:r>
    </w:p>
    <w:p>
      <w:pPr>
        <w:pStyle w:val="ArticleBody"/>
        <w:jc w:val="left"/>
      </w:pPr>
      <w:r>
        <w:rPr>
          <w:rFonts w:ascii="Nirmala UI" w:hAnsi="Nirmala UI" w:eastAsia="Nirmala UI" w:cs="Nirmala UI"/>
        </w:rPr>
        <w:t>उत्पत्ति अध्याय सत्रह में, हम अब्राहम के साथ की तीन-भागीय वाचा का दूसरा चरण पाते हैं:</w:t>
      </w:r>
    </w:p>
    <w:p>
      <w:pPr>
        <w:pStyle w:val="ArticleScripture"/>
        <w:jc w:val="left"/>
      </w:pPr>
      <w:r>
        <w:rPr>
          <w:rFonts w:ascii="Nirmala UI" w:hAnsi="Nirmala UI" w:eastAsia="Nirmala UI" w:cs="Nirmala UI"/>
        </w:rPr>
        <w:t>और परमेश्वर ने अब्राहम से कहा, इसलिए तू, और तेरे बाद तेरी संतति, अपनी पीढ़ियों में, मेरी वाचा का पालन करना। यह मेरी वाचा है, जिसे तुम पालन करोगे, मेरे और तुम्हारे और तेरे बाद की तेरी संतति के बीच;</w:t>
      </w:r>
    </w:p>
    <w:p>
      <w:pPr>
        <w:pStyle w:val="ArticleScripture"/>
        <w:jc w:val="left"/>
      </w:pPr>
      <w:r>
        <w:rPr>
          <w:rFonts w:ascii="Nirmala UI" w:hAnsi="Nirmala UI" w:eastAsia="Nirmala UI" w:cs="Nirmala UI"/>
        </w:rPr>
        <w:t>तुम्हारे बीच का हर पुरुष बच्चा खतना किया जाएगा। और तुम अपनी अग्रचर्म का खतना करना; और यह मेरे और तुम्हारे बीच की वाचा का चिन्ह होगा। और जो आठ दिन का होगा, वह तुम्हारे बीच खतना किया जाएगा—तुम्हारी पीढ़ियों के हर पुरुष बच्चे का—चाहे वह घर में जन्मा हो, या किसी परदेसी से धन देकर खरीदा गया हो, जो तेरी संतान में से नहीं है। जो तेरे घर में जन्मा है और जो तेरे धन से खरीदा गया है, उनका अवश्य खतना किया जाएगा; और मेरी वाचा तुम्हारे शरीर में सदा की वाचा होगी। और जो पुरुष बच्चा जिसका अग्रचर्म का खतना नहीं हुआ है, वह प्राणी अपनी प्रजा से काट डाला जाएगा; उसने मेरी वाचा तोड़ी है। उत्पत्ति 17:9-14.</w:t>
      </w:r>
    </w:p>
    <w:p>
      <w:pPr>
        <w:pStyle w:val="ArticleBody"/>
        <w:jc w:val="left"/>
      </w:pPr>
      <w:r>
        <w:rPr>
          <w:rFonts w:ascii="Nirmala UI" w:hAnsi="Nirmala UI" w:eastAsia="Nirmala UI" w:cs="Nirmala UI"/>
        </w:rPr>
        <w:t>दूसरा चरण 'कट जाने' के प्रतीक का दूसरा साक्ष्य प्रस्तुत करता है। 'कट जाने' के रूप में अनूदित यह शब्द अपनी जड़ अध्याय पंद्रह में उन पशुओं से पाता है जिन्हें अब्राम ने दो भागों में काटा था; और उसी खंड में जो कोई खतना नहीं करवाएगा, वह वाचा से 'काट दिया' जाएगा। वाचा के इतिहास में खतना का स्थान बपतिस्मा ने ले लिया, जहाँ मसीह इन्हीं सत्यों की पुष्टि कर रहे थे; और इसी कारण, वे हमारे उदाहरण के रूप में आठवें दिन पुनर्जीवित हुए।</w:t>
      </w:r>
    </w:p>
    <w:p>
      <w:pPr>
        <w:pStyle w:val="ArticleBody"/>
        <w:jc w:val="left"/>
      </w:pPr>
      <w:r>
        <w:rPr>
          <w:rFonts w:ascii="Nirmala UI" w:hAnsi="Nirmala UI" w:eastAsia="Nirmala UI" w:cs="Nirmala UI"/>
        </w:rPr>
        <w:t>वह चिन्ह आठवें दिन पूरा किया जाना था, जैसा कि नौका में मौजूद आठ आत्माओं द्वारा प्रदर्शित किया गया था। दूसरे चरण में ही दृश्य परीक्षा प्रस्तुत होती है; चाहे वह इस्राएल का, एलिय्याह द्वारा किए गए न्याय से पहले, ईज़ेबेल के भविष्यवक्ताओं और एलिय्याह के बीच चुनाव करना हो, या दानिय्येल, शद्रक, मेशक और अबेदनगो का मुखमंडल उन लोगों की तुलना में, जो राजा का आहार खाते थे, अधिक सुंदर और अधिक पुष्ट दिखाई देना। दूसरी परीक्षा दृश्य है। खतना जीवन का चिन्ह है, और नौका में रही आठ आत्माएँ, उन लोगों के विपरीत जो मर गए, उन लोगों का प्रतिनिधित्व करती हैं जो जीवित रहे।</w:t>
      </w:r>
    </w:p>
    <w:p>
      <w:pPr>
        <w:pStyle w:val="ArticleBody"/>
        <w:jc w:val="left"/>
      </w:pPr>
      <w:r>
        <w:rPr>
          <w:rFonts w:ascii="Nirmala UI" w:hAnsi="Nirmala UI" w:eastAsia="Nirmala UI" w:cs="Nirmala UI"/>
        </w:rPr>
        <w:t>मसीह के इतिहास में, जब वाचा का चिन्ह बपतिस्मा में रूपांतरित हुआ, तब प्रेरित पौलुस ने वाचा-इतिहास में हुए इस बड़े परिवर्तन को दिखाने के लिए इन्हीं पदों में निहित वाचा-इतिहास का उपयोग किया। उसने खतना में काटकर अलग किया जाने वाला मांस मनुष्य का दैवीयता के साथ संबंध दर्शाने वाले प्रतीक के रूप में, और मनुष्य की निम्न प्रकृति का उसकी उच्च प्रकृति से संबंध दर्शाने वाले प्रतीक के रूप में प्रयोग किया। पौलुस ने परमेश्वर के भविष्यसूचक वचन का उपयोग करके अपने शिष्यों को सिखाया, और “चुना गया व्यक्ति” (जैसा कि उसके नाम साऊल का अर्थ है) होने के नाते उसका उद्देश्य वाचा-इतिहास में उस बड़े परिवर्तन की पहचान करना था, जो परमेश्वर की वाचा-प्रजा के रूप में शारीरिक इस्राएल से आत्मिक इस्राएल में संक्रमण द्वारा प्रकट होता है। अपने सौंपे गए कार्य को पूरा करते हुए, उसने अपना भविष्यसूचक संदेश वाचा-इतिहास के संदर्भ में प्रस्तुत किया।</w:t>
      </w:r>
    </w:p>
    <w:p>
      <w:pPr>
        <w:pStyle w:val="ArticleBody"/>
        <w:jc w:val="left"/>
      </w:pPr>
      <w:r>
        <w:rPr>
          <w:rFonts w:ascii="Nirmala UI" w:hAnsi="Nirmala UI" w:eastAsia="Nirmala UI" w:cs="Nirmala UI"/>
        </w:rPr>
        <w:t>उत्पत्ति अध्याय सत्रह वाचा के तीन मूलभूत चरणों के दूसरे चरण का प्रतिनिधित्व करता है, जिनकी ओमेगा-परिपूर्ति प्रकाशितवाक्य अध्याय चौदह के तीन स्वर्गदूतों में होती है। दूसरा चरण खतना के चिन्ह द्वारा प्रदर्शित है, जो एक लाख चवालीस हज़ार पर परमेश्वर की मुहर का प्रतीक है; वे ‘ध्वज’ हैं—दृश्य परीक्षा का प्रतीक। वे तीन स्वर्गदूत अब्राहम की अल्फा वाचा का ओमेगा हैं। अब्राहम के लिए तीसरा चरण अध्याय बाइस था।</w:t>
      </w:r>
    </w:p>
    <w:p>
      <w:pPr>
        <w:pStyle w:val="ArticleScripture"/>
        <w:jc w:val="left"/>
      </w:pPr>
      <w:r>
        <w:rPr>
          <w:rFonts w:ascii="Nirmala UI" w:hAnsi="Nirmala UI" w:eastAsia="Nirmala UI" w:cs="Nirmala UI"/>
        </w:rPr>
        <w:t>और यहोवा के दूत ने दूसरी बार स्वर्ग से अब्राहम को पुकारकर कहा, ‘यहोवा कहता है: मैंने अपनी ही शपथ खाई है; क्योंकि तूने यह काम किया है और अपने पुत्र, अपने एकमात्र पुत्र, को नहीं रोका, इसलिए मैं तुझे आशीष ही आशीष दूंगा, और तेरे वंश को आकाश के तारों के समान और समुद्र-तट की रेत के समान बहुत बढ़ाऊंगा; और तेरा वंश अपने शत्रुओं के फाटकों पर अधिकार करेगा; और तेरे वंश के द्वारा पृथ्वी की सब जातियाँ आशीष पाएंगी, क्योंकि तूने मेरी वाणी मानी है।’ उत्पत्ति 22:15-18.</w:t>
      </w:r>
    </w:p>
    <w:p>
      <w:pPr>
        <w:pStyle w:val="ArticleBody"/>
        <w:jc w:val="left"/>
      </w:pPr>
      <w:r>
        <w:rPr>
          <w:rFonts w:ascii="Nirmala UI" w:hAnsi="Nirmala UI" w:eastAsia="Nirmala UI" w:cs="Nirmala UI"/>
        </w:rPr>
        <w:t>अध्याय की पहली आयत कहती है, “और ऐसा हुआ कि इन बातों के बाद परमेश्वर ने अब्राहम की परीक्षा ली, और उससे कहा, ‘अब्राहम’; और उसने कहा, ‘देखो, मैं यहाँ हूँ’।” परमेश्वर ने अब्राहम की परीक्षा ली, इस प्रकार तीसरी वाचा की घोषणा से पहले एक अंतिम परीक्षा को चिन्हित किया। जब अब्राहम ने परीक्षा उत्तीर्ण की, तब अब्राहम की त्रि-भागी वाचा की अंतिम चार आयतें प्रतिपादित की गईं। क्योंकि अब्राहम ने परमेश्वर की वाणी का “आज्ञापालन” किया—जो इस खंड में उसकी “वाचा की वाणी” है—इसलिए अब्राहम जातियों के पिता के रूप में आशीषित किया जाएगा। तीसरा स्वर्गदूत एक परीक्षा है, जो, अब्राहम की तरह, ऐसी परीक्षा का प्रतिनिधित्व करता है जो चरित्र को प्रकट करती है; और चरित्र इस पर आधारित है कि आप परमेश्वर पर विश्वास करते हैं, जैसे अब्राहम ने किया था, या नहीं। जो लोग परीक्षा उत्तीर्ण करते हैं, जैसे अब्राहम ने किया, उन्हें संसार की सब जातियों को एकत्र करने के लिए प्रयोग किया जाएगा। तीन अध्यायों की सत्रह आयतें परमेश्वर और एक चुनी हुई प्रजा के बीच की वाचा की पहचान करती हैं; और ऐसा करते हुए वे चुनी हुई प्रजा के वाचा-इतिहास के “अल्फ़ा” का प्रतिनिधित्व करती हैं, और इसी प्रकार, वे आयतें वाचा-इतिहास के “ओमेगा” का भी प्रतिनिधित्व करती हैं, जैसा कि “एक लाख चवालीस हज़ार” के उठाए जाने के साथ प्रकट होता है।</w:t>
      </w:r>
    </w:p>
    <w:p>
      <w:pPr>
        <w:pStyle w:val="ArticleBody"/>
        <w:jc w:val="left"/>
      </w:pPr>
      <w:r>
        <w:rPr>
          <w:rFonts w:ascii="Nirmala UI" w:hAnsi="Nirmala UI" w:eastAsia="Nirmala UI" w:cs="Nirmala UI"/>
        </w:rPr>
        <w:t>हममें से कितने लोग किसी घर या वाहन को बिना पहले अनुबंध की शर्तों की समीक्षा किए खरीदेंगे? लाओदीकियन सेवेंथ-डे एडवेंटिस्टों में से कितनों को यह पता है कि परमेश्वर के साथ उनके वाचा-अनुबंध की पहली ही शर्त यह है कि परमेश्वर यह घोषित करते हैं कि वह दयालु परमेश्वर हैं, जो चौथी पीढ़ी में न्याय करता है? त्रासदी यह है कि उन्हें मिलराइट इतिहास के आधारभूत सत्यों का ज्ञान नहीं है, न ही उनके घोषित वाचा-सम्बंध के आधारभूत सत्यों का, और इसी कारण वे, प्राचीन इस्राएल की तरह, अपनी भेंट के समय को नहीं पहचानते। उस भेंट की अवधि, जो 9/11 से शुरू हुई थी, का समापन तब होता है जब वे आधी रात को जाग उठते हैं, केवल यह समझने के लिए कि वे काट दिए गए हैं।</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18 अप्रैल को, मेरी आँखों के सामने गिरती इमारतों का दृश्य गुज़र जाने के दो दिन बाद, मैं लॉस एंजेलिस के कार स्ट्रीट चर्च में अपना तय कार्यक्रम निभाने गया। जैसे ही हम चर्च के पास पहुँचे, हमने अख़बार बेचने वाले लड़कों को चिल्लाते सुना: ‘भूकंप ने सैन फ्रांसिस्को को नष्ट कर दिया!’ भारी मन से मैंने उस भयानक आपदा की जल्दबाज़ी में छपी पहली ख़बर पढ़ी।</w:t>
      </w:r>
    </w:p>
    <w:p>
      <w:pPr>
        <w:pStyle w:val="ArticleScripture"/>
        <w:jc w:val="left"/>
      </w:pPr>
      <w:r>
        <w:rPr>
          <w:rFonts w:ascii="Nirmala UI" w:hAnsi="Nirmala UI" w:eastAsia="Nirmala UI" w:cs="Nirmala UI"/>
        </w:rPr>
        <w:t>दो सप्ताह बाद, घर लौटते समय हम सैन फ़्रांसिस्को से गुज़रे और एक घोड़ागाड़ी किराए पर लेकर उस महान शहर में मचाई गई तबाही को देखने में डेढ़ घंटा बिताया। जिन इमारतों को आपदा-रोधी समझा जाता था, वे खंडहर बनकर पड़ी थीं। कुछ स्थानों पर इमारतें आंशिक रूप से ज़मीन में धँस गई थीं। शहर की दशा अग्निरोधी और भूकंप-रोधी संरचनाएँ खड़ी करने में मानवीय बुद्धिमत्ता की अप्रभाविता की अत्यंत भयावह तस्वीर पेश कर रही थी।</w:t>
      </w:r>
    </w:p>
    <w:p>
      <w:pPr>
        <w:pStyle w:val="ArticleScripture"/>
        <w:jc w:val="left"/>
      </w:pPr>
      <w:r>
        <w:rPr>
          <w:rFonts w:ascii="Nirmala UI" w:hAnsi="Nirmala UI" w:eastAsia="Nirmala UI" w:cs="Nirmala UI"/>
        </w:rPr>
        <w:t>अपने भविष्यद्वक्ता सपन्याह के माध्यम से प्रभु उन दण्डों को घोषित करता है जो वह दुष्टों पर लाएगा: 'मैं भूमि पर से सब कुछ पूरी तरह नष्ट कर दूँगा, प्रभु की यही वाणी है। मैं मनुष्य और पशु को नाश कर दूँगा; मैं आकाश के पक्षियों और समुद्र की मछलियों को, और दुष्टों के साथ ठोकर का कारण बनने वाली वस्तुओं को भी नाश करूँगा; और मैं भूमि पर से मनुष्य को काट डालूँगा, प्रभु की यही वाणी है.'</w:t>
      </w:r>
    </w:p>
    <w:p>
      <w:pPr>
        <w:pStyle w:val="ArticleScripture"/>
        <w:jc w:val="left"/>
      </w:pPr>
      <w:r>
        <w:rPr>
          <w:rFonts w:ascii="Nirmala UI" w:hAnsi="Nirmala UI" w:eastAsia="Nirmala UI" w:cs="Nirmala UI"/>
        </w:rPr>
        <w:t>'और ऐसा होगा कि प्रभु के बलिदान के दिन मैं प्रधानों को, राजा के पुत्रों को, और उन सब को जो विदेशी वस्त्र पहने हुए हैं, दण्ड दूँगा। उसी दिन मैं उन सब को भी दण्ड दूँगा जो दहलीज़ पर कूदते हैं, जो अपने स्वामियों के घरों को हिंसा और छल से भरते हैं....</w:t>
      </w:r>
    </w:p>
    <w:p>
      <w:pPr>
        <w:pStyle w:val="ArticleScripture"/>
        <w:jc w:val="left"/>
      </w:pPr>
      <w:r>
        <w:rPr>
          <w:rFonts w:ascii="Nirmala UI" w:hAnsi="Nirmala UI" w:eastAsia="Nirmala UI" w:cs="Nirmala UI"/>
        </w:rPr>
        <w:t>'और उस समय ऐसा होगा कि मैं दीपक लेकर यरूशलेम की खोज करूँगा, और उन मनुष्यों को दंड दूँगा जो अपनी मदिरा की तलछट पर टिके बैठे हैं: जो अपने हृदय में कहते हैं, प्रभु न तो भलाई करेगा, और न बुराई करेगा। इसलिए उनकी संपत्ति लूट बन जाएगी, और उनके घर उजाड़ हो जाएँगे; वे घर भी बनाएँगे, पर उनमें बसेंगे नहीं; और वे दाख-बाड़ियाँ लगाएँगे, पर उनका दाखरस नहीं पीएँगे।</w:t>
      </w:r>
    </w:p>
    <w:p>
      <w:pPr>
        <w:pStyle w:val="ArticleScripture"/>
        <w:jc w:val="left"/>
      </w:pPr>
      <w:r>
        <w:rPr>
          <w:rFonts w:ascii="Nirmala UI" w:hAnsi="Nirmala UI" w:eastAsia="Nirmala UI" w:cs="Nirmala UI"/>
        </w:rPr>
        <w:t>‘यहोवा का महान दिन निकट है, निकट है, और बहुत शीघ्र आ रहा है; यहोवा के दिन की ध्वनि यही है: वहाँ वीर पुरुष कड़वा विलाप करेगा। वह दिन क्रोध का दिन है, संकट और क्लेश का दिन, उजाड़ और विनाश का दिन, अन्धकार और उदासी का दिन, बादलों और घने अन्धकार का दिन, नरसिंगे और चेतावनी का दिन, किलेबंद नगरों के विरुद्ध और ऊँचे बुर्जों के विरुद्ध। और मैं मनुष्यों पर ऐसा संकट लाऊँगा कि वे अन्धों की नाईं चलेंगे, क्योंकि उन्होंने यहोवा के विरुद्ध पाप किया है; और उनका लहू धूल के समान बहाया जाएगा, और उनका मांस मल के समान होगा। यहोवा के क्रोध के दिन न उनका चाँदी और न उनका सोना उन्हें छुड़ा सकेगा; परन्तु उसकी जलन की आग से समस्त देश भस्म हो जाएगा; क्योंकि वह देश में बसनेवालों का भी शीघ्र संहार करेगा।’ सपन्याह 1:2, 3, 8-18.</w:t>
      </w:r>
    </w:p>
    <w:p>
      <w:pPr>
        <w:pStyle w:val="ArticleScripture"/>
        <w:jc w:val="left"/>
      </w:pPr>
      <w:r>
        <w:rPr>
          <w:rFonts w:ascii="Nirmala UI" w:hAnsi="Nirmala UI" w:eastAsia="Nirmala UI" w:cs="Nirmala UI"/>
        </w:rPr>
        <w:t>परमेश्वर अब अधिक समय तक संयम नहीं रखेंगे। पहले ही उनके दंड कुछ स्थानों पर उतरने लगे हैं, और शीघ्र ही उनकी स्पष्ट अप्रसन्नता अन्य स्थानों पर भी महसूस की जाएगी।</w:t>
      </w:r>
    </w:p>
    <w:p>
      <w:pPr>
        <w:pStyle w:val="ArticleScripture"/>
        <w:jc w:val="left"/>
      </w:pPr>
      <w:r>
        <w:rPr>
          <w:rFonts w:ascii="Nirmala UI" w:hAnsi="Nirmala UI" w:eastAsia="Nirmala UI" w:cs="Nirmala UI"/>
        </w:rPr>
        <w:t>ऐसी घटनाओं की एक शृंखला होगी जो यह प्रकट करेगी कि परमेश्वर परिस्थिति के स्वामी हैं। सत्य को स्पष्ट, असंदिग्ध भाषा में घोषित किया जाएगा। एक प्रजा के रूप में हमें पवित्र आत्मा के सर्वोपरि मार्गदर्शन के अधीन प्रभु का मार्ग तैयार करना है। सुसमाचार को उसकी शुद्धता में दिया जाना है। जीवित जल की धारा अपने प्रवाह में और गहरी और चौड़ी होती जाएगी। सब क्षेत्रों में, पास और दूर, लोगों को हल से और उन अधिक सामान्य व्यापारिक-व्यवसायिक धंधों से, जो प्रायः मन को घेरे रहते हैं, बुलाया जाएगा, और उन्हें अनुभवी जनों के साथ मिलकर प्रशिक्षित किया जाएगा। जैसे-जैसे वे प्रभावी रूप से परिश्रम करना सीखेंगे, वे सामर्थ्य के साथ सत्य का प्रचार करेंगे। ईश्वरीय प्रबन्ध के अत्यन्त अद्भुत कार्यों द्वारा कठिनाइयों के पहाड़ हटाए जाएँगे और समुद्र में फेंक दिए जाएँगे। वह संदेश, जो पृथ्वी के निवासियों के लिए अत्यन्त महत्त्व रखता है, सुना और समझा जाएगा। मनुष्य जानेंगे कि सत्य क्या है। आगे और आगे कार्य बढ़ता जाएगा, जब तक कि समस्त पृथ्वी को चेतावनी न दे दी जाए; और तब अंत आएगा।</w:t>
      </w:r>
    </w:p>
    <w:p>
      <w:pPr>
        <w:pStyle w:val="ArticleScripture"/>
        <w:jc w:val="left"/>
      </w:pPr>
      <w:r>
        <w:rPr>
          <w:rFonts w:ascii="Nirmala UI" w:hAnsi="Nirmala UI" w:eastAsia="Nirmala UI" w:cs="Nirmala UI"/>
        </w:rPr>
        <w:t>जैसे-जैसे दिन बीतते जा रहे हैं, यह बात अधिक स्पष्ट होती जा रही है कि ईश्वर के न्याय संसार में प्रकट हो रहे हैं। आग, बाढ़ और भूकंप के माध्यम से वह इस पृथ्वी के निवासियों को अपने निकट आने की चेतावनी दे रहा है। वह समय निकट है जब संसार के इतिहास का महान संकट आ पहुँचेगा, जब ईश्वर के शासन की हर गतिविधि को गहरी रुचि और अवर्णनीय आशंका के साथ देखा जाएगा। तेजी से एक के बाद एक ईश्वर के न्याय आएँगे—आग, बाढ़ और भूकंप, साथ ही युद्ध और रक्तपात।</w:t>
      </w:r>
    </w:p>
    <w:p>
      <w:pPr>
        <w:pStyle w:val="ArticleScripture"/>
        <w:jc w:val="left"/>
      </w:pPr>
      <w:r>
        <w:rPr>
          <w:rFonts w:ascii="Nirmala UI" w:hAnsi="Nirmala UI" w:eastAsia="Nirmala UI" w:cs="Nirmala UI"/>
        </w:rPr>
        <w:t>हाय, काश लोग अपनी सुधि लिये जाने के समय को जान पाते! बहुत से ऐसे हैं जिन्होंने अभी तक इस समय की परखने वाली सच्चाई नहीं सुनी है। बहुत से ऐसे हैं जिनके साथ परमेश्वर का आत्मा प्रयत्नशील है। परमेश्वर के विध्वंसकारी न्याय का समय उन लोगों के लिए दया का समय है जिन्हें यह सीखने का अवसर नहीं मिला कि सत्य क्या है। प्रभु उन पर करुणा से दृष्टि करेंगे। उनका करुणामय हृदय स्पर्शित होता है; बचाने के लिए उनका हाथ अब भी फैला हुआ है, जबकि जो प्रवेश करने को तैयार न थे उनके लिए द्वार बंद कर दिया गया है।</w:t>
      </w:r>
    </w:p>
    <w:p>
      <w:pPr>
        <w:pStyle w:val="ArticleScripture"/>
        <w:jc w:val="left"/>
      </w:pPr>
      <w:r>
        <w:rPr>
          <w:rFonts w:ascii="Nirmala UI" w:hAnsi="Nirmala UI" w:eastAsia="Nirmala UI" w:cs="Nirmala UI"/>
        </w:rPr>
        <w:t>"ईश्वर की दया उसकी दीर्घ सहनशीलता में प्रकट होती है। वह अपने न्याय को रोके हुए है, प्रतीक्षा कर रहा है कि चेतावनी का संदेश सब तक पहुँचाया जाए। ओह, यदि हमारे लोग दुनिया को दया का अंतिम संदेश देने की जो जिम्मेदारी उन पर है, उसे वैसा ही महसूस करें जैसा उन्हें करना चाहिए, तो कितना अद्भुत कार्य हो जाएगा!" गवाहियाँ, खंड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कलीसिया - संख्या बीस</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