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ग्रंथ और लाओदीकियाई सातवें दिन के एडवेंटिस्टों की कलीसिया - संख्या बाईस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नंबर बाईस</w:t>
      </w:r>
    </w:p>
    <w:p>
      <w:pPr>
        <w:pStyle w:val="ArticleBody"/>
        <w:jc w:val="left"/>
      </w:pPr>
      <w:r>
        <w:rPr>
          <w:rFonts w:ascii="Nirmala UI" w:hAnsi="Nirmala UI" w:eastAsia="Nirmala UI" w:cs="Nirmala UI"/>
        </w:rPr>
        <w:t>पिछले लेख में हम प्राचीन इस्राएल के संदर्भ में ‘विषधर सर्पों की पीढ़ी’ के चार उल्लेखों में आधे तक पहुँच चुके थे। मत्ती में, यूहन्ना और यीशु दोनों फरीसियों और सदूकियों को विषधर सर्पों की संतान कहते हैं। यूहन्ना उस परीक्षण-प्रक्रिया की शुरुआत का प्रतिनिधित्व करता है, जिसकी पहचान तब होती है जब उसने यह सिखाया कि उसके बाद आने वाले यीशु अपना खलिहान पूरी तरह साफ करेंगे। यीशु ने शेबा की रानी और नीनवे का उल्लेख करते हुए, न्याय की प्रक्रिया को शामिल करके, यूहन्ना की परीक्षण-प्रक्रिया में और जोड़ दिया। न्याय चौथी पीढ़ी में होता है, और न्याय में एक वर्ग सर्पों के रूप में प्रकट होता है, क्योंकि उनका पिता शैतान है। यीशु ने यह मुद्दा भी जोड़ा कि चौथी पीढ़ी एक चिन्ह मांगती है, जबकि चिन्ह उनके सामने ही था।</w:t>
      </w:r>
    </w:p>
    <w:p>
      <w:pPr>
        <w:pStyle w:val="ArticleBody"/>
        <w:jc w:val="left"/>
      </w:pPr>
      <w:r>
        <w:rPr>
          <w:rFonts w:ascii="Nirmala UI" w:hAnsi="Nirmala UI" w:eastAsia="Nirmala UI" w:cs="Nirmala UI"/>
        </w:rPr>
        <w:t>मत्ती अध्याय तेईस में फरीसियों और सदूकियों पर आने वाले "हाय" प्रस्तुत किए गए हैं, और परख तथा न्याय की प्रक्रिया फिर से अंतिम पीढ़ी से संबद्ध की गई है। अध्याय बाईस, अध्याय तेईस के "हाय" के लिए पृष्ठभूमि तैयार करता है।</w:t>
      </w:r>
    </w:p>
    <w:p>
      <w:pPr>
        <w:pStyle w:val="ArticleScripture"/>
        <w:jc w:val="left"/>
      </w:pPr>
      <w:r>
        <w:rPr>
          <w:rFonts w:ascii="Nirmala UI" w:hAnsi="Nirmala UI" w:eastAsia="Nirmala UI" w:cs="Nirmala UI"/>
        </w:rPr>
        <w:t>जब फरीसी एकत्र हुए, तब यीशु ने उनसे पूछा, 'तुम मसीह के विषय में क्या सोचते हो? वह किसका पुत्र है?'</w:t>
      </w:r>
    </w:p>
    <w:p>
      <w:pPr>
        <w:pStyle w:val="ArticleScripture"/>
        <w:jc w:val="left"/>
      </w:pPr>
      <w:r>
        <w:rPr>
          <w:rFonts w:ascii="Nirmala UI" w:hAnsi="Nirmala UI" w:eastAsia="Nirmala UI" w:cs="Nirmala UI"/>
        </w:rPr>
        <w:t>उन्होंने उससे कहा, "दाऊद का पुत्र।"</w:t>
      </w:r>
    </w:p>
    <w:p>
      <w:pPr>
        <w:pStyle w:val="ArticleScripture"/>
        <w:jc w:val="left"/>
      </w:pPr>
      <w:r>
        <w:rPr>
          <w:rFonts w:ascii="Nirmala UI" w:hAnsi="Nirmala UI" w:eastAsia="Nirmala UI" w:cs="Nirmala UI"/>
        </w:rPr>
        <w:t>वह उनसे कहता है, तो फिर दाऊद आत्मा में उसे प्रभु कैसे कहता है, यह कहते हुए, 'प्रभु ने मेरे प्रभु से कहा, मेरे दाहिने बैठ, जब तक मैं तेरे शत्रुओं को तेरे पाँव तले की चौकी न बना दूँ'? यदि दाऊद उसे प्रभु कहता है, तो वह उसका पुत्र कैसे है?</w:t>
      </w:r>
    </w:p>
    <w:p>
      <w:pPr>
        <w:pStyle w:val="ArticleScripture"/>
        <w:jc w:val="left"/>
      </w:pPr>
      <w:r>
        <w:rPr>
          <w:rFonts w:ascii="Nirmala UI" w:hAnsi="Nirmala UI" w:eastAsia="Nirmala UI" w:cs="Nirmala UI"/>
        </w:rPr>
        <w:t>और कोई भी व्यक्ति उसे एक भी शब्द का उत्तर नहीं दे सका, और उस दिन के बाद किसी ने भी उससे और कोई प्रश्न पूछने का साहस नहीं किया। मत्ती 22:41-46.</w:t>
      </w:r>
    </w:p>
    <w:p>
      <w:pPr>
        <w:pStyle w:val="ArticleBody"/>
        <w:jc w:val="left"/>
      </w:pPr>
      <w:r>
        <w:rPr>
          <w:rFonts w:ascii="Nirmala UI" w:hAnsi="Nirmala UI" w:eastAsia="Nirmala UI" w:cs="Nirmala UI"/>
        </w:rPr>
        <w:t>जब आगे किसी भी प्रकार के संवाद का द्वार बंद हो गया, तब यीशु ने अगले अध्याय में आठ हाय घोषित कीं। तेरहवीं आयत में यह हाय स्वर्ग के राज्य के द्वार बंद करने के लिए है। स्वर्ग के द्वारों से ही अंतिम वर्षा उंडेली जाती है। ये आठ हाय उन लोगों के बारे में हैं जो यह दावा करते हैं कि वे उस द्वार को खोलते हैं जिसे कोई मनुष्य नहीं खोल सकता, और उस द्वार को बंद करते हैं जिसे कोई मनुष्य बंद नहीं कर सकता। दर्शन में, बहन वाइट को यह दिखाया गया कि जो लोग मसीह का अनुसरण करके परमपवित्र स्थान में नहीं गए, वे अपनी प्रार्थनाएँ उस खाली पवित्र स्थान को भेजते रहे जहाँ शैतान, मसीह होने का ढोंग करते हुए, उन्हें यह विश्वास दिलाता रहा कि सब कुछ ठीक है। उन्होंने पवित्र स्थान को फिर से खोल दिया था, और परमपवित्र स्थान को बंद कर दिया था।</w:t>
      </w:r>
    </w:p>
    <w:p>
      <w:pPr>
        <w:pStyle w:val="ArticleScripture"/>
        <w:jc w:val="left"/>
      </w:pPr>
      <w:r>
        <w:rPr>
          <w:rFonts w:ascii="Nirmala UI" w:hAnsi="Nirmala UI" w:eastAsia="Nirmala UI" w:cs="Nirmala UI"/>
        </w:rPr>
        <w:t>"बहुत-से लोग मसीह को अस्वीकार करने और उन्हें क्रूस पर चढ़ाने में यहूदियों के आचरण को भय के साथ देखते हैं; और जब वे उनके शर्मनाक दुर्व्यवहार का इतिहास पढ़ते हैं, तो वे सोचते हैं कि वे उनसे प्रेम करते हैं, और पतरस की तरह उन्हें इनकार नहीं करते, या यहूदियों की तरह उन्हें क्रूस पर नहीं चढ़ाते। परन्तु जो परमेश्वर सबके हृदयों को पढ़ता है, उसने यीशु के प्रति उस प्रेम की परीक्षा ली जिसका वे महसूस करने का दावा करते थे। समस्त स्वर्ग ने पहले स्वर्गदूत के संदेश के स्वागत को अत्यंत गहरी रुचि से देखा। परन्तु बहुत-से लोग जो यीशु से प्रेम का दावा करते थे और क्रूस की कहानी पढ़ते समय आँसू बहाते थे, उन्होंने उसके आने के शुभ समाचार का उपहास किया। संदेश को आनन्द से ग्रहण करने के बजाय, उन्होंने उसे भ्रम घोषित किया। उन्होंने उन लोगों से घृणा की जो उसके प्रकट होने से प्रेम रखते थे और उन्हें कलीसियाओं से बाहर कर दिया। जिन्होंने पहले संदेश को अस्वीकार किया, वे दूसरे से लाभान्वित न हो सके; न ही वे मध्यरात्रि की पुकार से लाभान्वित हुए, जो उन्हें विश्वास के द्वारा यीशु के साथ स्वर्गीय पवित्रस्थान के परमपवित्र स्थान में प्रवेश करने के लिए तैयार करने हेतु थी। और पहले के दो संदेशों को अस्वीकार कर उन्होंने अपनी समझ को इतना अंधकारमय कर लिया है कि वे तीसरे स्वर्गदूत के संदेश में, जो परमपवित्र स्थान में प्रवेश का मार्ग दिखाता है, कोई प्रकाश नहीं देख पाते। मैंने देखा कि जैसे यहूदियों ने यीशु को क्रूस पर चढ़ाया, वैसे ही नाममात्र की कलीसियाओं ने इन संदेशों को क्रूस पर चढ़ा दिया है; इसलिए उन्हें परमपवित्र में जाने के मार्ग का ज्ञान नहीं है, और वे वहाँ यीशु की मध्यस्थता से लाभान्वित नहीं हो सकते। यहूदियों की तरह, जो अपने निष्फल बलिदान चढ़ाते थे, वे उस कक्ष की ओर अपनी निष्फल प्रार्थनाएँ भेजते हैं जिसे यीशु छोड़ चुके हैं; और शैतान, इस छल से प्रसन्न होकर, धार्मिक रूप धारण करता है, और इन कहलाने वाले मसीहियों के मनों को अपनी ओर मोड़ देता है, अपनी शक्ति, अपने चिन्हों और झूठे अद्भुत कार्यों के द्वारा काम करते हुए, उन्हें अपने जाल में बाँध देता है।" अर्ली राइटिंग्स, 258-261.</w:t>
      </w:r>
    </w:p>
    <w:p>
      <w:pPr>
        <w:pStyle w:val="ArticleBody"/>
        <w:jc w:val="left"/>
      </w:pPr>
      <w:r>
        <w:rPr>
          <w:rFonts w:ascii="Nirmala UI" w:hAnsi="Nirmala UI" w:eastAsia="Nirmala UI" w:cs="Nirmala UI"/>
        </w:rPr>
        <w:t>चौदहवें पद में विधवाओं के घरों को निगलने और लंबी प्रार्थनाएँ करने पर धिक्कार है। पंद्रहवें पद का धिक्कार इस बात के लिए है कि वे अपने धर्मांतरितों को अपने से भी दोगुना नरक के पुत्र बना देते हैं। सोलहवें से बाईसवें पदों में दुष्ट लोग मंदिर की कसम खाते हैं।</w:t>
      </w:r>
    </w:p>
    <w:p>
      <w:pPr>
        <w:pStyle w:val="ArticleScripture"/>
        <w:jc w:val="left"/>
      </w:pPr>
      <w:r>
        <w:rPr>
          <w:rFonts w:ascii="Nirmala UI" w:hAnsi="Nirmala UI" w:eastAsia="Nirmala UI" w:cs="Nirmala UI"/>
        </w:rPr>
        <w:t>"ये सिस्टर वाइट के शब्द नहीं, बल्कि प्रभु के शब्द हैं, और उसके दूत ने उन्हें मुझे आपको देने के लिए दिए हैं। परमेश्वर आपसे आह्वान करता है कि आप अब उसके उद्देश्यों के विरुद्ध काम न करें। उन लोगों के विषय में बहुत-सा निर्देश दिया गया जो अपने को मसीही कहते हैं, जबकि वे शैतान के गुण प्रकट कर रहे होते हैं, और भाव, वचन, तथा कर्म से सत्य की उन्नति का विरोध करते हुए निश्चय ही उसी मार्ग पर चल रहे हैं जहाँ शैतान उन्हें ले जा रहा है। अपने हृदय की कठोरता में उन्होंने ऐसा अधिकार हथिया लिया है जो किसी भी प्रकार से उनका नहीं है, और जिसका उन्हें प्रयोग नहीं करना चाहिए। महान शिक्षक कहते हैं, 'मैं उलट दूँगा, उलट दूँगा, उलट दूँगा।' बैटल क्रीक में लोग कहते हैं, 'हम प्रभु का मंदिर हैं, प्रभु का मंदिर हैं,' पर वे साधारण आग का उपयोग कर रहे हैं। उनके हृदय परमेश्वर के अनुग्रह से न तो नरम हुए हैं और न ही वश में आए हैं।" मैन्युस्क्रिप्ट रिलीज़ेस, खंड 13, 222।</w:t>
      </w:r>
    </w:p>
    <w:p>
      <w:pPr>
        <w:pStyle w:val="ArticleBody"/>
        <w:jc w:val="left"/>
      </w:pPr>
      <w:r>
        <w:rPr>
          <w:rFonts w:ascii="Nirmala UI" w:hAnsi="Nirmala UI" w:eastAsia="Nirmala UI" w:cs="Nirmala UI"/>
        </w:rPr>
        <w:t>पद तेईस और चौबीस में धिक्कार न्याय, दया और विश्वासयोग्यता की उपेक्षा करने पर है। पद पच्चीस और छब्बीस प्याले के बाहर को साफ करने के दिखावे के बारे में हैं, पर भीतर को नहीं।</w:t>
      </w:r>
    </w:p>
    <w:p>
      <w:pPr>
        <w:pStyle w:val="ArticleScripture"/>
        <w:jc w:val="left"/>
      </w:pPr>
      <w:r>
        <w:rPr>
          <w:rFonts w:ascii="Nirmala UI" w:hAnsi="Nirmala UI" w:eastAsia="Nirmala UI" w:cs="Nirmala UI"/>
        </w:rPr>
        <w:t>"‘यह निधि हमारे पास है,’ प्रेरित ने आगे कहा, ‘मिट्टी के बर्तनों में, ताकि सामर्थ्य की श्रेष्ठता परमेश्वर की हो, हमारी नहीं।’ परमेश्वर अपनी सच्चाई निष्पाप स्वर्गदूतों के माध्यम से घोषित कर सकता था, परंतु यह उसकी योजना नहीं है। वह मनुष्यों को—दुर्बलताओं से घिरे हुए मनुष्यों को—अपनी योजनाओं को पूरा करने के लिए साधन के रूप में चुनता है। यह अनमोल खज़ाना मिट्टी के बर्तनों में रखा गया है। मनुष्यों के माध्यम से उसकी आशीषें संसार तक पहुँचाई जानी हैं। उन्हीं के द्वारा उसकी महिमा पाप के अंधकार में चमकनी है।" प्रेरितों के काम, 330.</w:t>
      </w:r>
    </w:p>
    <w:p>
      <w:pPr>
        <w:pStyle w:val="ArticleBody"/>
        <w:jc w:val="left"/>
      </w:pPr>
      <w:r>
        <w:rPr>
          <w:rFonts w:ascii="Nirmala UI" w:hAnsi="Nirmala UI" w:eastAsia="Nirmala UI" w:cs="Nirmala UI"/>
        </w:rPr>
        <w:t>तब पद 27 और 28 दुष्टों को चूने से पुती हुई कब्रें ठहराते हैं, और यह यशायाह अध्याय 22 के शेबना से जुड़ता है जहाँ शेबना उस शानदार कब्र के कारण घमण्ड कर रहा था जिसे वह बनवा रहा था, परन्तु जिसमें वह कभी दफन होने वाला नहीं था, क्योंकि परमेश्वर उसे अपने मुँह से निकालकर दूर के खेत में फेंक देने वाला था। वह दूर का खेत बेतएल के झूठे भविष्यद्वक्ता की कब्र द्वारा दर्शाया गया है, जिसने अवज्ञाकारी भविष्यद्वक्ता को उसी कब्र में दफन करा दिया। तब आठवीं हाय कहती है:</w:t>
      </w:r>
    </w:p>
    <w:p>
      <w:pPr>
        <w:pStyle w:val="ArticleScripture"/>
        <w:jc w:val="left"/>
      </w:pPr>
      <w:r>
        <w:rPr>
          <w:rFonts w:ascii="Nirmala UI" w:hAnsi="Nirmala UI" w:eastAsia="Nirmala UI" w:cs="Nirmala UI"/>
        </w:rPr>
        <w:t>हाय तुम पर, हे शास्त्रियों और फरीसियों, कपटी लोगो! क्योंकि तुम भविष्यद्वक्ताओं की कब्रें बनाते हो और धर्मियों की समाधियों को सजाते-संवारते हो, और कहते हो, ‘यदि हम अपने बाप-दादों के दिनों में होते, तो भविष्यद्वक्ताओं के लहू में उनके सहभागी न होते।’ इसलिए तुम अपने ही विरुद्ध यह गवाही देते हो कि तुम उन्हीं की संतान हो जिन्होंने भविष्यद्वक्ताओं को मार डाला। तो फिर अपने पितरों का नाप पूरा करो।</w:t>
      </w:r>
    </w:p>
    <w:p>
      <w:pPr>
        <w:pStyle w:val="ArticleScripture"/>
        <w:jc w:val="left"/>
      </w:pPr>
      <w:r>
        <w:rPr>
          <w:rFonts w:ascii="Nirmala UI" w:hAnsi="Nirmala UI" w:eastAsia="Nirmala UI" w:cs="Nirmala UI"/>
        </w:rPr>
        <w:t>हे सर्पों, हे विषधर की संतान, तुम नरक के दंड से कैसे बचोगे?</w:t>
      </w:r>
    </w:p>
    <w:p>
      <w:pPr>
        <w:pStyle w:val="ArticleScripture"/>
        <w:jc w:val="left"/>
      </w:pPr>
      <w:r>
        <w:rPr>
          <w:rFonts w:ascii="Nirmala UI" w:hAnsi="Nirmala UI" w:eastAsia="Nirmala UI" w:cs="Nirmala UI"/>
        </w:rPr>
        <w:t>इसलिये, देखो, मैं तुम्हारे पास भविष्यद्वक्ताओं, ज्ञानियों और शास्त्रियों को भेजता हूँ; उनमें से कुछ को तुम मार डालोगे और क्रूस पर चढ़ाओगे; और कुछ को तुम अपने सभागृहों में कोड़े लगाओगे, और उन्हें नगर से नगर तक सताओगे; कि तुम पर पृथ्वी पर बहाया गया सब धर्मियों का लहू आए, धर्मी हाबिल के लहू से लेकर बरकिय्याह के पुत्र जकर्याह के लहू तक, जिसे तुमने मंदिर और वेदी के बीच मार डाला।</w:t>
      </w:r>
    </w:p>
    <w:p>
      <w:pPr>
        <w:pStyle w:val="ArticleScripture"/>
        <w:jc w:val="left"/>
      </w:pPr>
      <w:r>
        <w:rPr>
          <w:rFonts w:ascii="Nirmala UI" w:hAnsi="Nirmala UI" w:eastAsia="Nirmala UI" w:cs="Nirmala UI"/>
        </w:rPr>
        <w:t>मैं तुम से सच कहता हूँ, ये सब बातें इस पीढ़ी पर आएँगी। मत्ती 23:29-36.</w:t>
      </w:r>
    </w:p>
    <w:p>
      <w:pPr>
        <w:pStyle w:val="ArticleBody"/>
        <w:jc w:val="left"/>
      </w:pPr>
      <w:r>
        <w:rPr>
          <w:rFonts w:ascii="Nirmala UI" w:hAnsi="Nirmala UI" w:eastAsia="Nirmala UI" w:cs="Nirmala UI"/>
        </w:rPr>
        <w:t>इस खंड में उन सर्पों, अर्थात विषधर की संतति, का न्याय किया जा रहा है। इस खंड में न्याय शेबा की रानी और नीनवे की गवाही पर नहीं, बल्कि हाबिल से लेकर जकरयाह तक के लहू के आधार पर है। चौथी पीढ़ी, जो विषधर कहलाती है, का न्याय प्राचीन इस्राएल के बाहरी इतिहास के दो गवाहों और प्राचीन इस्राएल के भीतरी इतिहास के दो गवाहों द्वारा किया जाता है। लूका अध्याय तीन, चौथी और अंतिम पीढ़ी के विषधरों के विषय में चार संदर्भों में से अंतिम है, और वह मात्र मत्ती अध्याय तीन का समानांतर है। ये चार संदर्भ यह स्पष्ट करते हैं कि परमेश्वर के घराने के अंतिम न्याय के समय, अर्थात चौथी पीढ़ी में, एक वर्ग अपना चरित्र शैतान के पुत्र-पुत्रियों के रूप में प्रकट करेगा, और दूसरा वर्ग परमेश्वर के पुत्र-पुत्रियों के रूप में। उस परीक्षा-प्रक्रिया की शुरुआत, जो विभाजन को आरंभ करती है, तब होती है जब वाचा के दूत के लिए मार्ग तैयार करने वाला दूत जंगल में पुकार लगाता है।</w:t>
      </w:r>
    </w:p>
    <w:p>
      <w:pPr>
        <w:pStyle w:val="ArticleBody"/>
        <w:jc w:val="left"/>
      </w:pPr>
      <w:r>
        <w:rPr>
          <w:rFonts w:ascii="Nirmala UI" w:hAnsi="Nirmala UI" w:eastAsia="Nirmala UI" w:cs="Nirmala UI"/>
        </w:rPr>
        <w:t>शास्त्र की पवित्र बुनावट में, नाम केवल लेबल नहीं बल्कि फुसफुसाई गई भविष्यवाणियाँ हैं—इतिहास की सतह के नीचे गाए गए दूसरे गीत, जो मुक्ति के हृदय को प्रकट करते हैं। जब Adam से Noah तक के वंशजों के अर्थों को एक कथन में व्यवस्थित किया जाता है, तो वह एक ऐसा संदेश उत्पन्न करता है जो वंशावली द्वारा दर्शाए गए इतिहास से मेल खाता है। Adam का अर्थ "मनुष्य" है, और Seth का अर्थ "नियुक्त"। Enosh का अर्थ "मरणशील" (मृत्यु के अधीन), और Kenan का अर्थ "शोक"। ईश्वर की "स्तुति/आशीर्वाद" (Mahalalel) के माध्यम से, स्वर्ग "नीचे उतरेगा" (Jared)। स्वर्ग "समर्पित या अभिषिक्त" (Enoch) के रूप में नीचे आया, जिसने अपने पुत्र Methuselah ("जब वह मरेगा, यह भेजा जाएगा") के माध्यम से न्याय का संदेश घोषित किया। उसकी मृत्यु पवित्र आत्मा के "शक्तिशाली" उंडेले जाने का चरम होती, जिसका प्रतीक Lamech (श्वास) का Methuselah के साथ जुड़ना था, जैसे Midnight Cry दूसरे स्वर्गदूत के साथ जुड़ा। Methuselah दूसरा स्वर्गदूत था और Lamech Midnight Cry, जो Noah की बाढ़ पर चरम पर पहुँचा।</w:t>
      </w:r>
    </w:p>
    <w:p>
      <w:pPr>
        <w:pStyle w:val="ArticleBody"/>
        <w:jc w:val="left"/>
      </w:pPr>
      <w:r>
        <w:rPr>
          <w:rFonts w:ascii="Nirmala UI" w:hAnsi="Nirmala UI" w:eastAsia="Nirmala UI" w:cs="Nirmala UI"/>
        </w:rPr>
        <w:t>और अधिक संक्षेप में, ये नाम घोषित करते हैं: “प्रथम आदम के परिणामस्वरूप मनुष्य नश्वर ठहराया गया, दुःख और मृत्यु के अधीन; परन्तु परमेश्वर की आशीष के द्वारा, मसीह ने स्वयं को नीचे आने के लिए समर्पित किया, और क्रूस पर अपनी मृत्यु के द्वारा न्याय की घोषणा की, जिसके बाद पवित्र आत्मा का शक्तिशाली उंडेलना हुआ।”</w:t>
      </w:r>
    </w:p>
    <w:p>
      <w:pPr>
        <w:pStyle w:val="ArticleBody"/>
        <w:jc w:val="left"/>
      </w:pPr>
      <w:r>
        <w:rPr>
          <w:rFonts w:ascii="Nirmala UI" w:hAnsi="Nirmala UI" w:eastAsia="Nirmala UI" w:cs="Nirmala UI"/>
        </w:rPr>
        <w:t>ये दस नाम सुसमाचार के संदेश को समेटते हैं और सृष्टि से लेकर अंतिम वर्षा तक पृथ्वी के इतिहास का निरूपण करते हुए, अंततः दूसरे आगमन में परिणति तक पहुँचते हैं। यह प्रतीकवाद, जो नामों में छिपा है, प्रकाशितवाक्य में अपना समकक्ष पाता है। उत्पत्ति आल्फा वंशावली प्रस्तुत करती है, और प्रकाशितवाक्य 7 के 144,000 मुहरबंद शेष जन में ओमेगा की पूर्ति प्रकट होती है।</w:t>
      </w:r>
    </w:p>
    <w:p>
      <w:pPr>
        <w:pStyle w:val="ArticleBody"/>
        <w:jc w:val="left"/>
      </w:pPr>
      <w:r>
        <w:rPr>
          <w:rFonts w:ascii="Nirmala UI" w:hAnsi="Nirmala UI" w:eastAsia="Nirmala UI" w:cs="Nirmala UI"/>
        </w:rPr>
        <w:t>Judah का अर्थ 'स्तुति' है, Reuben का अर्थ 'देखो, एक पुत्र' है, Gad का अर्थ 'सौभाग्य/दल' है, Asher का अर्थ 'आनंदित/धन्य' है, और Naphtali का अर्थ 'कुश्ती' है। Manasseh का अर्थ 'भुलाने वाला' है, Simeon का अर्थ 'श्रवण' है, Levi का अर्थ 'जुड़ा हुआ/संलग्न' है, Issachar का अर्थ 'प्रतिफल' है, Zebulun का अर्थ 'सम्मान/निवास' है, Joseph का अर्थ 'वृद्धि' है, और Benjamin का अर्थ 'दाहिने हाथ का पुत्र' है।</w:t>
      </w:r>
    </w:p>
    <w:p>
      <w:pPr>
        <w:pStyle w:val="ArticleBody"/>
        <w:jc w:val="left"/>
      </w:pPr>
      <w:r>
        <w:rPr>
          <w:rFonts w:ascii="Nirmala UI" w:hAnsi="Nirmala UI" w:eastAsia="Nirmala UI" w:cs="Nirmala UI"/>
        </w:rPr>
        <w:t>जो यहूदा के गोत्र के सिंह का अनुसरण करते हैं, वे परमेश्वर के पुत्र हैं, और याकूब की तरह परमेश्वर से कुश्ती करने की परीक्षा-प्रक्रिया से गुजरते हुए सौभाग्य से धन्य होते हैं। इस संघर्ष के द्वारा, उनके पाप उस पवित्रीकरण की प्रक्रिया में भुला दिए जाते हैं जो परमेश्वर का वचन सुनने से उत्पन्न होती है, और इससे वे वाचा के संबंध में मसीह से जुड़ जाते हैं। उनका प्रतिफल यह है कि वे मसीह के साथ उसके सिंहासन पर सम्मान सहित वास करें और स्वर्गीय स्थानों में बैठाए जाएँ, क्योंकि परमेश्वर उनका उपयोग अपने राज्य का विस्तार करने के लिए करता है, बाबुल से महान भीड़ को अपने दाहिने हाथ के पुत्रों के रूप में बुलाकर।</w:t>
      </w:r>
    </w:p>
    <w:p>
      <w:pPr>
        <w:pStyle w:val="ArticleBody"/>
        <w:jc w:val="left"/>
      </w:pPr>
      <w:r>
        <w:rPr>
          <w:rFonts w:ascii="Nirmala UI" w:hAnsi="Nirmala UI" w:eastAsia="Nirmala UI" w:cs="Nirmala UI"/>
        </w:rPr>
        <w:t>लेआ के छह पुत्र थे: रूबेन, यहूदा, शिमोन, लेवी, इस्साकार और जबूलून। उसकी दासी ज़िल्पा, जिसके नाम का अर्थ 'सुगंधित बूंद' है, के दो पुत्र थे: गाद और आशेर। राहेल के दो पुत्र थे: यूसुफ और बिन्यामीन। राहेल की दासी बिल्हा का अर्थ 'संकोची या डरपोक' है और उसके पुत्र दान और नप्ताली थे। भविष्यसूचक दृष्टि से यहाँ की वंशावली विचार करने के लिए कई पहलू प्रस्तुत करती है। उत्पत्ति के पाँचवें अध्याय में अल्फा और दस पीढ़ियों के विपरीत, ओमेगा के बारह वंशज हैं, अपने विशेष भविष्यसूचक तत्वों के साथ। एक लाख चवालीस हज़ार में, दान का उल्लेख नहीं है और मनश्शे ने अपने भाई एप्रैम का स्थान लिया।</w:t>
      </w:r>
    </w:p>
    <w:p>
      <w:pPr>
        <w:pStyle w:val="ArticleBody"/>
        <w:jc w:val="left"/>
      </w:pPr>
      <w:r>
        <w:rPr>
          <w:rFonts w:ascii="Nirmala UI" w:hAnsi="Nirmala UI" w:eastAsia="Nirmala UI" w:cs="Nirmala UI"/>
        </w:rPr>
        <w:t>उत्पत्ति की अल्फा वंशावली, प्रकाशितवाक्य की ओमेगा वंशावली से मेल खाती है, क्योंकि उत्पत्ति उद्धार में मसीह के दिव्य कार्य को दर्शाती है, और प्रकाशितवाक्य उन लोगों को चिन्हित करता है जो उस अल्फा भविष्यवाणी की ओमेगा पूर्ति में, अल्फा भविष्यवाणी में प्रस्तुत वही प्रतिज्ञा और भविष्यवाणी को पूर्णतः पूरा करते हैं।</w:t>
      </w:r>
    </w:p>
    <w:p>
      <w:pPr>
        <w:pStyle w:val="ArticleBody"/>
        <w:jc w:val="left"/>
      </w:pPr>
      <w:r>
        <w:rPr>
          <w:rFonts w:ascii="Nirmala UI" w:hAnsi="Nirmala UI" w:eastAsia="Nirmala UI" w:cs="Nirmala UI"/>
        </w:rPr>
        <w:t>इन दो रेखाओं का अनुप्रयोग अक्सर धर्मशास्त्री करते हैं, पर कभी भी ‘पंक्ति पर पंक्ति’ पद्धति के दृष्टिकोण से नहीं। उत्पत्ति और प्रकाशितवाक्य की दो वंशावलियाँ यह दर्शाने के लिए दो गवाहियाँ देती हैं कि परमेश्वर द्वितीयक स्तर पर भी बोलते हैं। एक भाषा वह लिखित गवाही है, जैसी वह दर्ज है, और उसी गवाही के भीतर एक द्वितीयक रेखा प्रतीकात्मक स्तर पर प्रस्तुत की गई है। धर्मशास्त्री सामान्यतः उत्पत्ति और प्रकाशितवाक्य में नामों के अर्थों के माध्यम से संप्रेषित संदेश के सतही अवलोकनों से आगे नहीं बढ़ते। वे जो देखते हैं, उसे एक नवीनता मानते हैं, जो वास्तव में उनकी अपनी मानवीय बुद्धि के विषय में अधिक कहती है, जैसा कि नामों के अर्थों में रूपक देखने की अपनी धर्माभिमानी क्षमता के प्रदर्शन से प्रमाणित होता है। वे इश्माएल के बारह पुत्रों में प्रस्तुत संदेश को कभी नहीं देखते। वे मत्ती और लूका में यीशु की वंशावलियों को सही ढंग से नहीं देखते। वे यहूदा के अंतिम सात राजाओं और इस्राएल के अंतिम सात राजाओं की वंशावलियाँ नहीं देखते, न ही यहूदा के पहले सात राजाओं या इस्राएल के पहले सात राजाओं की।</w:t>
      </w:r>
    </w:p>
    <w:p>
      <w:pPr>
        <w:pStyle w:val="ArticleBody"/>
        <w:jc w:val="left"/>
      </w:pPr>
      <w:r>
        <w:rPr>
          <w:rFonts w:ascii="Nirmala UI" w:hAnsi="Nirmala UI" w:eastAsia="Nirmala UI" w:cs="Nirmala UI"/>
        </w:rPr>
        <w:t>जब मैं कहता हूँ कि वे नहीं देखते, तो मेरा मतलब है कि यदि आप गूगल से पूछें कि क्या इन वंशावलियों के बारे में शिक्षाएँ हैं, तो उत्तर "हाँ" होगा—उत्पत्ति में आदम से नूह तक, और "हाँ" एक लाख चवालीस हजार के बारे में भी। लेकिन क्या वे उत्पत्ति 11 में अब्राम के दस वंशजों पर भी यही ढंग अपनाते हैं? नहीं। क्या वे कैन की वंशावली और शेत की वंशावली पर भी यही ढंग अपनाते हैं? हाँ, पर वास्तविक अर्थ से इतने हटकर कि जैसे वे किसी और ही विषय पर हों। वे निस्संदेह मत्ती और लूका में मसीह की वंशावलियों पर चर्चा करते हैं, पर एक बार फिर, मूल बात से कोसों दूर रह जाते हैं। आप पूछेंगे, इससे क्या फर्क पड़ता है? क्योंकि मेरा इरादा इन भविष्यसूचक वंश-रेखाओं का एक अवलोकन देने का है, और मैं आरंभ से ही स्पष्ट करना चाहता हूँ कि मैं बाइबिलीय भविष्यवाणी के प्रतीक के रूप में चौथी पीढ़ी के महत्व की पहचान करने का प्रयास कर रहा हूँ। इन वंशावलियों का यह अवलोकन उस दृष्टि से सहायक होगा, पर यदि कोई यह समझे कि आगे आने वाली बातों का यह सरल सार ही इन वंश-रेखाओं के बारे में समझने के लिए सब कुछ है, तो यह उसकी ओर से लापरवाही होगी।</w:t>
      </w:r>
    </w:p>
    <w:p>
      <w:pPr>
        <w:pStyle w:val="ArticleBody"/>
        <w:jc w:val="left"/>
      </w:pPr>
      <w:r>
        <w:rPr>
          <w:rFonts w:ascii="Nirmala UI" w:hAnsi="Nirmala UI" w:eastAsia="Nirmala UI" w:cs="Nirmala UI"/>
        </w:rPr>
        <w:t>आदम से नूह तक की वंशावली के बाद, उत्पत्ति के अध्याय चार और पाँच में हमें वंशावलियों की दो रेखाएँ मिलती हैं। ये दोनों रेखाएँ कैन के वंशजों और शेत के वंशजों द्वारा दर्शाई गई हैं। आदम से नूह तक की उस वंशावली के विपरीत जो दस वंशजों का उल्लेख करती है, शेत और कैन की रेखाएँ दोनों आठ-आठ वंशजों का उल्लेख करती हैं। इसी कारण, उन्हें चार-चार के दो कालखंडों के रूप में माना जाना चाहिए। शेत और कैन वाचा के प्रतीक हैं, और कैन उन लोगों का प्रतिनिधित्व करता है जो यशायाह 28 और 29 में मृत्यु की वाचा बाँधते हैं, जिसे उमड़ती हुई विपत्ति के समय रद्द कर दिया जाएगा। वे वही हैं जो अपना घर रेत पर बनाते हैं। जो चट्टान पर बनाते हैं, वे जीवन की वाचा करते हैं; जैसा कि प्रथम पतरस, अध्याय दो में उन लोगों के रूप में दर्शाया गया है जिन्होंने चखा है कि प्रभु भला है, और वे "चुनी हुई पीढ़ी" हैं। "अनेक" रेत पर बनाते हैं, पर "थोड़े" चुने जाते हैं।</w:t>
      </w:r>
    </w:p>
    <w:p>
      <w:pPr>
        <w:pStyle w:val="ArticleBody"/>
        <w:jc w:val="left"/>
      </w:pPr>
      <w:r>
        <w:rPr>
          <w:rFonts w:ascii="Nirmala UI" w:hAnsi="Nirmala UI" w:eastAsia="Nirmala UI" w:cs="Nirmala UI"/>
        </w:rPr>
        <w:t>कैन की वंशावली नामों की सिम्फनी में एक विद्रोही स्वर है, क्योंकि ये नाम व्यर्थ मानवीय महिमा का प्रतिनिधित्व करते हैं, जो स्वर्ग से प्रहार झेलने के बाद दिशाहीन भटकन की ओर ले जाते हैं। चेतावनी की अनदेखी करते हुए, कैन का वंश एक मिथ्या देवत्व की घोषणा करता है, जो प्रतिशोधी मानवीय शक्ति के आवरण में लिपटा है, और जिसका प्रतिनिधित्व मानवीय कलाएँ करती हैं, जो एक लौह-संस्कृति गढ़ती हैं—सुंदर, पर हिंसक और आशा-विहीन। यह अंतिम कथन नामों से व्युत्पन्न, कैन की आठ पीढ़ियों के संदेश का एक संक्षिप्त अवलोकन है।</w:t>
      </w:r>
    </w:p>
    <w:p>
      <w:pPr>
        <w:pStyle w:val="ArticleBody"/>
        <w:jc w:val="left"/>
      </w:pPr>
      <w:r>
        <w:rPr>
          <w:rFonts w:ascii="Nirmala UI" w:hAnsi="Nirmala UI" w:eastAsia="Nirmala UI" w:cs="Nirmala UI"/>
        </w:rPr>
        <w:t>शेत की वंशरेखा अनुग्रह के साथ कैन की वंशरेखा का प्रत्युत्तर देती है। मनुष्यजाति के लिए ठहराई गई मानवीय दुर्बलता के बीच, जो परमेश्वर को पुकारते हैं, उनका शोक, स्वर्ग के उतरने पर, स्तुति में बदल जाता है। वे परख के काल में, महिमा की ओर उठने वाले मार्ग पर निष्ठापूर्वक चलते हैं, जब तक कि "आशा" की पुकार, उद्धार के जल के द्वारा, उन्हें विश्राम नहीं दे देती। यह अंतिम कथन शेत की आठ पीढ़ियों में नामों से व्युत्पन्न संदेश का एक अवलोकन है।</w:t>
      </w:r>
    </w:p>
    <w:p>
      <w:pPr>
        <w:pStyle w:val="ArticleBody"/>
        <w:jc w:val="left"/>
      </w:pPr>
      <w:r>
        <w:rPr>
          <w:rFonts w:ascii="Nirmala UI" w:hAnsi="Nirmala UI" w:eastAsia="Nirmala UI" w:cs="Nirmala UI"/>
        </w:rPr>
        <w:t>आठ पीढ़ियों को चार-चार पीढ़ियों के दो समूहों में बाँटने का कारण वाचा के पहले चरण में स्थापित होता है, जब मिस्र में दासत्व की भविष्यवाणी 400 वर्ष के रूप में पहचानी जाती है और यह भी बताया जाता है कि ये 400 वर्ष चौथी पीढ़ी में समाप्त होंगे। जब पौलुस की गवाही को अल्फ़ा वाचा की भविष्यवाणी में सम्मिलित किया जाता है, तो यह 215-215 वर्षों के दो कालखंड प्रस्तुत करती है, जिनमें से प्रत्येक कालखंड चार पीढ़ियों से बना था। 430 वर्षों में ये आठ पीढ़ियाँ 215-215 वर्षों के दो कालखंडों का प्रतिनिधित्व करती हैं। पहला कालखंड उस अच्छे फ़िरौन द्वारा दर्शाया जाता है जो यूसुफ़ को जानता था। 215 वर्ष बाद एक नया फ़िरौन हुआ, जो यूसुफ़ को नहीं जानता था। तब चार पीढ़ियों का अगला समूह आरम्भ हुआ।</w:t>
      </w:r>
    </w:p>
    <w:p>
      <w:pPr>
        <w:pStyle w:val="ArticleBody"/>
        <w:jc w:val="left"/>
      </w:pPr>
      <w:r>
        <w:rPr>
          <w:rFonts w:ascii="Nirmala UI" w:hAnsi="Nirmala UI" w:eastAsia="Nirmala UI" w:cs="Nirmala UI"/>
        </w:rPr>
        <w:t>आठ पीढ़ियाँ, जिन्हें दो अवधियों में समान रूप से विभाजित किया गया है और चार-चार पीढ़ियों की अपनी-अपनी विशिष्ट अवधि के रूप में चिह्नित किया गया है, कैन और सेठ की आठ-आठ पीढ़ियों को उसी ढंग से लागू करने का समर्थन करती हैं। जब वह अनुप्रयोग किया जाता है, तो सेठ की आठ पीढ़ियाँ कैन की आठ पीढ़ियों से मेल खाती हैं। कैन उन बहुतों का प्रतिनिधित्व करता है जो पशु का चिह्न प्राप्त करते हैं, और सेठ उन थोड़े लोगों का प्रतिनिधित्व करता है जो परमेश्वर की मुहर प्राप्त करते हैं। कैन मानवता का चिह्न है, और सेठ मानवता तथा दैवत्व के संयोजन का चिह्न है—यह नूह की वाचा के संदर्भ में है; जबकि यूसुफ़ और मूसा की वंश-रेखा अब्राम की वाचा के संदर्भ में है।</w:t>
      </w:r>
    </w:p>
    <w:p>
      <w:pPr>
        <w:pStyle w:val="ArticleBody"/>
        <w:jc w:val="left"/>
      </w:pPr>
      <w:r>
        <w:rPr>
          <w:rFonts w:ascii="Nirmala UI" w:hAnsi="Nirmala UI" w:eastAsia="Nirmala UI" w:cs="Nirmala UI"/>
        </w:rPr>
        <w:t>फिर अध्याय ग्यारह में चुने हुए लोगों की वंशावली शेम से अब्राम तक के दस नामों द्वारा प्रस्तुत की गई है. अध्याय ग्यारह बाबेल की मीनार की कथा है, पर यह चुने हुए लोगों की वंशावली भी है, जिसका प्रतिनिधित्व अब्राहम करता है. अध्याय ग्यारह उन चुने हुए लोगों का परिचय कराता है जिन्हें परमेश्वर के साथ त्रिस्तरीय वाचा में प्रवेश करना था. तीसरा और अंतिम चरण अध्याय बाईस में इसहाक का बलिदान था. अध्याय "ग्यारह" आल्फा आरंभ है और अध्याय "बाईस" ओमेगा समापन है. नामों के अर्थों में परमेश्वर की वाणी सुनने के लिए जिस विश्वास की आवश्यकता है, वही विश्वास उसके वचन के संख्यांकन में उसकी वाणी सुनने के लिए भी आवश्यक है. वंशावली का एक ऐसा अनुप्रयोग, जिसे धर्मशास्त्रियों ने नहीं अपनाया है, इस्लाम के प्रतीक इश्माएल की वंशावली है.</w:t>
      </w:r>
    </w:p>
    <w:p>
      <w:pPr>
        <w:pStyle w:val="ArticleScripture"/>
        <w:jc w:val="left"/>
      </w:pPr>
      <w:r>
        <w:rPr>
          <w:rFonts w:ascii="Nirmala UI" w:hAnsi="Nirmala UI" w:eastAsia="Nirmala UI" w:cs="Nirmala UI"/>
        </w:rPr>
        <w:t>और इश्माएल के पुत्रों के नाम, उनके नामों के अनुसार, उनकी वंशावलियों के अनुसार, ये हैं: इश्माएल का पहिलौठा नेबायोत; और केदार, और अदबील, और मिब्साम; और मिश्मा, और दूमा, और मस्सा; हादर, और तेमा, येतूर, नाफीश, और केदेमाह। ये इश्माएल के पुत्र हैं, और ये उनके नाम हैं, उनके नगरों के अनुसार और उनके दुर्गों के अनुसार; अपनी-अपनी जातियों के अनुसार बारह सरदार। उत्पत्ति 25:13-16.</w:t>
      </w:r>
    </w:p>
    <w:p>
      <w:pPr>
        <w:pStyle w:val="ArticleBody"/>
        <w:jc w:val="left"/>
      </w:pPr>
      <w:r>
        <w:rPr>
          <w:rFonts w:ascii="Nirmala UI" w:hAnsi="Nirmala UI" w:eastAsia="Nirmala UI" w:cs="Nirmala UI"/>
        </w:rPr>
        <w:t>"जब इन बारह नामों की परिभाषाएँ एक कथन के रूप में प्रस्तुत की जाती हैं, तो वह इस प्रकार पढ़ा जाता है, "भविष्यसूचक रूप से इश्माएल के वंशज एक फलदायी श्यामवर्ण लोग हैं जो योद्धाओं के रूप में प्रसिद्ध हैं, परंतु 11 अगस्त, 1840 को और उसके बाद 11 सितंबर, 2001 को उन पर ऐतिहासिक और भविष्यसूचक रूप से आघात पहुँचा। बाइबिल इतिहास में उन्हें पूर्व के पुत्र कहा जाता है। उनकी उत्पत्ति अरब से हुई, जहाँ सुगंधित मसाले उगते हैं जो हिब्रू पवित्रस्थान की विधियों में प्रयुक्त होते थे। 'assassins' शब्द इस्लामी इतिहास से व्युत्पन्न है और उस मृत्यु का द्योतक है जो मौन में कराई जाती है। क्रूसेड्स के समय इस्लाम ने कैथोलिक यूरोप को आवेष्ठित किया, चारों ओर से घेर लिया और घेराबंदी कर दी, परंतु बाद में उन पर लगाए गए संयम ने 1840 से 1844 तक के नवोद्धार के आगमन को चिह्नित किया, और साथ ही 9/11 से लेकर रविवार के कानून के संकट तक भी।" इश्माएल के पुत्रों के बारह नामों की परिभाषाएँ पूर्ववर्ती कथन में सभी गाढ़े अक्षरों द्वारा दर्शाई गई हैं।</w:t>
      </w:r>
    </w:p>
    <w:p>
      <w:pPr>
        <w:pStyle w:val="ArticleBody"/>
        <w:jc w:val="left"/>
      </w:pPr>
      <w:r>
        <w:rPr>
          <w:rFonts w:ascii="Nirmala UI" w:hAnsi="Nirmala UI" w:eastAsia="Nirmala UI" w:cs="Nirmala UI"/>
        </w:rPr>
        <w:t>इश्माएल की वंश-रेखा के बारह नाम, यदि सूची में स्वयं इश्माएल को भी शामिल करें, तो कुल मिलाकर तेरह हो जाते हैं। तेरह "विद्रोह" का प्रतीकात्मक अंक है, और यही हागर ने किया, जिसके कारण अब्राहम ने हागर और इश्माएल को बाहर निकाल देने की अनुमति दी। पौलुस उसी घटना का उपयोग यह वर्णन करने के लिए करता है कि किस प्रकार प्राचीन इस्राएल को परमेश्वर की वाचा के लोगों के रूप में निकाल दिया गया, उसी समय जब वह अपनी मसीही दुल्हन के साथ एक वाचा स्थापित कर रहा था।</w:t>
      </w:r>
    </w:p>
    <w:p>
      <w:pPr>
        <w:pStyle w:val="ArticleScripture"/>
        <w:jc w:val="left"/>
      </w:pPr>
      <w:r>
        <w:rPr>
          <w:rFonts w:ascii="Nirmala UI" w:hAnsi="Nirmala UI" w:eastAsia="Nirmala UI" w:cs="Nirmala UI"/>
        </w:rPr>
        <w:t>क्योंकि लिखा है कि अब्राहम के दो पुत्र थे, एक दासी से और दूसरा स्वतंत्र स्त्री से। पर जो दासी से था, वह शरीर के अनुसार जन्मा; पर जो स्वतंत्र स्त्री से था, वह प्रतिज्ञा से जन्मा था। ये बातें रूपक हैं; क्योंकि ये दो वाचाएँ हैं—एक सीनै पर्वत से, जो दासता को जन्म देती है—यह आगार है। क्योंकि यह आगार अरब देश में सीनै पर्वत है, और वर्तमान यरूशलेम के तुल्य है, और वह अपने बच्चों सहित दासता में है। परन्तु जो ऊपर का यरूशलेम है, वह स्वतंत्र है, और वही हम सब की माता है। क्योंकि लिखा है, “हे बाँझ, जो जन्म नहीं देती, आनन्द कर; हे जिसने प्रसव पीड़ा नहीं सही, उछल और पुकार; क्योंकि उजाड़ स्त्री के बच्चे उस स्त्री से, जिसका पति है, कहीं अधिक हैं।” अब हे भाइयों, हम भी, जैसे इसहाक था, प्रतिज्ञा की संतान हैं। परन्तु जैसे उस समय जो शरीर के अनुसार जन्मा हुआ, उसने आत्मा के अनुसार जन्मे हुए को सताया, वैसा ही अब भी है। तौभी, पवित्रशास्त्र क्या कहता है? “दासी और उसके पुत्र को निकाल दे; क्योंकि दासी का पुत्र स्वतंत्र स्त्री के पुत्र के साथ वारिस न होगा।” अतएव, हे भाइयों, हम दासी की संतान नहीं, परन्तु स्वतंत्र स्त्री के हैं। गलातियों 4:22-31.</w:t>
      </w:r>
    </w:p>
    <w:p>
      <w:pPr>
        <w:pStyle w:val="ArticleBody"/>
        <w:jc w:val="left"/>
      </w:pPr>
      <w:r>
        <w:rPr>
          <w:rFonts w:ascii="Nirmala UI" w:hAnsi="Nirmala UI" w:eastAsia="Nirmala UI" w:cs="Nirmala UI"/>
        </w:rPr>
        <w:t>इश्माएल इस्लाम का प्रतीक है, और हाजिरा, इश्माएल की माता, मृत्यु की वाचा की कलीसिया का प्रतीक है। इसहाक ईसाई धर्म का प्रतीक है, और सारा जीवन की वाचा की कलीसिया का प्रतीक है। इसी कारण इश्माएल के बारह पुत्र थे, क्योंकि बारह परमेश्वर की वाचा के लोगों का प्रतीक है, और इस्लाम परमेश्वर की वाचा के लोगों का एक नकली प्रतिरूप है।</w:t>
      </w:r>
    </w:p>
    <w:p>
      <w:pPr>
        <w:pStyle w:val="ArticleBody"/>
        <w:jc w:val="left"/>
      </w:pPr>
      <w:r>
        <w:rPr>
          <w:rFonts w:ascii="Nirmala UI" w:hAnsi="Nirmala UI" w:eastAsia="Nirmala UI" w:cs="Nirmala UI"/>
        </w:rPr>
        <w:t>सुसमाचारों में मसीह की दो वंशावलियाँ हैं। एक मत्ती में और दूसरी लूका में।</w:t>
      </w:r>
    </w:p>
    <w:p>
      <w:pPr>
        <w:pStyle w:val="ArticleScripture"/>
        <w:jc w:val="left"/>
      </w:pPr>
      <w:r>
        <w:rPr>
          <w:rFonts w:ascii="Nirmala UI" w:hAnsi="Nirmala UI" w:eastAsia="Nirmala UI" w:cs="Nirmala UI"/>
        </w:rPr>
        <w:t>और याकूब ने यूसुफ को उत्पन्न किया, जो मरियम का पति था; और मरियम से यीशु उत्पन्न हुआ, जिसे मसीह कहा जाता है। सो अब्राहम से दाऊद तक कुल चौदह पीढ़ियाँ हुईं; और दाऊद से बाबुल में बंधुआई तक चौदह पीढ़ियाँ; और बाबुल में बंधुआई से मसीह तक चौदह पीढ़ियाँ। अब यीशु मसीह का जन्म इस प्रकार हुआ: जब उसकी माता मरियम की मंगनी यूसुफ से हो चुकी थी, और उनके एक साथ रहने से पहले, वह पवित्र आत्मा से गर्भवती पाई गई। मत्ती 1:16-18.</w:t>
      </w:r>
    </w:p>
    <w:p>
      <w:pPr>
        <w:pStyle w:val="ArticleBody"/>
        <w:jc w:val="left"/>
      </w:pPr>
      <w:r>
        <w:rPr>
          <w:rFonts w:ascii="Nirmala UI" w:hAnsi="Nirmala UI" w:eastAsia="Nirmala UI" w:cs="Nirmala UI"/>
        </w:rPr>
        <w:t>मत्ती की वंशावली चौदह-चौदह के तीन समान कालखंडों की पहचान करती है, जो मिलकर बयालीस का एक कालखंड बनाते हैं। वाचा के इतिहास में मूसा ‘अल्फा’ हैं, और उसी के संबंध में मसीह ‘ओमेगा’ हैं। मूसा यह भविष्यद्वाणी करता है कि मसीह “अपने ही समान” होगा। मूसा के एक सौ बीस वर्ष के जीवन में चालीस-चालीस वर्षों के तीन कालखंड थे। मूसा के जीवन के प्रत्येक चालीस-वर्षीय कालखंड को, जब रेखा पर रेखा रखकर देखा जाए, तो वह कादेश पर समाप्त होता है, जो 1863 और रविवार के कानून का प्रतीक है। मसीह के तीन कालखंड दाऊद, बाबुल की बंधुआई, और क्रूस पर अपने लहू से वाचा की पुष्टि करने पर समाप्त होते हैं। दाऊद रविवार के कानून के समय विजयी कलीसिया के उठाए जाने का प्रतिनिधित्व करता है, और दूसरी रेखा रविवार के कानून पर मूर्ख कुँवारियों के बाबुल ले जाए जाने की पहचान कराती है। तीसरा कालखंड क्रूस पर समाप्त होता है, जो फिर से रविवार के कानून का प्रतिरूप है, जहाँ मसीह एक लाख चवालीस हज़ार के साथ अब्राहम की वाचा और महान जनसमूह के साथ नूह की वाचा की पुष्टि करता है।</w:t>
      </w:r>
    </w:p>
    <w:p>
      <w:pPr>
        <w:pStyle w:val="ArticleBody"/>
        <w:jc w:val="left"/>
      </w:pPr>
      <w:r>
        <w:rPr>
          <w:rFonts w:ascii="Nirmala UI" w:hAnsi="Nirmala UI" w:eastAsia="Nirmala UI" w:cs="Nirmala UI"/>
        </w:rPr>
        <w:t>जब इन दो रेखाओं को एक-दूसरे पर रखा जाता है, तो जो समझ में आता है, वह अद्भुत है। मूसा के एक सौ बीस वर्ष नूह के 120 वर्षों से जुड़ते हैं, और मसीह की बयालीस पीढ़ियाँ रविवार के कानून के समय मसीह-विरोधी के प्रतीकात्मक बयालीस महीनों के शासन से जुड़ती हैं।</w:t>
      </w:r>
    </w:p>
    <w:p>
      <w:pPr>
        <w:pStyle w:val="ArticleScripture"/>
        <w:jc w:val="left"/>
      </w:pPr>
      <w:r>
        <w:rPr>
          <w:rFonts w:ascii="Nirmala UI" w:hAnsi="Nirmala UI" w:eastAsia="Nirmala UI" w:cs="Nirmala UI"/>
        </w:rPr>
        <w:t>और प्रभु ने कहा, मेरी आत्मा मनुष्य के साथ सदैव विवाद नहीं करेगी, क्योंकि वह भी देह है; तो भी उसके दिन एक सौ बीस वर्ष होंगे। उत्पत्ति 6:3.</w:t>
      </w:r>
    </w:p>
    <w:p>
      <w:pPr>
        <w:pStyle w:val="ArticleBody"/>
        <w:jc w:val="left"/>
      </w:pPr>
      <w:r>
        <w:rPr>
          <w:rFonts w:ascii="Nirmala UI" w:hAnsi="Nirmala UI" w:eastAsia="Nirmala UI" w:cs="Nirmala UI"/>
        </w:rPr>
        <w:t>मत्ती द्वारा दी गई वंशावली, जो अब्राहम की वाचा पर बल देती है, के साथ-साथ, लूका द्वारा प्रस्तुत मसीह की वंशावली सृष्टि तक जाती है, और इस प्रकार उस जीवन की वाचा पर बल देती है जिसे आदम ने अदन में तोड़ा। लूका की वंशावली यीशु से प्रारंभ होती है और उनकी वंशावली को पीछे की ओर लेते हुए सीधे आदम तक पहुँचती है, जिसे परमेश्वर का पुत्र कहा गया है। यह क्रम परिपूर्ण दूसरे आदम पर समाप्त होता है और परिपूर्ण पहले आदम से आरंभ होता है। पहले आदम से दूसरे आदम तक 77 पीढ़ियाँ बताई गई हैं।</w:t>
      </w:r>
    </w:p>
    <w:p>
      <w:pPr>
        <w:pStyle w:val="ArticleBody"/>
        <w:jc w:val="left"/>
      </w:pPr>
      <w:r>
        <w:rPr>
          <w:rFonts w:ascii="Nirmala UI" w:hAnsi="Nirmala UI" w:eastAsia="Nirmala UI" w:cs="Nirmala UI"/>
        </w:rPr>
        <w:t>शास्त्र की वंशावलियाँ सत्य की रेखाओं का प्रतिनिधित्व करती हैं। हमने अभी ऐसी कई वंशावली-रेखाओं की पहचान की है, जो किसी सत्य की स्थापना के लिए आवश्यक साक्षियों की संख्या से बहुत आगे बढ़ती हैं। ये वंशावली-रेखाएँ ऐतिहासिक पूर्तियों और भविष्यवाणियों का स्वर समेटे हुए हैं, और इनमें पल्मोनी, अर्थात रहस्यों के अद्भुत गणनाकर्ता का स्वर भी है, क्योंकि रेखाओं में रखी गई संख्यात्मक पहेलियाँ एक दूसरा स्वर प्रदान करती हैं। ये दोनों स्वर एक तीसरे स्वर के साथ सुनाई देते हैं—अद्भुत भाषाविद् का स्वर, जिसने सब कुछ रचा है और सब पर नियंत्रण रखता है, जिनमें लोगों, स्थानों और वस्तुओं के नाम भी शामिल हैं।</w:t>
      </w:r>
    </w:p>
    <w:p>
      <w:pPr>
        <w:pStyle w:val="ArticleBody"/>
        <w:jc w:val="left"/>
      </w:pPr>
      <w:r>
        <w:rPr>
          <w:rFonts w:ascii="Nirmala UI" w:hAnsi="Nirmala UI" w:eastAsia="Nirmala UI" w:cs="Nirmala UI"/>
        </w:rPr>
        <w:t>जब यूहन्ना अपने पीछे की आवाज़ को देखने के लिए मुड़ा, तो वह अनेक जलधाराओं की-सी आवाज़ थी, और जब दानिय्येल को वही दर्शन हुआ, तो उसकी आवाज़ एक विशाल जनसमूह की आवाज़ थी। धर्मग्रंथों का प्रत्यक्ष संदेश, उस संदेश में पाए जाने वाले नाम, और संदेश के भीतर का क्रमांकन—ये तीनों एक ही अंश में तीन आवाज़ें हैं। जब आप तीन आवाज़ों वाली एक पंक्ति लेकर उसे एक समांतर पंक्ति के ऊपर रखते हैं, तो तीन आवाज़ें अनेक आवाज़ें बन जाती हैं।</w:t>
      </w:r>
    </w:p>
    <w:p>
      <w:pPr>
        <w:pStyle w:val="ArticleScripture"/>
        <w:jc w:val="left"/>
      </w:pPr>
      <w:r>
        <w:rPr>
          <w:rFonts w:ascii="Nirmala UI" w:hAnsi="Nirmala UI" w:eastAsia="Nirmala UI" w:cs="Nirmala UI"/>
        </w:rPr>
        <w:t>और सिंहासन से एक आवाज़ आई, जो कहती थी, ‘हे उसके सब दासों, और जो उससे डरते हो, छोटे और बड़े, हमारे परमेश्वर की स्तुति करो।’ और मैंने मानो एक बड़ी भीड़ का स्वर, बहुत से जलों की ध्वनि, और शक्तिशाली गर्जनाओं की ध्वनि सुनी, जो कह रहे थे, ‘हल्लेलूयाह! क्योंकि सर्वशक्तिमान प्रभु परमेश्वर राज करता है।’ प्रकाशितवाक्य 19:5, 6.</w:t>
      </w:r>
    </w:p>
    <w:p>
      <w:pPr>
        <w:pStyle w:val="ArticleBody"/>
        <w:jc w:val="left"/>
      </w:pPr>
      <w:r>
        <w:rPr>
          <w:rFonts w:ascii="Nirmala UI" w:hAnsi="Nirmala UI" w:eastAsia="Nirmala UI" w:cs="Nirmala UI"/>
        </w:rPr>
        <w:t>कुछ सबसे महत्त्वपूर्ण वंशावलियाँ इस्राएल के राजाओं से संबंधित हैं। इस्राएल अर्थात् उत्तरी राज्य के पहले सात राजाओं की कड़ी अहाब, ईज़ेबेल और एलिय्याह पर समाप्त होती है, और इस प्रकार वह रविवार के कानून का प्रतिनिधित्व करती है। उत्तरी गोत्रों के अंतिम सात राजाओं की रेखा रविवार के कानून से आरंभ होकर मानव कृपाकाल के अंत पर समाप्त होती है, जब दानिय्येल 12 में मीकाएल खड़ा होता है। यहूदा के पहले सात राजा, रविवार के कानून से लेकर मीकाएल के खड़े होने तक का इतिहास दर्शाते हैं, और अंतिम सात राजा उस इतिहास को चिन्हित करते हैं जो रविवार के कानून तक ले जाता है। दो वंशावली रेखाएँ हैं, दोनों में एक अल्फ़ा इतिहास और एक ओमेगा इतिहास है। अल्फ़ा इतिहास 9/11 से रविवार के कानून तक की अवधि है, और ओमेगा अवधि रविवार के कानून से कृपाकाल के अंत तक की है। इस्राएल के पहले सात राजा यहूदा के अंतिम सात राजाओं से मेल खाते हैं; और इस्राएल के अंतिम सात राजा यहूदा के पहले सात राजाओं से मेल खाते हैं।</w:t>
      </w:r>
    </w:p>
    <w:p>
      <w:pPr>
        <w:pStyle w:val="ArticleBody"/>
        <w:jc w:val="left"/>
      </w:pPr>
      <w:r>
        <w:rPr>
          <w:rFonts w:ascii="Nirmala UI" w:hAnsi="Nirmala UI" w:eastAsia="Nirmala UI" w:cs="Nirmala UI"/>
        </w:rPr>
        <w:t>हम अगले लेख में जारी रखेंगे।</w:t>
      </w:r>
    </w:p>
    <w:p>
      <w:pPr>
        <w:pStyle w:val="ArticleScripture"/>
        <w:jc w:val="left"/>
      </w:pPr>
      <w:r>
        <w:rPr>
          <w:rFonts w:ascii="Nirmala UI" w:hAnsi="Nirmala UI" w:eastAsia="Nirmala UI" w:cs="Nirmala UI"/>
        </w:rPr>
        <w:t>अंत तक अडिग रहो</w:t>
      </w:r>
    </w:p>
    <w:p>
      <w:pPr>
        <w:pStyle w:val="ArticleScripture"/>
        <w:jc w:val="left"/>
      </w:pPr>
      <w:r>
        <w:rPr>
          <w:rFonts w:ascii="Nirmala UI" w:hAnsi="Nirmala UI" w:eastAsia="Nirmala UI" w:cs="Nirmala UI"/>
        </w:rPr>
        <w:t>[प्रकाशितवाक्य 1:1, 2, उद्धृत.] सम्पूर्ण बाइबल एक प्रकाशन है; क्योंकि मनुष्यों के लिए होने वाला सारा प्रकाशन मसीह के द्वारा आता है, और सब कुछ उसी में केंद्रित है. परमेश्वर ने हम से अपने पुत्र के द्वारा बातें की हैं; हम सृष्टि और मुक्तिदान के द्वारा उसी के हैं. मसीह पातमोस के द्वीप पर निर्वासित यूहन्ना के पास आए, ताकि उसे इन अंतिम दिनों के लिए सत्य दें, और उसे वह दिखाएँ जो शीघ्र ही होना है. यीशु मसीह दिव्य प्रकाशन के महान न्यासी हैं. उसी के द्वारा हमें यह ज्ञान मिलता है कि इस पृथ्वी के इतिहास के समापन दृश्यों में हमें क्या देखना है. यह प्रकाशन परमेश्वर ने मसीह को दिया, और मसीह ने वही यूहन्ना को प्रकट किया.</w:t>
      </w:r>
    </w:p>
    <w:p>
      <w:pPr>
        <w:pStyle w:val="ArticleScripture"/>
        <w:jc w:val="left"/>
      </w:pPr>
      <w:r>
        <w:rPr>
          <w:rFonts w:ascii="Nirmala UI" w:hAnsi="Nirmala UI" w:eastAsia="Nirmala UI" w:cs="Nirmala UI"/>
        </w:rPr>
        <w:t>"यूहन्ना, प्रिय शिष्य, इस प्रकाशना को प्राप्त करने के लिए चुना गया था। वह प्रथम चुने गए शिष्यों में अंतिम जीवित बचे थे। नए नियम की व्यवस्था के अंतर्गत उसे वैसा ही सम्मान दिया गया था जैसा पुराने नियम की व्यवस्था के अंतर्गत भविष्यवक्ता दानिय्येल को दिया गया था।"</w:t>
      </w:r>
    </w:p>
    <w:p>
      <w:pPr>
        <w:pStyle w:val="ArticleScripture"/>
        <w:jc w:val="left"/>
      </w:pPr>
      <w:r>
        <w:rPr>
          <w:rFonts w:ascii="Nirmala UI" w:hAnsi="Nirmala UI" w:eastAsia="Nirmala UI" w:cs="Nirmala UI"/>
        </w:rPr>
        <w:t>यूहन्ना को दिया जाने वाला यह निर्देश इतना महत्वपूर्ण था कि मसीह स्वयं स्वर्ग से आए, ताकि वे इसे अपने सेवक को दें और उसे यह आज्ञा दें कि इसे कलीसियाओं को भेज दे। यह निर्देश हमारे सावधान और प्रार्थनापूर्ण अध्ययन का विषय होना चाहिए; क्योंकि हम ऐसे समय में जी रहे हैं जब पवित्र आत्मा की शिक्षा के अधीन न रहने वाले लोग झूठे सिद्धांत लेकर आएँगे। ये लोग ऊँचे पदों पर रहे हैं, और उनके पास पूरा करने के लिए महत्वाकांक्षी परियोजनाएँ हैं। वे स्वयं को ऊँचा उठाना चाहते हैं और समस्त व्यवस्था में क्रांतिकारी बदलाव लाना चाहते हैं। ऐसे लोगों से हमारी रक्षा करने के लिए परमेश्वर ने हमें विशेष निर्देश दिए हैं। उन्होंने यूहन्ना को आदेश दिया कि वह इस पृथ्वी के इतिहास के अंतिम दृश्यों में जो घटित होने वाला है, उसे एक पुस्तक में लिख दे।</w:t>
      </w:r>
    </w:p>
    <w:p>
      <w:pPr>
        <w:pStyle w:val="ArticleScripture"/>
        <w:jc w:val="left"/>
      </w:pPr>
      <w:r>
        <w:rPr>
          <w:rFonts w:ascii="Nirmala UI" w:hAnsi="Nirmala UI" w:eastAsia="Nirmala UI" w:cs="Nirmala UI"/>
        </w:rPr>
        <w:t>समय बीत जाने के बाद, परमेश्वर ने अपने विश्वासयोग्य अनुयायियों को वर्तमान सत्य के बहुमूल्य सिद्धांत सौंपे। ये सिद्धांत उन्हें नहीं दिए गए थे जिन्होंने पहले और दूसरे स्वर्गदूत के संदेश देने में कोई हिस्सा नहीं लिया था। वे उन कार्यकर्ताओं को दिए गए थे जिन्होंने आरंभ से ही इस कार्य में भाग लिया था।</w:t>
      </w:r>
    </w:p>
    <w:p>
      <w:pPr>
        <w:pStyle w:val="ArticleScripture"/>
        <w:jc w:val="left"/>
      </w:pPr>
      <w:r>
        <w:rPr>
          <w:rFonts w:ascii="Nirmala UI" w:hAnsi="Nirmala UI" w:eastAsia="Nirmala UI" w:cs="Nirmala UI"/>
        </w:rPr>
        <w:t>जिन्होंने इन अनुभवों से होकर गुजरे हैं, उन्हें उन सिद्धांतों के प्रति चट्टान के समान अडिग रहना है जिन्होंने हमें सेवेंथ-डे एडवेंटिस्ट बनाया है। उन्हें परमेश्वर के साथ मिलकर काम करने वाले बनना है, गवाही को बाँधना है और उसकी व्यवस्था को उसके चेलों के बीच मुहर करना है। जिन लोगों ने बाइबल की सच्चाई की नींव पर हमारे कार्य की स्थापना में भाग लिया है, जो उन मार्गचिह्नों को जानते हैं जिन्होंने सही पथ दिखाया है, उन्हें सबसे अधिक महत्त्व के कार्यकर्ताओं के रूप में माना जाना चाहिए। उनके सुपुर्द की गई सच्चाइयों के विषय में वे अपने व्यक्तिगत अनुभव से बोल सकते हैं। इन व्यक्तियों को अपनी आस्था को अविश्वास में बदलने नहीं देना है; उन्हें तीसरे स्वर्गदूत का ध्वज अपने हाथों से छीने जाने नहीं देना है। उन्हें अपने विश्वास की जो प्रारम्भिक दृढ़ता थी, उसे अन्त तक थामे रखना है।</w:t>
      </w:r>
    </w:p>
    <w:p>
      <w:pPr>
        <w:pStyle w:val="ArticleScripture"/>
        <w:jc w:val="left"/>
      </w:pPr>
      <w:r>
        <w:rPr>
          <w:rFonts w:ascii="Nirmala UI" w:hAnsi="Nirmala UI" w:eastAsia="Nirmala UI" w:cs="Nirmala UI"/>
        </w:rPr>
        <w:t>प्रभु ने यह घोषित किया है कि जैसे ही हम अंतिम कार्य में प्रवेश करते हैं, बीते हुए इतिहास को फिर से दोहराया जाएगा। इन अंतिम दिनों के लिए जो भी सत्य उन्होंने दिया है, उसे समस्त संसार में प्रचारित किया जाना है। हर उस स्तंभ को, जिसे उन्होंने स्थापित किया है, सुदृढ़ किया जाना है। अब हम उस नींव से हट नहीं सकते जो परमेश्वर ने स्थापित की है। अब हम किसी नए संगठन में प्रवेश नहीं कर सकते; क्योंकि इसका अर्थ सत्य से धर्मत्याग होगा।</w:t>
      </w:r>
    </w:p>
    <w:p>
      <w:pPr>
        <w:pStyle w:val="ArticleScripture"/>
        <w:jc w:val="left"/>
      </w:pPr>
      <w:r>
        <w:rPr>
          <w:rFonts w:ascii="Nirmala UI" w:hAnsi="Nirmala UI" w:eastAsia="Nirmala UI" w:cs="Nirmala UI"/>
        </w:rPr>
        <w:t>चिकित्सा मिशनरी कार्य को उन सभी बातों से शुद्ध और निर्मल किया जाना चाहिए जो परमेश्वर की प्रजा के पिछले अनुभव पर विश्वासियों के विश्वास को कमजोर करती हैं। एदन, सुंदर एदन, पाप के प्रवेश से अपवित्र हो गया। अब आवश्यकता है कि उन पुरुषों के अनुभवों का फिर से वर्णन किया जाए जिन्होंने आरंभ में हमारे कार्य की स्थापना में भूमिका निभाई थी।</w:t>
      </w:r>
    </w:p>
    <w:p>
      <w:pPr>
        <w:pStyle w:val="ArticleScripture"/>
        <w:jc w:val="left"/>
      </w:pPr>
      <w:r>
        <w:rPr>
          <w:rFonts w:ascii="Nirmala UI" w:hAnsi="Nirmala UI" w:eastAsia="Nirmala UI" w:cs="Nirmala UI"/>
        </w:rPr>
        <w:t>समय-समय पर हम संसार के महान पुरुषों के निधन के समाचार पढ़ते हैं। उनका समय अचानक, मानो एक ही पल में, आ जाता है। कई, जिन्हें स्वस्थ समझा जाता है, भोज के बाद ही मर जाते हैं, या अपनी ही उन्नति के लिए स्वार्थी योजनाएँ रच लेने के बाद। तब वचन निकलता है, 'वह अपनी मूर्तियों से जा मिला है; उसे छोड़ दो।' इसका अर्थ है कि प्रभु अब उसे हानि से नहीं बचाते। अचानक मृत्यु आ जाती है, और उसके जीवन-कार्य का मूल्य क्या रह जाता है? उसका जीवन विफल रहा है। वह वृक्ष गिर पड़ता है, क्योंकि जो शक्ति उसे संभाले हुए थी, वह उसे उसकी मूर्तिपरस्ती की भेंट चढ़ने के लिए छोड़ देती है।</w:t>
      </w:r>
    </w:p>
    <w:p>
      <w:pPr>
        <w:pStyle w:val="ArticleScripture"/>
        <w:jc w:val="left"/>
      </w:pPr>
      <w:r>
        <w:rPr>
          <w:rFonts w:ascii="Nirmala UI" w:hAnsi="Nirmala UI" w:eastAsia="Nirmala UI" w:cs="Nirmala UI"/>
        </w:rPr>
        <w:t>पुरुष और महिलाएँ कुछ आनंद पाने की खोज में तल्लीन हैं। वे अपनी आत्माएँ व्यर्थ ही बेच देते हैं, और परमेश्वर अपनी दीर्घ सहिष्णुता वापस ले लेते हैं। उन्हें उनकी पसंद पर छोड़ दिया जाता है।</w:t>
      </w:r>
    </w:p>
    <w:p>
      <w:pPr>
        <w:pStyle w:val="ArticleScripture"/>
        <w:jc w:val="left"/>
      </w:pPr>
      <w:r>
        <w:rPr>
          <w:rFonts w:ascii="Nirmala UI" w:hAnsi="Nirmala UI" w:eastAsia="Nirmala UI" w:cs="Nirmala UI"/>
        </w:rPr>
        <w:t>"ऐसे भी लोग हैं, जो वर्तमान सत्य पर विश्वास का अंगीकार करते हुए अपनी आस्था को गिरा चुके हैं और प्रकाश में चलने से इंकार कर चुके हैं। अब कौन अपने स्वार्थी, सांसारिक सिद्धांतों को त्याग देगा? अब कौन आत्मा के मूल्य को समझने का प्रयास करेगा? यदि मनुष्य समस्त संसार को प्राप्त कर ले और अपनी ही आत्मा को खो दे, तो उसे क्या लाभ? या अपनी आत्मा के बदले मनुष्य क्या देगा? क्या आप जीवन की रोटी और उद्धार के जल के लिए भूखे और प्यासे हैं? क्या आप उन आत्माओं के मूल्य को समझते हैं, जिनके लिए मसीह ने प्राण दिए? जिन्हें ईसाई माना जाता है, क्या वे अपने विश्वास के अंगीकार के अनुरूप जीवन जी रहे हैं? क्या वे आत्मा के मूल्य के प्रति सजग हैं? क्या वे सत्य की आज्ञाकारिता के द्वारा अपनी आत्माओं को पवित्र करने का प्रयास कर रहे हैं?" पांडुलिपि प्रकाशन, खंड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ग्रंथ और लाओदीकियाई सातवें दिन के एडवेंटिस्टों की कलीसिया - संख्या बाईस</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