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 की सेवेंथ-डे एडवेंटिस्ट कलीसिया - संख्या चौबीस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2026-01-06</w:t>
      </w:r>
    </w:p>
    <w:p>
      <w:pPr>
        <w:pStyle w:val="ArticleHeading"/>
        <w:jc w:val="left"/>
      </w:pPr>
      <w:r>
        <w:rPr>
          <w:rFonts w:ascii="Nirmala UI" w:hAnsi="Nirmala UI" w:eastAsia="Nirmala UI" w:cs="Nirmala UI"/>
        </w:rPr>
        <w:t>संख्या चौबीस</w:t>
      </w:r>
    </w:p>
    <w:p>
      <w:pPr>
        <w:pStyle w:val="ArticleBody"/>
        <w:jc w:val="left"/>
      </w:pPr>
      <w:r>
        <w:rPr>
          <w:rFonts w:ascii="Nirmala UI" w:hAnsi="Nirmala UI" w:eastAsia="Nirmala UI" w:cs="Nirmala UI"/>
        </w:rPr>
        <w:t xml:space="preserve">हमने अपने पिछले लेख का समापन भविष्यदर्शी साक्ष्य की तीन समानांतर धाराओं का उल्लेख करते हुए किया था, जो पुराना नियम की पहली पुस्तक उत्पत्ति के अध्याय 11 से 22, नया नियम की </w:t>
      </w:r>
      <w:r>
        <w:rPr>
          <w:rFonts w:ascii="Times New Roman" w:hAnsi="Times New Roman" w:eastAsia="Times New Roman" w:cs="Times New Roman"/>
        </w:rPr>
        <w:t>πρώτη</w:t>
      </w:r>
      <w:r>
        <w:rPr>
          <w:rFonts w:ascii="Nirmala UI" w:hAnsi="Nirmala UI" w:eastAsia="Nirmala UI" w:cs="Nirmala UI"/>
        </w:rPr>
        <w:t xml:space="preserve"> पुस्तक मत्ती, और नया नियम तथा संपूर्ण बाइबल की अंतिम पुस्तक प्रकाशितवाक्य में अभिव्यक्त हैं। उत्पत्ति की धारा अब्राम के साथ की वाचा को दर्शाती है; मत्ती की धारा मसीही कलीसिया के साथ वाचा को, जिसमें पतरस आधुनिक आध्यात्मिक इस्राएल की शुरुआत और अंत का प्रतीक है। दोनों धाराओं के मध्य पद परमेश्वर की मुहर को दर्शाते हैं; अब्राम के लिए वह "खतना" था, और पतरस के लिए वह उसके नाम का परिवर्तन था। प्रकाशितवाक्य की धारा का केंद्र पद अध्याय 17, पद 12 है.</w:t>
      </w:r>
    </w:p>
    <w:p>
      <w:pPr>
        <w:pStyle w:val="ArticleScripture"/>
        <w:jc w:val="left"/>
      </w:pPr>
      <w:r>
        <w:rPr>
          <w:rFonts w:ascii="Nirmala UI" w:hAnsi="Nirmala UI" w:eastAsia="Nirmala UI" w:cs="Nirmala UI"/>
        </w:rPr>
        <w:t>और जो दस सींग तू ने देखे, वे दस राजा हैं; जिन्हें अभी तक कोई राज्य नहीं मिला है; परन्तु वे पशु के साथ एक घड़ी के लिए राजाओं के समान अधिकार प्राप्त करेंगे। प्रकाशितवाक्य 17:12.</w:t>
      </w:r>
    </w:p>
    <w:p>
      <w:pPr>
        <w:pStyle w:val="ArticleBody"/>
        <w:jc w:val="left"/>
      </w:pPr>
      <w:r>
        <w:rPr>
          <w:rFonts w:ascii="Nirmala UI" w:hAnsi="Nirmala UI" w:eastAsia="Nirmala UI" w:cs="Nirmala UI"/>
        </w:rPr>
        <w:t>उत्पत्ति और मत्ती दिव्यता का मानवता के साथ विवाह दर्शाते हैं, और प्रकाशितवाक्य रविवार के कानून के समय पशु और अजगर के विवाह की पहचान कराता है। ये तीनों रेखाएँ रविवार के कानून की ओर संकेत करती हैं, जहाँ एक वर्ग पशु की छाप प्रकट करता है और दूसरा परमेश्वर की मुहर। आयत बारह में पशु और अजगर का जो नकली प्रतिरूप है, वही उत्पत्ति अध्याय ग्यारह में निम्रोद की मीनार का 'ओमेगा' उल्लेख है। वहाँ उस नकली वाचा-धर्म का न्याय हुआ, और प्रकाशितवाक्य सत्रह में वेश्या—जो महान बाबुल है—का न्याय होता है। निम्रोद वैटिकन के 'ओमेगा' के लिए 'अल्फ़ा' है, और इसी कारण पापसी महान बाबुल है—निम्रोद के बाबेल के 'अल्फ़ा' के लिए 'ओमेगा'।</w:t>
      </w:r>
    </w:p>
    <w:p>
      <w:pPr>
        <w:pStyle w:val="ArticleBody"/>
        <w:jc w:val="left"/>
      </w:pPr>
      <w:r>
        <w:rPr>
          <w:rFonts w:ascii="Nirmala UI" w:hAnsi="Nirmala UI" w:eastAsia="Nirmala UI" w:cs="Nirmala UI"/>
        </w:rPr>
        <w:t>इन तीन मध्य पदों में ध्यान देने योग्य बात यह है कि पंक्ति के प्रत्येक मध्य बिंदु में निहित गवाही वास्तव में तीन पदों की है।</w:t>
      </w:r>
    </w:p>
    <w:p>
      <w:pPr>
        <w:pStyle w:val="ArticleScripture"/>
        <w:jc w:val="left"/>
      </w:pPr>
      <w:r>
        <w:rPr>
          <w:rFonts w:ascii="Nirmala UI" w:hAnsi="Nirmala UI" w:eastAsia="Nirmala UI" w:cs="Nirmala UI"/>
        </w:rPr>
        <w:t>यह मेरी वाचा है, जिसे तुम—मेरे और तुम्हारे बीच, और तुम्हारे बाद तुम्हारी संतति के बीच—मानोगे: तुम्हारे बीच का हर पुरुष शिशु खतना किया जाएगा। और तुम अपनी अग्रचर्म का खतना करोगे; और यह मेरे और तुम्हारे बीच की वाचा का चिन्ह होगा। और जो आठ दिन का होगा, वह तुम्हारे बीच खतना किया जाएगा, तुम्हारी पीढ़ियों में हर पुरुष शिशु—चाहे वह घर में जन्मा हुआ हो, या किसी परदेसी से धन देकर खरीदा गया हो, जो तुम्हारी संतति में से नहीं है। उत्पत्ति 17:10–12.</w:t>
      </w:r>
    </w:p>
    <w:p>
      <w:pPr>
        <w:pStyle w:val="ArticleScripture"/>
        <w:jc w:val="left"/>
      </w:pPr>
      <w:r>
        <w:rPr>
          <w:rFonts w:ascii="Nirmala UI" w:hAnsi="Nirmala UI" w:eastAsia="Nirmala UI" w:cs="Nirmala UI"/>
        </w:rPr>
        <w:t>और यीशु ने उत्तर दिया और उससे कहा, धन्य है तू, शमौन बर-योना, क्योंकि मांस और रक्त ने यह तुझे प्रकट नहीं किया, परन्तु मेरे पिता ने, जो स्वर्ग में हैं। और मैं भी तुझ से कहता हूँ कि तू पतरस है, और इस चट्टान पर मैं अपनी कलीसिया बनाऊँगा; और पाताललोक के फाटक उस पर प्रबल न होंगे। और मैं तुझे स्वर्ग के राज्य की चाबियाँ दूँगा; और जो कुछ तू पृथ्वी पर बाँधेगा वह स्वर्ग में बँधा जाएगा; और जो कुछ तू पृथ्वी पर खोलेगा वह स्वर्ग में खोला जाएगा। मत्ती 16:17-19.</w:t>
      </w:r>
    </w:p>
    <w:p>
      <w:pPr>
        <w:pStyle w:val="ArticleScripture"/>
        <w:jc w:val="left"/>
      </w:pPr>
      <w:r>
        <w:rPr>
          <w:rFonts w:ascii="Nirmala UI" w:hAnsi="Nirmala UI" w:eastAsia="Nirmala UI" w:cs="Nirmala UI"/>
        </w:rPr>
        <w:t>और वह पशु, जो था और अब नहीं है, वही आठवां है, और सात में से ही है, और विनाश में जाता है। और वे दस सींग, जिन्हें तूने देखा, दस राजा हैं, जिन्होंने अब तक कोई राज्य नहीं पाया है; परन्तु वे उस पशु के साथ एक घड़ी के लिये राजाओं के समान अधिकार पाएँगे। इनका मन एक ही है, और वे अपनी शक्ति और सामर्थ्य उस पशु को दे देंगे। प्रकाशितवाक्य 17:11-13.</w:t>
      </w:r>
    </w:p>
    <w:p>
      <w:pPr>
        <w:pStyle w:val="ArticleBody"/>
        <w:jc w:val="left"/>
      </w:pPr>
      <w:r>
        <w:rPr>
          <w:rFonts w:ascii="Nirmala UI" w:hAnsi="Nirmala UI" w:eastAsia="Nirmala UI" w:cs="Nirmala UI"/>
        </w:rPr>
        <w:t>निम्रोद की ईंट और गारे द्वारा प्रतिनिधित्व की गई नकली वाचा की कहानी, और मीनार तथा नगर द्वारा प्रतिनिधित्व की गई कलीसिया और राज्य की उसकी नकली व्यवस्था, निम्रोद की कहानी के ओमेगा में प्रदर्शित पशु की प्रतिमा की नकली व्यवस्था का द्योतक है। तीन रेखाएँ, तीन पदों के तीन केंद्र-बिंदुओं सहित, जो सब जीवन की वाचा और मृत्यु की वाचा की गवाही देते हैं। एक लाख चवालीस हज़ार वे सच्चे आठवें हैं जो सात के हैं, और पापसी मात्र नकली है। निम्रोद का वर्ग अपने विवाह के समय मन की एकता रखता है, जो उन एक लाख चवालीस हज़ार का नकली प्रतिरूप है, जो मसीह के मन में एक हैं। “था, और अब नहीं है” वाला नकली पशु उस मसीह का नकली है जो “था, और है, और आने वाला है।” आठवें पद में पापसी द्वारा प्रतिनिधित्व किए गए इस नकली की पूर्ण अभिव्यक्ति प्रकट होती है।</w:t>
      </w:r>
    </w:p>
    <w:p>
      <w:pPr>
        <w:pStyle w:val="ArticleScripture"/>
        <w:jc w:val="left"/>
      </w:pPr>
      <w:r>
        <w:rPr>
          <w:rFonts w:ascii="Nirmala UI" w:hAnsi="Nirmala UI" w:eastAsia="Nirmala UI" w:cs="Nirmala UI"/>
        </w:rPr>
        <w:t>जिस पशु को तू ने देखा था, वह था, और नहीं है; और वह अथाह कुण्ड से निकलकर विनाश को जाएगा; और पृथ्वी पर रहने वाले, जिनके नाम जगत की उत्पत्ति से जीवन की पुस्तक में लिखे नहीं गए, जब वे उस पशु को देखेंगे कि वह था, और नहीं है, तौभी है, तो आश्चर्य करेंगे। प्रकाशितवाक्य 17:8.</w:t>
      </w:r>
    </w:p>
    <w:p>
      <w:pPr>
        <w:pStyle w:val="ArticleBody"/>
        <w:jc w:val="left"/>
      </w:pPr>
      <w:r>
        <w:rPr>
          <w:rFonts w:ascii="Nirmala UI" w:hAnsi="Nirmala UI" w:eastAsia="Nirmala UI" w:cs="Nirmala UI"/>
        </w:rPr>
        <w:t>यीशु वही है जो था, जो है, और जो आने वाला है; और पोपतंत्र, जो सात में से आठवां है, वही वह पशु है जो "था, नहीं है, फिर भी है।" "एक घड़ी" — जो ड्रैगन और पशु का विवाह दर्शाती है — रविवार के कानून से आरंभ होने वाले इतिहास को निरूपित करती है, जहाँ पतरस और अब्राम द्वारा प्रतिनिधित्व किए गए एक लाख लोग एक पताका के रूप में स्वर्ग की ओर ऊपर उठाए जाते हैं, ठीक उसी समय जब पोपतंत्र उदय होता है।</w:t>
      </w:r>
    </w:p>
    <w:p>
      <w:pPr>
        <w:pStyle w:val="ArticleBody"/>
        <w:jc w:val="left"/>
      </w:pPr>
      <w:r>
        <w:rPr>
          <w:rFonts w:ascii="Nirmala UI" w:hAnsi="Nirmala UI" w:eastAsia="Nirmala UI" w:cs="Nirmala UI"/>
        </w:rPr>
        <w:t>हम योएल की पुस्तक को इस दृष्टिकोण से समझने का प्रयास करते रहे हैं कि पिन्तेकुस्त के दिन पतरस ने अपने पिन्तेकुस्त के संदेश को योएल की पूर्ति के रूप में पहचाना था। बारह-बारह अध्यायों वाली वाचा की तीन रेखाओं में, प्रत्येक रेखा के बीच के तीन पद एक ही इतिहास को संबोधित करते हैं, और उस इतिहास में पतरस को यीशु के साथ कैसरिया फिलिप्पी, जो कि पानियम है, में दर्शाया गया है—वही स्थान जिसका अनुभव अब संसार करने ही वाला है। पानियम में, पतरस साथ ही यरूशलेम में पिन्तेकुस्त के उंडेले जाने में भी उपस्थित है। बारह अध्यायों की वे तीन रेखाएँ पानियम और पिन्तेकुस्त पर आकर मिलती हैं, जब परमेश्वर की मुहर मसीह की दुल्हिन पर अंकित की जाती है और पशु की छाप शैतान की दुल्हिन पर अंकित की जाती है। योएल की पुस्तक दस कुँवारियों के दृष्टान्त में उस जागने की पुकार की पहचान कराती है, जब लाओदीकिया की सातवें दिन की एडवेंटिस्ट कलीसिया इस तथ्य पर जाग उठती है कि वे खो गए हैं।</w:t>
      </w:r>
    </w:p>
    <w:p>
      <w:pPr>
        <w:pStyle w:val="ArticleBody"/>
        <w:jc w:val="left"/>
      </w:pPr>
      <w:r>
        <w:rPr>
          <w:rFonts w:ascii="Nirmala UI" w:hAnsi="Nirmala UI" w:eastAsia="Nirmala UI" w:cs="Nirmala UI"/>
        </w:rPr>
        <w:t>योएल की पुस्तक चार पीढ़ियों के संदर्भ में प्रस्तुत की गई है।</w:t>
      </w:r>
    </w:p>
    <w:p>
      <w:pPr>
        <w:pStyle w:val="ArticleScripture"/>
        <w:jc w:val="left"/>
      </w:pPr>
      <w:r>
        <w:rPr>
          <w:rFonts w:ascii="Nirmala UI" w:hAnsi="Nirmala UI" w:eastAsia="Nirmala UI" w:cs="Nirmala UI"/>
        </w:rPr>
        <w:t>प्रभु का वचन जो पेतूएल के पुत्र योएल के पास आया।</w:t>
      </w:r>
    </w:p>
    <w:p>
      <w:pPr>
        <w:pStyle w:val="ArticleScripture"/>
        <w:jc w:val="left"/>
      </w:pPr>
      <w:r>
        <w:rPr>
          <w:rFonts w:ascii="Nirmala UI" w:hAnsi="Nirmala UI" w:eastAsia="Nirmala UI" w:cs="Nirmala UI"/>
        </w:rPr>
        <w:t>हे वृद्धो, इसे सुनो; और हे देश के समस्त निवासियो, कान लगाओ।</w:t>
      </w:r>
    </w:p>
    <w:p>
      <w:pPr>
        <w:pStyle w:val="ArticleScripture"/>
        <w:jc w:val="left"/>
      </w:pPr>
      <w:r>
        <w:rPr>
          <w:rFonts w:ascii="Nirmala UI" w:hAnsi="Nirmala UI" w:eastAsia="Nirmala UI" w:cs="Nirmala UI"/>
        </w:rPr>
        <w:t>क्या ऐसा तुम्हारे दिनों में हुआ है, या तुम्हारे पितरों के दिनों में भी? इसके विषय में अपने बच्चों को बताओ, और तुम्हारे बच्चे अपने बच्चों को बताएँ, और उनके बच्चे अगली पीढ़ी को। जो कुछ पत्ती-खाने वाले कीड़े ने छोड़ा, उसे टिड्डी ने खा लिया; और जो कुछ टिड्डी ने छोड़ा, उसे कुतरने वाले कीड़े ने खा लिया; और जो कुछ कुतरने वाले कीड़े ने छोड़ा, उसे इल्ली ने खा लिया। योएल 1:1-4.</w:t>
      </w:r>
    </w:p>
    <w:p>
      <w:pPr>
        <w:pStyle w:val="ArticleBody"/>
        <w:jc w:val="left"/>
      </w:pPr>
      <w:r>
        <w:rPr>
          <w:rFonts w:ascii="Nirmala UI" w:hAnsi="Nirmala UI" w:eastAsia="Nirmala UI" w:cs="Nirmala UI"/>
        </w:rPr>
        <w:t>"बुजुर्ग पुरुष" वे हैं जो एक लाख चवालीस हजार की मुहरबंदी के समय लाओदीकियाई सेवेंथ-डे एडवेंटिस्ट कलीसिया के नेता होते हैं, और यह मुहरबंदी पवित्र आत्मा के उंडेले जाने के दौरान पूरी होती है। "बुजुर्ग पुरुष" को यहेजकेल ने "प्राचीन पुरुष" के रूप में प्रस्तुत किया है।</w:t>
      </w:r>
    </w:p>
    <w:p>
      <w:pPr>
        <w:pStyle w:val="ArticleScripture"/>
        <w:jc w:val="left"/>
      </w:pPr>
      <w:r>
        <w:rPr>
          <w:rFonts w:ascii="Nirmala UI" w:hAnsi="Nirmala UI" w:eastAsia="Nirmala UI" w:cs="Nirmala UI"/>
        </w:rPr>
        <w:t>तब उसने मुझ से कहा, हे मनुष्य के सन्तान, क्या तू ने देखा कि इस्राएल के घराने के बुज़ुर्ग अंधकार में, हर एक मनुष्य अपने चित्रों की कोठरी में क्या करते हैं? क्योंकि वे कहते हैं, प्रभु हमें नहीं देखता; प्रभु ने पृथ्वी को छोड़ दिया है। यहेजकेल 8:12.</w:t>
      </w:r>
    </w:p>
    <w:p>
      <w:pPr>
        <w:pStyle w:val="ArticleBody"/>
        <w:jc w:val="left"/>
      </w:pPr>
      <w:r>
        <w:rPr>
          <w:rFonts w:ascii="Nirmala UI" w:hAnsi="Nirmala UI" w:eastAsia="Nirmala UI" w:cs="Nirmala UI"/>
        </w:rPr>
        <w:t>प्रेरणा स्पष्ट करती है कि यहेजकेल अध्याय नौ की मुहरबंदी वही मुहरबंदी है जो प्रकाशितवाक्य अध्याय सात में है। यह भी स्पष्ट है कि अध्याय आठ की चार क्रमशः बढ़ती घृणाओं के “प्राचीन पुरुष” 25 की संख्या द्वारा दर्शाए गए हैं। परमेश्वर के झुंड के रखवाले होने वाले ये पच्चीस “प्राचीन पुरुष” वही हैं जो सूर्य के आगे झुकते हैं। न्याय में वे सबसे पहले आते हैं। जिस पवित्रस्थान से वे मुँह मोड़ते हैं, उसके संदर्भ में वे बारह-बारह याजकों की दो पाळियों और महायाजक का प्रतिनिधित्व करते हैं। रविवार के क़ानून के समय, वे सूर्य के आगे झुकते हैं और पशु का चिन्ह स्वीकार करते हैं, तथा अजगर, पशु और झूठे भविष्यद्वक्ता के साथ अपनी सहमति की प्रतिज्ञा करते हैं। उन 25 का प्रतिरूप कोरह, दातान और अबीराम के विद्रोह में 250 पुरुष थे, और कोरह, दातान और अबीराम उस त्रिगुट का प्रतिनिधित्व करते हैं, जिसमें धूप चढ़ाने वाले वे 250 पुरुष शामिल हुए थे। धर्मत्याग के उन तीन अग्रणियों की मृत्यु तब हुई जब पृथ्वी ने अपना मुँह खोलकर उन्हें निगल लिया।</w:t>
      </w:r>
    </w:p>
    <w:p>
      <w:pPr>
        <w:pStyle w:val="ArticleScripture"/>
        <w:jc w:val="left"/>
      </w:pPr>
      <w:r>
        <w:rPr>
          <w:rFonts w:ascii="Nirmala UI" w:hAnsi="Nirmala UI" w:eastAsia="Nirmala UI" w:cs="Nirmala UI"/>
        </w:rPr>
        <w:t>और मूसा ने कहा, इसी से तुम जानोगे कि प्रभु ने मुझे इन सब कामों को करने के लिए भेजा है; क्योंकि मैंने उन्हें अपनी ओर से नहीं किया है। यदि ये लोग सब मनुष्यों की सी मृत्यु मरें, या यदि उन पर वही विपत्ति आए जो सब मनुष्यों पर आती है, तो प्रभु ने मुझे नहीं भेजा है। परन्तु यदि प्रभु कोई नई बात करे, और पृथ्वी अपना मुँह खोलकर उन्हें तथा उनसे संबंधित सब कुछ समेत निगल ले, और वे जीते जी गड्ढे में उतर जाएँ, तब तुम समझोगे कि इन लोगों ने प्रभु को क्रोधित किया है।</w:t>
      </w:r>
    </w:p>
    <w:p>
      <w:pPr>
        <w:pStyle w:val="ArticleScripture"/>
        <w:jc w:val="left"/>
      </w:pPr>
      <w:r>
        <w:rPr>
          <w:rFonts w:ascii="Nirmala UI" w:hAnsi="Nirmala UI" w:eastAsia="Nirmala UI" w:cs="Nirmala UI"/>
        </w:rPr>
        <w:t>और ऐसा हुआ कि जब वह ये सब वचन बोल चुका था, तब जो भूमि उनके नीचे थी, वह फट गई; और पृथ्वी ने अपना मुँह खोला और उन्हें, उनके घरों को, कोरह से संबंधित सब मनुष्यों को, और उनकी सारी धन-संपत्ति को निगल लिया। वे, और जो कुछ उनका था, सब जीवित ही गड्ढे में उतर गए, और पृथ्वी उन पर बंद हो गई; और वे मंडली के बीच से नाश हो गए।</w:t>
      </w:r>
    </w:p>
    <w:p>
      <w:pPr>
        <w:pStyle w:val="ArticleScripture"/>
        <w:jc w:val="left"/>
      </w:pPr>
      <w:r>
        <w:rPr>
          <w:rFonts w:ascii="Nirmala UI" w:hAnsi="Nirmala UI" w:eastAsia="Nirmala UI" w:cs="Nirmala UI"/>
        </w:rPr>
        <w:t>और जो सब इस्राएली उनके चारों ओर थे, उनके चीत्कार पर भाग गए; क्योंकि वे कहने लगे, कहीं पृथ्वी हमें भी न निगल जाए। और यहोवा की ओर से आग निकली और धूप चढ़ाने वाले दो सौ पचास पुरुषों को भस्म कर दिया। गिनती 16:28-35.</w:t>
      </w:r>
    </w:p>
    <w:p>
      <w:pPr>
        <w:pStyle w:val="ArticleBody"/>
        <w:jc w:val="left"/>
      </w:pPr>
      <w:r>
        <w:rPr>
          <w:rFonts w:ascii="Nirmala UI" w:hAnsi="Nirmala UI" w:eastAsia="Nirmala UI" w:cs="Nirmala UI"/>
        </w:rPr>
        <w:t>1888 का विद्रोह कोरह, दहान, अबीराम और उन 250 पुरुषों के विद्रोह से प्रतीकित है जिन्होंने धूप अर्पित की। उन 250 पुरुषों ने एक त्रि-गुना महासंघ के साथ गठबंधन किया था, जो रविवार के कानून पर तब पहुँचता है जब संयुक्त राज्य—पृथ्वी का पशु—अपना मुंह खोलता है और अजगर के समान बोलता है। उस समय अंतिम वर्षा बिना माप के उंडेली जाती है, जैसे कि स्वर्ग से आग उतरकर धूप अर्पित करने वाले उन 250 पुरुषों का नाश कर गई थी। वे 250 पुरुष एक झूठी धार्मिक व्यवस्था का प्रतिनिधित्व करते हैं, जो रविवार के कानून पर अंतिम वर्षा के उंडेले जाने के दौरान नष्ट कर दिए जाते हैं। कोरह और उसके साथियों पर पृथ्वी का फट जाना, प्रकाशितवाक्य ग्यारह का वह भूकंप है, जो यह चिन्हित करता है कि संयुक्त राज्य अपना मुंह खोलकर अजगर के समान बोलता है। जब 250 पर स्वर्ग से आग उतरी, तो उसने कर्मेल पर्वत पर एलिय्याह की आग का प्रतीक प्रस्तुत किया, जब वे झूठे भविष्यद्वक्ता मार डाले गए थे। कर्मेल पर्वत पर एलिय्याह की आग रविवार के कानून के साथ मेल खाती है, इसलिए 250 पुरुषों पर आई आग अंतिम वर्षा की, रविवार के कानून वाली आग है।</w:t>
      </w:r>
    </w:p>
    <w:p>
      <w:pPr>
        <w:pStyle w:val="ArticleBody"/>
        <w:jc w:val="left"/>
      </w:pPr>
      <w:r>
        <w:rPr>
          <w:rFonts w:ascii="Nirmala UI" w:hAnsi="Nirmala UI" w:eastAsia="Nirmala UI" w:cs="Nirmala UI"/>
        </w:rPr>
        <w:t>गिनती पुस्तक में कोरह के विद्रोह से संबंधित खंड, यहोशू और कालेब द्वारा प्रस्तुत प्रतिज्ञात देश के संदेश के विरुद्ध हुए विद्रोह के साथ भविष्यसूचक रूप से मेल खाता है। वह विद्रोह बाइबल के "उकसावे के दिन" का प्रतिनिधित्व करता है। कोरह के विद्रोह वाला खंड कहता है, "तुम समझ लोगे कि इन लोगों ने यहोवा को उकसाया है।"</w:t>
      </w:r>
    </w:p>
    <w:p>
      <w:pPr>
        <w:pStyle w:val="ArticleBody"/>
        <w:jc w:val="left"/>
      </w:pPr>
      <w:r>
        <w:rPr>
          <w:rFonts w:ascii="Nirmala UI" w:hAnsi="Nirmala UI" w:eastAsia="Nirmala UI" w:cs="Nirmala UI"/>
        </w:rPr>
        <w:t>समझते वही हैं जो बुद्धिमान हैं, और बुद्धिमानों को यह समझना है कि कोरह के विद्रोह का इतिहास, प्रतिज्ञात देश के विषय में यहोशू के संदेश के विरोध में हुए विद्रोह पर लागू किया जाना है। वह विद्रोह कादेश में हुआ था, और कादेश तथा कोरह का विद्रोह, दोनों, रविवार के कानून पर सेवेंथ-डे एडवेंटिज़्म का विद्रोह हैं। कोरह और वे 250 पुरुष जिन्होंने धूप चढ़ाई, यहेजकेल 8 में सूर्य को प्रणाम करने वाले 25 पुरुषों का प्रतीक थे। यहेजकेल 8 के बुजुर्ग पुरुष चार क्रमशः बढ़ती हुई घृणित बातों में से चौथी का प्रतिनिधित्व करते हैं, जो यरूशलेम में, जो परमेश्वर की कलीसिया का प्रतीक है, पूरी की जाती हैं।</w:t>
      </w:r>
    </w:p>
    <w:p>
      <w:pPr>
        <w:pStyle w:val="ArticleBody"/>
        <w:jc w:val="left"/>
      </w:pPr>
      <w:r>
        <w:rPr>
          <w:rFonts w:ascii="Nirmala UI" w:hAnsi="Nirmala UI" w:eastAsia="Nirmala UI" w:cs="Nirmala UI"/>
        </w:rPr>
        <w:t>पहला घृणित कर्म ईर्ष्या की मूर्ति है, दूसरा छिपे हुए कक्ष हैं, तीसरा तम्मूज़ के लिए विलाप है, और तब पच्चीस पुरुष सूर्य के आगे झुकते हैं। फिर अध्याय नौ उन लोगों की पहचान करता है जो अध्याय आठ में दर्शाए गए घृणित कर्मों के कारण आहें भरते और रोते हैं। जो आहें भरते और रोते हैं, उन्हें पूर्व दिशा से ऊपर उठने वाले स्वर्गदूत द्वारा मुहर लगाई जाती है। स्वर्गदूत एक संदेशवाहक होता है, और वह एक संदेश का प्रतिनिधित्व करता है।</w:t>
      </w:r>
    </w:p>
    <w:p>
      <w:pPr>
        <w:pStyle w:val="ArticleBody"/>
        <w:jc w:val="left"/>
      </w:pPr>
      <w:r>
        <w:rPr>
          <w:rFonts w:ascii="Nirmala UI" w:hAnsi="Nirmala UI" w:eastAsia="Nirmala UI" w:cs="Nirmala UI"/>
        </w:rPr>
        <w:t>पूर्व से आने वाला मुहर लगाने का संदेश, पूर्वी पवन का संदेश है, जो इस्लाम का संदेश है। जब एक लाख चवालीस हज़ार पर मुहर लगा दी जाएगी, तब विनाशकारी स्वर्गदूत अपना काम आरम्भ करेंगे, ठीक वहीं, जहाँ भविष्यवाणी की बाहरी रेखा यह सिखाती है कि "राष्ट्रीय धर्मत्याग के बाद राष्ट्रीय विनाश आता है।" कोरह द्वारा प्रतिनिधित्व किए गए लोगों पर न्याय पूरा होने से पहले, विद्रोहियों को यरूशलेम के बाहर ले जाया जाता है। दुष्टों को यरूशलेम से हटा दिया जाता है, क्योंकि यरूशलेम से जो भागते हैं, वे धर्मी नहीं होते।</w:t>
      </w:r>
    </w:p>
    <w:p>
      <w:pPr>
        <w:pStyle w:val="ArticleScripture"/>
        <w:jc w:val="left"/>
      </w:pPr>
      <w:r>
        <w:rPr>
          <w:rFonts w:ascii="Nirmala UI" w:hAnsi="Nirmala UI" w:eastAsia="Nirmala UI" w:cs="Nirmala UI"/>
        </w:rPr>
        <w:t>फिर आत्मा ने मुझे उठा कर प्रभु के घर के पूर्वी फाटक तक ले आई, जो पूर्व की ओर मुख किए हुए है; और देखो, फाटक के प्रवेशद्वार पर पच्चीस पुरुष थे; जिनमें मैंने अज़ूर का पुत्र याज़न्याह और बनायाह का पुत्र पेलतियाह को देखा; वे प्रजा के प्रधान थे.</w:t>
      </w:r>
    </w:p>
    <w:p>
      <w:pPr>
        <w:pStyle w:val="ArticleScripture"/>
        <w:jc w:val="left"/>
      </w:pPr>
      <w:r>
        <w:rPr>
          <w:rFonts w:ascii="Nirmala UI" w:hAnsi="Nirmala UI" w:eastAsia="Nirmala UI" w:cs="Nirmala UI"/>
        </w:rPr>
        <w:t>तब उसने मुझसे कहा, हे मनुष्य के सन्तान, ये वे पुरुष हैं जो अनिष्ट की युक्तियाँ रचते हैं और इस नगर में दुष्ट परामर्श देते हैं: जो कहते हैं, "वह निकट नहीं है; हम घर बनाएँ; यह नगर हांडी है, और हम मांस हैं।"</w:t>
      </w:r>
    </w:p>
    <w:p>
      <w:pPr>
        <w:pStyle w:val="ArticleScripture"/>
        <w:jc w:val="left"/>
      </w:pPr>
      <w:r>
        <w:rPr>
          <w:rFonts w:ascii="Nirmala UI" w:hAnsi="Nirmala UI" w:eastAsia="Nirmala UI" w:cs="Nirmala UI"/>
        </w:rPr>
        <w:t>इसलिए उनके विरुद्ध भविष्यवाणी कर, भविष्यवाणी कर, हे मनुष्य के पुत्र। और प्रभु का आत्मा मुझ पर उतरा, और उसने मुझ से कहा, कह; प्रभु यूँ कहता है;</w:t>
      </w:r>
    </w:p>
    <w:p>
      <w:pPr>
        <w:pStyle w:val="ArticleScripture"/>
        <w:jc w:val="left"/>
      </w:pPr>
      <w:r>
        <w:rPr>
          <w:rFonts w:ascii="Nirmala UI" w:hAnsi="Nirmala UI" w:eastAsia="Nirmala UI" w:cs="Nirmala UI"/>
        </w:rPr>
        <w:t>हे इस्राएल के घराने, तुमने ऐसा ही कहा है; क्योंकि तुम्हारे मन में जो-जो बातें आती हैं, उन सबको मैं जानता हूँ। तुमने इस नगर में अपने मारे गए लोगों की संख्या बढ़ा दी है, और उसकी गलियों को मारे हुए लोगों से भर दिया है। इसलिए प्रभु परमेश्वर यों कहता है: जिन्हें तुमने उसके बीच में मार डाला है, वे ही मांस हैं, और यह नगर हांडी है; परन्तु मैं तुम्हें उसके बीच से बाहर निकालूँगा। तुमने तलवार से डर रखा है; और मैं तुम पर तलवार ले आऊँगा, यह प्रभु परमेश्वर की वाणी है। और मैं तुम्हें उसके बीच से बाहर निकालकर परदेशियों के हाथ में सौंप दूँगा, और तुम्हारे बीच न्याय करूँगा। तुम तलवार से गिरोगे; मैं तुम्हारा न्याय इस्राएल की सीमा पर करूँगा; और तुम जानोगे कि मैं ही प्रभु हूँ। यह नगर तुम्हारी हांडी न होगा, और न तुम उसके बीच में मांस ठहरोगे; परन्तु मैं तुम्हारा न्याय इस्राएल की सीमा पर करूँगा। और तुम जानोगे कि मैं ही प्रभु हूँ; क्योंकि तुम मेरी विधियों पर नहीं चले, न मेरे न्यायों को मानकर उन्हें पूरा किया, परन्तु अपने चारों ओर की अन्यजातियों की रीति पर चले हो।</w:t>
      </w:r>
    </w:p>
    <w:p>
      <w:pPr>
        <w:pStyle w:val="ArticleScripture"/>
        <w:jc w:val="left"/>
      </w:pPr>
      <w:r>
        <w:rPr>
          <w:rFonts w:ascii="Nirmala UI" w:hAnsi="Nirmala UI" w:eastAsia="Nirmala UI" w:cs="Nirmala UI"/>
        </w:rPr>
        <w:t>और ऐसा हुआ कि जब मैं भविष्यद्वाणी कर रहा था, तब बनायाह का पुत्र पेलतियाह मर गया। तब मैं अपने मुंह के बल गिर पड़ा और ऊँचे स्वर से पुकारकर कहा, हाय प्रभु यहोवा! क्या तू इस्राएल के अवशेष का पूरा अंत करेगा? यहेजकेल 11:1-13.</w:t>
      </w:r>
    </w:p>
    <w:p>
      <w:pPr>
        <w:pStyle w:val="ArticleBody"/>
        <w:jc w:val="left"/>
      </w:pPr>
      <w:r>
        <w:rPr>
          <w:rFonts w:ascii="Nirmala UI" w:hAnsi="Nirmala UI" w:eastAsia="Nirmala UI" w:cs="Nirmala UI"/>
        </w:rPr>
        <w:t>येरूशलेम का शुद्धिकरण रविवार के कानून के समय होता है, जब गेहूँ को जंगली घास से अलग किया जाता है। 25 द्वारा, या कोरह के 250 द्वारा प्रतीकित पुरुषों को मरने के लिए बाहर, येरूशलेम की "सीमा" तक ले जाया जाता है। 25 उन याजकों की संख्या है जो एक सप्ताह के लिए सेवा करते थे, और जब इसे दस गुना संख्या 250 द्वारा प्रतीकित किया जाता है, तो यह विश्वव्यापी कलीसिया का प्रतिनिधित्व करता है, क्योंकि दस विश्वव्यापकता का प्रतीक है। युद्धरत कलीसिया को उस कलीसिया के रूप में परिभाषित किया जाता है जो गेहूँ और जंगली घास दोनों से बनी है, और विजयी कलीसिया उस कलीसिया का प्रतिनिधित्व करती है जो केवल गेहूँ से बनी है।</w:t>
      </w:r>
    </w:p>
    <w:p>
      <w:pPr>
        <w:pStyle w:val="ArticleScripture"/>
        <w:jc w:val="left"/>
      </w:pPr>
      <w:r>
        <w:rPr>
          <w:rFonts w:ascii="Nirmala UI" w:hAnsi="Nirmala UI" w:eastAsia="Nirmala UI" w:cs="Nirmala UI"/>
        </w:rPr>
        <w:t>क्या परमेश्वर की कोई जीवित कलीसिया नहीं है? उसकी एक कलीसिया है, पर वह संघर्षरत कलीसिया है, विजयी कलीसिया नहीं। हमें इस बात का खेद है कि कुछ दोषपूर्ण सदस्य हैं, कि गेहूँ के बीच जंगली घास है। यीशु ने कहा: 'स्वर्ग का राज्य उस मनुष्य के समान है जिसने अपने खेत में अच्छा बीज बोया; पर जब लोग सो रहे थे, उसका शत्रु आया और गेहूँ के बीच जंगली घास बो गया, और चला गया.... तब घर के स्वामी के सेवक उसके पास आकर बोले, स्वामी, क्या आपने अपने खेत में अच्छा बीज नहीं बोया था? फिर उसमें जंगली घास कहाँ से आ गई? उसने उनसे कहा, किसी शत्रु ने यह किया है। सेवकों ने उससे कहा, तो क्या आप चाहते हैं कि हम जाकर उन्हें इकट्ठा कर लें? पर उसने कहा, नहीं; कहीं ऐसा न हो कि तुम जंगली घास उखाड़ते-उखाड़ते उनके साथ गेहूँ भी उखाड़ डालो। कटनी तक दोनों को साथ-साथ बढ़ने दो; और कटनी के समय मैं काटने वालों से कहूँगा, पहले जंगली घास इकट्ठी करो और उसे जलाने के लिए गट्ठरों में बाँध दो; पर गेहूँ को मेरे कोठार में इकट्ठा करो.'</w:t>
      </w:r>
    </w:p>
    <w:p>
      <w:pPr>
        <w:pStyle w:val="ArticleScripture"/>
        <w:jc w:val="left"/>
      </w:pPr>
      <w:r>
        <w:rPr>
          <w:rFonts w:ascii="Nirmala UI" w:hAnsi="Nirmala UI" w:eastAsia="Nirmala UI" w:cs="Nirmala UI"/>
        </w:rPr>
        <w:t>गेहूँ और जंगली घास के दृष्टान्त में हम देखते हैं कि जंगली घास को क्यों नहीं उखाड़ना था; कहीं ऐसा न हो कि जंगली घास के साथ गेहूँ भी उखाड़ दिया जाए। मानवीय विचार और निर्णय भारी भूल कर सकते हैं। परन्तु किसी भूल से एक भी गेहूँ का पौधा उखाड़ा न जाए, इस हेतु स्वामी कहता है, 'कटनी तक दोनों को साथ-साथ बढ़ने दो;' तब स्वर्गदूत जंगली घास को चुनकर निकाल देंगे, जो नाश के लिए नियत होगी। यद्यपि हमारी कलीसियाओं में, जो अपने को उन्नत सत्य में विश्वास करनेवाली बताती हैं, गेहूँ के बीच जंगली घास के समान दोषपूर्ण और भटकनेवाले लोग हैं, फिर भी परमेश्वर दीर्घशील और धैर्यवान है। वह भटकनेवालों को ताड़ना देता और चेतावनी देता है, पर जो उस पाठ को सीखने में धीमे हैं जिसे वह उन्हें सिखाना चाहता है, उन्हें वह नष्ट नहीं करता; वह गेहूँ में से जंगली घास को उखाड़ता नहीं। कटनी तक जंगली घास और गेहूँ साथ-साथ उगते रहेंगे; जब गेहूँ अपनी पूर्ण वृद्धि और परिपक्वता पर पहुँच जाएगा, तब पकने पर अपने स्वभाव के कारण वह जंगली घास से पूरी तरह अलग पहचाना जाएगा।</w:t>
      </w:r>
    </w:p>
    <w:p>
      <w:pPr>
        <w:pStyle w:val="ArticleScripture"/>
        <w:jc w:val="left"/>
      </w:pPr>
      <w:r>
        <w:rPr>
          <w:rFonts w:ascii="Nirmala UI" w:hAnsi="Nirmala UI" w:eastAsia="Nirmala UI" w:cs="Nirmala UI"/>
        </w:rPr>
        <w:t>पृथ्वी पर मसीह की कलीसिया अपूर्ण होगी, परन्तु परमेश्वर उसकी अपूर्णता के कारण अपनी कलीसिया को नष्ट नहीं करता। अतीत में भी और आगे भी ऐसे लोग रहे हैं और रहेंगे जो ज्ञान के अनुसार नहीं, बल्कि उत्साह में भरकर, कलीसिया को शुद्ध करना और गेहूं के बीच से खरपतवार उखाड़ फेंकना चाहते हैं। परन्तु मसीह ने यह दिखाने के लिए विशेष प्रकाश दिया है कि भटकने वालों के साथ, और कलीसिया में जो अभी तक परिवर्तित नहीं हुए हैं, उनके साथ कैसे व्यवहार किया जाए। कलीसिया के सदस्यों को यह नहीं करना चाहिए कि वे जिनको वे चरित्र में दोषपूर्ण समझते हैं, उन्हें बहिष्कृत करने के लिए आवेगपूर्ण, अति-उत्साही, जल्दबाजी के कदम उठाएँ। गेहूं के बीच खरपतवार दिखाई देंगे; परन्तु यदि उन्हें परमेश्वर की ठहराई हुई रीति के अनुसार न उखाड़ा जाए, तो उन्हें उखाड़ना, उन्हें यूँ ही छोड़ देने से अधिक हानिकारक सिद्ध होगा। जिस समय प्रभु सचमुच परिवर्तित लोगों को कलीसिया में जोड़ते हैं, उसी समय शैतान भी अपरिवर्तित व्यक्तियों को उसकी संगति में ले आता है। जब मसीह अच्छा बीज बो रहे हैं, तब शैतान खरपतवार बो रहा है। कलीसिया के सदस्यों पर निरन्तर दो विरोधी प्रभाव कार्यरत रहते हैं। एक प्रभाव कलीसिया के शुद्धिकरण के लिए काम कर रहा है, और दूसरा परमेश्वर के लोगों को भ्रष्ट करने के लिए। धर्म-सेवकों के लिए गवाहियाँ, 45, 46.</w:t>
      </w:r>
    </w:p>
    <w:p>
      <w:pPr>
        <w:pStyle w:val="ArticleBody"/>
        <w:jc w:val="left"/>
      </w:pPr>
      <w:r>
        <w:rPr>
          <w:rFonts w:ascii="Nirmala UI" w:hAnsi="Nirmala UI" w:eastAsia="Nirmala UI" w:cs="Nirmala UI"/>
        </w:rPr>
        <w:t>दुष्टों को नाश करने के लिए यरूशलेम के बाहर ले जाया जाता है। उन्हें कटनी के समय निकाला जाता है, और वही समय होता है जब गेहूँ पक चुका होता है, क्योंकि तब ही पिन्तेकुस्त के अवसर पर लहराई जाने वाली दो रोटियों के लिए गेहूँ के पहिलौठे फल इकट्ठे किए जाते हैं। गेहूँ के पहिलौठे फल की कटनी बाइबिल की भविष्यवाणी का एक विशेष विषय है। गेहूँ और कुकर घास का अलगाव इसी विषय को संबोधित करता है, और मसीह के अनेक दृष्टांत इस अत्यंत महत्वपूर्ण भविष्यसूचक मार्गचिह्न की पहचान करते हैं।</w:t>
      </w:r>
    </w:p>
    <w:p>
      <w:pPr>
        <w:pStyle w:val="ArticleScripture"/>
        <w:jc w:val="left"/>
      </w:pPr>
      <w:r>
        <w:rPr>
          <w:rFonts w:ascii="Nirmala UI" w:hAnsi="Nirmala UI" w:eastAsia="Nirmala UI" w:cs="Nirmala UI"/>
        </w:rPr>
        <w:t>“फिर, ये दृष्टान्त यह शिक्षा देते हैं कि न्याय के पश्चात् अनुग्रह-काल नहीं रहेगा। जब सुसमाचार का कार्य पूरा हो जाएगा, तब उसके तुरंत बाद भले और बुरे के बीच पृथक्करण हो जाएगा, और प्रत्येक वर्ग की नियति सदा के लिए निश्चित हो जाएगी।” Christ’s Object Lessons, 123.</w:t>
      </w:r>
    </w:p>
    <w:p>
      <w:pPr>
        <w:pStyle w:val="ArticleBody"/>
        <w:jc w:val="left"/>
      </w:pPr>
      <w:r>
        <w:rPr>
          <w:rFonts w:ascii="Nirmala UI" w:hAnsi="Nirmala UI" w:eastAsia="Nirmala UI" w:cs="Nirmala UI"/>
        </w:rPr>
        <w:t>गेहूं की भेंट एक लाख चवालीस हज़ार है, और तीसरा स्वर्गदूत गेहूं को जंगली घास से अलग करता है।</w:t>
      </w:r>
    </w:p>
    <w:p>
      <w:pPr>
        <w:pStyle w:val="ArticleScripture"/>
        <w:jc w:val="left"/>
      </w:pPr>
      <w:r>
        <w:rPr>
          <w:rFonts w:ascii="Nirmala UI" w:hAnsi="Nirmala UI" w:eastAsia="Nirmala UI" w:cs="Nirmala UI"/>
        </w:rPr>
        <w:t>"तब मैंने तीसरा स्वर्गदूत देखा। मेरे साथ रहने वाले स्वर्गदूत ने कहा, 'भयप्रद है उसका वचन, भयानक है उसका कार्य। वह वही स्वर्गदूत है जिसे गेहूँ को जंगली घास से छाँटकर अलग करना है, और स्वर्गीय खलिहान के लिए गेहूँ पर मुहर करना या उसे बाँध देना है।' इन बातों में पूरा मन, पूरा ध्यान लगना चाहिए। फिर मुझे यह दिखाया गया कि जो यह विश्वास करते हैं कि हम दया का अंतिम संदेश पा रहे हैं, उनके लिए उन लोगों से अलग रहना आवश्यक है जो प्रतिदिन नए-नए भ्रम ग्रहण कर रहे हैं या उन्हें आत्मसात कर रहे हैं। मैंने देखा कि न युवा और न वृद्ध—किसी को भी—भ्रम और अंधकार में पड़े लोगों की सभाओं में जाना नहीं चाहिए। स्वर्गदूत ने कहा, 'मन निष्फल बातों पर ठहरना छोड़ दे।'" मैन्युस्क्रिप्ट रिलीज़ेज़, खंड 5, 425.</w:t>
      </w:r>
    </w:p>
    <w:p>
      <w:pPr>
        <w:pStyle w:val="ArticleBody"/>
        <w:jc w:val="left"/>
      </w:pPr>
      <w:r>
        <w:rPr>
          <w:rFonts w:ascii="Nirmala UI" w:hAnsi="Nirmala UI" w:eastAsia="Nirmala UI" w:cs="Nirmala UI"/>
        </w:rPr>
        <w:t>तीसरा स्वर्गदूत गेहूँ पर मुहर लगाता है और गेहूँ को जंगली घास से अलग भी करता है। तीसरा स्वर्गदूत रविवार के क़ानून का प्रतिनिधित्व करता है, जो वह समय है जब लाओदीकियाई सेवेंथ-डे एडवेंटिस्ट कलीसिया के नेतृत्व का प्रतिनिधित्व करने वाले 25 पुरुषों को यरूशलेम के बाहर ले जाकर उनका न्याय किया जाता है। उस समय संघर्षरत कलीसिया विजयी कलीसिया में परिवर्तित हो जाती है।</w:t>
      </w:r>
    </w:p>
    <w:p>
      <w:pPr>
        <w:pStyle w:val="ArticleScripture"/>
        <w:jc w:val="left"/>
      </w:pPr>
      <w:r>
        <w:rPr>
          <w:rFonts w:ascii="Nirmala UI" w:hAnsi="Nirmala UI" w:eastAsia="Nirmala UI" w:cs="Nirmala UI"/>
        </w:rPr>
        <w:t>कार्य शीघ्र ही समाप्त होने वाला है। संघर्षरत कलीसिया के वे सदस्य जिन्होंने अपने को विश्वासयोग्य सिद्ध किया है, विजयी कलीसिया बन जाएंगे। अपने अतीत की समीक्षा करते हुए, अपनी वर्तमान स्थिति तक पहुँचने के लिए उन्नति के हर कदम से होकर गुज़रते हुए, मैं कह सकता हूँ, "परमेश्वर की स्तुति हो!" जब मैं देखता हूँ कि परमेश्वर ने क्या किया है, तो मैं आश्चर्य से और नेता के रूप में मसीह पर भरोसे से भर जाता हूँ। भविष्य के विषय में हमें किसी बात से डरने की आवश्यकता नहीं, सिवाय इसके कि कहीं हम यह न भूल जाएँ कि प्रभु ने किस प्रकार हमारा नेतृत्व किया है, और हमारे अतीत में उसने हमें क्या सिखाया है। जनरल कॉन्फ्रेंस बुलेटिन, 29 जनवरी, 1893.</w:t>
      </w:r>
    </w:p>
    <w:p>
      <w:pPr>
        <w:pStyle w:val="ArticleBody"/>
        <w:jc w:val="left"/>
      </w:pPr>
      <w:r>
        <w:rPr>
          <w:rFonts w:ascii="Nirmala UI" w:hAnsi="Nirmala UI" w:eastAsia="Nirmala UI" w:cs="Nirmala UI"/>
        </w:rPr>
        <w:t>गेहूँ से जंगली घास को अलग करने का भविष्यसूचक विषय बाइबिल की भविष्यवाणी का एक प्रमुख विषय है। मसीह द्वारा मंदिर का शुद्धिकरण इस कार्य का एक उदाहरण है; इसका चरमोत्कर्ष रविवार के कानून पर होता है, क्योंकि हम देखते हैं कि जिनका न्याय किया जाना था उन्हें मरने के लिए यरूशलेम की सीमा तक ले जाया जाता है।</w:t>
      </w:r>
    </w:p>
    <w:p>
      <w:pPr>
        <w:pStyle w:val="ArticleScripture"/>
        <w:jc w:val="left"/>
      </w:pPr>
      <w:r>
        <w:rPr>
          <w:rFonts w:ascii="Nirmala UI" w:hAnsi="Nirmala UI" w:eastAsia="Nirmala UI" w:cs="Nirmala UI"/>
        </w:rPr>
        <w:t>“जब यीशु ने अपनी सार्वजनिक सेवकाई आरम्भ की, तब उन्होंने मन्दिर को उसके धर्मद्रोही अपवित्रीकरण से शुद्ध किया। उनकी सेवकाई के अंतिम कार्यों में मन्दिर का दूसरा शुद्धीकरण सम्मिलित था। इसी प्रकार, संसार को चेतावनी देने के अंतिम कार्य में कलीसियाओं के लिए दो विशिष्ट बुलाहटें दी जाती हैं। दूसरे स्वर्गदूत का सन्देश है, ‘गिर पड़ा, गिर पड़ा वह बड़ा नगर बाबुल, क्योंकि उसने अपनी व्यभिचार की कोपमयी दाखमधु सब जातियों को पिलाई है’ (प्रकाशितवाक्य 14:8)। और तीसरे स्वर्गदूत के सन्देश के ऊँचे शब्द में स्वर्ग से एक वाणी यह कहते हुए सुनाई देती है, ‘उस में से निकल आओ, हे मेरी प्रजा, ताकि तुम उसके पापों में सहभागी न हो, और उसकी विपत्तियों में से कोई तुम पर न आ पड़े। क्योंकि उसके पाप स्वर्ग तक पहुँच गए हैं, और परमेश्वर ने उसके अधर्मों को स्मरण किया है’ (प्रकाशितवाक्य 18:4, 5)।” Selected Messages, book 2, 118.</w:t>
      </w:r>
    </w:p>
    <w:p>
      <w:pPr>
        <w:pStyle w:val="ArticleBody"/>
        <w:jc w:val="left"/>
      </w:pPr>
      <w:r>
        <w:rPr>
          <w:rFonts w:ascii="Nirmala UI" w:hAnsi="Nirmala UI" w:eastAsia="Nirmala UI" w:cs="Nirmala UI"/>
        </w:rPr>
        <w:t>गेहूँ और जंगली घास की कलीसिया रविवार के कानून के संकट तक बनी रहती है, जब जंगली घास हटाई जाएगी—मनुष्यों की शक्ति से नहीं, बल्कि तीसरे स्वर्गदूत के द्वारा, जो रविवार के कानून का प्रतिनिधित्व करता है और साथ ही उस अंतिम वर्षा के संदेश का भी, जो तब बढ़कर ऊँची पुकार बन जाता है। जंगली घास भी, जैसे गेहूँ, भविष्यद्वाणी-साक्ष्य का एक घटक है। परमेश्वर की प्रभुता में घटनाएँ रविवार के कानून तक पहुँचती हैं, और तीसरा स्वर्गदूत दूसरी बार मंदिर को शुद्ध करता है। उसने 22 अक्टूबर, 1844 को उसे शुद्ध किया था, और मंदिर की दूसरी शुद्धि रविवार का कानून है।</w:t>
      </w:r>
    </w:p>
    <w:p>
      <w:pPr>
        <w:pStyle w:val="ArticleBody"/>
        <w:jc w:val="left"/>
      </w:pPr>
      <w:r>
        <w:rPr>
          <w:rFonts w:ascii="Nirmala UI" w:hAnsi="Nirmala UI" w:eastAsia="Nirmala UI" w:cs="Nirmala UI"/>
        </w:rPr>
        <w:t>इतिहास के वे बाहरी तत्व जो रविवार के कानून की ओर ले जाते हैं, विजयी कलीसिया की गवाही का एक प्रमुख पहलू हैं; और यही बात जंगली घास, गेहूं और दो वर्गों के बाँधने पर भी लागू होती है। प्रकाशितवाक्य के समापन संदेश तीन स्वर्गदूतों के संदेश हैं, और वे दोनों वर्गों को अलग करते और बाँधते हैं, पर यह देखना महत्वपूर्ण है कि बहन व्हाइट बताती हैं कि वे "समापन संदेश," "फसल को पकाते हैं।" जो समापन संदेश फसल को पकाता है वह अंतिम वर्षा है, और वही आग 250 पुरुषों को "विनाश की आग के लिए लकड़ियों के गट्ठरों के समान" बाँध देती है।</w:t>
      </w:r>
    </w:p>
    <w:p>
      <w:pPr>
        <w:pStyle w:val="ArticleScripture"/>
        <w:jc w:val="left"/>
      </w:pPr>
      <w:r>
        <w:rPr>
          <w:rFonts w:ascii="Nirmala UI" w:hAnsi="Nirmala UI" w:eastAsia="Nirmala UI" w:cs="Nirmala UI"/>
        </w:rPr>
        <w:t>“यूहन्ना के सामने कलीसिया के अनुभव से संबंधित अत्यन्त गंभीर और रोमांचक रुचि के दृश्य खोल दिए गए। उसने परमेश्वर की प्रजा की स्थिति, संकटों, संघर्षों और अन्तिम उद्धार को देखा। वह उन समापन संदेशों का लेखा देता है जो पृथ्वी की फसल को पकाने वाले हैं, चाहे स्वर्गीय भंडार के लिए पूलों के रूप में, अथवा विनाश की अग्नियों के लिए गट्ठरों के रूप में। उसके सामने अत्यन्त महत्त्वपूर्ण विषय प्रकट किए गए, विशेषकर अन्तिम कलीसिया के लिए, ताकि जो लोग भ्रांति से सत्य की ओर फिरें, वे अपने सामने उपस्थित संकटों और संघर्षों के विषय में शिक्षा पाएँ। पृथ्वी पर जो आनेवाला है, उसके विषय में किसी को भी अंधकार में रहने की आवश्यकता नहीं है।” द ग्रेट कॉन्ट्रोवर्सी, 341.</w:t>
      </w:r>
    </w:p>
    <w:p>
      <w:pPr>
        <w:pStyle w:val="ArticleBody"/>
        <w:jc w:val="left"/>
      </w:pPr>
      <w:r>
        <w:rPr>
          <w:rFonts w:ascii="Nirmala UI" w:hAnsi="Nirmala UI" w:eastAsia="Nirmala UI" w:cs="Nirmala UI"/>
        </w:rPr>
        <w:t>मंदिर की उसकी शुद्धि का उदाहरण ‘डर्ट ब्रश मैन’ के कार्य से भी मिलता है, जिसे यूहन्ना बपतिस्मा देनेवाले ने अपनी सेवकाई के बाद आने वाले के रूप में परिचित कराया। वही मिलर के स्वप्न में कचरा बाहर झाड़ता है।</w:t>
      </w:r>
    </w:p>
    <w:p>
      <w:pPr>
        <w:pStyle w:val="ArticleScripture"/>
        <w:jc w:val="left"/>
      </w:pPr>
      <w:r>
        <w:rPr>
          <w:rFonts w:ascii="Nirmala UI" w:hAnsi="Nirmala UI" w:eastAsia="Nirmala UI" w:cs="Nirmala UI"/>
        </w:rPr>
        <w:t>प्रभु धर्मियों और दुष्टों के बीच का भेद प्रकट करने ही वाले हैं; क्योंकि 'झाड़ने का पंखा उसके हाथ में है, और वह अपना खलिहान भली-भांति साफ करेगा, और अपना गेहूँ कोठार में इकट्ठा करेगा; परन्तु वह भूसी को न बुझने वाली आग में जला देगा।' रिव्यू एंड हेराल्ड, 8 नवम्बर, 1892.</w:t>
      </w:r>
    </w:p>
    <w:p>
      <w:pPr>
        <w:pStyle w:val="ArticleBody"/>
        <w:jc w:val="left"/>
      </w:pPr>
      <w:r>
        <w:rPr>
          <w:rFonts w:ascii="Nirmala UI" w:hAnsi="Nirmala UI" w:eastAsia="Nirmala UI" w:cs="Nirmala UI"/>
        </w:rPr>
        <w:t>यशायाह का उल्लेख सिस्टर वाइट ने तब किया जब उन्होंने यह पहचाना कि 1849 में प्रभु ने अपने लोगों के बचे हुए को इकट्ठा करने के लिए दूसरी बार अपना हाथ बढ़ाया था, और यशायाह तथा सिस्टर वाइट एक लाख चवालीस हज़ार के अंतिम एकत्रीकरण की पहचान कर रहे हैं। एकत्रीकरण की प्रक्रिया में बिखराव और फिर एकत्रीकरण शामिल है, जिसे पहली निराशा के रूप में दर्शाया गया है, जो ठहराव के समय के अंत में होने वाले एकत्रीकरण तक ले जाती है। एक लाख चवालीस हज़ार की मुहरबंदी के इन प्रत्येक तत्वों में से हर एक बाइबल की भविष्यवाणी का एक विशिष्ट विषय है। वह बाह्य इतिहास, जिसका उपयोग प्रभु पाप को उसके अंत तक पहुंचाने के साधन के रूप में करते हैं, दानिय्येल 11:11 में दर्शाया गया है; और अंतिम एकत्रीकरण यशायाह 11:11 में पाया जाता है; और ठहराव के समय का अंत प्रकाशितवाक्य 11:11 में मिलता है और रविवार के कानून के समय गेहूँ और जंगली घास का अलगाव यहेजकेल 11:11 में स्थित है:</w:t>
      </w:r>
    </w:p>
    <w:p>
      <w:pPr>
        <w:pStyle w:val="ArticleScripture"/>
        <w:jc w:val="left"/>
      </w:pPr>
      <w:r>
        <w:rPr>
          <w:rFonts w:ascii="Nirmala UI" w:hAnsi="Nirmala UI" w:eastAsia="Nirmala UI" w:cs="Nirmala UI"/>
        </w:rPr>
        <w:t>यह नगर तुम्हारा कड़ाहा न होगा, और न तुम उसके बीच में मांस ठहरोगे; परन्तु मैं तुम्हारा न्याय इस्राएल की सीमा पर करूँगा। यहेजकेल 11:11।</w:t>
      </w:r>
    </w:p>
    <w:p>
      <w:pPr>
        <w:pStyle w:val="ArticleBody"/>
        <w:jc w:val="left"/>
      </w:pPr>
      <w:r>
        <w:rPr>
          <w:rFonts w:ascii="Nirmala UI" w:hAnsi="Nirmala UI" w:eastAsia="Nirmala UI" w:cs="Nirmala UI"/>
        </w:rPr>
        <w:t>Joel में 'नया दाखमधु' उन प्राचीन वृद्धजनों से वंचित कर दिया गया है जो पवित्रस्थान के रक्षक होने चाहिए थे। Midnight Cry का संदेश ही Joel का नया दाखमधु है, और Sunday law के समय जो आग उतरती है, उसका प्रतीक Pentecostal आग से किया गया है। वह आग एक संदेश का प्रतिनिधित्व करती है, जो नया दाखमधु है; पर वही संदेश उन 250 पुरुषों का भी नाश करता है जिन्होंने धूप अर्पित की। Laodicean Seventh-day Adventist कलीसिया का अंत Sunday law पर हो जाता है, क्योंकि उसी समय आग बिना माप के उंडेली जाती है और वह धूप अर्पित करने वाले 250 पुरुषों का नाश कर देती है; इसलिए उनकी उपासना-प्रणाली का भी विनाश हो जाता है।</w:t>
      </w:r>
    </w:p>
    <w:p>
      <w:pPr>
        <w:pStyle w:val="ArticleBody"/>
        <w:jc w:val="left"/>
      </w:pPr>
      <w:r>
        <w:rPr>
          <w:rFonts w:ascii="Nirmala UI" w:hAnsi="Nirmala UI" w:eastAsia="Nirmala UI" w:cs="Nirmala UI"/>
        </w:rPr>
        <w:t>यदि सातवें दिन की एडवेंटिस्ट कलीसिया रविवार के कानून के समय विश्वासयोग्य रहती, तो संयुक्त राज्य अमेरिका की सरकार की शक्ति और सामर्थ्य उसे बंद कर देती। यदि वह अविश्वस्त होती, तो वह बस अपना नाम बदलकर ‘प्रथम-दिवसीय एडवेंटिस्ट कलीसिया’ या किसी अन्य मिलते-जुलते नाम में कर देती। धर्मी हो या अधर्मी, सातवें दिन की एडवेंटिस्ट कलीसिया रविवार के कानून से आगे नहीं जाती। भविष्यवाणी की गवाही इंगित करती है कि एडवेंटवाद ने 9/11 के समय पुराने मार्गों के संदेश को अस्वीकार कर दिया, और वे पुराने मार्ग रविवार के कानून पर बंद दरवाज़े तक ले जाते हैं। वे पच्चीस पुरुष यहेजकेल के वर्णन में ‘अज़ूर का पुत्र जाज़न्याह, और बनयाह का पुत्र पेलतियाह, लोगों के प्रधान’ के रूप में दर्शाए गए थे।</w:t>
      </w:r>
    </w:p>
    <w:p>
      <w:pPr>
        <w:pStyle w:val="ArticleBody"/>
        <w:jc w:val="left"/>
      </w:pPr>
      <w:r>
        <w:rPr>
          <w:rFonts w:ascii="Nirmala UI" w:hAnsi="Nirmala UI" w:eastAsia="Nirmala UI" w:cs="Nirmala UI"/>
        </w:rPr>
        <w:t>उनके नाम परमेश्वर की प्रजा के गुणों का दावा करते हैं, पर यह केवल दावा मात्र है। याज़न्याह का अर्थ है "परमेश्वर सुनता है," और वह अज़ूर का पुत्र है, जिसका अर्थ है मदद करना और रक्षा करना। सिस्टर व्हाइट कहती हैं कि 25 पुरुष "अज़ूर" द्वारा दर्शाए गए अनुसार रक्षक होने थे। उसका पुत्र "परमेश्वर को सुनने" का दावा करता है, पर वह उसी वर्ग का है जो देखकर भी नहीं देखते और सुनकर भी नहीं सुनते। पेलेटियाह का अर्थ है "परमेश्वर द्वारा छुड़ाया गया," और उसके पिता "बेनायाह" का अर्थ है "परमेश्वर ने बनाया है।" जब यहेजकेल ने अपनी चेतावनी का संदेश समाप्त किया, तो पेलेटियाह मर गया।</w:t>
      </w:r>
    </w:p>
    <w:p>
      <w:pPr>
        <w:pStyle w:val="ArticleScripture"/>
        <w:jc w:val="left"/>
      </w:pPr>
      <w:r>
        <w:rPr>
          <w:rFonts w:ascii="Nirmala UI" w:hAnsi="Nirmala UI" w:eastAsia="Nirmala UI" w:cs="Nirmala UI"/>
        </w:rPr>
        <w:t>यह नगर तुम्हारा कड़ाहा न होगा, और न तुम उसके बीच में मांस बनोगे; परन्तु मैं तुम्हारा न्याय इस्राएल की सीमा पर करूँगा। और तुम जान लोगे कि मैं यहोवा हूँ; क्योंकि तुम मेरी विधियों पर नहीं चले, न मेरे निर्णयों का पालन किया, परन्तु अपने चारों ओर के अन्यजातियों की रीति के अनुसार किया है। और ऐसा हुआ कि जब मैं भविष्यद्वाणी कर रहा था, तब बनायाह का पुत्र पेलतियाह मर गया। तब मैं मुँह के बल गिर पड़ा और ऊँचे स्वर से चिल्लाकर कहा, हाय प्रभु परमेश्वर! क्या तू इस्राएल के बचे हुए का पूरी तरह अन्त कर देगा? यहेजकेल 11:11-13.</w:t>
      </w:r>
    </w:p>
    <w:p>
      <w:pPr>
        <w:pStyle w:val="ArticleBody"/>
        <w:jc w:val="left"/>
      </w:pPr>
      <w:r>
        <w:rPr>
          <w:rFonts w:ascii="Nirmala UI" w:hAnsi="Nirmala UI" w:eastAsia="Nirmala UI" w:cs="Nirmala UI"/>
        </w:rPr>
        <w:t>पेलतिय्याह यहेजकेल की प्रबल पुकार पर मर गया। 18 जुलाई, 2020 को प्रकाशितवाक्य अध्याय ग्यारह की पूर्ति में सड़क पर गेहूँ मर गया। गेहूँ मूसा और एलिय्याह हैं; परमेश्वर के वचन के प्रथम लेखक मूसा हैं, और आने वाले एलिय्याह की प्रतिज्ञा पुराना नियम का अंतिम कथन है। अल्फा और ओमेगा सदोम और मिस्र की सड़क पर मार डाले जाते हैं, पर वे 2024 में पुनर्जीवित होते हैं, जैसा कि प्रकाशितवाक्य 11:11 में दर्शाया गया है। जब वे मरे हुए थे, तब सदोम और मिस्र आनन्दित हुए। यहेजकेल पेलतिय्याह की मृत्यु को अवशेष के समय में ठहराता है, जब वह कहता है, "हाय, प्रभु यहोवा! क्या तू इस्राएल के बचे हुए का पूरा अन्त कर देगा?" यशायाह के अनुसार, अवशेष के समय में सदोम 'सेवेंथ-डे एडवेंटिस्ट' कलीसिया है।</w:t>
      </w:r>
    </w:p>
    <w:p>
      <w:pPr>
        <w:pStyle w:val="ArticleScripture"/>
        <w:jc w:val="left"/>
      </w:pPr>
      <w:r>
        <w:rPr>
          <w:rFonts w:ascii="Nirmala UI" w:hAnsi="Nirmala UI" w:eastAsia="Nirmala UI" w:cs="Nirmala UI"/>
        </w:rPr>
        <w:t>हे आकाश, सुनो; हे पृथ्वी, कान लगाओ, क्योंकि प्रभु ने कहा है: मैंने पुत्रों को पाला-पोसा और बड़ा किया, परन्तु उन्होंने मेरे विरुद्ध विद्रोह किया। बैल अपने स्वामी को जानता है, और गधा अपने स्वामी की चरनी को; परन्तु इस्राएल नहीं जानता, मेरे लोग समझते नहीं।</w:t>
      </w:r>
    </w:p>
    <w:p>
      <w:pPr>
        <w:pStyle w:val="ArticleScripture"/>
        <w:jc w:val="left"/>
      </w:pPr>
      <w:r>
        <w:rPr>
          <w:rFonts w:ascii="Nirmala UI" w:hAnsi="Nirmala UI" w:eastAsia="Nirmala UI" w:cs="Nirmala UI"/>
        </w:rPr>
        <w:t>हाय, पापी राष्ट्र, अधर्म से लदी हुई प्रजा, कुकर्मियों का वंश, भ्रष्ट करने वाले पुत्र! उन्होंने प्रभु को त्याग दिया है, इस्राएल के पवित्र को क्रोध दिलाया है, वे पीछे की ओर भटक गए हैं। तुम्हें फिर क्यों मारा जाए? तुम तो और भी अधिक विद्रोह करोगे; सारा सिर रोगी है और सारा हृदय निर्बल। पांव के तलवे से लेकर सिर तक तुम में कहीं स्वस्थता नहीं, केवल घाव, चोट और सड़ते हुए फोड़े हैं; न तो वे बंद किए गए, न बांधे गए, न मरहम-तेल से मुलायम किए गए। तुम्हारा देश उजाड़ पड़ा है, तुम्हारे नगर आग से जला दिए गए हैं; तुम्हारी भूमि को परदेसी तुम्हारी आंखों के सामने निगल रहे हैं, और वह उजाड़ पड़ी है, जैसे परदेसियों ने उसे उलट-पुलट कर दिया हो। और सिय्योन की बेटी दाख की बारी में किसी झोंपड़ी के समान, खीरे की वाटिका में किसी मड़ैया के समान, घिरी हुई नगरी के समान अकेली रह गई है।</w:t>
      </w:r>
    </w:p>
    <w:p>
      <w:pPr>
        <w:pStyle w:val="ArticleScripture"/>
        <w:jc w:val="left"/>
      </w:pPr>
      <w:r>
        <w:rPr>
          <w:rFonts w:ascii="Nirmala UI" w:hAnsi="Nirmala UI" w:eastAsia="Nirmala UI" w:cs="Nirmala UI"/>
        </w:rPr>
        <w:t>यदि सेनाओं के प्रभु ने हमारे लिए एक बहुत छोटा अवशेष न छोड़ दिया होता, तो हम सदोम के समान हो जाते, और हम गोमोरा के समान हो जाते। हे सदोम के शासकों, प्रभु का वचन सुनो; हे गोमोरा के लोगो, हमारे परमेश्वर की व्यवस्था पर कान लगाओ। यशायाह 1:2-10.</w:t>
      </w:r>
    </w:p>
    <w:p>
      <w:pPr>
        <w:pStyle w:val="ArticleBody"/>
        <w:jc w:val="left"/>
      </w:pPr>
      <w:r>
        <w:rPr>
          <w:rFonts w:ascii="Nirmala UI" w:hAnsi="Nirmala UI" w:eastAsia="Nirmala UI" w:cs="Nirmala UI"/>
        </w:rPr>
        <w:t>शेष बचे लोगों के समय में मूसा और एलिय्याह सदोम और मिस्र में मारे जाते हैं। मिस्र भ्रष्ट राज्य-व्यवस्था का और सदोम भ्रष्ट कलीसियाई व्यवस्था का प्रतीक है। बेनायाह का पुत्र पेलतिय्याह रविवार के कानून के समय मर जाता है; यशायाह इसे बाइबिल के ‘उत्तेजना के दिन’ के समान मानता है, जो या तो 1863 है या रविवार का कानून। बेनायाह का पुत्र पेलतिय्याह वास्तव में परमेश्वर का वचन सुनने वालों का एक नकली प्रतिरूप है। शेष बचे लोगों के समय में जिनका प्रतिनिधित्व मूसा और एलिय्याह करते हैं, वे मारे जाते हैं और फिर पुनरुत्थित होते हैं। वह पुनरुत्थान जुलाई 2023 में जंगल में एक आवाज़ के साथ शुरू हुआ। 2024 से गेहूँ और जंगली घास का अंतिम पृथक्करण जारी है।</w:t>
      </w:r>
    </w:p>
    <w:p>
      <w:pPr>
        <w:pStyle w:val="ArticleBody"/>
        <w:jc w:val="left"/>
      </w:pPr>
      <w:r>
        <w:rPr>
          <w:rFonts w:ascii="Nirmala UI" w:hAnsi="Nirmala UI" w:eastAsia="Nirmala UI" w:cs="Nirmala UI"/>
        </w:rPr>
        <w:t>जब रविवार का कानून लागू होगा, तब सेवेंथ-डे एडवेंटिस्ट कलीसिया को पता चल जाएगा कि वे खो गए हैं।</w:t>
      </w:r>
    </w:p>
    <w:p>
      <w:pPr>
        <w:pStyle w:val="ArticleScripture"/>
        <w:jc w:val="left"/>
      </w:pPr>
      <w:r>
        <w:rPr>
          <w:rFonts w:ascii="Nirmala UI" w:hAnsi="Nirmala UI" w:eastAsia="Nirmala UI" w:cs="Nirmala UI"/>
        </w:rPr>
        <w:t>यह नगर तुम्हारी देग नहीं होगा, और न तुम उसके बीच का मांस होगे; परन्तु मैं इस्राएल की सीमा पर तुम्हारा न्याय करूंगा। और तुम जानोगे कि मैं यहोवा हूँ; क्योंकि तुम मेरी विधियों पर नहीं चले, न मेरे नियमों का पालन किया, परन्तु तुमने उन अन्यजातियों की रीति के अनुसार किया जो तुम्हारे चारों ओर हैं। और ऐसा हुआ कि जब मैं भविष्यद्वाणी कर रहा था, तब बनायाह का पुत्र पेलटिय्याह मर गया। यहेजकेल 11:11-13.</w:t>
      </w:r>
    </w:p>
    <w:p>
      <w:pPr>
        <w:pStyle w:val="ArticleBody"/>
        <w:jc w:val="left"/>
      </w:pPr>
      <w:r>
        <w:rPr>
          <w:rFonts w:ascii="Nirmala UI" w:hAnsi="Nirmala UI" w:eastAsia="Nirmala UI" w:cs="Nirmala UI"/>
        </w:rPr>
        <w:t>पेलतियाह की मृत्यु—जिसका नाम ‘परमेश्वर द्वारा छुड़ाया गया’ का अर्थ रखता है—संदर्भ में ‘मृत्यु के लिए सौंप दिया गया’ का अर्थ रखती है; उसी समय जब दानिय्येल ग्यारह के इकतालीसवें पद में ग्यारहवें घंटे के मजदूर उत्तर के राजा के हाथ से छुड़ाए जाते हैं। रविवार के कानून के समय पेलतियाह को उत्तर के राजा के हाथ में सौंप दिया जाता है। पेलतियाह, बनायाह का पुत्र, जिसका अर्थ है “जो परमेश्वर ने बनाया है।” उसी क्षण जब परमेश्वर ने फिर से एक मंदिर बनाया है, ताकि रविवार के कानून पर उसे विजयी कलीसिया के रूप में उठाया जाए, पेलतियाह द्वारा प्रतिनिधित्व किए गए लोग मृत्यु के हवाले कर दिए जाते हैं, क्योंकि पुराने उजड़े स्थानों का पुनर्निर्माण करने के कार्य में भाग लेने के बजाय, वे अपने लिए तोबियाह की कब्र बना रहे थे। पेलतियाह यशायाह के ‘सिर से पाँव तक’ के वर्णन का प्रतिनिधित्व करता है, एक ऐसा शरीर जो पूरी तरह पाप से लदा हुआ है। वह शरीर प्रगतिशील विद्रोह की चार पीढ़ियों के अंत में लाओदीकियन सेवेंथ-डे एडवेंटिस्ट कलीसिया है, जिसे यशायाह बढ़ते हुए विद्रोह के रूप में व्यक्त करता है जब वह कहता है, “तुम और अधिक विद्रोह करते जाओगे।” अंतिम परीक्षात्मक प्रक्रिया, जो 2024 में शुरू हुई, में गेहूँ साढ़े तीन दिन तक मरा रहता है, फिर पुनर्जीवित होता है; तब वे जानेंगे कि प्रभु ही परमेश्वर है।</w:t>
      </w:r>
    </w:p>
    <w:p>
      <w:pPr>
        <w:pStyle w:val="ArticleScripture"/>
        <w:jc w:val="left"/>
      </w:pPr>
      <w:r>
        <w:rPr>
          <w:rFonts w:ascii="Nirmala UI" w:hAnsi="Nirmala UI" w:eastAsia="Nirmala UI" w:cs="Nirmala UI"/>
        </w:rPr>
        <w:t>इसलिए तू भविष्यद्वाणी कर और उनसे कह, प्रभु यहोवा यों कहता है: देखो, हे मेरे लोगो, मैं तुम्हारी कब्रें खोलूँगा, और तुम्हें तुम्हारी कब्रों से बाहर निकालूँगा, और तुम्हें इस्राएल के देश में ले आऊँगा। और जब मैं तुम्हारी कब्रें खोलूँगा, हे मेरे लोगो, और तुम्हें तुम्हारी कब्रों से बाहर निकालूँगा, तब तुम जानोगे कि मैं यहोवा हूँ। और मैं अपनी आत्मा तुम में डालूँगा, और तुम जीवित हो जाओगे, और मैं तुम्हें तुम्हारे अपने देश में बसाऊँगा; तब तुम जानोगे कि मैंने, यहोवा ने, यह कहा है और इसे पूरा किया है, यहोवा की यह वाणी है। यहेजकेल 37:12-14।</w:t>
      </w:r>
    </w:p>
    <w:p>
      <w:pPr>
        <w:pStyle w:val="ArticleBody"/>
        <w:jc w:val="left"/>
      </w:pPr>
      <w:r>
        <w:rPr>
          <w:rFonts w:ascii="Nirmala UI" w:hAnsi="Nirmala UI" w:eastAsia="Nirmala UI" w:cs="Nirmala UI"/>
        </w:rPr>
        <w:t>नकली पुरोहित, जिनका प्रतिनिधित्व रविवार के कानून के समय 25 द्वारा किया जाता है, तब जानेंगे कि प्रभु ही परमेश्वर है। गेहूँ 2024 में जान लेते हैं कि प्रभु ही परमेश्वर है, और खरपतवार उस ज्ञान पर रविवार के कानून के समय जागते हैं, जब बहुत देर हो चुकी होती है। यह अवधि एक कब्र और पुनरुत्थान से शुरू होती है और एक कब्र और बिना पुनरुत्थान के समाप्त होती है। शुरुआत में गेहूँ परमेश्वर को जान लेते हैं, जब वह प्रकाशितवाक्य ग्यारह के पुनरुत्थान को पूरा करता है, और खरपतवार उसी अध्याय में रविवार के कानून के भूकंप पर जानते हैं। उन दो मार्गचिह्नों के बीच अंतिम वर्षा की परीक्षण-प्रक्रिया दोनों वर्गों को कटनी के लिए परिपक्वता तक पहुँचा देती है।</w:t>
      </w:r>
    </w:p>
    <w:p>
      <w:pPr>
        <w:pStyle w:val="ArticleBody"/>
        <w:jc w:val="left"/>
      </w:pPr>
      <w:r>
        <w:rPr>
          <w:rFonts w:ascii="Nirmala UI" w:hAnsi="Nirmala UI" w:eastAsia="Nirmala UI" w:cs="Nirmala UI"/>
        </w:rPr>
        <w:t>योएल का संदेश दाख की बारी का गीत है, लेकिन इसका पहला प्रश्न यह उठाता है कि क्या मनुष्य पहले के दिनों के आधार पर अंतिम दिनों को पहचान सकते हैं। योएल में "वृद्ध" ऐसा नहीं कर सके, क्योंकि जब आधी रात को जगाने की पुकार आती है, तो वे काटकर अलग कर दिए जाते हैं—प्रभु के मुख से उगल दिए जाते हैं, ठीक वहीं जहाँ पृथ्वी का पशु बोलने के लिए अपना मुख खोलता है, जो वही स्थान है जहाँ बिलाम की गधी ने भी बोला था, और जहाँ यूहन्ना बपतिस्मा देने वाले के पिता ने बोला था।</w:t>
      </w:r>
    </w:p>
    <w:p>
      <w:pPr>
        <w:pStyle w:val="ArticleBody"/>
        <w:jc w:val="left"/>
      </w:pPr>
      <w:r>
        <w:rPr>
          <w:rFonts w:ascii="Nirmala UI" w:hAnsi="Nirmala UI" w:eastAsia="Nirmala UI" w:cs="Nirmala UI"/>
        </w:rPr>
        <w:t>‘पुराने प्राचीन पुरुषों’ पर होने वाला न्याय इस प्रश्न पर आधारित है कि क्या यह तुम्हारे पूर्वजों के दिनों में हुआ था? यह खंड ‘यह सुनो’ कहकर आरंभ होता है। फिर यह दो साक्षियों को प्रस्तुत करता है—एक मनुष्यों की चार पीढ़ियों का, और दूसरा कीटों के चार प्रकारों का। फिर वे आधी रात की पुकार पर जागते हैं, केवल यह जानने के लिए कि परमेश्वर की चुनी हुई वाचा-प्रजा के रूप में उन्हें किनारे कर दिया गया है। उन्हें इसलिए नहीं छोड़ दिया गया कि उनके पास दाखरस नहीं था, बल्कि इसलिए छोड़ दिया गया कि उनके पास गलत दाखरस था। दस कुँवारियों के दृष्टान्त में, योएल का नया दाखरस तेल है.</w:t>
      </w:r>
    </w:p>
    <w:p>
      <w:pPr>
        <w:pStyle w:val="ArticleBody"/>
        <w:jc w:val="left"/>
      </w:pPr>
      <w:r>
        <w:rPr>
          <w:rFonts w:ascii="Nirmala UI" w:hAnsi="Nirmala UI" w:eastAsia="Nirmala UI" w:cs="Nirmala UI"/>
        </w:rPr>
        <w:t>उनका उद्धार इस बात पर निर्भर रखा गया है कि वे अंतिम वर्षा के संदेश का "नया दाखरस" स्वीकार करते हैं या नहीं। "बूढ़े और प्राचीन पुरुषों" को यशायाह द्वारा "एप्रैम के पियक्कड़ों" के रूप में भी चित्रित किया गया है, और प्रकाशितवाक्य सात में मुहरबंद किए गए लोगों में एप्रैम शामिल नहीं है। उसकी जगह उसके भाई मनश्शे को रखा गया है। मनश्शे से अधिक दुष्ट राजा मिलना कठिन है, फिर भी वह एप्रैम के पियक्कड़ों का स्थान लेता है।</w:t>
      </w:r>
    </w:p>
    <w:p>
      <w:pPr>
        <w:pStyle w:val="ArticleScripture"/>
        <w:jc w:val="left"/>
      </w:pPr>
      <w:r>
        <w:rPr>
          <w:rFonts w:ascii="Nirmala UI" w:hAnsi="Nirmala UI" w:eastAsia="Nirmala UI" w:cs="Nirmala UI"/>
        </w:rPr>
        <w:t>"वह वर्ग जो अपने ही आध्यात्मिक पतन पर शोकित नहीं होता, और न दूसरों के पापों पर विलाप करता है, उसे परमेश्वर की मुहर के बिना छोड़ दिया जाएगा। प्रभु अपने दूतों को, जिनके हाथों में वध के हथियार हैं, आदेश देता है: 'नगर में उसके पीछे-पीछे जाओ, और मारो; तुम्हारी आँख न दया करे, न तुम तरस खाओ; बूढ़ों और जवानों, कुंवारियों, छोटे बच्चों और स्त्रियों—सबको पूरी तरह मार डालो; पर जिस किसी मनुष्य पर चिन्ह हो, उसके समीप न जाना; और मेरे पवित्रस्थान से आरम्भ करना। तब उन्होंने उन बुज़ुर्ग पुरुषों से आरम्भ किया जो भवन के सामने थे.'"</w:t>
      </w:r>
    </w:p>
    <w:p>
      <w:pPr>
        <w:pStyle w:val="ArticleScripture"/>
        <w:jc w:val="left"/>
      </w:pPr>
      <w:r>
        <w:rPr>
          <w:rFonts w:ascii="Nirmala UI" w:hAnsi="Nirmala UI" w:eastAsia="Nirmala UI" w:cs="Nirmala UI"/>
        </w:rPr>
        <w:t>यहाँ हम देखते हैं कि कलीसिया—प्रभु का पवित्रस्थान—सबसे पहले परमेश्वर के कोप का प्रहार महसूस करने वाली बनी। वे बुज़ुर्ग पुरुष, जिन्हें परमेश्वर ने महान प्रकाश दिया था और जो लोगों के आध्यात्मिक हितों के रक्षक के रूप में खड़े रहे थे, अपने दायित्व के साथ विश्वासघात कर चुके थे। उन्होंने यह धारणा बना ली थी कि जैसे पूर्व दिनों में होता था, वैसे चमत्कारों और परमेश्वर की शक्ति के स्पष्ट प्रगटीकरण को हमें अब खोजने की आवश्यकता नहीं है। समय बदल गया है। ये बातें उनके अविश्वास को और दृढ़ करती हैं, और वे कहते हैं: प्रभु न तो भलाई करेगा और न ही बुराई करेगा। वह इतना दयालु है कि अपने लोगों पर न्याय करने नहीं आएगा। इस प्रकार 'शांति और सुरक्षा' की पुकार उन लोगों की ओर से उठती है जो फिर कभी अपनी आवाज़ को नरसिंगे की तरह नहीं उठाएँगे ताकि परमेश्वर के लोगों को उनके अपराध और याकूब के घराने को उनके पाप दिखाएँ। ये गूँगे कुत्ते जो भौंकते नहीं, वही रुष्ट परमेश्वर के न्यायोचित प्रतिशोध को झेलते हैं। पुरुष, कन्याएँ और छोटे बच्चे सब साथ-साथ नाश हो जाते हैं।</w:t>
      </w:r>
    </w:p>
    <w:p>
      <w:pPr>
        <w:pStyle w:val="ArticleScripture"/>
        <w:jc w:val="left"/>
      </w:pPr>
      <w:r>
        <w:rPr>
          <w:rFonts w:ascii="Nirmala UI" w:hAnsi="Nirmala UI" w:eastAsia="Nirmala UI" w:cs="Nirmala UI"/>
        </w:rPr>
        <w:t>जिन घृणित कार्यों के कारण विश्वासयोग्य लोग आहें भरते और रोते थे, वे तो मात्र वे ही थे जिन्हें मानवीय सीमित आँखें देख सकती थीं; परन्तु सबसे घोर पाप—वे जो शुद्ध और पवित्र परमेश्वर की ईर्ष्या को भड़काते थे—प्रकट नहीं हुए थे। हृदयों का महान परखनेवाला अधर्म करनेवालों द्वारा गुप्त में किए गए हर पाप को जानता है। ये लोग अपनी छल-कपट में अपने को सुरक्षित समझने लगते हैं, और उसकी दीर्घ सहनशीलता के कारण कहते हैं कि प्रभु देखता नहीं, और फिर ऐसे आचरण करते हैं मानो उसने पृथ्वी को त्याग दिया हो। परन्तु वह उनकी कपटता को पकड़ लेगा और जिन पापों को वे बड़े जतन से छिपाते रहे, उन्हें वह दूसरों के सामने प्रकट कर देगा।</w:t>
      </w:r>
    </w:p>
    <w:p>
      <w:pPr>
        <w:pStyle w:val="ArticleScripture"/>
        <w:jc w:val="left"/>
      </w:pPr>
      <w:r>
        <w:rPr>
          <w:rFonts w:ascii="Nirmala UI" w:hAnsi="Nirmala UI" w:eastAsia="Nirmala UI" w:cs="Nirmala UI"/>
        </w:rPr>
        <w:t>पद, गरिमा या सांसारिक बुद्धि की कोई श्रेष्ठता, पवित्र पद पर किसी भी स्थिति के बावजूद, मनुष्यों को तब सिद्धांतों की बलि देने से नहीं रोक सकती जब उन्हें उनके अपने छलपूर्ण हृदयों पर छोड़ दिया जाता है। जिन्हें योग्य और धर्मी माना गया है, वही धर्मत्याग के अगुवे सिद्ध होते हैं और उदासीनता तथा परमेश्वर की दयाओं के दुरुपयोग में उदाहरण बनते हैं। उनके दुष्ट आचरण को वह अब और सहन नहीं करेगा, और अपने क्रोध में वह उनसे बिना दया किए निपटता है।</w:t>
      </w:r>
    </w:p>
    <w:p>
      <w:pPr>
        <w:pStyle w:val="ArticleScripture"/>
        <w:jc w:val="left"/>
      </w:pPr>
      <w:r>
        <w:rPr>
          <w:rFonts w:ascii="Nirmala UI" w:hAnsi="Nirmala UI" w:eastAsia="Nirmala UI" w:cs="Nirmala UI"/>
        </w:rPr>
        <w:t>"प्रभु बड़ी अनिच्छा से अपनी उपस्थिति उनसे वापस ले लेते हैं जिन्हें महान ज्योति का आशीर्वाद मिला है और जिन्होंने दूसरों की सेवा करते हुए वचन की शक्ति का अनुभव किया है। वे कभी उसके विश्वासयोग्य सेवक थे, उसकी उपस्थिति और मार्गदर्शन से अनुग्रहित; परन्तु वे उससे दूर हो गए और दूसरों को गुमराह कर दिया, और इसलिए वे ईश्वरीय अप्रसन्नता के अधीन कर दिए जाते हैं।" साक्ष्य, खंड 5, 211, 212.</w:t>
      </w:r>
    </w:p>
    <w:p>
      <w:pPr>
        <w:pStyle w:val="ArticleBody"/>
        <w:jc w:val="left"/>
      </w:pPr>
      <w:r>
        <w:rPr>
          <w:rFonts w:ascii="Nirmala UI" w:hAnsi="Nirmala UI" w:eastAsia="Nirmala UI" w:cs="Nirmala UI"/>
        </w:rPr>
        <w:t>जब योएल 'वृद्धों' की पहचान करता है, तब वह लाओदीकिया की सेवेंथ-डे एडवेंटिस्ट कलीसिया के नेतृत्व वर्ग से बात कर रहा है; लेकिन योएल उन 'अशिक्षितों' से भी बात कर रहा है, जिनका यशायाह ने 'विद्वानों' के विपरीत उल्लेख किया है। योएल उन प्राचीन पुरुषों से बात कर रहा है जो यहेजकेल अध्याय आठ में सूर्य के सामने झुकते हैं, और जिनका न्याय अध्याय नौ में सबसे पहले होता है। और जब वह कहता है, "हे वृद्धों, यह सुनो; और हे देश के सब निवासियों, कान लगाओ," तब वह लाओदीकिया की सेवेंथ-डे एडवेंटिस्ट कलीसिया के सामान्य विश्वासियों को भी संबोधित कर रहा है।</w:t>
      </w:r>
    </w:p>
    <w:p>
      <w:pPr>
        <w:pStyle w:val="ArticleBody"/>
        <w:jc w:val="left"/>
      </w:pPr>
      <w:r>
        <w:rPr>
          <w:rFonts w:ascii="Nirmala UI" w:hAnsi="Nirmala UI" w:eastAsia="Nirmala UI" w:cs="Nirmala UI"/>
        </w:rPr>
        <w:t>अध्याय आठ के पच्चीस पुरुष रविवार के कानून के समय स्थित हैं, जहाँ वे पवित्रस्थान की ओर पीठ करके सूर्य को प्रणाम कर रहे हैं। वे उन 250 के विद्रोह का एक "दशमांश" हैं, जो कोरह, दातान और अबीराम के साथ खड़े थे। वे पच्चीस पुरुष उस विद्रोह का प्रतीक हैं जो, प्रेरणा के अनुसार, 1888 में दोहराया गया था, जो 9/11 से लेकर रविवार के कानून तक लाओदीकिया की सेवेंथ-डे एडवेंटिस्ट कलीसिया के नेतृत्व के विद्रोह का प्रतिरूप था। वे उसी काल में विद्रोह के एक "दशमांश" का प्रतिनिधित्व करते हैं, जिसमें यशायाह अध्याय छह में बुद्धिमानों को एक "दशमांश" के रूप में पहचानता है, जिसके भीतर सार है।</w:t>
      </w:r>
    </w:p>
    <w:p>
      <w:pPr>
        <w:pStyle w:val="ArticleBody"/>
        <w:jc w:val="left"/>
      </w:pPr>
      <w:r>
        <w:rPr>
          <w:rFonts w:ascii="Nirmala UI" w:hAnsi="Nirmala UI" w:eastAsia="Nirmala UI" w:cs="Nirmala UI"/>
        </w:rPr>
        <w:t>योएल एडवेंटिज़्म के लिए यह घोषणा है कि उनका अनुग्रह-काल समाप्त हो गया है, क्योंकि उन्होंने अपने अनुग्रह-काल के प्याले को पाप से लबालब भर दिया है, और इस परिपूर्णता को उनके सिर से लेकर पाँवों तक की बीमारी के रूप में दिखाया गया है, जो यह बताती है कि उनके मुख से ‘अंतिम वर्षा’ का संदेश काट दिया गया है। यशायाह इसी वास्तविकता का वर्णन उनतीसवें अध्याय में करता है।</w:t>
      </w:r>
    </w:p>
    <w:p>
      <w:pPr>
        <w:pStyle w:val="ArticleScripture"/>
        <w:jc w:val="left"/>
      </w:pPr>
      <w:r>
        <w:rPr>
          <w:rFonts w:ascii="Nirmala UI" w:hAnsi="Nirmala UI" w:eastAsia="Nirmala UI" w:cs="Nirmala UI"/>
        </w:rPr>
        <w:t>ठहरो, और विस्मित हो; चिल्लाओ, और पुकारो: वे मतवाले हैं, पर दाखमधु से नहीं; वे लड़खड़ाते हैं, पर प्रबल मदिरा से नहीं। क्योंकि प्रभु ने तुम पर गहरी निद्रा की आत्मा उँडेल दी है, और तुम्हारी आँखें बन्द कर दी हैं; भविष्यद्वक्ताओं और तुम्हारे शासकों, अर्थात द्रष्टाओं को उसने ढक दिया है। और सब का दर्शन तुम्हारे लिये ऐसे हो गया है जैसे किसी मुहरबंद पुस्तक के वचन, जिसे लोग किसी विद्वान को देते हैं और कहते हैं, कृपा कर इसे पढ़ो; और वह कहता है, मैं नहीं पढ़ सकता, क्योंकि यह मुहरबंद है। और वह पुस्तक किसी अनपढ़ को दी जाती है और उससे कहा जाता है, कृपा कर इसे पढ़ो; और वह कहता है, मैं अनपढ़ हूँ।</w:t>
      </w:r>
    </w:p>
    <w:p>
      <w:pPr>
        <w:pStyle w:val="ArticleScripture"/>
        <w:jc w:val="left"/>
      </w:pPr>
      <w:r>
        <w:rPr>
          <w:rFonts w:ascii="Nirmala UI" w:hAnsi="Nirmala UI" w:eastAsia="Nirmala UI" w:cs="Nirmala UI"/>
        </w:rPr>
        <w:t>इस कारण प्रभु ने कहा: क्योंकि यह लोग अपने मुंह से मेरे निकट आते हैं, और अपने होंठों से मेरा आदर करते हैं, परन्तु उन्होंने अपना हृदय मुझसे दूर कर लिया है, और मेरा भय मनुष्यों की आज्ञाओं से सिखाया जाता है। इसलिए, देखो, मैं इस प्रजा के बीच एक अद्भुत काम करूंगा—हाँ, एक अद्भुत काम और आश्चर्य—क्योंकि उनके बुद्धिमानों की बुद्धि नाश हो जाएगी, और उनके समझदारों की समझ छिप जाएगी। हाय उन पर जो अपनी युक्ति को प्रभु से गुप्त रखने के लिए गहरी चालें चलते हैं, जिनके काम अंधकार में होते हैं, और जो कहते हैं, हमें कौन देखता है? और हमें कौन जानता है? निश्चय ही तुम बातों को उलट-पुलट करते हो; क्या कुम्हार को कुम्हार की मिट्टी के समान माना जाएगा? क्या कार्य अपने बनाने वाले के विषय में कहेगा, उसने मुझे नहीं बनाया? या जो गढ़ी हुई वस्तु है, क्या वह अपने गढ़ने वाले के विषय में कहेगी, उसमें समझ नहीं थी? यशायाह 29:9-16.</w:t>
      </w:r>
    </w:p>
    <w:p>
      <w:pPr>
        <w:pStyle w:val="ArticleBody"/>
        <w:jc w:val="left"/>
      </w:pPr>
      <w:r>
        <w:rPr>
          <w:rFonts w:ascii="Nirmala UI" w:hAnsi="Nirmala UI" w:eastAsia="Nirmala UI" w:cs="Nirmala UI"/>
        </w:rPr>
        <w:t>बुद्धिमानों की "समझ" परमेश्वर के भविष्यवाणी के वचन की मुहर खुलने पर आधारित है। एडवेंटिज़्म की भ्रष्ट संस्थाओं में प्रशिक्षित लोग भविष्यवाणी की पुस्तक को पढ़ नहीं सकते, और वे परमेश्वर पर यह आरोप लगाते हैं कि उसे समझ नहीं है। जब भविष्यवाणी की मुहर खुलती है, तो वे उसे समझ नहीं पाते; इसलिए वे परमेश्वर को ही समझहीन ठहराते हैं, और ऐसा करते हुए वे सब कुछ उलट-पलट कर देते हैं। अनुग्रह का समय समाप्त होने से ठीक पहले जिस भविष्यवाणी की मुहर खोली जाती है, उसे एडवेंटिज़्म के पढ़े-लिखे और अनपढ़ दोनों नहीं समझ पाते, और योएल की पुस्तक "बुज़ुर्गों" को सुनने की आज्ञा देती है, पर वे ऐसी श्रेणी हैं कि सुनते हुए भी नहीं सुनते, और देखते हुए भी नहीं देखते।</w:t>
      </w:r>
    </w:p>
    <w:p>
      <w:pPr>
        <w:pStyle w:val="ArticleBody"/>
        <w:jc w:val="left"/>
      </w:pPr>
      <w:r>
        <w:rPr>
          <w:rFonts w:ascii="Nirmala UI" w:hAnsi="Nirmala UI" w:eastAsia="Nirmala UI" w:cs="Nirmala UI"/>
        </w:rPr>
        <w:t>उनके विद्रोह का असली हृदय इस बात में प्रकट होता है कि वे मसीह को प्रथम और अंतिम के रूप में पहचान नहीं पाते। यही उस अध्याय का संदर्भ है जिसमें यह प्रश्न पूछा गया है, "क्या यह तुम्हारे दिनों में हुआ है, या यहाँ तक कि तुम्हारे पितरों के दिनों में?"</w:t>
      </w:r>
    </w:p>
    <w:p>
      <w:pPr>
        <w:pStyle w:val="ArticleBody"/>
        <w:jc w:val="left"/>
      </w:pPr>
      <w:r>
        <w:rPr>
          <w:rFonts w:ascii="Nirmala UI" w:hAnsi="Nirmala UI" w:eastAsia="Nirmala UI" w:cs="Nirmala UI"/>
        </w:rPr>
        <w:t>क्या तुम्हारे पितरों के इतिहास में कभी ऐसा समय था जब एक प्रजा Midnight Cry पर जाग उठी, परन्तु अंत में यह पाया कि वे मूर्ख कुँवारियाँ हैं? “वृद्ध पुरुषों” को “जागो” की आज्ञा दी जाती है, जैसे 1844 में Exeter camp meeting में Millerites को दी गई थी। दस कुँवारियों का दृष्टान्त Adventist लोगों के अनुभव का दृष्टान्त है, जो Millerite इतिहास में अक्षरशः पूरा हुआ था, और अंत के दिनों में फिर से अक्षरशः पूरा होगा। Laodicean Seventh-day Adventism की यह असमर्थता कि वे यह पहचान सकें कि उनकी कलीसिया का आधारभूत इतिहास अंत के दिनों में दोहराया जाता है, उस भविष्यद्वाणी सिद्धान्त पर जोर देती है जो भविष्यद्वाणी संदेश को उद्घाटित करने वाली कुंजी है। यह केवल बाइबिलीय नियम ही नहीं, बल्कि यीशु मसीह के चरित्र के प्रकाशन का हृदय भी है, जो अनुग्रह का समय समाप्त होने से ठीक पहले उद्घाटित होता है।</w:t>
      </w:r>
    </w:p>
    <w:p>
      <w:pPr>
        <w:pStyle w:val="ArticleBody"/>
        <w:jc w:val="left"/>
      </w:pPr>
      <w:r>
        <w:rPr>
          <w:rFonts w:ascii="Nirmala UI" w:hAnsi="Nirmala UI" w:eastAsia="Nirmala UI" w:cs="Nirmala UI"/>
        </w:rPr>
        <w:t>योएल पूछता है, "क्या यह तुम्हारे दिनों में, या तुम्हारे पितरों के दिनों में हुआ है?" या यूँ भी पूछा जा सकता है, "क्या तुम्हारे पितरों के दिनों में ऐसी कोई परीक्षण प्रक्रिया थी जिसने नए वाचा के लोगों को पुराने वाचा के लोगों से अलग कर दिया?" थी, और वह विभाजन उस भविष्यवाणी के संदेश द्वारा संपन्न हुआ जो दृष्टान्त में तेल के रूप में दर्शाया गया है। "क्या यह तुम्हारे दिनों में या तुम्हारे पितरों के दिनों में हुआ है" यह तुरंत इंगित करता है कि उनके पितरों के दिनों में जो हुआ, वह चार पीढ़ियों तक क्रमशः बढ़ते विनाश के बाद एक जागृति थी, जैसा कि चार पीढ़ियों तक संदेश भेजने की आज्ञा तथा क्रमशः बढ़ते विनाश के चार कीटों द्वारा दर्शाया गया है। योएल मध्यरात्रि की पुकार पर एक पथभ्रष्ट और धर्मत्यागी कलीसिया के विरुद्ध न्याय की घोषणा है। पवित्र इतिहास में, सेवेंथ-डे ऐडवेंटिस्ट कलीसिया से बढ़कर किसी कलीसिया ने बड़े प्रकाश का विरोध नहीं किया है। सत्य के विरुद्ध उस प्रकार के विद्रोह का प्रतीक "कफरनहूम" द्वारा दर्शाया गया है।</w:t>
      </w:r>
    </w:p>
    <w:p>
      <w:pPr>
        <w:pStyle w:val="ArticleBody"/>
        <w:jc w:val="left"/>
      </w:pPr>
      <w:r>
        <w:rPr>
          <w:rFonts w:ascii="Nirmala UI" w:hAnsi="Nirmala UI" w:eastAsia="Nirmala UI" w:cs="Nirmala UI"/>
        </w:rPr>
        <w:t>हम अगले लेख में जारी रखेंगे।</w:t>
      </w:r>
    </w:p>
    <w:p>
      <w:pPr>
        <w:pStyle w:val="ArticleScripture"/>
        <w:jc w:val="left"/>
      </w:pPr>
      <w:r>
        <w:rPr>
          <w:rFonts w:ascii="Nirmala UI" w:hAnsi="Nirmala UI" w:eastAsia="Nirmala UI" w:cs="Nirmala UI"/>
        </w:rPr>
        <w:t>कफरनहूम में यीशु अपने आने-जाने की यात्राओं के बीच-बीच के समय में रहा करते थे, और उसे 'उनका अपना नगर' कहा जाने लगा। यह गलील की झील के तट पर, और सुंदर गेन्नेसरेट के मैदान की सीमाओं के निकट था, यदि वास्तव में उसी मैदान पर न भी रहा हो। युगों की अभिलाषा, 252.</w:t>
      </w:r>
    </w:p>
    <w:p>
      <w:pPr>
        <w:pStyle w:val="ArticleScripture"/>
        <w:jc w:val="left"/>
      </w:pPr>
      <w:r>
        <w:rPr>
          <w:rFonts w:ascii="Nirmala UI" w:hAnsi="Nirmala UI" w:eastAsia="Nirmala UI" w:cs="Nirmala UI"/>
        </w:rPr>
        <w:t xml:space="preserve">जो अपने आप को परमेश्वर की संतान बताते हैं, उनके बीच कितनी कम धीरज दिखाई गई है, कितने कटु वचन बोले गए हैं, और जो हमारे विश्वास के नहीं हैं, उनके विरुद्ध कितनी भर्त्सना की गई है। बहुतों ने अन्य कलीसियाओं के लोगों को बड़े पापी समझा है, जबकि प्रभु उन्हें इस प्रकार नहीं मानता। जो लोग अन्य कलीसियाओं के सदस्यों को इस दृष्टि से देखते हैं, उन्हें परमेश्वर के पराक्रमी हाथ के नीचे अपने आप को दीन करना चाहिए। जिन्हें वे दोषी ठहराते हैं, उन्हें शायद बहुत ही थोड़ा प्रकाश, कम अवसर और विशेषाधिकार मिले हों। यदि उन्हें वह प्रकाश मिला होता जो हमारी कलीसियाओं के बहुत से सदस्यों को मिला है, तो वे कहीं अधिक तेजी से आगे बढ़ते, और संसार के सामने अपने विश्वास का उत्तम प्रतिनिधित्व करते। जो अपने प्रकाश का घमण्ड करते हैं, और फिर भी उसमें चलते नहीं, उनके विषय में मसीह कहते हैं, ‘परन्तु मैं तुम से कहता हूँ, न्याय के दिन सूर और सीदोन की दशा तुम्हारी अपेक्षा अधिक सहनीय होगी। और तू, कफरनहूम [सेवंथ-डे ऐडवेंटिस्ट, जिन्हें बड़ी ज्योति मिली है], जो [विशेषाधिकार की दृष्टि से] स्वर्ग तक ऊँचा उठाया गया है, अधोलोक में उतारा जाएगा; क्योंकि यदि तेरे बीच जो सामर्थ्य के काम किए गए हैं, वे सदोम में किए गए होते, तो वह आज तक बना रहता। परन्तु मैं तुम से कहता हूँ, कि न्याय के दिन सदोम देश की दशा तुम्हारी अपेक्षा अधिक सहनीय होगी।’ उसी समय यीशु </w:t>
      </w:r>
      <w:r>
        <w:rPr>
          <w:rFonts w:ascii="Segoe UI" w:hAnsi="Segoe UI" w:eastAsia="Segoe UI" w:cs="Segoe UI"/>
        </w:rPr>
        <w:t>نے</w:t>
      </w:r>
      <w:r>
        <w:rPr>
          <w:rFonts w:ascii="Nirmala UI" w:hAnsi="Nirmala UI" w:eastAsia="Nirmala UI" w:cs="Nirmala UI"/>
        </w:rPr>
        <w:t xml:space="preserve"> उत्तर दिया और कहा, ‘हे पिता, स्वर्ग और पृथ्वी के प्रभु, मैं तेरा धन्यवाद करता हूँ, क्योंकि तूने ये बातें ज्ञानियों और समझदारों [अपनी ही दृष्टि में] से छिपाईं, और इन्हें बालकों पर प्रगट किया।’</w:t>
      </w:r>
    </w:p>
    <w:p>
      <w:pPr>
        <w:pStyle w:val="ArticleScripture"/>
        <w:jc w:val="left"/>
      </w:pPr>
      <w:r>
        <w:rPr>
          <w:rFonts w:ascii="Nirmala UI" w:hAnsi="Nirmala UI" w:eastAsia="Nirmala UI" w:cs="Nirmala UI"/>
        </w:rPr>
        <w:t>'और अब, क्योंकि तुमने ये सब काम किए हैं, प्रभु कहते हैं: मैं सुबह-सुबह उठकर तुमसे बोलता रहा, पर तुमने नहीं सुना; और मैंने तुम्हें पुकारा, पर तुमने उत्तर नहीं दिया; इसलिए मैं इस घर के साथ वैसा ही करूँगा जो मेरे नाम से कहलाता है, जिस पर तुम भरोसा रखते हो, और उस स्थान के साथ भी, जिसे मैंने तुम्हें और तुम्हारे पितरों को दिया, जैसा मैंने शिलोह के साथ किया था। और मैं तुम्हें अपनी दृष्टि से बाहर कर दूँगा, जैसा मैंने तुम्हारे सब भाइयों—यहाँ तक कि इफ्रैम की पूरी सन्तान—को निकाल दिया है।'</w:t>
      </w:r>
    </w:p>
    <w:p>
      <w:pPr>
        <w:pStyle w:val="ArticleScripture"/>
        <w:jc w:val="left"/>
      </w:pPr>
      <w:r>
        <w:rPr>
          <w:rFonts w:ascii="Nirmala UI" w:hAnsi="Nirmala UI" w:eastAsia="Nirmala UI" w:cs="Nirmala UI"/>
        </w:rPr>
        <w:t>प्रभु ने हमारे बीच अत्यंत महत्वपूर्ण संस्थाएँ स्थापित की हैं, और उन्हें वैसे नहीं चलाया जाना चाहिए जैसे संसार की संस्थाएँ चलाई जाती हैं, बल्कि परमेश्वर की व्यवस्था के अनुसार। उन्हें केवल उसकी महिमा पर दृष्टि लगाए हुए इस प्रकार संचालित किया जाना चाहिए कि हर संभव उपाय से नाशमान आत्माएँ उद्धार पाएँ। परमेश्वर की प्रजा को आत्मा की गवाहियाँ मिली हैं, फिर भी बहुतों ने ताड़ना, चेतावनियों और परामर्शों पर ध्यान नहीं दिया है।</w:t>
      </w:r>
    </w:p>
    <w:p>
      <w:pPr>
        <w:pStyle w:val="ArticleScripture"/>
        <w:jc w:val="left"/>
      </w:pPr>
      <w:r>
        <w:rPr>
          <w:rFonts w:ascii="Nirmala UI" w:hAnsi="Nirmala UI" w:eastAsia="Nirmala UI" w:cs="Nirmala UI"/>
        </w:rPr>
        <w:t>'अब यह सुनो, हे मूर्ख और निरबुद्धि लोगो; जिनकी आँखें हैं, पर देखते नहीं; जिनके कान हैं, पर सुनते नहीं: क्या तुम मुझसे नहीं डरते? प्रभु की यह वाणी है: क्या मेरी उपस्थिति से तुम न कांपोगे, मैंने समुद्र की सीमा के लिए रेत को सदा के नियम से ठहराया है, कि वह उसे पार न कर सके: और चाहे उसकी तरंगें उछलें, तौभी वे प्रबल नहीं हो सकतीं; चाहे वे गरजें, तौभी वे उसे पार नहीं कर सकतीं? परन्तु इस प्रजा का हृदय हटधर्मी और विद्रोही है; वे बगावत करके दूर चले गए हैं। वे अपने मन में यह नहीं कहते, अब हम अपने परमेश्वर प्रभु का भय मानें, जो अपने समय पर पहली और पिछली दोनों वर्षाएँ देता है: वह हमारे लिए कटनी के नियत सप्ताह सुरक्षित रखता है। तुम्हारी अधर्मताओं ने इन बातों को तुमसे दूर कर दिया है, और तुम्हारे पापों ने तुम्हारे लिये अच्छी वस्तुएँ रोके रखी हैं . . . वे अनाथ के मुकदमे का न्याय नहीं करते, तौभी वे समृद्ध होते हैं; और दरिद्र के अधिकार का वे न्याय नहीं करते। क्या मैं इन बातों के लिए दण्ड न दूँ? प्रभु की यह वाणी है; क्या ऐसी जाति पर मेरी आत्मा प्रतिशोध न लेगी?'</w:t>
      </w:r>
    </w:p>
    <w:p>
      <w:pPr>
        <w:pStyle w:val="ArticleScripture"/>
        <w:jc w:val="left"/>
      </w:pPr>
      <w:r>
        <w:rPr>
          <w:rFonts w:ascii="Nirmala UI" w:hAnsi="Nirmala UI" w:eastAsia="Nirmala UI" w:cs="Nirmala UI"/>
        </w:rPr>
        <w:t>"क्या प्रभु को यह कहने के लिए विवश होना पड़ेगा, 'इस लोगों के लिए तू प्रार्थना न कर, न उनके लिए पुकार या प्रार्थना उठा, न मेरे सामने उनके लिए मध्यस्थता कर; क्योंकि मैं तेरी नहीं सुनूँगा'? 'अतः वर्षा की फुहारें रोक दी गई हैं, और अन्तिम वर्षा नहीं हुई... क्या तू अब से मुझे पुकारकर न कहेगा, मेरे पिता, तू मेरी युवावस्था का मार्गदर्शक है?'" Review and Herald, 1 अगस्त,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 की सेवेंथ-डे एडवेंटिस्ट कलीसिया - संख्या चौबीस</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