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सप्तम-दिवसीय एडवेंटिस्ट कलीसिया - संख्या पच्चीस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संख्या पच्चीस</w:t>
      </w:r>
    </w:p>
    <w:p>
      <w:pPr>
        <w:pStyle w:val="ArticleBody"/>
        <w:jc w:val="left"/>
      </w:pPr>
      <w:r>
        <w:rPr>
          <w:rFonts w:ascii="Nirmala UI" w:hAnsi="Nirmala UI" w:eastAsia="Nirmala UI" w:cs="Nirmala UI"/>
        </w:rPr>
        <w:t>योएल की पुस्तक लाओदीकियाई सातवें-दिन एडवेंटिस्ट कलीसिया के नेतृत्व के सामने उसकी चार पीढ़ियों तक बढ़ती बगावत की गवाही रखती है। वे चार पीढ़ियाँ यहेजकेल अध्याय आठ में भी चित्रित हैं, जहाँ उस चौथी पीढ़ी के पच्चीस पुरुष सूर्य के आगे झुकते हैं। 1901 में, 1888 की बगावत के तेरह वर्ष बाद, एडवेंटिस्ट कलीसिया ने कलीसिया का नेतृत्व करने के लिए एक समिति का गठन किया।</w:t>
      </w:r>
    </w:p>
    <w:p>
      <w:pPr>
        <w:pStyle w:val="ArticleBody"/>
        <w:jc w:val="left"/>
      </w:pPr>
      <w:r>
        <w:rPr>
          <w:rFonts w:ascii="Nirmala UI" w:hAnsi="Nirmala UI" w:eastAsia="Nirmala UI" w:cs="Nirmala UI"/>
        </w:rPr>
        <w:t>प्रारंभिक जनरल कॉन्फ़्रेंस की कार्यकारी समिति 1901 के जनरल कॉन्फ़्रेंस सत्र में हुए बड़े पुनर्गठन के दौरान स्थापित की गई थी, और इसमें 25 सदस्य थे। यह 1901 से पहले की समिति की तुलना में एक महत्वपूर्ण विस्तार था, जिसमें केवल 13 सदस्य थे। वर्षों में सदस्यों की संख्या बढ़ी है, परंतु यीशु सदैव अंत को आरंभ से जोड़ते हैं। शुरुआत 25 सदस्यों से हुई, जिनमें से एक नेता था, जो पवित्रस्थान के एक क्रम के समानांतर था, जिसमें 24 याजक और एक महायाजक थे।</w:t>
      </w:r>
    </w:p>
    <w:p>
      <w:pPr>
        <w:pStyle w:val="ArticleBody"/>
        <w:jc w:val="left"/>
      </w:pPr>
      <w:r>
        <w:rPr>
          <w:rFonts w:ascii="Nirmala UI" w:hAnsi="Nirmala UI" w:eastAsia="Nirmala UI" w:cs="Nirmala UI"/>
        </w:rPr>
        <w:t>मसीह के समय में यहूदा और सनहेद्रिन विद्रोह के दो प्रतीक हैं। सनहेद्रिन लाओदीकिया की सेवेंथ-डे एडवेंटिस्ट कलीसिया का प्रतिनिधित्व करता है। मसीह के क्रूस पर चढ़ाए जाने में सनहेद्रिन की भागीदारी, रविवार कानून के संकट में एडवेंटवाद की भूमिका का प्रतिरूप है। सनहेद्रिन (यरूशलेम में सर्वोच्च यहूदी परिषद, जो प्रधान याजकों, प्राचीनों और शास्त्रियों से मिलकर बनी थी, और जिसकी अध्यक्षता महायाजक काइफा करता था) ने यीशु की मृत्यु की ओर ले जाने वाली घटनाओं में केंद्रीय भूमिका निभाई।</w:t>
      </w:r>
    </w:p>
    <w:p>
      <w:pPr>
        <w:pStyle w:val="ArticleBody"/>
        <w:jc w:val="left"/>
      </w:pPr>
      <w:r>
        <w:rPr>
          <w:rFonts w:ascii="Nirmala UI" w:hAnsi="Nirmala UI" w:eastAsia="Nirmala UI" w:cs="Nirmala UI"/>
        </w:rPr>
        <w:t>गेथसमनी में यीशु की गिरफ्तारी (जो यहूदा के विश्वासघात के साथ रची गई थी) के बाद, उसे रात में काइफ़ा के घर यहूदी महासभा के सामने लाया गया। उसे दोषी ठहराने के लिए वे गवाही ढूँढ़ने लगे और ऐसे गवाह पेश किए जिन्होंने उस पर ईशनिंदा और विद्रोह के आरोप लगाए।</w:t>
      </w:r>
    </w:p>
    <w:p>
      <w:pPr>
        <w:pStyle w:val="ArticleBody"/>
        <w:jc w:val="left"/>
      </w:pPr>
      <w:r>
        <w:rPr>
          <w:rFonts w:ascii="Nirmala UI" w:hAnsi="Nirmala UI" w:eastAsia="Nirmala UI" w:cs="Nirmala UI"/>
        </w:rPr>
        <w:t>जब कायफ़ा ने सीधे यीशु से पूछा कि क्या वह मसीह (या परमेश्वर का पुत्र) है, तो यीशु ने सकारात्मक उत्तर देते हुए कहा, "जैसा तुमने कहा है"; इस पर महायाजक ने घोषणा की, "ईशनिंदा!" परिषद ने उसे मृत्यु के योग्य ठहराया। रोमी शासन के अधीन मृत्युदंड देने का अधिकार न होने के कारण, उन्होंने यीशु को रोमी राज्यपाल पोंतियुस पीलातुस के हवाले कर दिया और रोमी मृत्युदंड सुनिश्चित करने के लिए उस पर राजद्रोह का आरोप लगाया। वास्तविक क्रूस पर चढ़ाया जाना पीलातुस के आदेश पर रोमी सैनिकों ने किया, परंतु तभी जब पीलातुस महायाजकों और भीड़ के दबाव में झुक गया (जो यीशु की मृत्यु और बरअब्बा की रिहाई की मांग कर रहे थे)।</w:t>
      </w:r>
    </w:p>
    <w:p>
      <w:pPr>
        <w:pStyle w:val="ArticleScripture"/>
        <w:jc w:val="left"/>
      </w:pPr>
      <w:r>
        <w:rPr>
          <w:rFonts w:ascii="Nirmala UI" w:hAnsi="Nirmala UI" w:eastAsia="Nirmala UI" w:cs="Nirmala UI"/>
        </w:rPr>
        <w:t>जब मसीह इस पृथ्वी पर थे, तब संसार ने बरअब्बा को पसंद किया। और आज भी संसार और कलीसियाएँ वही चुनाव कर रही हैं। मसीह के विश्वासघात, अस्वीकार और क्रूस पर चढ़ाए जाने के दृश्य फिर से दोहराए गए हैं, और एक विशाल पैमाने पर फिर से दोहराए जाएँगे। लोग शत्रु के गुणों से भर जाएँगे, और उनके साथ-साथ उसके भ्रम भी बड़ी शक्ति पा लेंगे। जितनी सीमा तक प्रकाश को अस्वीकार किया जाएगा, उतनी ही भ्रांतियाँ और गलतफहमियाँ होंगी। जो मसीह को अस्वीकार कर बरअब्बा को चुनते हैं, वे विनाशकारी धोखे के अधीन चलते हैं। विकृत प्रस्तुति और झूठी गवाही बढ़ते-बढ़ते खुले विद्रोह तक पहुँच जाएगी। जब आँख बुरी होती है, तो सारा शरीर अंधकार से भर जाता है। जो लोग मसीह को छोड़ किसी और नेता से अपना स्नेह बाँधते हैं, वे अपने आप को देह, प्राण और आत्मा सहित ऐसे मोह के वश में पाएँगे, जो इतना सम्मोहक है कि उसके प्रभाव में आकर आत्माएँ सत्य सुनने से हटकर झूठ पर विश्वास करने लगती हैं। वे फँसा लिए जाते हैं और पकड़े जाते हैं, और अपने हर कर्म से वे पुकारते हैं, हमारे लिए बरअब्बा को छोड़ दो, पर मसीह को क्रूस पर चढ़ाओ।</w:t>
      </w:r>
    </w:p>
    <w:p>
      <w:pPr>
        <w:pStyle w:val="ArticleScripture"/>
        <w:jc w:val="left"/>
      </w:pPr>
      <w:r>
        <w:rPr>
          <w:rFonts w:ascii="Nirmala UI" w:hAnsi="Nirmala UI" w:eastAsia="Nirmala UI" w:cs="Nirmala UI"/>
        </w:rPr>
        <w:t>अब भी यह निर्णय लिया जा रहा है। क्रूस पर जो दृश्य घटित हुए थे, वे फिर से दोहराए जा रहे हैं। जिन कलीसियाओं ने सत्य और धार्मिकता से मुंह मोड़ लिया है, उनमें यह प्रकट हो रहा है कि जब आत्मा में परमेश्वर का प्रेम एक स्थायी सिद्धांत के रूप में वास नहीं करता, तब मानवीय स्वभाव क्या कर सकता है और क्या करेगा। अब जो कुछ भी घटित हो, उस पर हमें आश्चर्य नहीं करना चाहिए। भयावह घटनाओं के किसी भी विकास पर हमें अचंभित नहीं होना चाहिए। जो लोग परमेश्वर की व्यवस्था को अपने अपवित्र पैरों तले रौंदते हैं, उनमें वही आत्मा है जो उन मनुष्यों में थी जिन्होंने यीशु का अपमान किया और उसके साथ विश्वासघात किया। विवेक में किसी भी ग्लानि के बिना वे अपने पिता शैतान के काम करेंगे। वे वही प्रश्न पूछेंगे जो यहूदा के विश्वासघाती होंठों से निकला था: यदि मैं यीशु मसीह को तुम्हारे हाथों में सौंप दूँ, तो तुम मुझे क्या दोगे? अब भी उसके पवित्र जनों के व्यक्तित्व में मसीह के साथ विश्वासघात किया जा रहा है। रिव्यू एंड हेराल्ड, 30 जनवरी, 1900.</w:t>
      </w:r>
    </w:p>
    <w:p>
      <w:pPr>
        <w:pStyle w:val="ArticleBody"/>
        <w:jc w:val="left"/>
      </w:pPr>
      <w:r>
        <w:rPr>
          <w:rFonts w:ascii="Nirmala UI" w:hAnsi="Nirmala UI" w:eastAsia="Nirmala UI" w:cs="Nirmala UI"/>
        </w:rPr>
        <w:t>यदि यह अनुच्छेद वास्तव में वही अर्थ देता है जो वह कहता है, तो जिन्हें “बरअब्बा को चुनने वाले” के रूप में पहचाना जा रहा है, वे यह नहीं समझ पाएंगे कि यह अनुच्छेद क्या सिखाता है। वे वही लोग हैं जिनका उल्लेख 2 थिस्सलुनीकियों में है, जो सत्य से प्रेम न करने के कारण प्रबल भ्रम में डाल दिए जाते हैं। वह बरअब्बा को चुनने वालों के बारे में कहती हैं, “जो लोग मसीह के अलावा किसी भी नेता को अपना स्नेह दे देते हैं, वे अपने को ऐसे मोह के अधीन पाएंगे कि तन, मन और आत्मा पर उसका नियंत्रण हो जाएगा; और उसके प्रभाव में आकर आत्माएँ सत्य सुनने से मुड़कर झूठ पर विश्वास करने लगती हैं।” जो लोग बरअब्बा को चुन रहे हैं, वे क्रूस और रविवार के कानून के उन मार्गचिह्नों से पहले ही शैतान के नियंत्रण में होते हैं। ऐसी अवस्था में वे यह नहीं समझ सकते कि यह अनुच्छेद क्या सिखाता है। इसलिए वे यह सुझाएँगे, “बहन व्हाइट ने ये बातें जिन परिस्थितियों में लिखीं, वे उस विशिष्ट इतिहास के लिए थीं, अभी के लिए नहीं।” शायद वे कहें, “वह ईसाई धर्म के बारे में सामान्य रूप से बोल रही हैं, और यह सीधे सातवें दिन के एडवेंटिस्टों पर लागू नहीं होता।” बकवास।</w:t>
      </w:r>
    </w:p>
    <w:p>
      <w:pPr>
        <w:pStyle w:val="ArticleBody"/>
        <w:jc w:val="left"/>
      </w:pPr>
      <w:r>
        <w:rPr>
          <w:rFonts w:ascii="Nirmala UI" w:hAnsi="Nirmala UI" w:eastAsia="Nirmala UI" w:cs="Nirmala UI"/>
        </w:rPr>
        <w:t>बेशक, जब सिस्टर व्हाइट ने वे शब्द लिखे, उस समय की ऐतिहासिक परिस्थितियाँ वास्तव में उनके निजी इतिहास पर ही एक टिप्पणी थीं; परंतु प्रकाशितवाक्य में यूहन्ना की तरह, जब किसी भविष्यवक्ता से लिखने को कहा जाता है, तो उससे कहा जाता है कि वह "जो बातें तूने देखी हैं, और जो हैं, और जो इसके बाद होने वाली हैं" लिखे। जब कोई भविष्यवक्ता जो बातें हैं, उन्हें दर्ज करता है, वह साथ ही जो होने वाली हैं, उन्हें भी दर्ज कर रहा होता है।</w:t>
      </w:r>
    </w:p>
    <w:p>
      <w:pPr>
        <w:pStyle w:val="ArticleBody"/>
        <w:jc w:val="left"/>
      </w:pPr>
      <w:r>
        <w:rPr>
          <w:rFonts w:ascii="Nirmala UI" w:hAnsi="Nirmala UI" w:eastAsia="Nirmala UI" w:cs="Nirmala UI"/>
        </w:rPr>
        <w:t>एडवेंटवाद के नेतृत्व को यहेजकेल के पच्चीस पुरुषों द्वारा दर्शाया गया है, जो भविष्यसूचक रूप से उन ढाई सौ पुरुषों के साथ भी संबद्ध हैं जो कोरह, दातान और अबीराम के साथ खड़े थे। उतना ही महत्वपूर्ण यह है कि 1888 और मिनियापोलिस जनरल कॉन्फ़्रेंस के विद्रोहियों को सिस्टर वाइट ने कोरह, दातान और अबीराम के विद्रोह की पुनरावृत्ति करने वालों के रूप में पहचाना। सिस्टर वाइट प्रत्यक्ष रूप से सिखाती हैं कि जब प्रकाशितवाक्य अध्याय अठारह का स्वर्गदूत उतरकर अपनी महिमा से पृथ्वी को आलोकित करता है, तब अंतिम वर्षा शुरू होती है।</w:t>
      </w:r>
    </w:p>
    <w:p>
      <w:pPr>
        <w:pStyle w:val="ArticleScripture"/>
        <w:jc w:val="left"/>
      </w:pPr>
      <w:r>
        <w:rPr>
          <w:rFonts w:ascii="Nirmala UI" w:hAnsi="Nirmala UI" w:eastAsia="Nirmala UI" w:cs="Nirmala UI"/>
        </w:rPr>
        <w:t>“पिछली वर्षा परमेश्वर की प्रजा पर बरसने वाली है। एक सामर्थी स्वर्गदूत को स्वर्ग से उतरना है, और सारी पृथ्वी उसकी महिमा से आलोकित हो जाएगी।” Review and Herald, April 21, 1891.</w:t>
      </w:r>
    </w:p>
    <w:p>
      <w:pPr>
        <w:pStyle w:val="ArticleBody"/>
        <w:jc w:val="left"/>
      </w:pPr>
      <w:r>
        <w:rPr>
          <w:rFonts w:ascii="Nirmala UI" w:hAnsi="Nirmala UI" w:eastAsia="Nirmala UI" w:cs="Nirmala UI"/>
        </w:rPr>
        <w:t>सिस्टर व्हाइट सीधे सिखाती हैं कि प्रकाशितवाक्य अध्याय अठारह का स्वर्गदूत 1888 के जनरल कॉन्फ़्रेंस अधिवेशन में ए. टी. जोन्स और ई. जे. वैगनर के संदेशों के साथ उतरा। जब वे अधिवेशन में थीं, तो विद्रोह से इतनी व्याकुल हो गईं कि उन्होंने अपना सामान समेटकर चले जाने का निश्चय कर लिया, पर एक स्वर्गदूत ने उनसे कहा कि उन्हें ठहरना और इतिहास को दर्ज करना चाहिए, क्योंकि यह कोरह के विद्रोह की पुनरावृत्ति थी। यदि वह अंतिम दिनों के लिए गवाही न होता, तो स्वर्गदूत ने उसे दर्ज करने की इच्छा क्यों की? और यदि वह अंतिम दिनों के लिए गवाही है, तो इसका और क्या अर्थ हो सकता है; सिवाय इसके कि रविवार-कानून के संकट के समय, और विशेष रूप से उसकी ओर ले जाने वाले इतिहास में, लाओदीकियन सेवेंथ-डे एडवेंटिस्ट कलीसिया सनहेद्रिन के पदचिह्नों पर चलेगी।</w:t>
      </w:r>
    </w:p>
    <w:p>
      <w:pPr>
        <w:pStyle w:val="ArticleBody"/>
        <w:jc w:val="left"/>
      </w:pPr>
      <w:r>
        <w:rPr>
          <w:rFonts w:ascii="Nirmala UI" w:hAnsi="Nirmala UI" w:eastAsia="Nirmala UI" w:cs="Nirmala UI"/>
        </w:rPr>
        <w:t>जोन्स और वैगनर के संदेश को "विश्वास द्वारा धर्मी ठहराए जाने का संदेश, वास्तव में," "लाओदीकियाई संदेश," "मसीह की धार्मिकता का संदेश" और "तीसरे स्वर्गदूत का संदेश" के रूप में प्रस्तुत किया गया था। विद्रोहियों ने उस संदेश का विरोध किया, और भविष्यद्वाणी की आत्मा के मार्गदर्शन तथा सभा के चुने हुए दूतों को भी अस्वीकार कर दिया। सिस्टर व्हाइट यह भी सिखाती हैं कि जब न्यूयॉर्क सिटी की विशाल इमारतें परमेश्वर की शक्ति के एक स्पर्श से ढहा दी जाएँगी, तब प्रकाशितवाक्य 18:1-3 पूरा होगा। 9/11 के बाद से लाओदीकियाई सेवेंथ-डे एडवेंटिस्ट कलीसिया का नेतृत्व कोरह के विद्रोह, 25 प्राचीन पुरुषों के विद्रोह, 1888 में नेतृत्व के विद्रोह और क्रूस तक पहुँचने के समय सनहेद्रिन के विद्रोह को दोहराता आ रहा है। वे 25 पुरुष नकली लेवीय याजकत्व का प्रतीक हैं।</w:t>
      </w:r>
    </w:p>
    <w:p>
      <w:pPr>
        <w:pStyle w:val="ArticleBody"/>
        <w:jc w:val="left"/>
      </w:pPr>
      <w:r>
        <w:rPr>
          <w:rFonts w:ascii="Nirmala UI" w:hAnsi="Nirmala UI" w:eastAsia="Nirmala UI" w:cs="Nirmala UI"/>
        </w:rPr>
        <w:t>एक लेवीय को सेवा शुरू करते समय 25 वर्ष का होना था।</w:t>
      </w:r>
    </w:p>
    <w:p>
      <w:pPr>
        <w:pStyle w:val="ArticleScripture"/>
        <w:jc w:val="left"/>
      </w:pPr>
      <w:r>
        <w:rPr>
          <w:rFonts w:ascii="Nirmala UI" w:hAnsi="Nirmala UI" w:eastAsia="Nirmala UI" w:cs="Nirmala UI"/>
        </w:rPr>
        <w:t>और यहोवा ने मूसा से कहा, लेवियों के विषय में यह व्यवस्था है: पच्चीस वर्ष की आयु से ऊपर वे मिलापवाले तम्बू की सेवा के लिए भीतर आएँ और सेवा करें; और पचास वर्ष की आयु पर वे उस सेवा से हट जाएँ और फिर सेवा न करें; परन्तु अपने भाइयों के साथ मिलापवाले तम्बू में दायित्व की रखवाली में सहायता करें, पर स्वयं कोई सेवा न करें। लेवियों के दायित्व के विषय में तू ऐसा ही करना। गिनती 8:23-26.</w:t>
      </w:r>
    </w:p>
    <w:p>
      <w:pPr>
        <w:pStyle w:val="ArticleBody"/>
        <w:jc w:val="left"/>
      </w:pPr>
      <w:r>
        <w:rPr>
          <w:rFonts w:ascii="Nirmala UI" w:hAnsi="Nirmala UI" w:eastAsia="Nirmala UI" w:cs="Nirmala UI"/>
        </w:rPr>
        <w:t>एक लेवी पच्चीस वर्ष की आयु में अपनी सेवा प्रारंभ करता है और पच्चीस वर्षों तक, अर्थात् पचास वर्ष की आयु तक, सेवा करता है। मलाकी अध्याय तीन में वाचा का दूत, रविवार के कानून के समय लेवियों का परिशोधन और शुद्धिकरण कर रहा है, जैसा उसने 22 अक्टूबर, 1844 को किया था।</w:t>
      </w:r>
    </w:p>
    <w:p>
      <w:pPr>
        <w:pStyle w:val="ArticleScripture"/>
        <w:jc w:val="left"/>
      </w:pPr>
      <w:r>
        <w:rPr>
          <w:rFonts w:ascii="Nirmala UI" w:hAnsi="Nirmala UI" w:eastAsia="Nirmala UI" w:cs="Nirmala UI"/>
        </w:rPr>
        <w:t>देखो, मैं अपना दूत भेजूँगा, और वह मेरे आगे मार्ग तैयार करेगा; और वह प्रभु, जिसे तुम खोजते हो, अचानक अपने मंदिर में आ जाएगा—वही वाचा का दूत, जिसमें तुम्हें प्रसन्नता है। देखो, वह आएगा, सेनाओं के प्रभु का यह वचन है।</w:t>
      </w:r>
    </w:p>
    <w:p>
      <w:pPr>
        <w:pStyle w:val="ArticleScripture"/>
        <w:jc w:val="left"/>
      </w:pPr>
      <w:r>
        <w:rPr>
          <w:rFonts w:ascii="Nirmala UI" w:hAnsi="Nirmala UI" w:eastAsia="Nirmala UI" w:cs="Nirmala UI"/>
        </w:rPr>
        <w:t>परन्तु उसके आने के दिन को कौन सह सकेगा? और जब वह प्रकट होगा तो कौन ठहर सकेगा? क्योंकि वह परिष्कर्ता की आग के समान और धोबियों के साबुन के समान है। और वह चाँदी का परिष्कर्ता और शुद्ध करने वाला होकर बैठ जाएगा; और वह लेवी के पुत्रों को शुद्ध करेगा, और उन्हें सोने और चाँदी के समान शुद्ध करेगा, ताकि वे यहोवा को धर्म के अनुसार भेंट चढ़ाएँ। तब यहूदा और यरूशलेम की भेंट यहोवा को प्रिय लगेगी, जैसे प्राचीन दिनों में, और जैसे पूर्व वर्षों में। मलाकी 3:1-4.</w:t>
      </w:r>
    </w:p>
    <w:p>
      <w:pPr>
        <w:pStyle w:val="ArticleBody"/>
        <w:jc w:val="left"/>
      </w:pPr>
      <w:r>
        <w:rPr>
          <w:rFonts w:ascii="Nirmala UI" w:hAnsi="Nirmala UI" w:eastAsia="Nirmala UI" w:cs="Nirmala UI"/>
        </w:rPr>
        <w:t>प्रतीक के रूप में "25" न केवल एक विश्वासयोग्य लेवीय का, बल्कि एक नकली लेवीय का भी प्रतिनिधित्व करता है। अतः प्रतीक के रूप में "25" उपासकों की दो श्रेणियों के बीच होने वाले विभाजन की पहचान कराता है, चाहे वे बुद्धिमान और मूर्ख कुँवारियाँ हों, भेड़ और बकरे, या गेहूँ और जंगली घास। संख्या पच्चीस केवल एक लेवीय का ही प्रतीक नहीं है, बल्कि उतना ही महत्वपूर्ण यह लेवियों के पृथक्करण (शुद्धिकरण) का भी प्रतीक है। वह विभाजन रविवार के कानून के समय होता है, और यह परमेश्वर के भविष्यसूचक वचन का एक प्रमुख विषय है। यह उपयुक्त है कि मत्ती अध्याय पच्चीस, वास्तव में मत्ती अध्याय चौबीस में यीशु की संसार के अंत की भविष्यवाणी का ही आगे का भाग है।</w:t>
      </w:r>
    </w:p>
    <w:p>
      <w:pPr>
        <w:pStyle w:val="ArticleScripture"/>
        <w:jc w:val="left"/>
      </w:pPr>
      <w:r>
        <w:rPr>
          <w:rFonts w:ascii="Nirmala UI" w:hAnsi="Nirmala UI" w:eastAsia="Nirmala UI" w:cs="Nirmala UI"/>
        </w:rPr>
        <w:t>और यीशु मंदिर से बाहर निकलकर चला गया; और उसके चेले उसके पास आए, ताकि उसे मंदिर की इमारतें दिखाएँ। तब यीशु ने उनसे कहा, क्या तुम ये सब चीजें नहीं देखते? मैं तुम से सच कहता हूँ, यहाँ एक पत्थर पर दूसरा पत्थर भी ऐसा नहीं छोड़ा जाएगा जो गिराया न जाएगा। मत्ती 24:1, 2.</w:t>
      </w:r>
    </w:p>
    <w:p>
      <w:pPr>
        <w:pStyle w:val="ArticleBody"/>
        <w:jc w:val="left"/>
      </w:pPr>
      <w:r>
        <w:rPr>
          <w:rFonts w:ascii="Nirmala UI" w:hAnsi="Nirmala UI" w:eastAsia="Nirmala UI" w:cs="Nirmala UI"/>
        </w:rPr>
        <w:t>जब यीशु मंदिर से निकले, वे फिर कभी वापस नहीं लौटे। तेईसवें अध्याय की अंतिम आयतों में, यीशु ने सनहेद्रिन पर न्याय सुनाया, और उस न्याय को 'आठ' धिक्कारों के रूप में व्यक्त किया गया, इस प्रकार नौका पर आठ आत्माओं, खतना के आठवें दिन, पुनरुत्थान के आठवें दिन, अब्राहम की आठ पीढ़ियों, 430 वर्षों और आगे तक की नक़ल करते हुए। नकली संख्या 'आठ' नकली लेवी के साथ मेल खाती है।</w:t>
      </w:r>
    </w:p>
    <w:p>
      <w:pPr>
        <w:pStyle w:val="ArticleScripture"/>
        <w:jc w:val="left"/>
      </w:pPr>
      <w:r>
        <w:rPr>
          <w:rFonts w:ascii="Nirmala UI" w:hAnsi="Nirmala UI" w:eastAsia="Nirmala UI" w:cs="Nirmala UI"/>
        </w:rPr>
        <w:t>मैं तुम से सच कहता हूँ, ये सब बातें इस पीढ़ी पर आ पड़ेंगी।</w:t>
      </w:r>
    </w:p>
    <w:p>
      <w:pPr>
        <w:pStyle w:val="ArticleScripture"/>
        <w:jc w:val="left"/>
      </w:pPr>
      <w:r>
        <w:rPr>
          <w:rFonts w:ascii="Nirmala UI" w:hAnsi="Nirmala UI" w:eastAsia="Nirmala UI" w:cs="Nirmala UI"/>
        </w:rPr>
        <w:t>हे यरूशलेम, यरूशलेम, तू जो भविष्यद्वक्ताओं को मारता है, और जो तेरे पास भेजे जाते हैं उन्हें पत्थरों से मार डालता है—मैंने कितनी बार चाहा कि मैं तेरे बच्चों को एक साथ इकट्ठा कर लूँ, जैसे मुर्गी अपने चूजों को अपने पंखों के नीचे समेट लेती है, पर तुमने नहीं चाहा! देखो, तुम्हारा घर तुम्हारे लिए उजाड़ छोड़ा गया है।</w:t>
      </w:r>
    </w:p>
    <w:p>
      <w:pPr>
        <w:pStyle w:val="ArticleScripture"/>
        <w:jc w:val="left"/>
      </w:pPr>
      <w:r>
        <w:rPr>
          <w:rFonts w:ascii="Nirmala UI" w:hAnsi="Nirmala UI" w:eastAsia="Nirmala UI" w:cs="Nirmala UI"/>
        </w:rPr>
        <w:t>क्योंकि मैं तुमसे कहता हूँ, अब से तुम मुझे तब तक नहीं देखोगे, जब तक तुम यह न कहो कि जो प्रभु के नाम से आता है, वह धन्य है। मत्ती 23:36-39.</w:t>
      </w:r>
    </w:p>
    <w:p>
      <w:pPr>
        <w:pStyle w:val="ArticleBody"/>
        <w:jc w:val="left"/>
      </w:pPr>
      <w:r>
        <w:rPr>
          <w:rFonts w:ascii="Nirmala UI" w:hAnsi="Nirmala UI" w:eastAsia="Nirmala UI" w:cs="Nirmala UI"/>
        </w:rPr>
        <w:t>मत्ती का बाईसवाँ अध्याय दुष्टों को गट्ठरों में बाँध देने के चित्रण के साथ, और मसीह तथा बाल की खाल निकालने वाले यहूदियों के बीच अंतिम संवाद के साथ समाप्त होता है। फिर अध्याय 24 में वह अंतिम बार मंदिर से निकल जाते हैं, प्राचीन इस्राएल के लिए अपने परिश्रम समाप्त करते हुए। अध्याय वहीं समाप्त होता है जहाँ वह आरंभ हुआ था, इस घोषणा के साथ कि उनका घर उनके लिए खाली छोड़ दिया गया, और जिसे उन्होंने मंदिर को पहली बार शुद्ध करते समय अपने पिता का घर कहा था, वह अब खाली यहूदी घर था।</w:t>
      </w:r>
    </w:p>
    <w:p>
      <w:pPr>
        <w:pStyle w:val="ArticleBody"/>
        <w:jc w:val="left"/>
      </w:pPr>
      <w:r>
        <w:rPr>
          <w:rFonts w:ascii="Nirmala UI" w:hAnsi="Nirmala UI" w:eastAsia="Nirmala UI" w:cs="Nirmala UI"/>
        </w:rPr>
        <w:t>अध्याय 24 में, यीशु मंदिर और उसके निकट आने वाले विनाश के बारे में प्रश्नों के उत्तर देने जा रहे हैं। वह विनाश उसी पीढ़ी में होना था, जो विषधर साँपों की पीढ़ी थी। वह उस मंदिर को छोड़कर चला गया और फिर कभी वापस नहीं आया, इसलिए जो भविष्यवाणियाँ वह प्रस्तुत करता है, वे आध्यात्मिक इस्राएल को संबोधित करती हैं, न कि शाब्दिक इस्राएल को। जैसा कि उसने प्राचीन इस्राएल के साथ किया था, जब मसीह उस मंदिर, अर्थात् लाओदीकिया की सातवें दिन के एडवेंटिस्ट कलीसिया, को छोड़ देगा, उसी समय एक लाख चवालीस हजार का मानवीय मंदिर सदा के लिए दिव्य मंदिर से संयुक्त हो जाएगा। जब यीशु ने प्राचीन इस्राएल के मंदिर को छोड़ा, तो उसने अपने पूर्व वाचा के लोगों को सदा के लिए तलाक दे दिया।</w:t>
      </w:r>
    </w:p>
    <w:p>
      <w:pPr>
        <w:pStyle w:val="ArticleBody"/>
        <w:jc w:val="left"/>
      </w:pPr>
      <w:r>
        <w:rPr>
          <w:rFonts w:ascii="Nirmala UI" w:hAnsi="Nirmala UI" w:eastAsia="Nirmala UI" w:cs="Nirmala UI"/>
        </w:rPr>
        <w:t>मत्ती की पुस्तक में अध्याय ग्यारह से बाईस तक का भाग, उत्पत्ति की पुस्तक के अध्याय ग्यारह से बाईस की रेखा का ओमेगा है। जब यह रेखा उत्पत्ति अध्याय ग्यारह में शुरू होती है, तो यह बाबेल और बाबेल की मृत्यु की वाचा की शुरुआत को भी चिह्नित करती है, जो अपनी ओमेगा-पूर्णता प्रकाशितवाक्य अध्याय सत्रह, पद ग्यारह में प्राप्त करती है, वह पद जो अध्याय ग्यारह से बाईस तक की आयतों के बिल्कुल केंद्र में है। उत्पत्ति, मत्ती और प्रकाशितवाक्य में अध्याय ग्यारह से बाईस के मध्य में, प्रत्येक स्थान पर उस चिन्ह या उसके नकली चिन्ह पर जोर दिया गया है। उत्पत्ति में वह खतना था, मत्ती में वह पतरस और वह चट्टान थी जिस पर मसीह अपनी कलीसिया बनाएगा, और प्रकाशितवाक्य में वह नकली पशु था जो था, और है, और ऊपर उठेगा, जो आठवां है, जो सात में से है, और जो फिर अजगर से विवाह करता है।</w:t>
      </w:r>
    </w:p>
    <w:p>
      <w:pPr>
        <w:pStyle w:val="ArticleBody"/>
        <w:jc w:val="left"/>
      </w:pPr>
      <w:r>
        <w:rPr>
          <w:rFonts w:ascii="Nirmala UI" w:hAnsi="Nirmala UI" w:eastAsia="Nirmala UI" w:cs="Nirmala UI"/>
        </w:rPr>
        <w:t>ग्यारह और बाईस वे प्रतीक हैं जो दैवीयता का मानवता के साथ संयोजन चिन्हित करते हैं; यही वह विषय है जिसे मसीह द्वारा अपनी व्यवस्था हमारे हृदयों और मनों पर लिखने से दर्शाया गया है। 11 और 22, एक लाख चवालीस हजार की वाचा के प्रतीक हैं। मत्ती, अध्याय तेईस में झूठे याजकत्व को आठ धिक्कार मिले; उसी समय सच्चा याजकत्व अभिषिक्त होता है। याजकों को सात दिनों तक पवित्र ठहराया गया, और आठवें दिन उन्होंने सेवा आरंभ की।</w:t>
      </w:r>
    </w:p>
    <w:p>
      <w:pPr>
        <w:pStyle w:val="ArticleBody"/>
        <w:jc w:val="left"/>
      </w:pPr>
      <w:r>
        <w:rPr>
          <w:rFonts w:ascii="Nirmala UI" w:hAnsi="Nirmala UI" w:eastAsia="Nirmala UI" w:cs="Nirmala UI"/>
        </w:rPr>
        <w:t>यह कोई संयोग नहीं है कि याजकों के अभिषेक के वे सात दिन, जिनसे उनकी सेवा आठवें दिन आरंभ हुई, गिनती अध्याय आठ, पद एक से शुरू होते हैं, क्योंकि "81" याजकों का प्रतीक है।</w:t>
      </w:r>
    </w:p>
    <w:p>
      <w:pPr>
        <w:pStyle w:val="ArticleScripture"/>
        <w:jc w:val="left"/>
      </w:pPr>
      <w:r>
        <w:rPr>
          <w:rFonts w:ascii="Nirmala UI" w:hAnsi="Nirmala UI" w:eastAsia="Nirmala UI" w:cs="Nirmala UI"/>
        </w:rPr>
        <w:t>और प्रभु ने मूसा से कहा: हारून और उसके पुत्रों को साथ लेकर, और वस्त्रों को, और अभिषेक का तेल, और पापबलि के लिए एक बैल, और दो मेढ़े, और बेखमीरी रोटी की एक टोकरी ले लो; और सारी मण्डली को मण्डली के तम्बू के द्वार पर इकट्ठा कर। और मूसा ने जैसा प्रभु ने उसे आज्ञा दी थी, वैसा ही किया; और मण्डली मण्डली के तम्बू के द्वार पर इकट्ठी हुई। और मूसा ने मण्डली से कहा, यह वही बात है जिसे करने की प्रभु ने आज्ञा दी है। ...</w:t>
      </w:r>
    </w:p>
    <w:p>
      <w:pPr>
        <w:pStyle w:val="ArticleScripture"/>
        <w:jc w:val="left"/>
      </w:pPr>
      <w:r>
        <w:rPr>
          <w:rFonts w:ascii="Nirmala UI" w:hAnsi="Nirmala UI" w:eastAsia="Nirmala UI" w:cs="Nirmala UI"/>
        </w:rPr>
        <w:t>और तुम अपने अभिषेक के दिन पूरे होने तक, सातों दिन, मिलाप के तम्बू के द्वार से बाहर न निकलना; क्योंकि सात दिन तक वह तुम्हारा अभिषेक करेगा। जिस प्रकार आज किया गया है, उसी प्रकार यहोवा ने तुम्हारे लिये प्रायश्चित करने को करने की आज्ञा दी है। इसलिये सातों दिन दिन-रात तुम मिलाप के तम्बू के द्वार पर ठहरे रहो, और यहोवा की आज्ञा का पालन करो, ऐसा न हो कि तुम मर जाओ; क्योंकि मुझे ऐसी आज्ञा मिली है। तब हारून और उसके पुत्रों ने वे सब बातें कीं जिनकी आज्ञा यहोवा ने मूसा के द्वारा दी थी। और आठवें दिन ऐसा हुआ कि मूसा ने हारून और उसके पुत्रों को, और इस्राएल के पुरनियों को बुलाया; और उसने हारून से कहा, अपने लिये पापबलि के लिये एक बछड़ा, और होमबलि के लिये एक निर्दोष मेढ़ा ले, और उन्हें यहोवा के सम्मुख चढ़ा। ... और मूसा ने कहा, यह वह बात है जिसकी आज्ञा यहोवा ने तुम्हारे करने को दी है; तब यहोवा की महिमा तुम्हें दिखाई देगी। ... और हारून ने लोगों की ओर अपना हाथ उठाया और उन्हें आशीर्वाद दिया, और पापबलि, होमबलि और मेलबलियाँ चढ़ाकर नीचे उतरा। तब मूसा और हारून मिलाप के तम्बू में गए, फिर बाहर आकर लोगों को आशीर्वाद दिया; और यहोवा की महिमा सब लोगों को दिखाई दी। तब यहोवा के सामने से आग निकलकर वेदी पर की होमबलि और चर्बी को भस्म कर गई; यह देखकर सब लोगों ने जयजयकार की और अपने मुँह के बल गिर पड़े। लैव्यव्यवस्था 8:1-5, 33-36; 9:1, 2, 6, 22-24.</w:t>
      </w:r>
    </w:p>
    <w:p>
      <w:pPr>
        <w:pStyle w:val="ArticleBody"/>
        <w:jc w:val="left"/>
      </w:pPr>
      <w:r>
        <w:rPr>
          <w:rFonts w:ascii="Nirmala UI" w:hAnsi="Nirmala UI" w:eastAsia="Nirmala UI" w:cs="Nirmala UI"/>
        </w:rPr>
        <w:t>तेईसवां अध्याय उन नकली लेवियों की पहचान कराता है, जो उस समय प्रकट किए जाते हैं जब असली लेवियों पर मुहर लगाई जाती है। मत्ती का बाईसवां अध्याय इस बात पर समाप्त होता है कि फिर किसी ने भी यीशु से और प्रश्न नहीं पूछे; फिर तेईसवें अध्याय में वह आठ ‘हाय’ प्रस्तुत करता है, यह दर्शाते हुए कि सन्हेद्रिन का अनुग्रहकाल समाप्त हो गया था और अब कार्यकारी न्याय आरम्भ होने वाला था। चौबीसवें अध्याय में वह मंदिर को यहूदियों का घर कहता है। अध्यायों में क्रम को देखना महत्वपूर्ण है.</w:t>
      </w:r>
    </w:p>
    <w:p>
      <w:pPr>
        <w:pStyle w:val="ArticleBody"/>
        <w:jc w:val="left"/>
      </w:pPr>
      <w:r>
        <w:rPr>
          <w:rFonts w:ascii="Nirmala UI" w:hAnsi="Nirmala UI" w:eastAsia="Nirmala UI" w:cs="Nirmala UI"/>
        </w:rPr>
        <w:t>मत्ती के अध्याय 11 से 22, परमेश्वर की चुनी हुई प्रजा के साथ उसकी वाचा के संदर्भ में, एक लाख चवालीस हज़ार पर मुहर लगाए जाने के कार्य के पूर्ण होने को दर्शाते हैं। अध्याय 11 के अल्फा और अध्याय 22 के ओमेगा में पालमोनी का प्रतीकवाद, इन अध्यायों की कथा को और विस्तार देता है।</w:t>
      </w:r>
    </w:p>
    <w:p>
      <w:pPr>
        <w:pStyle w:val="ArticleBody"/>
        <w:jc w:val="left"/>
      </w:pPr>
      <w:r>
        <w:rPr>
          <w:rFonts w:ascii="Nirmala UI" w:hAnsi="Nirmala UI" w:eastAsia="Nirmala UI" w:cs="Nirmala UI"/>
        </w:rPr>
        <w:t>तेईसवाँ अध्याय प्रायश्चित्त का है—दिव्य और मानव के संयोजन का, जिसका प्रतिनिधित्व संख्या तेईस करती है। पर यह अध्याय नकली गेहूँ के कार्यकारी न्याय, कृत्रिम याजकत्व, और कृत्रिम लेवीयों के विषय में बताता है। प्रत्येक याजक लेवीय था, परन्तु प्रत्येक लेवीय याजक नहीं था। लेवी के वंशजों में से केवल हारून की वंश-रेखा ही याजकत्व के लिए योग्य थी। बाइबल बताती है कि लेवीय 25 वर्ष की आयु में सेवा आरम्भ करते थे, परन्तु कहत के पुत्र 30 वर्ष की आयु में सेवा करते थे।</w:t>
      </w:r>
    </w:p>
    <w:p>
      <w:pPr>
        <w:pStyle w:val="ArticleScripture"/>
        <w:jc w:val="left"/>
      </w:pPr>
      <w:r>
        <w:rPr>
          <w:rFonts w:ascii="Nirmala UI" w:hAnsi="Nirmala UI" w:eastAsia="Nirmala UI" w:cs="Nirmala UI"/>
        </w:rPr>
        <w:t>और यहोवा ने मूसा और हारून से कहा, लेवी के पुत्रों में से, उनके कुलों के अनुसार, उनके पितरों के घरानों के अनुसार, कोहात के पुत्रों की गिनती कर; तीस वर्ष से लेकर पचास वर्ष तक के, जितने मण्डली के तम्बू के काम के लिये दल में प्रवेश करते हैं, उन सबकी गिनती कर। गिनती 4:1-3.</w:t>
      </w:r>
    </w:p>
    <w:p>
      <w:pPr>
        <w:pStyle w:val="ArticleBody"/>
        <w:jc w:val="left"/>
      </w:pPr>
      <w:r>
        <w:rPr>
          <w:rFonts w:ascii="Nirmala UI" w:hAnsi="Nirmala UI" w:eastAsia="Nirmala UI" w:cs="Nirmala UI"/>
        </w:rPr>
        <w:t>संख्या "30" कोहात की वंशावली के उन याजकों का प्रतिनिधित्व करती है; कोहात लेवी का पुत्र था, और कोहात का पुत्र अम्राम था, जो हारून का पिता था। लेवी का अर्थ है "परमेश्वर से जुड़ा या उससे मिलाया गया।" कोहात का अर्थ है "उसकी उपस्थिति के चारों ओर एकत्रित।" अम्राम का अर्थ है "उन्नत लोग," और हारून का अर्थ है "प्रकाश-वाहक या उन्नत मध्यस्थ।" ये सब मिलकर लाल सागर से सीनै तक की यात्रा का निरूपण करते हैं, और इस प्रकार परमेश्वर तथा एक लाख चवालीस हज़ार के बीच की वाचा का प्रतिरूप बनते हैं, जो मानवीय मंदिर हैं और दिव्य मंदिर के साथ जुड़ते हैं, जब मसीह दूसरी बार अपना हाथ बढ़ाकर अपनी शेष प्रजा को अपने पवित्रस्थान में एकत्र करते हैं; वहाँ वह उन्हें उठाता और उन्नत करता है, जब वे स्वर्गीय महायाजक के साथ प्रकाशित होते हैं, जैसा उसने शद्रक, मेशक और अबेदनगो को प्रकाशित किया था।</w:t>
      </w:r>
    </w:p>
    <w:p>
      <w:pPr>
        <w:pStyle w:val="ArticleBody"/>
        <w:jc w:val="left"/>
      </w:pPr>
      <w:r>
        <w:rPr>
          <w:rFonts w:ascii="Nirmala UI" w:hAnsi="Nirmala UI" w:eastAsia="Nirmala UI" w:cs="Nirmala UI"/>
        </w:rPr>
        <w:t>संख्या "30" याजकों की तैयारी की अवधि का प्रतिनिधित्व करती है, और 25, जो लेवीयों की आयु है, उसे 30 पर पंक्ति दर पंक्ति लागू किया जाना है, क्योंकि हर याजक लेवीय था, पर हर लेवीय याजक नहीं था। संख्या 30 उस तैयारी की अवधि का प्रतिनिधित्व करती है जो 1989 में, अंत के समय पर, आरंभ हुई, और यह संयुक्त राज्य अमेरिका में रविवार के कानून के समय समाप्त होती है। लेवीयों के प्रतीक के रूप में संख्या पच्चीस दो वर्गों के बीच विभाजन का भी प्रतीक है, और याजकों के संबंध में यह एक विभाजन को दर्शाती है। पच्चीस रविवार के कानून के समय लेवीयों और नकली लेवीयों के बीच के विभाजन को चिह्नित करता है, और सच्चे याजकों तथा सच्चे लेवीयों के संदर्भ में भी यह एक भेद पैदा करता है; हालांकि, यह नकली लेवीयों के मामले जैसा नकारात्मक विभाजन नहीं है।</w:t>
      </w:r>
    </w:p>
    <w:p>
      <w:pPr>
        <w:pStyle w:val="ArticleBody"/>
        <w:jc w:val="left"/>
      </w:pPr>
      <w:r>
        <w:rPr>
          <w:rFonts w:ascii="Nirmala UI" w:hAnsi="Nirmala UI" w:eastAsia="Nirmala UI" w:cs="Nirmala UI"/>
        </w:rPr>
        <w:t>कोहात लेवियों की तीन मुख्य शाखाओं में से एक था (गेरशोन और मेरारी के साथ)। याजकीय वंश विशेष रूप से कोहात के वंशज हारून के माध्यम से आया। हारून लेवी का चौथी पीढ़ी का वंशज है, और इस कोहाती शाखा के भीतर याजकीय विशेषाधिकार केवल उसके पुरुष वंशजों तक सीमित था। कोहाती लोग समग्र रूप से (कोहात के सभी वंशज) सबसे पवित्र वस्तुओं को उठाकर ले जाने का सम्मान रखते थे, परंतु वेदी और पवित्रस्थान में याजकीय कार्य वास्तव में केवल हारून का वंश ही कर सकता था। हारून उसी चौथी पीढ़ी का प्रतिनिधित्व करता है जैसे योएल के ‘बुज़ुर्ग’, या यहेजकेल अध्याय आठ के ‘प्राचीन पुरुष’, जो सूर्य को प्रणाम करते हैं।</w:t>
      </w:r>
    </w:p>
    <w:p>
      <w:pPr>
        <w:pStyle w:val="ArticleBody"/>
        <w:jc w:val="left"/>
      </w:pPr>
      <w:r>
        <w:rPr>
          <w:rFonts w:ascii="Nirmala UI" w:hAnsi="Nirmala UI" w:eastAsia="Nirmala UI" w:cs="Nirmala UI"/>
        </w:rPr>
        <w:t>याजकों के लिए 24 बारी-बारी से सेवा करने वाले दलों (विभागों) की व्यवस्था (और इसी प्रकार गायक तथा द्वारपाल जैसे सहयोगी कार्यों में गैर-याजकीय लेवियों के लिए) राजा दाऊद ने स्थापित की थी। दाऊद ने हारून के वंशजों को बारी-बारी से सेवा करने के लिए 24 दलों (विभागों) में व्यवस्थित किया (1 इतिहास 24:1-19)। दाऊद ने, याजक सादोक (एलीआज़र की वंश-रेखा से) और अहिमेलेक (इथामार की वंश-रेखा से) की सहायता से, उन्हें 24 समूहों में बाँटा (एलीआज़र के बड़े कुल से 16, इथामार के कुल से 8)। सेवा की बारी का क्रम निर्धारित करने के लिए चिट्ठियाँ डाली गईं।</w:t>
      </w:r>
    </w:p>
    <w:p>
      <w:pPr>
        <w:pStyle w:val="ArticleBody"/>
        <w:jc w:val="left"/>
      </w:pPr>
      <w:r>
        <w:rPr>
          <w:rFonts w:ascii="Nirmala UI" w:hAnsi="Nirmala UI" w:eastAsia="Nirmala UI" w:cs="Nirmala UI"/>
        </w:rPr>
        <w:t>प्रत्येक विभाग वर्ष में दो बार, एक-एक सप्ताह (विश्रामदिन से अगले विश्रामदिन तक) सेवा करता था, और बड़े पर्वों (फसह, पिन्तेकुस्त, डेरों का पर्व) में सभी विभाग मिलकर सेवा करते थे। दाऊद ने इसी प्रकार संगीत, द्वारपालन आदि के लिए याजक नहीं होने वाले लेवियों को भी 24 विभागों में व्यवस्थित किया (1 इतिहास 23-26)। यह व्यवस्था सुलैमान के अधीन लागू की गई (2 इतिहास 8:14) और दूसरे मन्दिर के काल तक बनी रही। यूहन्ना बपतिस्मा देनेवाले के पिता जकरयाह, अबिय्याह के विभाग में थे—लूका 1:5; 1 इतिहास 24:10। याजकों के 24 विभागों का क्रम चिट्ठियाँ डालकर ठहराया गया था, और जकरयाह अबिय्याह के विभाग में थे, जो चौबीस विभागों में से "आठवाँ" विभाग था। "जकरयाह" का अर्थ है "परमेश्वर स्मरण करता है", और उसके पिता के नाम "अबिय्याह" का अर्थ है "परमेश्वर मेरा पिता है"।</w:t>
      </w:r>
    </w:p>
    <w:p>
      <w:pPr>
        <w:pStyle w:val="ArticleBody"/>
        <w:jc w:val="left"/>
      </w:pPr>
      <w:r>
        <w:rPr>
          <w:rFonts w:ascii="Nirmala UI" w:hAnsi="Nirmala UI" w:eastAsia="Nirmala UI" w:cs="Nirmala UI"/>
        </w:rPr>
        <w:t>स्वर्गीय पिता ने अपनी उस प्रतिज्ञा को स्मरण रखा कि वह एक संदेशवाहक खड़ा करेगा जो मसीहा के लिए मार्ग तैयार करेगा। परन्तु जकरयाह रविवार के कानून के साथ भी मेल खाता है, क्योंकि वहीं सब्त—वह दिन जिसे मनुष्यों को सदा स्मरण रखना था—अंतिम परीक्षा बन जाता है। जकरयाह एक याजक का प्रतिनिधित्व करता है, जो अबिय्याह के वर्ग का था, जो "आठवाँ" वर्ग है। जकरयाह स्वर्गदूत के संदेश पर विश्वास नहीं करता और उसके पुत्र यूहन्ना के जन्म तक उसे गूँगा कर दिया जाता है। जब यूहन्ना का जन्म होता है, तो जकरयाह यूहन्ना के नाम के विषय में चल रही चर्चा में सम्मिलित होता है, और तब वह बोलता है। अंतिम दिनों की भविष्यसूचक वाणी वही समय है, जब संयुक्त राज्य अमेरिका अजगर की भाँति बोलता है।</w:t>
      </w:r>
    </w:p>
    <w:p>
      <w:pPr>
        <w:pStyle w:val="ArticleScripture"/>
        <w:jc w:val="left"/>
      </w:pPr>
      <w:r>
        <w:rPr>
          <w:rFonts w:ascii="Nirmala UI" w:hAnsi="Nirmala UI" w:eastAsia="Nirmala UI" w:cs="Nirmala UI"/>
        </w:rPr>
        <w:t>और ऐसा हुआ कि आठवें दिन वे बालक का खतना करने आए; और वे उसके पिता के नाम पर उसका नाम जकरयाह रखने लगे। परन्तु उसकी माता ने उत्तर दिया और कहा, ऐसा नहीं; बल्कि उसका नाम यूहन्ना रखा जाएगा। तब उन्होंने उससे कहा, तेरे कुल में किसी का यह नाम नहीं है। और उन्होंने उसके पिता को इशारे से पूछा कि वह उसका क्या नाम रखना चाहता है। तब उसने लिखने की पट्टी मंगाई और लिखकर कहा, “उसका नाम यूहन्ना है।” और सब चकित हो गए। और तुरंत उसका मुंह खुल गया और उसकी जीभ खुल गई, और वह बोलने लगा और परमेश्वर की स्तुति की। लूका 1:59-64.</w:t>
      </w:r>
    </w:p>
    <w:p>
      <w:pPr>
        <w:pStyle w:val="ArticleBody"/>
        <w:jc w:val="left"/>
      </w:pPr>
      <w:r>
        <w:rPr>
          <w:rFonts w:ascii="Nirmala UI" w:hAnsi="Nirmala UI" w:eastAsia="Nirmala UI" w:cs="Nirmala UI"/>
        </w:rPr>
        <w:t>यूहन्ना बपतिस्मा देने वाला अबिय्याह के आठवें विभाग का था, जैसा कि उसका पिता भी था। यूहन्ना का खतना होने पर, आठवें दिन उसका नाम बदल दिया जाता है। यूहन्ना बपतिस्मा देने वाला उन लोगों का प्रतिनिधित्व करता है जो चौथी पीढ़ी के याजक हैं, जो परमेश्वर के साथ वाचा-संबंध में हैं; परमेश्वर उनके नाम को (लाओदीकिया से फिलाडेल्फिया) बदलता है, और वाचा के चिन्ह से उन पर मुहर लगाता है, उस समय जब संयुक्त राज्य अमेरिका अजगर की तरह बोलता है।</w:t>
      </w:r>
    </w:p>
    <w:p>
      <w:pPr>
        <w:pStyle w:val="ArticleBody"/>
        <w:jc w:val="left"/>
      </w:pPr>
      <w:r>
        <w:rPr>
          <w:rFonts w:ascii="Nirmala UI" w:hAnsi="Nirmala UI" w:eastAsia="Nirmala UI" w:cs="Nirmala UI"/>
        </w:rPr>
        <w:t>हम परमेश्वर का मंदिर हैं। मंदिर को संबोधित करने वाले भविष्यद्वाणी वचन मनुष्यों—पुरुष और स्त्री—से व्यक्तिगत रूप से, और सामूहिक रूप से भी, संवाद करते हैं, क्योंकि परमेश्वर की कलीसिया भी एक मंदिर है। और निश्चित ही एक स्वर्गीय मंदिर भी है, और प्रभु का मंदिर मसीह ही बनाता है। वही उसकी नींव डालता है और मंदिर पर शीर्ष पत्थर भी वही रखता है। जहाँ तक "25" संख्या को एक प्रतीक मानने की बात है, 25 लेवियों का प्रतिनिधित्व करती है, जिन्हें मलाकी अध्याय तीन में नकली लेवियों से छाँटकर (अलग कर) अलग किया जाता है, और उसी खंड में उनका शुद्धिकरण भी होता है। यहेजकेल अध्याय 40 से 48 में एक प्रतीकात्मक मंदिर का अत्यंत विस्तार से वर्णन किया गया है। उस मंदिर से जीवन का जल निकलता है और पृथ्वी को भर देता है।</w:t>
      </w:r>
    </w:p>
    <w:p>
      <w:pPr>
        <w:pStyle w:val="ArticleScripture"/>
        <w:jc w:val="left"/>
      </w:pPr>
      <w:r>
        <w:rPr>
          <w:rFonts w:ascii="Nirmala UI" w:hAnsi="Nirmala UI" w:eastAsia="Nirmala UI" w:cs="Nirmala UI"/>
        </w:rPr>
        <w:t>आश्चर्यजनक है वह कार्य जिसे परमेश्वर अपने दासों के माध्यम से पूरा करना चाहता है, ताकि उसका नाम महिमित हो। परमेश्वर ने यूसुफ को मिस्री राष्ट्र के लिए जीवन का सोता बना दिया। यूसुफ के द्वारा उस पूरे राष्ट्र का जीवन सुरक्षित रखा गया। दानिय्येल के द्वारा परमेश्वर ने बाबुल के सभी ज्ञानी पुरुषों का प्राण बचाया। और ये उद्धार प्रत्यक्ष पाठ थे; उन्होंने लोगों को यह दिखाया कि यूसुफ और दानिय्येल जिस परमेश्वर की आराधना करते थे, उससे संबंध के द्वारा उन्हें दी जाने वाली आत्मिक आशीषें क्या हैं। इसी प्रकार आज भी परमेश्वर अपनी प्रजा के माध्यम से संसार में आशीषें लाना चाहता है। हर वह सेवक जिसके हृदय में मसीह वास करता है, हर वह जो उसका प्रेम संसार के सामने प्रकट करेगा, मानवता के कल्याण के लिए परमेश्वर का सहकर्मी है। जब वह उद्धारकर्ता से दूसरों को बाँटने के लिए अनुग्रह पाता है, तब उसके सम्पूर्ण अस्तित्व से आत्मिक जीवन की धारा प्रवाहित होती है। मसीह महान चिकित्सक बनकर आए, ताकि पाप ने मानव परिवार में जो घाव किए हैं उन्हें चंगा करें; और उसका आत्मा, अपने दासों के माध्यम से कार्य करते हुए, पाप-पीड़ित, दुःख सह रहे मनुष्यों को ऐसा शक्तिशाली चंगाई देने वाला सामर्थ्य देता है जो देह और आत्मा दोनों के लिए प्रभावी है। ‘उस दिन,’ पवित्रशास्त्र कहता है, ‘दाऊद के घराने और यरूशलेम के निवासियों के लिए पाप और अशुद्धता के लिए एक सोता खोला जाएगा।’ जकर्याह 13:1। इस सोते के जल में ऐसे औषधीय गुण हैं जो शारीरिक और आत्मिक दोनों प्रकार की दुर्बलताओं को चंगा करेंगे।</w:t>
      </w:r>
    </w:p>
    <w:p>
      <w:pPr>
        <w:pStyle w:val="ArticleScripture"/>
        <w:jc w:val="left"/>
      </w:pPr>
      <w:r>
        <w:rPr>
          <w:rFonts w:ascii="Nirmala UI" w:hAnsi="Nirmala UI" w:eastAsia="Nirmala UI" w:cs="Nirmala UI"/>
        </w:rPr>
        <w:t>इस स्रोत से यहेजकेल के दर्शन में देखी गई शक्तिशाली नदी बहती है। ‘ये जल पूर्व देश की ओर निकलते हैं, और मरुभूमि में उतरकर समुद्र में जाते हैं; और जब वे समुद्र में पहुँचते हैं, तो जल शुद्ध हो जाता है। और यह होगा कि जहाँ-जहाँ ये नदियाँ आएँगी, वहाँ-वहाँ जितने भी जीवित और चलायमान प्राणी हैं, सब जीवित रहेंगे.... और नदी के किनारे, उसके तट पर, इस ओर और उस ओर, भोजन के लिए सब प्रकार के वृक्ष उगेंगे, जिनके पत्ते न मुरझाएँगे, न उनका फल समाप्त होगा; वे अपने-अपने महीनों के अनुसार नए फल लाएँगे, क्योंकि उनका जल पवित्रस्थान से निकलता है; और उनका फल भोजन के लिए होगा, और उनके पत्ते औषधि के लिए।’ यहेजकेल 47:8-12। टेस्टिमोनीज़, वॉल्यूम 6, 227.</w:t>
      </w:r>
    </w:p>
    <w:p>
      <w:pPr>
        <w:pStyle w:val="ArticleBody"/>
        <w:jc w:val="left"/>
      </w:pPr>
      <w:r>
        <w:rPr>
          <w:rFonts w:ascii="Nirmala UI" w:hAnsi="Nirmala UI" w:eastAsia="Nirmala UI" w:cs="Nirmala UI"/>
        </w:rPr>
        <w:t>यहेजकेल का मंदिर सबसे उच्च कोटि का भविष्यसूचक प्रतीकवाद है, और प्रकाशितवाक्य के ग्यारहवें अध्याय में यूहन्ना को यह आज्ञा दी गई कि वह मंदिर को नापे, पर प्रांगण को छोड़ दे। जब हम यही बात यहेजकेल के मंदिर पर लागू करते हैं, तो हम पाते हैं कि मंदिर के आयामों में दो सबसे प्रमुख संख्याएँ याजकत्व का प्रतिनिधित्व करती हैं। 50 हाथ सबसे प्रमुख संख्या है, और यह प्रत्येक द्वार परिसर की कुल लंबाई के रूप में 11 बार दोहराई गई है (यहेजकेल 40:15, 21, 25, 29, 33, 36, आदि)। 50 का उपयोग कुछ दीवारों और कक्षों की लंबाइयों के लिए भी किया गया है (42:7-8)। यह बाहरी दहलीज़ से आंतरिक दहलीज़ तक पूरे द्वार मार्ग को परिभाषित करता है।</w:t>
      </w:r>
    </w:p>
    <w:p>
      <w:pPr>
        <w:pStyle w:val="ArticleBody"/>
        <w:jc w:val="left"/>
      </w:pPr>
      <w:r>
        <w:rPr>
          <w:rFonts w:ascii="Nirmala UI" w:hAnsi="Nirmala UI" w:eastAsia="Nirmala UI" w:cs="Nirmala UI"/>
        </w:rPr>
        <w:t>25 हाथ स्पष्ट रूप से दूसरा सबसे प्रमुख माप है। यह द्वार परिसरों की प्रस्थ और चौड़ाई के रूप में 10 बार दोहराया गया है (यहेजकेल 40:13, 21, 25, 29, 30, 33, 36)। मिलाकर, 50 और 25, छह मुख्य द्वारों के लिए सुसंगत 50 गुणा 25 का आयताकार पैटर्न बनाते हैं। यह 50 गुणा 25 की जोड़ी आंतरिक क्षेत्रों की ओर ले जाने वाले द्वारों के वास्तु-वर्णन पर प्रभुत्व रखती है। मंदिर भवन में स्वयं इतनी क्रमबद्ध आवृत्ति के साथ दोहराई जाने वाली कोई दूसरी जोड़ी नहीं है।</w:t>
      </w:r>
    </w:p>
    <w:p>
      <w:pPr>
        <w:pStyle w:val="ArticleBody"/>
        <w:jc w:val="left"/>
      </w:pPr>
      <w:r>
        <w:rPr>
          <w:rFonts w:ascii="Nirmala UI" w:hAnsi="Nirmala UI" w:eastAsia="Nirmala UI" w:cs="Nirmala UI"/>
        </w:rPr>
        <w:t>लेवीय 25 वर्ष की आयु में सक्रिय सेवा में प्रवेश करते थे (गिनती 8:24: "पच्चीस वर्ष की आयु से और उससे ऊपर वे सेवा करने के लिए प्रवेश करेंगे"). वे 50 वर्ष तक सेवा करते थे (गिनती 4:3, 39, 43; 8:25: "पचास वर्ष की आयु तक"). इस प्रकार सक्रिय सेवा के ठीक 25 वर्ष होते हैं (50 - 25 = 25).</w:t>
      </w:r>
    </w:p>
    <w:p>
      <w:pPr>
        <w:pStyle w:val="ArticleBody"/>
        <w:jc w:val="left"/>
      </w:pPr>
      <w:r>
        <w:rPr>
          <w:rFonts w:ascii="Nirmala UI" w:hAnsi="Nirmala UI" w:eastAsia="Nirmala UI" w:cs="Nirmala UI"/>
        </w:rPr>
        <w:t>इस प्रकार, लेवीय सेवा की 25-वर्ष की अवधि का सीधा प्रतिबिंब उन 25 गुणा 50 हाथ के मापों में दिखाई देता है जो मंदिर के फाटकों और संरचना में प्रमुख हैं—वही स्थान जहाँ लेवियों ने सेवा की। यहेजकेल के मंदिर के मूल आयाम—अर्थात विजयी कलीसिया और एक लाख चव्वालीस हज़ार का मंदिर—उसी मंदिर की संरचना में स्थापत्य रूप से रचे-बसे हैं जहाँ उन्हें सेवा करनी थी; ठीक वैसे ही जैसे छियालीस गुणसूत्र उसी मंदिर में निहित हैं जहाँ परमेश्वर की प्रजा को सेवा करनी है। पाल्मोनी ने अपना हस्ताक्षर व्यक्तिगत मानव मंदिर और उस सामूहिक देह-मंदिर पर अंकित कर दिया है जो उसकी दुल्हन होने वाली है।</w:t>
      </w:r>
    </w:p>
    <w:p>
      <w:pPr>
        <w:pStyle w:val="ArticleBody"/>
        <w:jc w:val="left"/>
      </w:pPr>
      <w:r>
        <w:rPr>
          <w:rFonts w:ascii="Nirmala UI" w:hAnsi="Nirmala UI" w:eastAsia="Nirmala UI" w:cs="Nirmala UI"/>
        </w:rPr>
        <w:t>हम इन पंक्तियों को अगले लेख में जारी रखेंगे।</w:t>
      </w:r>
    </w:p>
    <w:p>
      <w:pPr>
        <w:pStyle w:val="ArticleScripture"/>
        <w:jc w:val="left"/>
      </w:pPr>
      <w:r>
        <w:rPr>
          <w:rFonts w:ascii="Nirmala UI" w:hAnsi="Nirmala UI" w:eastAsia="Nirmala UI" w:cs="Nirmala UI"/>
        </w:rPr>
        <w:t>जो लोग जिम्मेदार पदों पर हैं, उन्हें संसार के आत्म-लिप्त, अपव्ययी सिद्धांतों को अपनाने के लिए परिवर्तित नहीं होना चाहिए, क्योंकि वे इसे वहन नहीं कर सकते; और यदि वे कर भी सकते, तो मसीह-सदृश सिद्धांत उसे अनुमति नहीं देंगे। विविध प्रकार की शिक्षा दी जानी चाहिए। 'वह किसे ज्ञान सिखाए? और किसे वह उपदेश समझाए? उन्हें जो दूध से छुड़ाए गए हैं, और स्तनों से अलग किए गए हैं। क्योंकि आदेश पर आदेश, आदेश पर आदेश; पंक्ति पर पंक्ति, पंक्ति पर पंक्ति; यहाँ थोड़ा, वहाँ थोड़ा होना चाहिए।' इस प्रकार, जो परमेश्वर के वचन पर विश्वास रखते हैं वे माता-पिता धैर्यपूर्वक प्रभु का वचन बच्चों के सामने रखें और उसे उनके सामने बनाए रखें। 'क्योंकि हकलाती बोली और एक दूसरी भाषा में वह इस प्रजा से बोलेगा। जिनसे उसने कहा, यह वह विश्राम है जिससे तुम थके हुओं को विश्राम दे सकते हो; और यह ताज़गी है; फिर भी वे सुनना नहीं चाहते थे। परन्तु उनके लिए प्रभु का वचन बन गया: आदेश पर आदेश, आदेश पर आदेश; पंक्ति पर पंक्ति, पंक्ति पर पंक्ति; यहाँ थोड़ा, वहाँ थोड़ा; ताकि वे जाएँ, और पीछे की ओर गिरें, और टूट जाएँ, और फँसें, और पकड़े जाएँ।' क्यों?—क्योंकि उन्होंने प्रभु के उस वचन पर ध्यान नहीं दिया जो उनके पास आया था।</w:t>
      </w:r>
    </w:p>
    <w:p>
      <w:pPr>
        <w:pStyle w:val="ArticleScripture"/>
        <w:jc w:val="left"/>
      </w:pPr>
      <w:r>
        <w:rPr>
          <w:rFonts w:ascii="Nirmala UI" w:hAnsi="Nirmala UI" w:eastAsia="Nirmala UI" w:cs="Nirmala UI"/>
        </w:rPr>
        <w:t>इसका अर्थ उन लोगों से है जिन्होंने निर्देश नहीं पाया, पर अपनी ही बुद्धि को अधिक माना, और अपने ही विचारों के अनुसार स्वयं काम करने को चुना। प्रभु ऐसे लोगों को परीक्षा देता है कि वे या तो उसके परामर्श का पालन करने का निर्णय लें, या इनकार करके अपनी ही कल्पनाओं के अनुसार करें; और तब प्रभु उन्हें उसके सुनिश्चित परिणाम पर छोड़ देता है। हमारे सब मार्गों में, परमेश्वर की सारी सेवा में, वह हम से कहता है, 'मुझे अपना हृदय दे।' परमेश्वर को समर्पित और शिक्षाग्राही आत्मा ही चाहिए। प्रार्थना को उसकी श्रेष्ठता इस बात से मिलती है कि वह प्रेमपूर्ण, आज्ञाकारी हृदय से उद्गत होती है।</w:t>
      </w:r>
    </w:p>
    <w:p>
      <w:pPr>
        <w:pStyle w:val="ArticleScripture"/>
        <w:jc w:val="left"/>
      </w:pPr>
      <w:r>
        <w:rPr>
          <w:rFonts w:ascii="Nirmala UI" w:hAnsi="Nirmala UI" w:eastAsia="Nirmala UI" w:cs="Nirmala UI"/>
        </w:rPr>
        <w:t>परमेश्वर अपने लोगों से कुछ बातें अपेक्षित करते हैं; यदि वे कहें, मैं यह कार्य करने के लिए अपना हृदय समर्पित नहीं करूँगा, तो प्रभु उन्हें स्वर्गीय बुद्धि के बिना उनकी कथित बुद्धिमान समझ के अनुसार आगे बढ़ने देते हैं, जब तक कि यह शास्त्र [यशायाह 28:13] पूरा न हो जाए। तुम्हें यह नहीं कहना है, मैं प्रभु के मार्गदर्शन का अनुसरण उतनी ही सीमा तक करूँगा, जहाँ तक वह मेरे निर्णय के अनुकूल है, और फिर अपनी ही धारणाओं को पकड़े रहूँगा, प्रभु के स्वरूप के अनुसार ढलने से इनकार करते हुए। प्रश्न यही पूछा जाए, क्या यह प्रभु की इच्छा है? न कि, क्या यह फलाँ की राय या निर्णय है? सेवकों के लिए गवाही,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सप्तम-दिवसीय एडवेंटिस्ट कलीसिया - संख्या पच्चीस</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