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सेवेंथ-डे एडवेंटिस्ट चर्च - संख्या सत्ताईस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संख्या सत्ताईस</w:t>
      </w:r>
    </w:p>
    <w:p>
      <w:pPr>
        <w:pStyle w:val="ArticleBody"/>
        <w:jc w:val="left"/>
      </w:pPr>
      <w:r>
        <w:rPr>
          <w:rFonts w:ascii="Nirmala UI" w:hAnsi="Nirmala UI" w:eastAsia="Nirmala UI" w:cs="Nirmala UI"/>
        </w:rPr>
        <w:t>हम उन सत्यों को लिपिबद्ध कर रहे हैं जिनकी मुहर यहूदा के गोत्र का सिंह अब खोल रहा है। हम सत्यों को इस प्रकार क्रमबद्ध कर रहे हैं कि योएल के संदेश को संबोधित कर सकें, जिसे पतरस ने ‘प्रेरितों के काम’ की पुस्तक में ‘पश्चात वर्षा’ के संदेश के रूप में पहचाना था। हम उन सत्यों पर आ रहे हैं जो अब अपनी पूर्ति की प्रक्रिया में हैं, और उन्हें ऐसे सत्यों के रूप में पहचान रहे हैं जो उन दो वर्गों के अंतिम पृथक्करण को संपन्न करते हैं, जो हर बार प्रकट होते हैं जब किसी परखने वाले सत्य की मुहर खोली जाती है। हम इन्हीं खुले हुए सत्यों को न केवल उस तीसरे स्वर्गदूत के वचनों के रूप में संबोधित कर रहे हैं जो अलग करता है, बल्कि उन वचनों के रूप में भी जो एक लाख चवालीस हज़ार की मुहरबंदी को संपन्न करते हैं। तीसरा स्वर्गदूत छाँटता भी है और शुद्ध भी करता है।</w:t>
      </w:r>
    </w:p>
    <w:p>
      <w:pPr>
        <w:pStyle w:val="ArticleBody"/>
        <w:jc w:val="left"/>
      </w:pPr>
      <w:r>
        <w:rPr>
          <w:rFonts w:ascii="Nirmala UI" w:hAnsi="Nirmala UI" w:eastAsia="Nirmala UI" w:cs="Nirmala UI"/>
        </w:rPr>
        <w:t>जुलाई 2023 से, यहूदा के गोत्र का सिंह परमेश्वर के शेष जनों के इतिहास की बाह्य और आंतरिक रेखाओं से संबंधित सत्यों की मुहरें क्रमशः खोलता आया है। अब हम पतरस की भूमिका को समझने के उद्देश्य से मत्ती का सुसमाचार खोल रहे हैं। पतरस मसीह के अपनी मसीही दुल्हन—उस कलीसिया जिसे वह चट्टान पर बनाएगा—के साथ वाचा-संबंध का प्रतीक है। पतरस पहली और अंतिम दोनों मसीही दुल्हन का प्रतिनिधित्व करता है। मत्ती के अध्याय ग्यारह और बाईस के मध्य पदों में पतरस उसी प्रतीक के रूप में प्रस्तुत है, और वे अध्याय उत्पत्ति और प्रकाशितवाक्य की समानांतर रेखाओं (अध्याय 11 से 22) के मध्य अध्याय हैं। पतरस अंतिम दिनों में एक लाख चवालीस हज़ार का प्रतिनिधित्व करता है, और उस खंड में वह कैसरिया फिलिप्पी में है, जो दानिय्येल 11:13-15 का पानियम है।</w:t>
      </w:r>
    </w:p>
    <w:p>
      <w:pPr>
        <w:pStyle w:val="ArticleBody"/>
        <w:jc w:val="left"/>
      </w:pPr>
      <w:r>
        <w:rPr>
          <w:rFonts w:ascii="Nirmala UI" w:hAnsi="Nirmala UI" w:eastAsia="Nirmala UI" w:cs="Nirmala UI"/>
        </w:rPr>
        <w:t>पतरस पेनियम में है, और वह पेंतेकोस्त के दिन भी उपस्थित है—तीसरे घंटे ऊपरी कोठरी में, और फिर नौवें घंटे मंदिर में। ये छह घंटे उस अवधि का प्रतिनिधित्व करते हैं जब रविवार के कानून के आगमन से पहले एक लाख चवालीस हज़ार मुहरबंद किए जाते हैं। मसीह का क्रूसारोपण भी तीसरे घंटे शुरू हुआ, और वह नौवें घंटे प्राण त्याग गए, जिससे पुनरुत्थान हुआ; उसी ने पेंतेकोस्त का काल प्रारंभ किया, जो पेंतेकोस्त में पतरस के साथ तीसरे और नौवें घंटे पर आकर समाप्त हुआ। जब ईश्वरीय प्रबंध ने सुसमाचार अन्यजातियों के पास भेजा, तो कुर्नेलियुस ने नौवें घंटे पतरस को बुलाने के लिए भेजा। तीसरा घंटा प्रातःकालीन भेंट का, और नौवां घंटा सांध्यकालीन भेंट का भी प्रतिनिधित्व करता था।</w:t>
      </w:r>
    </w:p>
    <w:p>
      <w:pPr>
        <w:pStyle w:val="ArticleBody"/>
        <w:jc w:val="left"/>
      </w:pPr>
      <w:r>
        <w:rPr>
          <w:rFonts w:ascii="Nirmala UI" w:hAnsi="Nirmala UI" w:eastAsia="Nirmala UI" w:cs="Nirmala UI"/>
        </w:rPr>
        <w:t>छह घंटे की अवधि को एक्सेटर कैंप मीटिंग की अवधि और 22 अक्टूबर, 1844 की महान निराशा द्वारा दर्शाया गया था। प्रेरितों के काम में, अध्याय एक के अंत में, जब यहूदा की जगह मत्तियास चुना जाता है, तब पतरस को उन अन्य लोगों के साथ एकता में आते हुए दिखाया गया है जो मिलकर एक लाख चवालीस हज़ार की संख्या बनाते हैं। तब संख्या पूरी हो जाती है। कहानी में एक विशिष्ट क्रम पहचाना गया है।</w:t>
      </w:r>
    </w:p>
    <w:p>
      <w:pPr>
        <w:pStyle w:val="ArticleBody"/>
        <w:jc w:val="left"/>
      </w:pPr>
      <w:r>
        <w:rPr>
          <w:rFonts w:ascii="Nirmala UI" w:hAnsi="Nirmala UI" w:eastAsia="Nirmala UI" w:cs="Nirmala UI"/>
        </w:rPr>
        <w:t>पीटर पहले ऊपरी कक्ष में है, और उसके बाद मंदिर में। जब वह ऊपरी कक्ष में होता है, तब तीसरा घंटा होता है, और मंदिर में नौवां घंटा होता है। तीसरे घंटे की प्रस्तुति से तीन हजार आत्माओं का बपतिस्मा हुआ।</w:t>
      </w:r>
    </w:p>
    <w:p>
      <w:pPr>
        <w:pStyle w:val="ArticleScripture"/>
        <w:jc w:val="left"/>
      </w:pPr>
      <w:r>
        <w:rPr>
          <w:rFonts w:ascii="Nirmala UI" w:hAnsi="Nirmala UI" w:eastAsia="Nirmala UI" w:cs="Nirmala UI"/>
        </w:rPr>
        <w:t>तब जिन्होंने उसके वचन को आनन्द के साथ स्वीकार किया, उन्होंने बपतिस्मा लिया; और उसी दिन उनके साथ लगभग तीन हज़ार आत्माएँ जुड़ गईं। प्रेरितों के काम 2:41.</w:t>
      </w:r>
    </w:p>
    <w:p>
      <w:pPr>
        <w:pStyle w:val="ArticleBody"/>
        <w:jc w:val="left"/>
      </w:pPr>
      <w:r>
        <w:rPr>
          <w:rFonts w:ascii="Nirmala UI" w:hAnsi="Nirmala UI" w:eastAsia="Nirmala UI" w:cs="Nirmala UI"/>
        </w:rPr>
        <w:t>अध्याय एक के अंत में की गई गिनती से लेकर नौवें घंटे पर मंदिर तक की अवधि, एक लाख चवालीस हजार की मुहरबंदी का प्रतिनिधित्व करती है.</w:t>
      </w:r>
    </w:p>
    <w:p>
      <w:pPr>
        <w:pStyle w:val="ArticleBody"/>
        <w:jc w:val="left"/>
      </w:pPr>
      <w:r>
        <w:rPr>
          <w:rFonts w:ascii="Nirmala UI" w:hAnsi="Nirmala UI" w:eastAsia="Nirmala UI" w:cs="Nirmala UI"/>
        </w:rPr>
        <w:t>एक लाख चवालीस हज़ार विश्वास के द्वारा धर्मी ठहराए जाने का संदेश प्रस्तुत करेंगे, जो वास्तव में तीसरे स्वर्गदूत का संदेश है। धर्मी ठहराया जाना वह कार्य है जिसमें परमेश्वर मनुष्य की महिमा को धूल में मिला देता है, जैसा कि सिस्टर वाइट ने बहुत उपयुक्त रूप से उल्लेख किया है।</w:t>
      </w:r>
    </w:p>
    <w:p>
      <w:pPr>
        <w:pStyle w:val="ArticleScripture"/>
        <w:jc w:val="left"/>
      </w:pPr>
      <w:r>
        <w:rPr>
          <w:rFonts w:ascii="Nirmala UI" w:hAnsi="Nirmala UI" w:eastAsia="Nirmala UI" w:cs="Nirmala UI"/>
        </w:rPr>
        <w:t>"विश्वास द्वारा धर्मी ठहराए जाने का अर्थ क्या है? यह परमेश्वर का वह कार्य है जो मनुष्य की महिमा को धूल में मिला देता है, और मनुष्य के लिए वह करता है जो वह अपने लिए स्वयं नहीं कर सकता। जब मनुष्य अपनी ही निरर्थकता देख लेते हैं, तब वे मसीह की धार्मिकता से परिधान किए जाने के लिए तैयार हो जाते हैं। जब वे सारा दिन परमेश्वर की स्तुति और महिमा करने लगते हैं, तो देखते-देखते वे उसी स्वरूप में बदलते जाते हैं। पुनर्जनन क्या है? यह मनुष्य पर उसकी वास्तविक प्रकृति प्रकट करना है कि वह अपने आप में निरर्थक है। ये पाठ तुमने कभी नहीं सीखे हैं। ओह, काश कि तुम मानव आत्मा का मूल्य समझ पाते।" Manuscript Releases, volume 20, 117.</w:t>
      </w:r>
    </w:p>
    <w:p>
      <w:pPr>
        <w:pStyle w:val="ArticleBody"/>
        <w:jc w:val="left"/>
      </w:pPr>
      <w:r>
        <w:rPr>
          <w:rFonts w:ascii="Nirmala UI" w:hAnsi="Nirmala UI" w:eastAsia="Nirmala UI" w:cs="Nirmala UI"/>
        </w:rPr>
        <w:t>एक लाख चवालीस हज़ार द्वारा प्रस्तुत धर्मसिद्धि के संदेश का एक उदाहरण गिदोन है, जो वाचा का व्यक्ति था, क्योंकि उसका नाम बदलकर येरुब्बाल रखा गया था। गिदोन का संदेश यह था कि उसने एक जलती हुई मशाल को मिट्टी के पात्र के भीतर रखा, फिर पात्र को तोड़ा, नरसिंगा फूँका और पुकारा, 'यहोवा और गिदोन की तलवार!' गिदोन की तलवार भी यहोवा की तलवार ही थी, क्योंकि तलवार परमेश्वर का वचन है, जो दिव्यता और मानवता का संयोजन है। पात्र को तोड़ते समय वही संदेश नरसिंगा और उसकी पुकार द्वारा व्यक्त हुआ। वह पात्र मानवता है, जिसे टूटना है, या धूल में नम्र किया जाना है, ताकि परमेश्वर के प्रकाश की महिमा प्रकट हो सके।</w:t>
      </w:r>
    </w:p>
    <w:p>
      <w:pPr>
        <w:pStyle w:val="ArticleBody"/>
        <w:jc w:val="left"/>
      </w:pPr>
      <w:r>
        <w:rPr>
          <w:rFonts w:ascii="Nirmala UI" w:hAnsi="Nirmala UI" w:eastAsia="Nirmala UI" w:cs="Nirmala UI"/>
        </w:rPr>
        <w:t>संदेश की घोषणा करने से पहले, गिदोन ने एक परीक्षण प्रक्रिया के माध्यम से 300 पुरुषों को एकत्र किया। जब वह प्रक्रिया समाप्त हुई, तब गिदोन के पास तीन सौ पुरुष थे। 300, पिन्तेकुस्त पर तीन हज़ार का दशमांश है। वे यहेजकेल अध्याय सैंतीस में खड़ी की गई सेना का प्रतिनिधित्व करते हैं, जो अनन्त वाचा में प्रवेश करती है।</w:t>
      </w:r>
    </w:p>
    <w:p>
      <w:pPr>
        <w:pStyle w:val="ArticleScripture"/>
        <w:jc w:val="left"/>
      </w:pPr>
      <w:r>
        <w:rPr>
          <w:rFonts w:ascii="Nirmala UI" w:hAnsi="Nirmala UI" w:eastAsia="Nirmala UI" w:cs="Nirmala UI"/>
        </w:rPr>
        <w:t>तब मैंने जैसा उसने मुझे आज्ञा दी थी, वैसा ही भविष्यद्वाणी की; और श्वास उनमें आ गई, और वे जीवित हो गए, और अपने पैरों पर खड़े हो गए—अत्यन्त बड़ी सेना। तब उसने मुझ से कहा, हे मनुष्य के पुत्र, ये हड्डियाँ इस्राएल का समस्त घराना हैं: देखो, वे कहते हैं, हमारी हड्डियाँ सूख गई हैं, और हमारी आशा जाती रही है; हम सर्वथा काट दिए गए हैं। यहेजकेल 37:10, 11.</w:t>
      </w:r>
    </w:p>
    <w:p>
      <w:pPr>
        <w:pStyle w:val="ArticleBody"/>
        <w:jc w:val="left"/>
      </w:pPr>
      <w:r>
        <w:rPr>
          <w:rFonts w:ascii="Nirmala UI" w:hAnsi="Nirmala UI" w:eastAsia="Nirmala UI" w:cs="Nirmala UI"/>
        </w:rPr>
        <w:t>इस्राएल का घराना अपने हिस्सों में काटकर अलग कर दिया गया है, और यहेजकेल यह दिखाएगा कि यहूदा और इफ्राइम के वे हिस्से, जो काटकर अलग कर दिए गए हैं, कैसे एक राष्ट्र बनेंगे। वह सेना उन दो लाठियों से बनी है जो अलग रही हैं, परन्तु जब वे परमेश्वर के साथ वाचा में प्रवेश करती हैं, तब वे एक लाठी में जुड़ जाती हैं।</w:t>
      </w:r>
    </w:p>
    <w:p>
      <w:pPr>
        <w:pStyle w:val="ArticleScripture"/>
        <w:jc w:val="left"/>
      </w:pPr>
      <w:r>
        <w:rPr>
          <w:rFonts w:ascii="Nirmala UI" w:hAnsi="Nirmala UI" w:eastAsia="Nirmala UI" w:cs="Nirmala UI"/>
        </w:rPr>
        <w:t>और मैं उनके साथ शांति की वाचा करूँगा; वह उनके साथ सदा की वाचा होगी; और मैं उन्हें बसाऊँगा, और उनकी संख्या बढ़ाऊँगा, और अपना पवित्रस्थान सदैव के लिए उनके बीच स्थापित करूँगा। मेरा निवास-स्थान भी उनके साथ होगा; हाँ, मैं उनका परमेश्वर रहूँगा, और वे मेरी प्रजा होंगे। और अन्यजाति जानेंगे कि मैं, यहोवा, इस्राएल को पवित्र करता हूँ, जब मेरा पवित्रस्थान सदैव के लिए उनके बीच होगा। यहेजकेल 37:26-28.</w:t>
      </w:r>
    </w:p>
    <w:p>
      <w:pPr>
        <w:pStyle w:val="ArticleBody"/>
        <w:jc w:val="left"/>
      </w:pPr>
      <w:r>
        <w:rPr>
          <w:rFonts w:ascii="Nirmala UI" w:hAnsi="Nirmala UI" w:eastAsia="Nirmala UI" w:cs="Nirmala UI"/>
        </w:rPr>
        <w:t>जब वह अपना पवित्रस्थान उनके बीच में रखता है, तब "अन्यजाति जानेंगे कि प्रभु" इस्राएल को पवित्र करता है। परमेश्वर के पवित्रस्थान का परमेश्वर की प्रजा से जुड़ना, मानवीय मंदिर का दैवीय मंदिर से जुड़ना दर्शाता है; और जब ऐसा होता है, तब परमेश्वर के विश्वासयोग्य तीन सौ पर मुहर लगाई जाती है, और संसार को केवल ऐसे लोगों को देखकर चेतावनी मिल सकती है जो रविवार के कानून के संकट के दौरान पवित्र किए गए हों।</w:t>
      </w:r>
    </w:p>
    <w:p>
      <w:pPr>
        <w:pStyle w:val="ArticleScripture"/>
        <w:jc w:val="left"/>
      </w:pPr>
      <w:r>
        <w:rPr>
          <w:rFonts w:ascii="Nirmala UI" w:hAnsi="Nirmala UI" w:eastAsia="Nirmala UI" w:cs="Nirmala UI"/>
        </w:rPr>
        <w:t>“पवित्र आत्मा का कार्य जगत को पाप, धार्मिकता और न्याय के विषय में दोषी ठहराना है। जगत को केवल तभी चेतावनी दी जा सकती है जब वह उन लोगों को, जो सत्य पर विश्वास करते हैं, सत्य के द्वारा पवित्र किए हुए देखे, जो उच्च और पवित्र सिद्धान्तों के अनुसार आचरण करते हैं, और एक उच्च, उदात्त अर्थ में, परमेश्वर की आज्ञाओं को मानने वालों और उन्हें अपने पैरों तले रौंदने वालों के बीच विभाजन-रेखा को प्रकट करते हैं। आत्मा का पवित्रीकरण उन लोगों के बीच के भेद को चिह्नित करता है जिन पर परमेश्वर की मुहर है, और उन लोगों के बीच जो एक मिथ्या विश्राम-दिन को मानते हैं। जब परीक्षा आएगी, तब यह स्पष्ट रूप से प्रकट किया जाएगा कि पशु की छाप क्या है। वह रविवार का पालन करना है। जो लोग सत्य को सुन लेने के बाद भी इस दिन को पवित्र मानते रहते हैं, वे उस पाप के मनुष्य की मुहर धारण करते हैं, जिसने समयों और व्यवस्थाओं को बदलने का विचार किया था।” Bible Training School, December 1, 1903.</w:t>
      </w:r>
    </w:p>
    <w:p>
      <w:pPr>
        <w:pStyle w:val="ArticleBody"/>
        <w:jc w:val="left"/>
      </w:pPr>
      <w:r>
        <w:rPr>
          <w:rFonts w:ascii="Nirmala UI" w:hAnsi="Nirmala UI" w:eastAsia="Nirmala UI" w:cs="Nirmala UI"/>
        </w:rPr>
        <w:t>परमेश्वर का पवित्रस्थान उसकी कलीसिया के साथ तब जुड़ जाता है जब कलीसिया युद्धरत कलीसिया से विजयी कलीसिया में रूपांतरित होती है। यहेजकेल द्वारा जिस वाचा का उल्लेख किया गया है, वह दो डंडों के जुड़ने के संबंध में प्रस्तुत की गई है, जो मिलकर एक राष्ट्र बनाते हैं।</w:t>
      </w:r>
    </w:p>
    <w:p>
      <w:pPr>
        <w:pStyle w:val="ArticleScripture"/>
        <w:jc w:val="left"/>
      </w:pPr>
      <w:r>
        <w:rPr>
          <w:rFonts w:ascii="Nirmala UI" w:hAnsi="Nirmala UI" w:eastAsia="Nirmala UI" w:cs="Nirmala UI"/>
        </w:rPr>
        <w:t>उनसे कहना, प्रभु यहोवा यों कहता है: देखो, मैं यूसुफ की उस लकड़ी को, जो इफ्राइम के हाथ में है, और उसके साथियों, अर्थात इस्राएल के गोत्रों को लूँगा, और उन्हें यहूदा की लकड़ी के साथ रख दूँगा, और उन्हें एक लकड़ी बना दूँगा, और वे मेरे हाथ में एक होंगे। और जिन लकड़ियों पर तू लिखता है, वे उनकी आँखों के सामने तेरे हाथ में रहेंगी। और उनसे कहना,</w:t>
      </w:r>
    </w:p>
    <w:p>
      <w:pPr>
        <w:pStyle w:val="ArticleScripture"/>
        <w:jc w:val="left"/>
      </w:pPr>
      <w:r>
        <w:rPr>
          <w:rFonts w:ascii="Nirmala UI" w:hAnsi="Nirmala UI" w:eastAsia="Nirmala UI" w:cs="Nirmala UI"/>
        </w:rPr>
        <w:t>प्रभु यहोवा यों कहता है: देखो, मैं उन अन्यजातियों के बीच से, जहाँ वे चले गए हैं, इस्राएलियों को निकाल लूँगा, और उन्हें चारों ओर से इकट्ठा करके उनके अपने देश में ले आऊँगा। और मैं उन्हें इस्राएल के पहाड़ों पर उस देश में एक ही राष्ट्र बना दूँगा; और उन सब पर एक ही राजा होगा; और वे फिर कभी दो राष्ट्र नहीं रहेंगे, और न वे आगे से दो राज्यों में विभाजित होंगे। न वे आगे से अपनी मूर्तियों से, न अपनी घृणित वस्तुओं से, और न अपने किसी भी अपराध से अपने को अशुद्ध करेंगे; परन्तु मैं उन्हें उनके सब निवास-स्थानों से, जहाँ उन्होंने पाप किया है, छुड़ाऊँगा और उन्हें शुद्ध करूँगा; तब वे मेरी प्रजा होंगे, और मैं उनका परमेश्वर होऊँगा। यहेजकेल 37:19-23.</w:t>
      </w:r>
    </w:p>
    <w:p>
      <w:pPr>
        <w:pStyle w:val="ArticleBody"/>
        <w:jc w:val="left"/>
      </w:pPr>
      <w:r>
        <w:rPr>
          <w:rFonts w:ascii="Nirmala UI" w:hAnsi="Nirmala UI" w:eastAsia="Nirmala UI" w:cs="Nirmala UI"/>
        </w:rPr>
        <w:t>एप्रैम की लाठी और यहूदा की लाठी, एप्रैम और यहूदा के विरुद्ध आने वाले दो 2520-वर्षीय तितर-बितर होने के काल हैं, जो क्रमशः 1798 और 22 अक्टूबर, 1844 को अपने समापन पर पहुँचे। वे 22 अक्टूबर, 1844 को आधुनिक आत्मिक इस्राएल का एक ही राष्ट्र बन गए, जब उसकी प्रजा या उसके पवित्रस्थान को शुद्ध करने का कार्य आरंभ हुआ। वह इतिहास उन एक लाख चवालीस हज़ार के इतिहास का प्रतिरूप है, जिन्हें वाचा का दूत, जो रविवार के कानून के समय अचानक अपने मंदिर में आता है, छांटेगा और शुद्ध करेगा। जब वह छंटनी रविवार के कानून से ठीक पहले पूरी हो जाएगी, तब विजयी कलीसिया पर एक राजा होगा, और वह राजा दाऊद है, जिसने तीस वर्ष की आयु में राज्य करना आरंभ किया। वही दाऊद, जिसका मत्ती अध्याय एक में अब्राहम के बाद चौदहवीं पीढ़ी के रूप में उल्लेख है। यह रविवार के कानून के समय दाऊद का तीसरा साक्ष्य ठहरता है। दो लाठियों से उठाई गई पराक्रमी सेना का नेतृत्व राजा दाऊद करेगा, जब कलीसिया से खरपतवार निकाल दिए जाएंगे।</w:t>
      </w:r>
    </w:p>
    <w:p>
      <w:pPr>
        <w:pStyle w:val="ArticleScripture"/>
        <w:jc w:val="left"/>
      </w:pPr>
      <w:r>
        <w:rPr>
          <w:rFonts w:ascii="Nirmala UI" w:hAnsi="Nirmala UI" w:eastAsia="Nirmala UI" w:cs="Nirmala UI"/>
        </w:rPr>
        <w:t>और मेरा दास दाऊद उन पर राजा होगा; और उन सब का एक ही चरवाहा होगा। वे मेरी विधियों पर चलेंगे, और मेरे नियमों को मानेंगे, और उन्हें पूरा करेंगे। और वे उस देश में बसेंगे, जो मैंने अपने दास याकूब को दिया है, जहाँ तुम्हारे पितर बसे थे; वे वहाँ बसेंगे, वे, उनके पुत्र, और उनके पुत्रों के पुत्र सर्वदा; और मेरा दास दाऊद सदा उनका प्रधान रहेगा। यहेजकेल 37:24, 25.</w:t>
      </w:r>
    </w:p>
    <w:p>
      <w:pPr>
        <w:pStyle w:val="ArticleBody"/>
        <w:jc w:val="left"/>
      </w:pPr>
      <w:r>
        <w:rPr>
          <w:rFonts w:ascii="Nirmala UI" w:hAnsi="Nirmala UI" w:eastAsia="Nirmala UI" w:cs="Nirmala UI"/>
        </w:rPr>
        <w:t>वह सेना पहला पतरस अध्याय दो के पुरोहित भी है, जो अपनी सेवा आरंभ करते समय तीस वर्ष के होते हैं.</w:t>
      </w:r>
    </w:p>
    <w:p>
      <w:pPr>
        <w:pStyle w:val="ArticleScripture"/>
        <w:jc w:val="left"/>
      </w:pPr>
      <w:r>
        <w:rPr>
          <w:rFonts w:ascii="Nirmala UI" w:hAnsi="Nirmala UI" w:eastAsia="Nirmala UI" w:cs="Nirmala UI"/>
        </w:rPr>
        <w:t>तुम भी, जीवित पत्थरों के समान, एक आत्मिक घर और पवित्र याजकता के रूप में बनाए जा रहे हो, ताकि आत्मिक बलिदान अर्पित करो जो यीशु मसीह के द्वारा परमेश्वर को स्वीकार्य हों। 1 पतरस 2:5.</w:t>
      </w:r>
    </w:p>
    <w:p>
      <w:pPr>
        <w:pStyle w:val="ArticleBody"/>
        <w:jc w:val="left"/>
      </w:pPr>
      <w:r>
        <w:rPr>
          <w:rFonts w:ascii="Nirmala UI" w:hAnsi="Nirmala UI" w:eastAsia="Nirmala UI" w:cs="Nirmala UI"/>
        </w:rPr>
        <w:t>उन याजकों का प्रतिरूप तीन सौ मिलेराइट प्रचारक भी थे, जिन्होंने प्रकाशित किए गए 1843 के तीन सौ चार्ट लिए और उन चार्टों का उपयोग अपनी पीढ़ी तक संदेश ले जाने के लिए किया।</w:t>
      </w:r>
    </w:p>
    <w:p>
      <w:pPr>
        <w:pStyle w:val="ArticleScripture"/>
        <w:jc w:val="left"/>
      </w:pPr>
      <w:r>
        <w:rPr>
          <w:rFonts w:ascii="Nirmala UI" w:hAnsi="Nirmala UI" w:eastAsia="Nirmala UI" w:cs="Nirmala UI"/>
        </w:rPr>
        <w:t>"विषय पर कुछ चर्चा के बाद, यह सर्वसम्मति से निर्णय लिया गया कि इस जैसे तीन सौ चार्टों का लिथोग्राफ कराया जाए, और यह शीघ्र ही कर दिया गया। उन्हें 'the '43 charts.' कहा गया। यह एक बहुत महत्वपूर्ण सम्मेलन था।" जोसेफ बेट्स की आत्मकथा, 263.</w:t>
      </w:r>
    </w:p>
    <w:p>
      <w:pPr>
        <w:pStyle w:val="ArticleScripture"/>
        <w:jc w:val="left"/>
      </w:pPr>
      <w:r>
        <w:rPr>
          <w:rFonts w:ascii="Nirmala UI" w:hAnsi="Nirmala UI" w:eastAsia="Nirmala UI" w:cs="Nirmala UI"/>
        </w:rPr>
        <w:t>"अब हमारा इतिहास दिखाता है कि सैकड़ों लोग उन्हीं कालानुक्रमिक चार्टों से पढ़ा रहे थे जिनसे विलियम मिलर पढ़ा रहे थे—सब एक ही ढाँचे में ढले हुए। तब संदेश में एकता थी—सबका विषय एक ही था—प्रभु यीशु का एक निश्चित समय, 1844, पर आगमन।" जोसेफ बेट्स, Early SDA Pamphlets, 17.</w:t>
      </w:r>
    </w:p>
    <w:p>
      <w:pPr>
        <w:pStyle w:val="ArticleBody"/>
        <w:jc w:val="left"/>
      </w:pPr>
      <w:r>
        <w:rPr>
          <w:rFonts w:ascii="Nirmala UI" w:hAnsi="Nirmala UI" w:eastAsia="Nirmala UI" w:cs="Nirmala UI"/>
        </w:rPr>
        <w:t>तीन सौ मिलराइट प्रचारकों ने अपना कार्य पहले स्वर्गदूत के इतिहास के दौरान पूरा किया, और प्रेरणा हमें बताती है कि पहला स्वर्गदूत तीसरे स्वर्गदूत का प्रतीक है। जोसेफ बेट्स के अनुसार, वे “सब एक ही साँचे के ढले हुए थे।” गिदोन अपनी तीन सौ की सेना को वही करने का निर्देश देता है जो उसने किया। तीन सौ मिलराइट प्रचारक, जिनका प्रतीक गिदोन की तीन सौ की सेना थी, 9/11 पर संरेखित किए जाने हैं, जहाँ पहला संदेश सशक्त होता है और परीक्षा आरंभ होती है।</w:t>
      </w:r>
    </w:p>
    <w:p>
      <w:pPr>
        <w:pStyle w:val="ArticleScripture"/>
        <w:jc w:val="left"/>
      </w:pPr>
      <w:r>
        <w:rPr>
          <w:rFonts w:ascii="Nirmala UI" w:hAnsi="Nirmala UI" w:eastAsia="Nirmala UI" w:cs="Nirmala UI"/>
        </w:rPr>
        <w:t>तब येरुब्बाल, अर्थात् गिदोन, और उसके साथ के सब लोग भोर होते ही उठे और हारोद के सोते के पास डेरा डाला; और मिद्यानियों की छावनी उनसे उत्तर की ओर, मोरेह की पहाड़ी के पास, घाटी में थी। तब यहोवा ने गिदोन से कहा, जो लोग तेरे साथ हैं वे इतने अधिक हैं कि मैं मिद्यानियों को उनके हाथ में न दूँ, कहीं ऐसा न हो कि इस्राएल मेरे विरुद्ध डींग मारे, यह कहकर, ‘मेरे ही हाथ ने मुझे बचाया है।’ अब इसलिए जा, और लोगों के कानों में यह घोषणा कर कह, जो कोई डरता और काँपता हो, वह लौट जाए और गिलआद पर्वत से जल्दी निकल जाए। तब लोगों में से बाईस हज़ार लौट गए, और दस हज़ार रह गए। फिर यहोवा ने गिदोन से कहा, लोग अभी भी बहुत हैं; उन्हें पानी के पास उतार ला, और मैं वहाँ तेरे लिए उनका परखूँगा; और जिसके विषय में मैं तुझ से कहूँ, ‘यह तेरे साथ जाएगा,’ वही तेरे साथ जाएगा; और जिसके विषय में मैं कहूँ, ‘यह तेरे साथ नहीं जाएगा,’ वही नहीं जाएगा।</w:t>
      </w:r>
    </w:p>
    <w:p>
      <w:pPr>
        <w:pStyle w:val="ArticleScripture"/>
        <w:jc w:val="left"/>
      </w:pPr>
      <w:r>
        <w:rPr>
          <w:rFonts w:ascii="Nirmala UI" w:hAnsi="Nirmala UI" w:eastAsia="Nirmala UI" w:cs="Nirmala UI"/>
        </w:rPr>
        <w:t>तब वह लोगों को पानी के पास ले आया; और प्रभु ने गिदोन से कहा, जो कोई अपनी जीभ से, जैसे कुत्ता चाटता है, पानी चाटे, तू उसे अलग कर रखना; और जो कोई घुटनों के बल झुककर पीता है, उसे भी अलग कर रखना। और जो लोग अपना हाथ अपने मुंह तक ले जाकर पानी चाटते थे, उनकी संख्या तीन सौ पुरुष थी; परन्तु बाकी सब लोग पानी पीने के लिए घुटनों के बल झुक गए। न्यायियों 7:1-6.</w:t>
      </w:r>
    </w:p>
    <w:p>
      <w:pPr>
        <w:pStyle w:val="ArticleBody"/>
        <w:jc w:val="left"/>
      </w:pPr>
      <w:r>
        <w:rPr>
          <w:rFonts w:ascii="Nirmala UI" w:hAnsi="Nirmala UI" w:eastAsia="Nirmala UI" w:cs="Nirmala UI"/>
        </w:rPr>
        <w:t>गिदोन का नाम बदलकर येरूब्बाल रखा गया, जिसका अर्थ है 'बाल से भिड़ना।' गिदोन का अर्थ 'काट गिराने वाला' है, और बपतिस्मा देनेवाले यूहन्ना ने पेड़ की जड़ पर कुल्हाड़ी रख दी। यूहन्ना विलियम मिलर का प्रतिरूप था, जो पहले स्वर्गदूत का संदेशवाहक था, और वहीं गिदोन मेल खाता है। तीन स्वर्गदूतों के इतिहास में गिदोन मिलर है, अल्फा एलिय्याह।</w:t>
      </w:r>
    </w:p>
    <w:p>
      <w:pPr>
        <w:pStyle w:val="ArticleBody"/>
        <w:jc w:val="left"/>
      </w:pPr>
      <w:r>
        <w:rPr>
          <w:rFonts w:ascii="Nirmala UI" w:hAnsi="Nirmala UI" w:eastAsia="Nirmala UI" w:cs="Nirmala UI"/>
        </w:rPr>
        <w:t>मिद्यानी उत्तरी शत्रु हैं, और वे मोरे की पहाड़ी के पास डेरा डाले हुए थे, और गिदोन हरोद के सोते के पास—जिसका अर्थ भय और आतंक है। 9/11 ने आतंकवाद को सामने लाया, और पहला संदेश परमेश्वर से डरने का आह्वान है। गिदोन 9/11—हरोद के सोते (आतंकवाद)—पर है, और उत्तरी शत्रु मोरे की पहाड़ी के पास की तराई में है, जिसका अर्थ पहली वर्षा है। 9/11 पर अन्तिम वर्षा की छींटें—जो कि पहली वर्षा है—मोरे की पहाड़ी से बरसना शुरू हुईं। दो परीक्षाओं में से पहली के बाद, बाईस हज़ार लोगों को गिलाद पर्वत से घर भेज दिया गया। गिलाद का अर्थ मार्गचिह्न है, और वह मार्गचिह्न जहाँ से बाईस हज़ार को घर भेजा गया, 19 अप्रैल, 1844 या 18 जुलाई, 2020 की पहली निराशा है। 22 पहली निराशा के मार्गचिह्न को चिह्नित करता है, जैसे 22 उस दिन की पहचान कराता है जब 22 अक्टूबर, 1844 को महान निराशा आई।</w:t>
      </w:r>
    </w:p>
    <w:p>
      <w:pPr>
        <w:pStyle w:val="ArticleBody"/>
        <w:jc w:val="left"/>
      </w:pPr>
      <w:r>
        <w:rPr>
          <w:rFonts w:ascii="Nirmala UI" w:hAnsi="Nirmala UI" w:eastAsia="Nirmala UI" w:cs="Nirmala UI"/>
        </w:rPr>
        <w:t>अगली परीक्षा पानी की परीक्षा थी, जिसका उदाहरण मिलराइट इतिहास में एक्सेटर शिविर सभा से मिलता है, जहाँ पानी से जुड़े दो तंबू थे, जो इस प्रकार उपासकों के दो वर्गों का प्रतिनिधित्व करते थे। एक्सेटर का अर्थ “पानी पर स्थित किला” है, और दूसरे तंबू में वॉटरटाउन से आई मूर्ख कन्याएँ ठहरी हुई थीं। एक्सेटर गिदोन की जल-परीक्षा का प्रतिनिधित्व करता है, परंतु बात पानी स्वयं की उतनी नहीं थी, जितनी पानी पीने के लिए अपनाई गई विधि की। एक वर्ग पानी को हथेलियों से उठाते समय आगे बढ़ते रहने के लिए इतना थका हुआ था, जबकि दूसरा वर्ग आगे बढ़ता रहा। एक वर्ग थका-मांदा वर्ग था, जिसका प्रतिनिधित्व लिआ द्वारा किया गया था; इसके विपरीत राहेल थी, जो अच्छी यात्री थी।</w:t>
      </w:r>
    </w:p>
    <w:p>
      <w:pPr>
        <w:pStyle w:val="ArticleBody"/>
        <w:jc w:val="left"/>
      </w:pPr>
      <w:r>
        <w:rPr>
          <w:rFonts w:ascii="Nirmala UI" w:hAnsi="Nirmala UI" w:eastAsia="Nirmala UI" w:cs="Nirmala UI"/>
        </w:rPr>
        <w:t>फ्यूचर फॉर अमेरिका की सेवकाई 9/11 के समय गिदोन के समान थी, जब दो परीक्षाओं में से पहली ने गिदोन की टुकड़ी से एक बड़े समूह को छाँट दिया। 9/11 का आतंकवाद हरोद के भय और आतंक के कुएँ की पहचान कराता है, और मोरह का टीला अंतिम वर्षा की शुरुआत की पहचान कराता है। 18 जुलाई, 2020 को एक अलगाव हुआ जब बाईस हज़ार चले गए, और इस प्रकार संख्या बाईस के साथ विलंब के समय के आगमन का चिन्ह लगा। गिदोन के तीन सौ वे हैं जो दूसरी परीक्षा पास करते हैं, जो यशायाह अध्याय अट्ठाईस में पहचानी गई अंतिम वर्षा की पद्धति की परीक्षा है।</w:t>
      </w:r>
    </w:p>
    <w:p>
      <w:pPr>
        <w:pStyle w:val="ArticleBody"/>
        <w:jc w:val="left"/>
      </w:pPr>
      <w:r>
        <w:rPr>
          <w:rFonts w:ascii="Nirmala UI" w:hAnsi="Nirmala UI" w:eastAsia="Nirmala UI" w:cs="Nirmala UI"/>
        </w:rPr>
        <w:t>पीटर पैनियम में है और पेंटेकोस्ट में भी। पेंटेकोस्ट रविवार का कानून है, और डैनियल ग्यारह पद सोलह भी रविवार का कानून है। डैनियल के ग्यारहवें अध्याय के तेरह से पंद्रह पद पैनियम हैं, और वे पद उस बाह्य भविष्यवाणीय इतिहास का प्रतिनिधित्व करते हैं जो रविवार के कानून तक ले जाता है, और प्रेरितों के काम में पीटर, तीसरे और नौवें घंटे पर, उस आंतरिक भविष्यवाणीय इतिहास का प्रतिनिधित्व करता है जो रविवार के कानून तक ले जाता है। बाह्य रेखा उस इतिहास की पहचान करती है जो पशु की छाप तक ले जाती है, और आंतरिक रेखा एक लाख चवालीस हजार की मुहरबंदी के इतिहास की पहचान करती है। चूंकि बाह्य और आंतरिक दोनों इतिहासों में, जो अब पूरा होने की प्रक्रिया में हैं, पीटर इतना महत्वपूर्ण प्रतीक है, इसलिए पीटर को उस भविष्यसूचक संदर्भ में रखना उचित लगा जो शास्त्र के सतही पाठ के नीचे चलता है।</w:t>
      </w:r>
    </w:p>
    <w:p>
      <w:pPr>
        <w:pStyle w:val="ArticleBody"/>
        <w:jc w:val="left"/>
      </w:pPr>
      <w:r>
        <w:rPr>
          <w:rFonts w:ascii="Nirmala UI" w:hAnsi="Nirmala UI" w:eastAsia="Nirmala UI" w:cs="Nirmala UI"/>
        </w:rPr>
        <w:t>मत्ती की पुस्तक में पूरी हुई बताई गई मसीह-संबंधी बारह भविष्यवाणियाँ एक लाख चवालीस हजार के इतिहास का प्रतिनिधित्व करती हैं। "अंत का समय" एक सुधारवादी आंदोलन की शुरुआत को चिह्नित करता है, और जैसे हारून और मूसा का जन्म मूसा की वंशरेखा में, मसीह के आल्फा, "अंत के समय" को चिह्नित किया था, वैसे ही यूहन्ना और उसके चचेरे भाई यीशु का जन्म सन् 1989 में "अंत के समय" को चिह्नित किया था। बारह मसीह-संबंधी भविष्यवाणियों पर विचार करना सार्थक है या नहीं, यह बात तब अधिक रोचक हो जाती है, जब संदर्भ में रखने के लिए एक और प्रश्न उठाया जाए। मत्ती में जितनी मसीह-संबंधी भविष्यवाणियों की पूर्तियाँ मिलती हैं, उतनी और किस बाइबिल की पुस्तक में चिह्नित हैं?</w:t>
      </w:r>
    </w:p>
    <w:p>
      <w:pPr>
        <w:pStyle w:val="ArticleScripture"/>
        <w:jc w:val="left"/>
      </w:pPr>
      <w:r>
        <w:rPr>
          <w:rFonts w:ascii="Nirmala UI" w:hAnsi="Nirmala UI" w:eastAsia="Nirmala UI" w:cs="Nirmala UI"/>
        </w:rPr>
        <w:t>पृथ्वी पर परमेश्वर का कार्य प्रत्येक महान सुधार या धार्मिक आंदोलन में युग से युग तक एक उल्लेखनीय समानता प्रस्तुत करता है। मनुष्यों के साथ परमेश्वर के व्यवहार के सिद्धांत सदैव समान रहे हैं। वर्तमान के महत्वपूर्ण आंदोलनों के अतीत में समानांतर मिलते हैं, और पूर्व युगों में कलीसिया के अनुभवों में हमारे समय के लिए अत्यंत मूल्यवान पाठ निहित हैं। महान विवाद, 343.</w:t>
      </w:r>
    </w:p>
    <w:p>
      <w:pPr>
        <w:pStyle w:val="ArticleBody"/>
        <w:jc w:val="left"/>
      </w:pPr>
      <w:r>
        <w:rPr>
          <w:rFonts w:ascii="Nirmala UI" w:hAnsi="Nirmala UI" w:eastAsia="Nirmala UI" w:cs="Nirmala UI"/>
        </w:rPr>
        <w:t>प्रत्येक सुधार आंदोलन का एक प्रारंभिक बिंदु होता है, जिसे दानिय्येल की पुस्तक में "अंत का समय" कहा गया है। मसीह के सुधार आंदोलन में "अंत का समय" उनका जन्म था, जो 1798 और 1989 दोनों का प्रतीक था,</w:t>
      </w:r>
    </w:p>
    <w:p>
      <w:pPr>
        <w:pStyle w:val="ArticleHeading"/>
        <w:jc w:val="left"/>
      </w:pPr>
      <w:r>
        <w:rPr>
          <w:rFonts w:ascii="Nirmala UI" w:hAnsi="Nirmala UI" w:eastAsia="Nirmala UI" w:cs="Nirmala UI"/>
        </w:rPr>
        <w:t>प्रथम मसीहाई मार्गचिह्न-1989</w:t>
      </w:r>
    </w:p>
    <w:p>
      <w:pPr>
        <w:pStyle w:val="ArticleScripture"/>
        <w:jc w:val="left"/>
      </w:pPr>
      <w:r>
        <w:rPr>
          <w:rFonts w:ascii="Nirmala UI" w:hAnsi="Nirmala UI" w:eastAsia="Nirmala UI" w:cs="Nirmala UI"/>
        </w:rPr>
        <w:t>और उन्होंने उससे कहा, यहूदिया के बेतलेहेम में; क्योंकि भविष्यद्वक्ता द्वारा यूँ लिखा है, “और तू, यहूदा के देश में बेतलेहेम, तू यहूदा के प्रधानों में सबसे छोटा नहीं है; क्योंकि तुझ में से एक शासक निकलेगा, जो मेरे लोगों इस्राएल पर शासन करेगा।” मत्ती 2:5, 6.</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परन्तु हे बेतलेहेम एप्राता, यद्यपि तू यहूदा के हजारों में छोटा है, तथापि तुझ ही में से मेरे लिये वह निकलेगा जो इस्राएल में शासक होगा; जिसकी उत्पत्ति प्राचीनकाल से, अनादिकाल से है। मीका 5:2.</w:t>
      </w:r>
    </w:p>
    <w:p>
      <w:pPr>
        <w:pStyle w:val="ArticleBody"/>
        <w:jc w:val="left"/>
      </w:pPr>
      <w:r>
        <w:rPr>
          <w:rFonts w:ascii="Nirmala UI" w:hAnsi="Nirmala UI" w:eastAsia="Nirmala UI" w:cs="Nirmala UI"/>
        </w:rPr>
        <w:t>1989 तीसरे स्वर्गदूत के आंदोलन के लिए अंत का समय था। यह 1863 के विद्रोह के 126 वर्ष बाद आया, और इसका प्रतिनिधित्व रॉनल्ड रीगन और जॉर्ज बुश वरिष्ठ ने किया। मूसा के इतिहास में अंत का समय हारून और मूसा का जन्म था, जैसे मसीह के इतिहास में अंत का समय यूहन्ना बपतिस्मा देनेवाले और मसीह का जन्म था। जब दानिय्येल की पुस्तक की मुहर खोली जाती है, जैसा कि 1989 में हुआ, तो ज्ञान में वृद्धि होती है। ज्ञान में वह वृद्धि दूसरे मार्गचिह्न तक ले जाती है, यह दर्शाते हुए कि मुहर खोले गए ज्ञान से एक परखने वाला संदेश कब विकसित होता है।</w:t>
      </w:r>
    </w:p>
    <w:p>
      <w:pPr>
        <w:pStyle w:val="ArticleBody"/>
        <w:jc w:val="left"/>
      </w:pPr>
      <w:r>
        <w:rPr>
          <w:rFonts w:ascii="Nirmala UI" w:hAnsi="Nirmala UI" w:eastAsia="Nirmala UI" w:cs="Nirmala UI"/>
        </w:rPr>
        <w:t>हर सुधारवादी आंदोलन उस क्षण को चिह्नित करता है जब संदेश को औपचारिक रूप दिया जाता है और उसके बाद वह परीक्षा का संदेश बन जाता है। मसीह हमेशा, पुरुषों और स्त्रियों को उस परीक्षा के लिए उत्तरदायी ठहराने से पहले ही, उसे समझा देते हैं। आदम और हव्वा को पहले से बता दिया गया था कि यदि वे अवज्ञा करेंगे तो क्या परिणाम होंगे, और परमेश्वर कभी नहीं बदलता।</w:t>
      </w:r>
    </w:p>
    <w:p>
      <w:pPr>
        <w:pStyle w:val="ArticleScripture"/>
        <w:jc w:val="left"/>
      </w:pPr>
      <w:r>
        <w:rPr>
          <w:rFonts w:ascii="Nirmala UI" w:hAnsi="Nirmala UI" w:eastAsia="Nirmala UI" w:cs="Nirmala UI"/>
        </w:rPr>
        <w:t>और प्रभु परमेश्वर ने मनुष्य को आज्ञा दी, कहा, बाग़ के हर एक वृक्ष का फल तू स्वेच्छा से खा सकता है; परन्तु भले और बुरे के ज्ञान के वृक्ष का फल तू न खाना, क्योंकि जिस दिन तू उससे खाएगा, निश्चय ही मर जाएगा। उत्पत्ति 2:16, 17.</w:t>
      </w:r>
    </w:p>
    <w:p>
      <w:pPr>
        <w:pStyle w:val="ArticleBody"/>
        <w:jc w:val="left"/>
      </w:pPr>
      <w:r>
        <w:rPr>
          <w:rFonts w:ascii="Nirmala UI" w:hAnsi="Nirmala UI" w:eastAsia="Nirmala UI" w:cs="Nirmala UI"/>
        </w:rPr>
        <w:t>विलियम मिलर ने 1831 से 1833 तक पहले स्वर्गदूत के परीक्षण संदेश को 'औपचारिक' रूप दिया। एक लाख चवालीस हज़ार का संदेश 1996 में, Time of the End नामक पत्रिका के प्रकाशन के साथ, औपचारिक किया गया; यह पत्रिका दानिय्येल अध्याय ग्यारह की अंतिम छह आयतों को समेटती है, जिन्हें 1989 में खोला गया था। उसी वर्ष Prophetic Time Lines शीर्षक वाला प्रकाशन भी प्रकाशित हुआ, और उसमें वह कार्यपद्धति प्रस्तुत की गई जो विलियम मिलर द्वारा अपनाए गए नियमों की तुलना में बाईस गुना अधिक शक्तिशाली है। वे नियम अब Prophetic Keys नामक प्रकाशन में प्रस्तुत किए गए हैं। तीसरे स्वर्गदूत का संदेश प्रचार करने वाले सभी लोग जिन नियमों का उपयोग करेंगे, वे मिलर के नियम हैं।</w:t>
      </w:r>
    </w:p>
    <w:p>
      <w:pPr>
        <w:pStyle w:val="ArticleScripture"/>
        <w:jc w:val="left"/>
      </w:pPr>
      <w:r>
        <w:rPr>
          <w:rFonts w:ascii="Nirmala UI" w:hAnsi="Nirmala UI" w:eastAsia="Nirmala UI" w:cs="Nirmala UI"/>
        </w:rPr>
        <w:t>"जो लोग तीसरे स्वर्गदूत के संदेश का प्रचार करने में लगे हैं, वे पवित्र शास्त्रों का अध्ययन उसी विधि के अनुसार कर रहे हैं, जो फादर मिलर ने अपनाई थी।" रिव्यू एंड हेराल्ड, 25 नवंबर, 1884.</w:t>
      </w:r>
    </w:p>
    <w:p>
      <w:pPr>
        <w:pStyle w:val="ArticleBody"/>
        <w:jc w:val="left"/>
      </w:pPr>
      <w:r>
        <w:rPr>
          <w:rFonts w:ascii="Nirmala UI" w:hAnsi="Nirmala UI" w:eastAsia="Nirmala UI" w:cs="Nirmala UI"/>
        </w:rPr>
        <w:t>मिलर के नियम आल्फा हैं और भविष्यद्वाणी की कुंजियाँ ओमेगा हैं। भविष्यद्वाणी संबंधी परीक्षात्मक संदेश में कसौटी पर खरा उतरने का एकमात्र तरीका यह है कि परमेश्वर के वचन में बताई गई अध्ययन-पद्धति को अपनाया जाए। सच्चे संदेश को उसे स्थापित करने वाली सच्ची पद्धति से अलग नहीं किया जा सकता। हर सुधार आंदोलन में उस पीढ़ी के लिए परीक्षात्मक संदेश प्रस्तुत किया जाता है, और उसमें सही पद्धति को मार्ग-चिह्न के एक तत्व के रूप में शामिल किया जाता है। मिलर का संदेश दानिय्येल की पुस्तक की मुहर खुलने पर आधारित था। उनका संदेश गिदोन का संदेश था, क्योंकि उससे भी तीन सौ की सेना तैयार हुई।</w:t>
      </w:r>
    </w:p>
    <w:p>
      <w:pPr>
        <w:pStyle w:val="ArticleScripture"/>
        <w:jc w:val="left"/>
      </w:pPr>
      <w:r>
        <w:rPr>
          <w:rFonts w:ascii="Nirmala UI" w:hAnsi="Nirmala UI" w:eastAsia="Nirmala UI" w:cs="Nirmala UI"/>
        </w:rPr>
        <w:t>और उसने तीन सौ पुरुषों को तीन दलों में बाँटा, और हर एक के हाथ में एक तुरही, एक खाली घड़ा, और उस घड़े के भीतर एक दीपक दिया। और उसने उनसे कहा, मेरी ओर देखो, और ऐसा ही करो; और देखो, जब मैं छावनी के बाहर पहुँचूँ, तब जैसा मैं करूँ, वैसा ही तुम भी करना। जब मैं और जो मेरे साथ हैं तुरही फूँकें, तब तुम भी सारी छावनी के चारों ओर तुरहियाँ फूँकना, और कहना, ‘यहोवा की तलवार, और गिदोन की।’ न्यायियों 7:16-18.</w:t>
      </w:r>
    </w:p>
    <w:p>
      <w:pPr>
        <w:pStyle w:val="ArticleBody"/>
        <w:jc w:val="left"/>
      </w:pPr>
      <w:r>
        <w:rPr>
          <w:rFonts w:ascii="Nirmala UI" w:hAnsi="Nirmala UI" w:eastAsia="Nirmala UI" w:cs="Nirmala UI"/>
        </w:rPr>
        <w:t>मिलर का संदेश 'तूरही' भी था और 'तलवार' भी। फिर भी वह गिदोन और प्रभु, दोनों की तलवार थी। प्रभु का वचन 1611 में प्रकाशित हुआ, और 220 वर्ष बाद मिलर ने पहले स्वर्गदूत का अपना संदेश प्रकाशित किया। स्वतंत्रता की घोषणा 1776 में प्रकाशित हुई, और 220 वर्ष बाद, 1996 में, तीसरे स्वर्गदूत का संदेश प्रकाशित हुआ। मिलर का संदेश, उलाई नदी के दर्शन से प्रतीकित, परमेश्वर की प्रजा के लिए पहले स्वर्गदूत का आंतरिक संदेश था, जो न्याय के उद्घाटन की घोषणा करता है। फ्यूचर फॉर अमेरिका का तीसरे स्वर्गदूत का संदेश परमेश्वर की प्रजा का बाहरी संदेश है, जो हिद्देकेल नदी के दर्शन से प्रतीकित है, और न्याय के समापन की घोषणा करता है।</w:t>
      </w:r>
    </w:p>
    <w:p>
      <w:pPr>
        <w:pStyle w:val="ArticleBody"/>
        <w:jc w:val="left"/>
      </w:pPr>
      <w:r>
        <w:rPr>
          <w:rFonts w:ascii="Nirmala UI" w:hAnsi="Nirmala UI" w:eastAsia="Nirmala UI" w:cs="Nirmala UI"/>
        </w:rPr>
        <w:t>भविष्यद्वाणी की पद्धति का प्रतिनिधित्व उन मसीह संबंधी भविष्यवाणियों में से एक से होता है, जिसे मत्ती ने मसीह द्वारा पूरा हुआ बताया है; और ऐसा करते हुए वह 1831 का प्रतिरूप ठहरती है, जिसमें ‘पिता’ 1996 में अपने पुत्र का प्रतिनिधित्व करता है। पद्धति के दो साक्षी अल्फा और ओमेगा हैं, और मानव संदेशवाहक की सहभागिता के साथ वे मिलकर पिता-पुत्र का संबंध स्थापित करते हैं, जो मलाकी के एलिय्याह संदेश का संबंध है। पिता के हृदय बच्चों की ओर फिराए जाते हैं, और इसके विपरीत भी। मिलर के नियमों को ‘भविष्यवाणी की कुंजियाँ’ नामक नियमों के साथ जोड़ा जाना है। नया प्रकाश पुराने प्रकाश पर ही निर्मित होना चाहिए। जो 1831 और 1996 की पद्धति का उपयोग न करने का चुनाव करते हैं, वे शापित हैं। एक वर्ग शापित है, और दूसरा आशीषित। फैसला आपका है?</w:t>
      </w:r>
    </w:p>
    <w:p>
      <w:pPr>
        <w:pStyle w:val="ArticleHeading"/>
        <w:jc w:val="left"/>
      </w:pPr>
      <w:r>
        <w:rPr>
          <w:rFonts w:ascii="Nirmala UI" w:hAnsi="Nirmala UI" w:eastAsia="Nirmala UI" w:cs="Nirmala UI"/>
        </w:rPr>
        <w:t>द्वितीय मसीहा-संबंधी मार्गचिह्न -1996</w:t>
      </w:r>
    </w:p>
    <w:p>
      <w:pPr>
        <w:pStyle w:val="ArticleScripture"/>
        <w:jc w:val="left"/>
      </w:pPr>
      <w:r>
        <w:rPr>
          <w:rFonts w:ascii="Nirmala UI" w:hAnsi="Nirmala UI" w:eastAsia="Nirmala UI" w:cs="Nirmala UI"/>
        </w:rPr>
        <w:t>ताकि जो भविष्यद्वक्ता के द्वारा कहा गया था, वह पूरा हो: "मैं दृष्टान्तों में अपना मुख खोलूँगा; मैं वे बातें प्रकट करूँगा जो जगत की स्थापना से गुप्त रखी गई हैं।" मत्ती 13:35.</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मैं दृष्टान्त में अपना मुख खोलूँगा: मैं प्राचीन गूढ़ बातें कहूँगा। भजन संहिता 78:2.</w:t>
      </w:r>
    </w:p>
    <w:p>
      <w:pPr>
        <w:pStyle w:val="ArticleBody"/>
        <w:jc w:val="left"/>
      </w:pPr>
      <w:r>
        <w:rPr>
          <w:rFonts w:ascii="Nirmala UI" w:hAnsi="Nirmala UI" w:eastAsia="Nirmala UI" w:cs="Nirmala UI"/>
        </w:rPr>
        <w:t>गूढ़ वचन; वे दृष्टांत जिन्हें यहूदा के गोत्र का सिंह 'उच्चारित' करता है, वे उन सत्यों की पंक्ति पर पंक्ति प्रस्तुतियाँ हैं जिन्हें जगत की स्थापना से ही मुहरबंद किया गया है या गुप्त रखा गया है। जब संदेश औपचारिक कर दिया जाता है, तब भविष्यवाणी की पूर्ति से उसे सशक्त किया जाता है, जो परीक्षाकाल की शुरुआत को चिह्नित करती है।</w:t>
      </w:r>
    </w:p>
    <w:p>
      <w:pPr>
        <w:pStyle w:val="ArticleBody"/>
        <w:jc w:val="left"/>
      </w:pPr>
      <w:r>
        <w:rPr>
          <w:rFonts w:ascii="Nirmala UI" w:hAnsi="Nirmala UI" w:eastAsia="Nirmala UI" w:cs="Nirmala UI"/>
        </w:rPr>
        <w:t>11 सितंबर, 2001 को जब अंतिम वर्षा की फुहारें पड़ने लगीं, तब 1888 के विद्रोह और कोरह के विद्रोह की पुनरावृत्ति हुई। 1888 के मिनियापोलिस विद्रोह में और कोरह के विद्रोह में, परमेश्वर के चुने हुए दूतों को, उनके द्वारा प्रस्तुत किए गए संदेश सहित, अस्वीकार कर दिया गया। नहाने के पानी के साथ बच्चा भी फेंक दिया गया। उन्हें इस धारणा के तहत बाहर कर दिया गया कि पूरी मंडली उतनी ही पवित्र है जितने परमेश्वर द्वारा चुने गए लोग। विद्रोहियों को मानवीय दूतों में दिव्यता दिखाई नहीं दी। वे केवल स्वयं को ही देखते थे, दिव्यता-विहीन मानवता, इसलिए उन्होंने समझा कि सभी एक जैसे हैं।</w:t>
      </w:r>
    </w:p>
    <w:p>
      <w:pPr>
        <w:pStyle w:val="ArticleScripture"/>
        <w:jc w:val="left"/>
      </w:pPr>
      <w:r>
        <w:rPr>
          <w:rFonts w:ascii="Nirmala UI" w:hAnsi="Nirmala UI" w:eastAsia="Nirmala UI" w:cs="Nirmala UI"/>
        </w:rPr>
        <w:t>अब कोरह—इज़हार का पुत्र, कहात का पुत्र, लेवी का पुत्र—और दातान और अबीराम—एल्याब के पुत्र—और ओन—पेलेत का पुत्र—जो रूबेन के वंश के थे, उन्होंने कुछ लोगों को अपने साथ मिला लिया। और वे मूसा के सामने उठ खड़े हुए; इस्राएलियों में से कुछ—सभा के दो सौ पचास सरदार, मंडली में प्रसिद्ध, नामी पुरुष—उनके साथ थे। और वे मूसा और हारून के विरुद्ध इकट्ठे होकर उनसे बोले, तुम अपने ऊपर बहुत कुछ ले लेते हो, क्योंकि सारी मंडली, उनमें का हर एक, पवित्र है, और यहोवा उनके बीच में है; तो फिर तुम अपने आप को यहोवा की मंडली से ऊपर क्यों उठाते हो? गिनती 16:1-3.</w:t>
      </w:r>
    </w:p>
    <w:p>
      <w:pPr>
        <w:pStyle w:val="ArticleBody"/>
        <w:jc w:val="left"/>
      </w:pPr>
      <w:r>
        <w:rPr>
          <w:rFonts w:ascii="Nirmala UI" w:hAnsi="Nirmala UI" w:eastAsia="Nirmala UI" w:cs="Nirmala UI"/>
        </w:rPr>
        <w:t>कोरह का विद्रोह, 1888 और 9/11 को परमेश्वर द्वारा चुने हुए नेतृत्व के अधीन होने से इनकार, तथा परमेश्वर की मंडली की एक झूठी परिभाषा पर भरोसा रखने के रूप में प्रस्तुत किया जाता है। यिर्मयाह उसी परिघटना की पहचान करता है जब विद्रोहियों ने दावा किया, "प्रभु का मंदिर, प्रभु का मंदिर, यही हैं।"</w:t>
      </w:r>
    </w:p>
    <w:p>
      <w:pPr>
        <w:pStyle w:val="ArticleScripture"/>
        <w:jc w:val="left"/>
      </w:pPr>
      <w:r>
        <w:rPr>
          <w:rFonts w:ascii="Nirmala UI" w:hAnsi="Nirmala UI" w:eastAsia="Nirmala UI" w:cs="Nirmala UI"/>
        </w:rPr>
        <w:t>यहोवा की ओर से यिर्मयाह के पास यह वचन आया, कि</w:t>
      </w:r>
    </w:p>
    <w:p>
      <w:pPr>
        <w:pStyle w:val="ArticleScripture"/>
        <w:jc w:val="left"/>
      </w:pPr>
      <w:r>
        <w:rPr>
          <w:rFonts w:ascii="Nirmala UI" w:hAnsi="Nirmala UI" w:eastAsia="Nirmala UI" w:cs="Nirmala UI"/>
        </w:rPr>
        <w:t>प्रभु के मंदिर के द्वार पर खड़े हो, और वहाँ यह वचन घोषित करो, और कहो, ‘यहूदा के सब लोगों, जो इन द्वारों से प्रभु की आराधना करने प्रवेश करते हो, प्रभु का वचन सुनो। सेनाओं के प्रभु, इस्राएल के परमेश्वर, यूँ कहते हैं: अपने मार्गों और अपने कर्मों को सुधारो, तब मैं तुम्हें इस स्थान में रहने दूँगा। झूठी बातों पर भरोसा न करो, यह कहते हुए, "प्रभु का मंदिर, प्रभु का मंदिर, प्रभु का मंदिर—ये ही हैं।"'</w:t>
      </w:r>
    </w:p>
    <w:p>
      <w:pPr>
        <w:pStyle w:val="ArticleScripture"/>
        <w:jc w:val="left"/>
      </w:pPr>
      <w:r>
        <w:rPr>
          <w:rFonts w:ascii="Nirmala UI" w:hAnsi="Nirmala UI" w:eastAsia="Nirmala UI" w:cs="Nirmala UI"/>
        </w:rPr>
        <w:t>क्योंकि यदि तुम अपने मार्गों और अपने कर्मों को पूरी तरह सुधारो; यदि तुम एक मनुष्य और उसके पड़ोसी के बीच पूरी तरह न्याय करो; यदि तुम परदेशी, अनाथ और विधवा पर अत्याचार न करो, और इस स्थान में निर्दोष का रक्त न बहाओ, और न अपने अहित के लिए अन्य देवताओं के पीछे चलो; तब मैं तुम्हें इस स्थान में, उस देश में जो मैंने तुम्हारे पितरों को दिया था, सदा सर्वदा बसने दूँगा.</w:t>
      </w:r>
    </w:p>
    <w:p>
      <w:pPr>
        <w:pStyle w:val="ArticleScripture"/>
        <w:jc w:val="left"/>
      </w:pPr>
      <w:r>
        <w:rPr>
          <w:rFonts w:ascii="Nirmala UI" w:hAnsi="Nirmala UI" w:eastAsia="Nirmala UI" w:cs="Nirmala UI"/>
        </w:rPr>
        <w:t>देखो, तुम झूठे वचनों पर भरोसा करते हो, जो लाभ नहीं दे सकते। यिर्मयाह 7:1-8.</w:t>
      </w:r>
    </w:p>
    <w:p>
      <w:pPr>
        <w:pStyle w:val="ArticleBody"/>
        <w:jc w:val="left"/>
      </w:pPr>
      <w:r>
        <w:rPr>
          <w:rFonts w:ascii="Nirmala UI" w:hAnsi="Nirmala UI" w:eastAsia="Nirmala UI" w:cs="Nirmala UI"/>
        </w:rPr>
        <w:t>यिर्मयाह के समय के यहूदियों के झूठे शब्द वही हैं जो कोरह और उसके साथियों के, 1888 के विद्रोहियों के, और निश्चित ही 9/11 के विद्रोहियों के थे। वे वही झूठ हैं जिनके नीचे एफ्रैम के मद्यपी यशायाह अट्ठाईस में छिपते हैं।</w:t>
      </w:r>
    </w:p>
    <w:p>
      <w:pPr>
        <w:pStyle w:val="ArticleScripture"/>
        <w:jc w:val="left"/>
      </w:pPr>
      <w:r>
        <w:rPr>
          <w:rFonts w:ascii="Nirmala UI" w:hAnsi="Nirmala UI" w:eastAsia="Nirmala UI" w:cs="Nirmala UI"/>
        </w:rPr>
        <w:t>इसलिए हे उपहास करने वालो, जो यरूशलेम में इस प्रजा पर शासन करते हो, प्रभु का वचन सुनो। क्योंकि तुमने कहा है, हमने मृत्यु के साथ वाचा बाँधी है, और अधोलोक के साथ हमारा समझौता हो गया है; जब उमड़ती हुई मार होकर निकलेगी, तो वह हमारे पास नहीं पहुँचेगी: क्योंकि हमने झूठ को अपना शरणस्थान बनाया है, और असत्य के नीचे हमने अपने आप को छिपाया है। यशायाह 28:14, 15.</w:t>
      </w:r>
    </w:p>
    <w:p>
      <w:pPr>
        <w:pStyle w:val="ArticleBody"/>
        <w:jc w:val="left"/>
      </w:pPr>
      <w:r>
        <w:rPr>
          <w:rFonts w:ascii="Nirmala UI" w:hAnsi="Nirmala UI" w:eastAsia="Nirmala UI" w:cs="Nirmala UI"/>
        </w:rPr>
        <w:t>यह वह झूठ भी है जो सत्य के प्रति प्रेम की कमी को दर्शाता है, जो 2 थिस्सलुनीकियों में प्रबल भ्रम लाती है।</w:t>
      </w:r>
    </w:p>
    <w:p>
      <w:pPr>
        <w:pStyle w:val="ArticleScripture"/>
        <w:jc w:val="left"/>
      </w:pPr>
      <w:r>
        <w:rPr>
          <w:rFonts w:ascii="Nirmala UI" w:hAnsi="Nirmala UI" w:eastAsia="Nirmala UI" w:cs="Nirmala UI"/>
        </w:rPr>
        <w:t>और इसी कारण परमेश्वर उन्हें प्रबल भ्रम में डाल देगा, ताकि वे झूठ पर विश्वास करें; ताकि वे सब दण्ड पाएँ जिन्होंने सत्य पर विश्वास नहीं किया, परन्तु अधर्म में आनंद लिया। 2 थिस्सलुनीकियों 2:11, 12.</w:t>
      </w:r>
    </w:p>
    <w:p>
      <w:pPr>
        <w:pStyle w:val="ArticleBody"/>
        <w:jc w:val="left"/>
      </w:pPr>
      <w:r>
        <w:rPr>
          <w:rFonts w:ascii="Nirmala UI" w:hAnsi="Nirmala UI" w:eastAsia="Nirmala UI" w:cs="Nirmala UI"/>
        </w:rPr>
        <w:t>"झूठी बातें" उस मूर्खतापूर्ण धारणा का प्रतिनिधित्व करती हैं कि उद्धार कलीसिया में मिलता है, न कि चुने हुए दूतों और उनके चुने हुए संदेशों के द्वारा। परमेश्वर और मनुष्य के बीच का संबंध केवल उसके वचन के द्वारा ही स्थापित और बनाए रखा जाता है। वह स्वयं वचन है, और वचन के सिवा कोई भी पिता के पास नहीं आ सकता। मसीह का प्रतिनिधित्व उसके चुने हुए दूत और उनके द्वारा प्रस्तुत संदेश करते हैं। इसके विपरीत मानना सत्य से घृणा करना और झूठ पर विश्वास करना है। यिर्मयाह शीलो की याद दिलाकर उन यहूदियों की निंदा करता है जो मंदिर पर भरोसा रखते हैं, जहाँ प्रतिज्ञात देश में प्रवेश के समय से ही परमेश्वर का सन्दूक रहा था।</w:t>
      </w:r>
    </w:p>
    <w:p>
      <w:pPr>
        <w:pStyle w:val="ArticleScripture"/>
        <w:jc w:val="left"/>
      </w:pPr>
      <w:r>
        <w:rPr>
          <w:rFonts w:ascii="Nirmala UI" w:hAnsi="Nirmala UI" w:eastAsia="Nirmala UI" w:cs="Nirmala UI"/>
        </w:rPr>
        <w:t>इस कारण मैं उस घर के साथ, जो मेरे नाम से कहलाता है और जिस पर तुम भरोसा करते हो, और उस स्थान के साथ, जिसे मैंने तुम्हें और तुम्हारे पितरों को दिया था, वैसा ही करूँगा जैसा मैंने शीलो के साथ किया था। और मैं तुम्हें अपनी दृष्टि से निकाल दूँगा, जैसे मैंने तुम्हारे सब भाइयों को निकाला है, अर्थात इफ्रैम की सारी संतान को भी। इसलिए तू इन लोगों के लिये प्रार्थना न कर, न उनके लिये पुकार या प्रार्थना कर, न मेरे सामने उनके लिये निवेदन कर; क्योंकि मैं तेरी नहीं सुनूँगा। यिर्मयाह 7:14-16.</w:t>
      </w:r>
    </w:p>
    <w:p>
      <w:pPr>
        <w:pStyle w:val="ArticleBody"/>
        <w:jc w:val="left"/>
      </w:pPr>
      <w:r>
        <w:rPr>
          <w:rFonts w:ascii="Nirmala UI" w:hAnsi="Nirmala UI" w:eastAsia="Nirmala UI" w:cs="Nirmala UI"/>
        </w:rPr>
        <w:t>दुष्ट एली और उसके दो दुष्ट पुत्र, होफ्नी और फीनेहास, कोरह, दातान और अबीराम के समानांतर हैं और उनसे मेल खाते हैं, क्योंकि उन्होंने धर्मत्याग को बढ़ते रहने दिया, जब तक कि परख का समय समाप्त नहीं हो गया, और तीनों एक ही दिन मर गए, ठीक वैसे ही जैसे कोरह, दातान और अबीराम। वे सभी रविवार के कानून के समय मरते हैं!</w:t>
      </w:r>
    </w:p>
    <w:p>
      <w:pPr>
        <w:pStyle w:val="ArticleBody"/>
        <w:jc w:val="left"/>
      </w:pPr>
      <w:r>
        <w:rPr>
          <w:rFonts w:ascii="Nirmala UI" w:hAnsi="Nirmala UI" w:eastAsia="Nirmala UI" w:cs="Nirmala UI"/>
        </w:rPr>
        <w:t>9/11 के समय, कोरह का विद्रोह, एली का विद्रोह, यिर्मयाह की गवाही में यहूदियों का विद्रोह, और 1888 के विद्रोही उस काल के संदेश और संदेशवाहकों को अस्वीकार करते हैं और उनके विरुद्ध विद्रोह करते हैं। वह काल दो परीक्षाओं के बाद रविवार के कानून पर समाप्त होता है। पहली परीक्षा 9/11 से 18 जुलाई, 2020 तक है, और दूसरी परीक्षा आधी रात की पुकार के संदेश द्वारा निरूपित शुद्धिकरण और मुहरबंदी है। उस शुद्धिकरण प्रक्रिया से गिदोन और उसके तीन सौ अपनी तुरहियाँ फूँकने के लिए तैयार किए जाते हैं, और वे ऐसा तब करते हैं जब रविवार के कानून पर शमूएल को उठाया जाता है, जो वह समय है जब सन्दूक फ़िलिस्तियों द्वारा पकड़ लिया जाता है। तब विजयी कलीसिया को एक पताका के रूप में ऊँचा उठाया जाता है।</w:t>
      </w:r>
    </w:p>
    <w:p>
      <w:pPr>
        <w:pStyle w:val="ArticleBody"/>
        <w:jc w:val="left"/>
      </w:pPr>
      <w:r>
        <w:rPr>
          <w:rFonts w:ascii="Nirmala UI" w:hAnsi="Nirmala UI" w:eastAsia="Nirmala UI" w:cs="Nirmala UI"/>
        </w:rPr>
        <w:t>उस कलीसिया का एक राजा है, दाऊद नामक, और एक नबी है, जिसका प्रतिनिधित्व यहेजकेल तथा शिलोह के पतन के समय शमूएल करते हैं। कलीसिया में याजकत्व भी होगा, जिसका प्रतिनिधित्व यूसुफ करता है। रविवार के कानून की परीक्षा का समय वह समय है जब पवित्र आत्मा की आग बिना माप उंडेली जाती है, जैसा कि सातवीं मुहर द्वारा दर्शाया गया है। वह आग उन प्रसिद्ध पुरुषों का नाश कर देती है जिन्होंने कोरह, दातान और अबीराम के साथ विद्रोह किया था, और साथ ही एली, हप्नी, पीनहास तथा 1888 के विद्रोहियों का भी।</w:t>
      </w:r>
    </w:p>
    <w:p>
      <w:pPr>
        <w:pStyle w:val="ArticleBody"/>
        <w:jc w:val="left"/>
      </w:pPr>
      <w:r>
        <w:rPr>
          <w:rFonts w:ascii="Nirmala UI" w:hAnsi="Nirmala UI" w:eastAsia="Nirmala UI" w:cs="Nirmala UI"/>
        </w:rPr>
        <w:t>पवित्र आत्मा के उंडेले जाने की वही आग, विजयी कलीसिया के नाटक की पृष्ठभूमि है। कलीसिया का प्रतिनिधित्व राजा दाऊद, भविष्यद्वक्ता यहेजकेल और याजक यूसुफ़ करते हैं। ये तीनों उस आग में खड़े हैं जो 250 प्रतिष्ठित पुरुषों को भस्म कर देती है, जैसे नबूकदनेस्सर की आग ने उन लोगों को नष्ट कर दिया था जिन्होंने तीन विश्वासयोग्य जनों को भट्ठी में फेंका था। विजयी कलीसिया के रूप में, समस्त संसार देखता है जब उन्हें धधकती भट्ठी में फेंका जाता है, और अचानक परमेश्वर का पुत्र कलीसियाओं के भविष्यद्वक्ता, याजक और राजा के साथ प्रकट होता है—जिनका प्रतिनिधित्व शद्रक, मेशक और अबेदनगो करते हैं। धधकती भट्ठी में चारों तीस-वर्षीय इस सत्य का प्रतिनिधित्व करते हैं कि दिव्यता और मानवता का संयुक्त स्वरूप पाप नहीं करता!</w:t>
      </w:r>
    </w:p>
    <w:p>
      <w:pPr>
        <w:pStyle w:val="ArticleBody"/>
        <w:jc w:val="left"/>
      </w:pPr>
      <w:r>
        <w:rPr>
          <w:rFonts w:ascii="Nirmala UI" w:hAnsi="Nirmala UI" w:eastAsia="Nirmala UI" w:cs="Nirmala UI"/>
        </w:rPr>
        <w:t>कोरह, दातान और अबीराम—जो कि एली, होफ्नी और फिनहास भी हैं—उस विजयी कलीसिया का नकली प्रतिरूप हैं, जो भविष्यवक्ता, याजक और राजा से मिलकर बनी है। ये तीन गिदोन के तीन सौ; पिन्तेकुस्त के दिन के तीन हज़ार लोग; मिलेराइट के तीन सौ प्रचारक; 1843 के तीन सौ चार्ट हैं—जो रविवार का कानून आने पर, और जब स्वर्ग से आग नीचे उतरती है, उस समय तीस वर्ष के होते हैं। एलिय्याह के साथ आग का उद्देश्य सच्चे और झूठे भविष्यवक्ताओं में भेद करना था। लैव्यव्यवस्था में 'आठवें' दिन, जब हारून सेवा आरम्भ करता है, आग नीचे उतरती है और हारून की भेंट को भस्म कर देती है; और वही भेंट मलाकी तीन की भेंट है, जो पूर्व वर्षों के समान मनभावनी है। वही आग उन लोगों का नाश करती है जो पराई या सामान्य आग चढ़ाते हैं, जैसा कि हारून के पुत्र होफ्नी और फिनहास द्वारा दर्शाया गया है।</w:t>
      </w:r>
    </w:p>
    <w:p>
      <w:pPr>
        <w:pStyle w:val="ArticleBody"/>
        <w:jc w:val="left"/>
      </w:pPr>
      <w:r>
        <w:rPr>
          <w:rFonts w:ascii="Nirmala UI" w:hAnsi="Nirmala UI" w:eastAsia="Nirmala UI" w:cs="Nirmala UI"/>
        </w:rPr>
        <w:t>जब परमेश्वर एलिय्याह के द्वारा सच्चे नबी की, या हारून के द्वारा सच्चे याजक की पुष्टि करता है, तब आग बाल के झूठे नबियों की मृत्यु का कारण बनती है, जो होप्नी और पीनेहास भी हैं। होप्नी और पीनेहास हारून के पुत्र हैं; वे वाचा के लोगों की अंतिम पीढ़ी हैं, जिन्हें रविवार के कानून के समय प्रभु के मुख से उगल दिया जाता है।</w:t>
      </w:r>
    </w:p>
    <w:p>
      <w:pPr>
        <w:pStyle w:val="ArticleScripture"/>
        <w:jc w:val="left"/>
      </w:pPr>
      <w:r>
        <w:rPr>
          <w:rFonts w:ascii="Nirmala UI" w:hAnsi="Nirmala UI" w:eastAsia="Nirmala UI" w:cs="Nirmala UI"/>
        </w:rPr>
        <w:t>"ये सिस्टर वाइट के शब्द नहीं, बल्कि प्रभु के शब्द हैं, और उसके दूत ने उन्हें मुझे आपको देने के लिए दिए हैं। परमेश्वर आपसे आह्वान करता है कि आप अब उसके उद्देश्यों के विरुद्ध काम न करें। उन लोगों के विषय में बहुत-सा निर्देश दिया गया जो अपने को मसीही कहते हैं, जबकि वे शैतान के गुण प्रकट कर रहे होते हैं, और भाव, वचन, तथा कर्म से सत्य की उन्नति का विरोध करते हुए निश्चय ही उसी मार्ग पर चल रहे हैं जहाँ शैतान उन्हें ले जा रहा है। अपने हृदय की कठोरता में उन्होंने ऐसा अधिकार हथिया लिया है जो किसी भी प्रकार से उनका नहीं है, और जिसका उन्हें प्रयोग नहीं करना चाहिए। महान शिक्षक कहते हैं, 'मैं उलट दूँगा, उलट दूँगा, उलट दूँगा।' बैटल क्रीक में लोग कहते हैं, 'हम प्रभु का मंदिर हैं, प्रभु का मंदिर हैं,' पर वे साधारण आग का उपयोग कर रहे हैं। उनके हृदय परमेश्वर के अनुग्रह से न तो नरम हुए हैं और न ही वश में आए हैं।" मैन्युस्क्रिप्ट रिलीज़ेस, खंड 13, 222।</w:t>
      </w:r>
    </w:p>
    <w:p>
      <w:pPr>
        <w:pStyle w:val="ArticleBody"/>
        <w:jc w:val="left"/>
      </w:pPr>
      <w:r>
        <w:rPr>
          <w:rFonts w:ascii="Nirmala UI" w:hAnsi="Nirmala UI" w:eastAsia="Nirmala UI" w:cs="Nirmala UI"/>
        </w:rPr>
        <w:t>"साधारण आग" वही थी जिसका उपयोग हारून के पुत्र ने किया जब याजकत्व आरंभ हुआ। "81" संख्या याजकत्व का प्रतीक है, और लैव्यव्यवस्था अध्याय आठ, पद एक में याजक के शुद्धिकरण और अभिषेक के सात दिनों का चित्रण है। उनके वस्त्र उतारकर स्वर्गीय महायाजक के वस्त्र पहनाए जाते हैं, जैसा कि जकर्याह अध्याय तीन में यहोशू और स्वर्गदूत की दृष्टि में दिखाया गया है। जकर्याह में 300 को "ऐसे पुरुष जिन पर लोग आश्चर्य करते हैं" के रूप में दर्शाया गया है, क्योंकि वे उस इतिहास का प्रतिनिधित्व करते हैं जब परमेश्वर अपने लोगों के अधर्म को दूर करता है, अर्थात रविवार का कानून, जब कलीसिया युद्धरत से जयवंत में परिवर्तित होती है। अभिषेक के सात दिनों के बाद, वे आठवें दिन सेवा करने लगे।</w:t>
      </w:r>
    </w:p>
    <w:p>
      <w:pPr>
        <w:pStyle w:val="ArticleScripture"/>
        <w:jc w:val="left"/>
      </w:pPr>
      <w:r>
        <w:rPr>
          <w:rFonts w:ascii="Nirmala UI" w:hAnsi="Nirmala UI" w:eastAsia="Nirmala UI" w:cs="Nirmala UI"/>
        </w:rPr>
        <w:t>और तुम मण्डली के मिलाप के तंबू के द्वार से सात दिन तक बाहर नहीं निकलोगे, जब तक तुम्हारे समर्पण के दिन पूरे न हो जाएँ; क्योंकि सात दिन तक वह तुम्हारा समर्पण करेगा। लैव्यव्यवस्था 8:33.</w:t>
      </w:r>
    </w:p>
    <w:p>
      <w:pPr>
        <w:pStyle w:val="ArticleBody"/>
        <w:jc w:val="left"/>
      </w:pPr>
      <w:r>
        <w:rPr>
          <w:rFonts w:ascii="Nirmala UI" w:hAnsi="Nirmala UI" w:eastAsia="Nirmala UI" w:cs="Nirmala UI"/>
        </w:rPr>
        <w:t>आठवाँ दिन उस आठवें का प्रतीक है जो सात में से है—लाओदिकिया का फिलाडेल्फिया में परिवर्तित होना, नूह के जहाज़ पर आठ आत्माएँ, खतना का आठवाँ दिन, और पुनरुत्थान का आठवाँ दिन। वह दिन रविवार के कानून का दिन है, जब पापाई सत्ता का घातक घाव भर जाता है, और इस प्रकार पुनरुत्थित होकर वह आठवाँ बन जाता है, जो सात में से है।</w:t>
      </w:r>
    </w:p>
    <w:p>
      <w:pPr>
        <w:pStyle w:val="ArticleScripture"/>
        <w:jc w:val="left"/>
      </w:pPr>
      <w:r>
        <w:rPr>
          <w:rFonts w:ascii="Nirmala UI" w:hAnsi="Nirmala UI" w:eastAsia="Nirmala UI" w:cs="Nirmala UI"/>
        </w:rPr>
        <w:t>आठवें दिन ऐसा हुआ कि मूसा ने हारून और उसके पुत्रों तथा इस्राएल के प्राचीनों को बुलाया। लैव्यव्यवस्था 9:1.</w:t>
      </w:r>
    </w:p>
    <w:p>
      <w:pPr>
        <w:pStyle w:val="ArticleBody"/>
        <w:jc w:val="left"/>
      </w:pPr>
      <w:r>
        <w:rPr>
          <w:rFonts w:ascii="Nirmala UI" w:hAnsi="Nirmala UI" w:eastAsia="Nirmala UI" w:cs="Nirmala UI"/>
        </w:rPr>
        <w:t>आठवें दिन याजकों ने सेवा करना शुरू किया, परन्तु हारून के पुत्रों ने “साधारण आग” चढ़ाई। एडवेंटिज़्म यह दावा करता है कि वे प्रभु का मंदिर हैं, और सिस्टर व्हाइट ने उस दावे को साधारण आग ठहराया। वह केवल एक झूठ ही नहीं है, बल्कि पवित्र आग के विपरीत वह साधारण आग है। पवित्र आग “मध्यरात्रि की पुकार” का संदेश है, और साधारण आग नकली “शांति और सुरक्षा” का संदेश है, जो भौंकने और चेतावनी का संदेश देने से इनकार करने वाले गूँगे कुत्तों द्वारा प्रचारित किया जाने वाला अंतिम संदेश होगा। नौवें अध्याय में, हारून भेंट प्रस्तुत करता है, और स्वर्ग से आग उतरती है और भेंट को भस्म कर देती है। तब उसके दो दुष्ट पुत्र साधारण आग चढ़ाते हैं और परमेश्वर की आग उन्हें भस्म कर देती है।</w:t>
      </w:r>
    </w:p>
    <w:p>
      <w:pPr>
        <w:pStyle w:val="ArticleScripture"/>
        <w:jc w:val="left"/>
      </w:pPr>
      <w:r>
        <w:rPr>
          <w:rFonts w:ascii="Nirmala UI" w:hAnsi="Nirmala UI" w:eastAsia="Nirmala UI" w:cs="Nirmala UI"/>
        </w:rPr>
        <w:t>और हारून ने लोगों की ओर अपना हाथ उठाकर उन्हें आशीर्वाद दिया, और पापबलि, होमबलि और मेलबलियों का अर्पण करके नीचे उतर आया। और मूसा और हारून मण्डली के तम्बू में गए, और बाहर आकर लोगों को आशीर्वाद दिया; तब यहोवा की महिमा सब लोगों के सामने प्रगट हुई। और यहोवा के सामने से आग निकलकर वेदी पर की होमबलि और चर्बी को भस्म कर गई; यह देखकर सब लोग जयजयकार करने लगे और मुंह के बल गिर पड़े। और हारून के पुत्र नादाब और अबिहू ने अपनी-अपनी धूपदानी ली, और उसमें आग रखी, और उस पर धूप डाली, और वह अनधिकृत आग यहोवा के सम्मुख अर्पित की, जिसकी आज्ञा उसने उन्हें नहीं दी थी। तब यहोवा की ओर से आग निकली और उन्हें भस्म कर गई, और वे यहोवा के सम्मुख मर गए। लैव्यवस्था 9:22-10:2.</w:t>
      </w:r>
    </w:p>
    <w:p>
      <w:pPr>
        <w:pStyle w:val="ArticleBody"/>
        <w:jc w:val="left"/>
      </w:pPr>
      <w:r>
        <w:rPr>
          <w:rFonts w:ascii="Nirmala UI" w:hAnsi="Nirmala UI" w:eastAsia="Nirmala UI" w:cs="Nirmala UI"/>
        </w:rPr>
        <w:t>बैटल क्रीक के पुरुष आधुनिक सनहेद्रिन हैं, जो लौदिकिया के प्रति सच्चे साक्षी के संदेश से बढ़कर अपनी कलीसिया की संरचना पर भरोसा करते हैं। लौदिकिया के प्रति सच्चा साक्षी मसीह है; वह कभी नहीं बदलता, और उसने सदैव अपने चुने हुए पुरुषों का उपयोग किया है ताकि संदेश उन लोगों के समक्ष प्रस्तुत किया जा सके जो लौदिकिया की विशेषताएँ प्रकट कर रहे थे। सूर्य के नीचे कुछ भी नया नहीं है।</w:t>
      </w:r>
    </w:p>
    <w:p>
      <w:pPr>
        <w:pStyle w:val="ArticleBody"/>
        <w:jc w:val="left"/>
      </w:pPr>
      <w:r>
        <w:rPr>
          <w:rFonts w:ascii="Nirmala UI" w:hAnsi="Nirmala UI" w:eastAsia="Nirmala UI" w:cs="Nirmala UI"/>
        </w:rPr>
        <w:t>उसने मूसा को चुना, जिन्हें स्वयं परमेश्वर ने चालीस वर्षों तक प्रशिक्षित किया था, ठीक वैसे ही जैसे यीशु और उनके चचेरे भाई यूहन्ना का प्रशिक्षण हुआ था। उसने औपचारिक शिक्षा प्रणाली के बाहर प्रशिक्षित लोगों के उदाहरण के रूप में मूसा, मसीह और यूहन्ना को चुना। नासरत एक चुने हुए व्यक्ति का प्रतीक है, जैसे 1888 के मिनियापोलिस विद्रोह में नवोदित जोन्स और वैगनर भी चुने गए थे। नासरत एक चुने हुए पुरुष के आह्वान और अभिषेक का प्रतिनिधित्व करता है, लेकिन वह चुना हुआ पुरुष एक ऐसी नगरी का नागरिक है जिसका अनादर किया जाता है।</w:t>
      </w:r>
    </w:p>
    <w:p>
      <w:pPr>
        <w:pStyle w:val="ArticleScripture"/>
        <w:jc w:val="left"/>
      </w:pPr>
      <w:r>
        <w:rPr>
          <w:rFonts w:ascii="Nirmala UI" w:hAnsi="Nirmala UI" w:eastAsia="Nirmala UI" w:cs="Nirmala UI"/>
        </w:rPr>
        <w:t>और नाथनएल ने उससे कहा, क्या नासरत से कोई अच्छी बात निकल सकती है? फ़िलिप्पुस ने उससे कहा, आकर देख। यूहन्ना 1:46.</w:t>
      </w:r>
    </w:p>
    <w:p>
      <w:pPr>
        <w:pStyle w:val="ArticleBody"/>
        <w:jc w:val="left"/>
      </w:pPr>
      <w:r>
        <w:rPr>
          <w:rFonts w:ascii="Nirmala UI" w:hAnsi="Nirmala UI" w:eastAsia="Nirmala UI" w:cs="Nirmala UI"/>
        </w:rPr>
        <w:t>यशायाह 28 की हकलाती ज़बानें नासरत से आए लोगों का प्रतिनिधित्व करती हैं। 1831 में मिलर के संदेश के औपचारिक रूप लेने के बाद, दूसरे हाय की भविष्यवाणी की पूर्ति ने उस संदेश को सामर्थ दी; और वह पूर्ति 9/11 पर तीसरे हाय की एक भविष्यवाणी की पूर्ति का प्रतिरूप थी। हम अगले लेख में मसीह के बारे में तीसरी भविष्यवाणी पर विचार करेंगे।</w:t>
      </w:r>
    </w:p>
    <w:p>
      <w:pPr>
        <w:pStyle w:val="ArticleScripture"/>
        <w:jc w:val="left"/>
      </w:pPr>
      <w:r>
        <w:rPr>
          <w:rFonts w:ascii="Nirmala UI" w:hAnsi="Nirmala UI" w:eastAsia="Nirmala UI" w:cs="Nirmala UI"/>
        </w:rPr>
        <w:t>रिव्यू कार्यालय में आग लगने से तीन रात पहले, मेरे भीतर ऐसी व्यथा थी जिसे शब्दों में व्यक्त नहीं किया जा सकता। मैं सो नहीं सका। मैं कमरे में टहलता रहा, परमेश्वर से उसके लोगों पर दया करने की प्रार्थना करता रहा। फिर मुझे ऐसा लगा मानो मैं संस्था का प्रबंधन करने वाले पुरुषों के साथ रिव्यू कार्यालय में हूँ। मैं उनसे बात करने और इस प्रकार उनकी सहायता करने का प्रयत्न कर रहा था। एक अधिकारप्राप्त व्यक्ति उठा और कहा, 'तुम कहते हो, प्रभु का मंदिर, प्रभु का मंदिर हम हैं; अतः हमें यह काम और वह काम और अमुक काम करने का अधिकार है। परंतु परमेश्वर का वचन उन बहुत-सी बातों को निषिद्ध करता है जिन्हें तुम करने का प्रस्ताव रखते हो।' अपने प्रथम आगमन पर, मसीह ने मंदिर को शुद्ध किया। अपने दूसरे आगमन से पहले वह फिर से मंदिर को शुद्ध करेगा। वह वहाँ मंदिर को शुद्ध कर रहा था। क्यों? क्योंकि वाणिज्यिक कामकाज अंदर लाया गया था, और परमेश्वर भुला दिया गया था। यहाँ हड़बड़ी, वहाँ हड़बड़ी, और कहीं और हड़बड़ी के बीच, स्वर्ग के विषय में सोचने का समय ही नहीं था। परमेश्वर की व्यवस्था के सिद्धांत प्रस्तुत किए गए, और मैंने यह प्रश्न पूछे जाते सुना, 'तुमने व्यवस्था का कितना भाग पालन किया है?' तब यह वचन बोला गया, 'परमेश्वर अपनी अप्रसन्नता में अपने मंदिर को शुद्ध करेगा और निर्मल करेगा।'</w:t>
      </w:r>
    </w:p>
    <w:p>
      <w:pPr>
        <w:pStyle w:val="ArticleScripture"/>
        <w:jc w:val="left"/>
      </w:pPr>
      <w:r>
        <w:rPr>
          <w:rFonts w:ascii="Nirmala UI" w:hAnsi="Nirmala UI" w:eastAsia="Nirmala UI" w:cs="Nirmala UI"/>
        </w:rPr>
        <w:t>रात्रि के दर्शनों में मैंने देखा कि बैटल क्रीक के ऊपर अग्नि की एक तलवार टंगी हुई थी।</w:t>
      </w:r>
    </w:p>
    <w:p>
      <w:pPr>
        <w:pStyle w:val="ArticleScripture"/>
        <w:jc w:val="left"/>
      </w:pPr>
      <w:r>
        <w:rPr>
          <w:rFonts w:ascii="Nirmala UI" w:hAnsi="Nirmala UI" w:eastAsia="Nirmala UI" w:cs="Nirmala UI"/>
        </w:rPr>
        <w:t>बंधुओं, परमेश्वर हमारे साथ पूरी गंभीरता से पेश आ रहे हैं। मैं आपसे कहना चाहता हूँ कि यदि इन अग्निकांडों में दी गई चेतावनियों के बाद भी हमारे लोगों के नेता, जैसा वे पहले करते आए हैं, अपने आप को ऊँचा ठहराते हुए उसी तरह चलते रहे, तो परमेश्वर अगली बार उनके शरीर ले लेगा। जैसे वह जीवित है, उसी निश्चितता से वह उनसे ऐसी भाषा में बोलेगा, जिसे वे समझने से चूक नहीं सकेंगे।</w:t>
      </w:r>
    </w:p>
    <w:p>
      <w:pPr>
        <w:pStyle w:val="ArticleScripture"/>
        <w:jc w:val="left"/>
      </w:pPr>
      <w:r>
        <w:rPr>
          <w:rFonts w:ascii="Nirmala UI" w:hAnsi="Nirmala UI" w:eastAsia="Nirmala UI" w:cs="Nirmala UI"/>
        </w:rPr>
        <w:t>"परमेश्वर हमें देख रहे हैं कि क्या हम उनके सम्मुख छोटे बच्चों की तरह स्वयं को नम्र करेंगे। मैं ये बातें अब इसलिए कहता हूँ ताकि हम नम्रता और पश्चाताप के साथ उनके पास आएँ और यह जानें कि वह हमसे क्या अपेक्षा करता है।' Publishing Ministry, 170, 171."</w:t>
      </w:r>
    </w:p>
    <w:p>
      <w:pPr>
        <w:pStyle w:val="ArticleScripture"/>
        <w:jc w:val="left"/>
      </w:pPr>
      <w:r>
        <w:rPr>
          <w:rFonts w:ascii="Nirmala UI" w:hAnsi="Nirmala UI" w:eastAsia="Nirmala UI" w:cs="Nirmala UI"/>
        </w:rPr>
        <w:t>इस समय का संदेश यह नहीं है: 'प्रभु का मंदिर, प्रभु का मंदिर, प्रभु का मंदिर हम हैं।' प्रभु किन्हें आदर के पात्र के रूप में स्वीकार करते हैं?—वे जो मसीह के साथ सहयोग करते हैं; जो सत्य पर विश्वास करते हैं, जो सत्य को जीते हैं, और जो उसके हर पहलू में सत्य की घोषणा करते हैं। Review and Herald, 22 अक्टूबर, 1903.</w:t>
      </w:r>
    </w:p>
    <w:p>
      <w:pPr>
        <w:pStyle w:val="ArticleScripture"/>
        <w:jc w:val="left"/>
      </w:pPr>
      <w:r>
        <w:rPr>
          <w:rFonts w:ascii="Nirmala UI" w:hAnsi="Nirmala UI" w:eastAsia="Nirmala UI" w:cs="Nirmala UI"/>
        </w:rPr>
        <w:t>"ये सिस्टर वाइट के शब्द नहीं, बल्कि प्रभु के शब्द हैं, और उसके दूत ने उन्हें मुझे आपको देने के लिए दिए हैं। परमेश्वर आपसे आह्वान करता है कि आप अब उसके उद्देश्यों के विरुद्ध काम न करें। उन लोगों के विषय में बहुत-सा निर्देश दिया गया जो अपने को मसीही कहते हैं, जबकि वे शैतान के गुण प्रकट कर रहे होते हैं, और भाव, वचन, तथा कर्म से सत्य की उन्नति का विरोध करते हुए निश्चय ही उसी मार्ग पर चल रहे हैं जहाँ शैतान उन्हें ले जा रहा है। अपने हृदय की कठोरता में उन्होंने ऐसा अधिकार हथिया लिया है जो किसी भी प्रकार से उनका नहीं है, और जिसका उन्हें प्रयोग नहीं करना चाहिए। महान शिक्षक कहते हैं, 'मैं उलट दूँगा, उलट दूँगा, उलट दूँगा।' बैटल क्रीक में लोग कहते हैं, 'हम प्रभु का मंदिर हैं, प्रभु का मंदिर हैं,' पर वे साधारण आग का उपयोग कर रहे हैं। उनके हृदय परमेश्वर के अनुग्रह से न तो नरम हुए हैं और न ही वश में आए हैं।" मैन्युस्क्रिप्ट रिलीज़ेस, खंड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सेवेंथ-डे एडवेंटिस्ट चर्च - संख्या सत्ताईस</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