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सेवेंथ-डे एडवेंटिस्ट कलीसिया - संख्या अट्ठाईस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संख्या अट्ठाईस</w:t>
      </w:r>
    </w:p>
    <w:p>
      <w:pPr>
        <w:pStyle w:val="ArticleBody"/>
        <w:jc w:val="left"/>
      </w:pPr>
      <w:r>
        <w:rPr>
          <w:rFonts w:ascii="Nirmala UI" w:hAnsi="Nirmala UI" w:eastAsia="Nirmala UI" w:cs="Nirmala UI"/>
        </w:rPr>
        <w:t>हम मत्ती की पुस्तक में बारह मसीह-संबंधी पूर्तियों की पहचान कर रहे हैं और उन्हें एक लाख चवालीस हज़ार के मार्गचिह्नों के साथ मिलान कर रहे हैं। हमने मसीह के जन्म को अंत के समय का मार्गचिह्न माना है, जो हर सुधार आंदोलन की शुरुआत करता है। मसीह का जन्म 1989 के साथ मेल खाता है, जो एक लाख चवालीस हज़ार के लिए अंत का समय है। उस मार्गचिह्न के बाद हमेशा एक ऐसा मार्गचिह्न आता है, जहाँ संदेश को सार्वजनिक क्षेत्र में रखा जाता है, ताकि उसके बाद जनता को जवाबदेह ठहराया जा सके।</w:t>
      </w:r>
    </w:p>
    <w:p>
      <w:pPr>
        <w:pStyle w:val="ArticleBody"/>
        <w:jc w:val="left"/>
      </w:pPr>
      <w:r>
        <w:rPr>
          <w:rFonts w:ascii="Nirmala UI" w:hAnsi="Nirmala UI" w:eastAsia="Nirmala UI" w:cs="Nirmala UI"/>
        </w:rPr>
        <w:t>दूसरी मसीहाई पूर्ति मसीह की दृष्टान्तों की शिक्षा थी, जो उस पद्धति को परिभाषित करती है जिसका उपयोग उस संदेश को प्रस्तुत करने के लिए किया जाता है जिसे अंत के समय के बाद औपचारिक रूप दिया जाता है, जब ज्ञान में वृद्धि उस विशिष्ट पीढ़ी के लिए एक संदेश तक ले जाती है। यह मिलराइट्स के लिए 1831 था और एक लाख चवालीस हज़ार के आंदोलन के लिए 1996। जब संदेश को सार्वजनिक क्षेत्र में रख दिया जाता है, तब उसे भविष्यवाणी की एक पूर्ति द्वारा सशक्त किया जाता है, जो परीक्षा प्रक्रिया की शुरुआत को चिह्नित करती है। वह सशक्तिकरण मिलराइट्स के लिए 11 अगस्त 1840 था और एक लाख चवालीस हज़ार के लिए 9/11।</w:t>
      </w:r>
    </w:p>
    <w:p>
      <w:pPr>
        <w:pStyle w:val="ArticleHeading"/>
        <w:jc w:val="left"/>
      </w:pPr>
      <w:r>
        <w:rPr>
          <w:rFonts w:ascii="Nirmala UI" w:hAnsi="Nirmala UI" w:eastAsia="Nirmala UI" w:cs="Nirmala UI"/>
        </w:rPr>
        <w:t>तीसरा मसीहाई मार्गचिह्न 9/11 के संदेशवाहक है</w:t>
      </w:r>
    </w:p>
    <w:p>
      <w:pPr>
        <w:pStyle w:val="ArticleScripture"/>
        <w:jc w:val="left"/>
      </w:pPr>
      <w:r>
        <w:rPr>
          <w:rFonts w:ascii="Nirmala UI" w:hAnsi="Nirmala UI" w:eastAsia="Nirmala UI" w:cs="Nirmala UI"/>
        </w:rPr>
        <w:t>और वह नासरत नामक नगर में आकर रहा, ताकि जो भविष्यद्वक्ताओं के द्वारा कहा गया था, वह पूरा हो: “वह नासरी कहलाएगा।” मत्ती 2:23.</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और यिशै के तने से एक अंकुर निकलेगा, और उसकी जड़ों से एक शाखा उगेगी। यशायाह 11:1, न्यायियों 13.</w:t>
      </w:r>
    </w:p>
    <w:p>
      <w:pPr>
        <w:pStyle w:val="ArticleBody"/>
        <w:jc w:val="left"/>
      </w:pPr>
      <w:r>
        <w:rPr>
          <w:rFonts w:ascii="Nirmala UI" w:hAnsi="Nirmala UI" w:eastAsia="Nirmala UI" w:cs="Nirmala UI"/>
        </w:rPr>
        <w:t>"Branch" के रूप में अनूदित हिब्रू शब्द का मूल Netzer है, जो Nazareth शब्द का भी मूल है। "Branch" Nazareth की झुग्गी-बस्तियों से आता है।</w:t>
      </w:r>
    </w:p>
    <w:p>
      <w:pPr>
        <w:pStyle w:val="ArticleScripture"/>
        <w:jc w:val="left"/>
      </w:pPr>
      <w:r>
        <w:rPr>
          <w:rFonts w:ascii="Nirmala UI" w:hAnsi="Nirmala UI" w:eastAsia="Nirmala UI" w:cs="Nirmala UI"/>
        </w:rPr>
        <w:t>प्रभु जीवन के साधारण और निम्न स्तरों से आने वाले युवा पुरुषों को अपनी सेवा में बुलाएँगे, जैसे उन्होंने तब किया था जब वे स्वयं इस पृथ्वी पर रहते थे। उन्होंने विद्वान रब्बियों को छोड़कर अपने पहले चेले नम्र, अशिक्षित मछुआरों में से चुने। उनके पास ऐसे कार्यकर्ता हैं जिन्हें वे गरीबी और गुमनामी से बुलाएँगे। जीवन के सामान्य कर्तव्यों में लगे हुए और खुरदरे वस्त्र पहने हुए, लोगों की दृष्टि में उन्हें कम महत्व का समझा जाता है। परन्तु वे बहुमूल्य रत्न बन जाएँगे, जो प्रभु के लिए तेजस्वी रूप से चमकेंगे। “वे मेरे होंगे,” सेनाओं का यहोवा कहता है, “उस दिन जब मैं अपने रत्न संजोऊँगा।” रिव्यू एंड हेराल्ड, 5 मई, 1903।</w:t>
      </w:r>
    </w:p>
    <w:p>
      <w:pPr>
        <w:pStyle w:val="ArticleBody"/>
        <w:jc w:val="left"/>
      </w:pPr>
      <w:r>
        <w:rPr>
          <w:rFonts w:ascii="Nirmala UI" w:hAnsi="Nirmala UI" w:eastAsia="Nirmala UI" w:cs="Nirmala UI"/>
        </w:rPr>
        <w:t>पवित्र आत्मा का अधिकार, सिस्टर वाइट का अधिकार और जोन्स तथा वैगनर के लिए ईश्वप्रेरित समर्थन 1888 में अस्वीकार कर दिए गए, जैसे कोरह ने मूसा के अधिकार को अस्वीकार किया था।</w:t>
      </w:r>
    </w:p>
    <w:p>
      <w:pPr>
        <w:pStyle w:val="ArticleScripture"/>
        <w:jc w:val="left"/>
      </w:pPr>
      <w:r>
        <w:rPr>
          <w:rFonts w:ascii="Nirmala UI" w:hAnsi="Nirmala UI" w:eastAsia="Nirmala UI" w:cs="Nirmala UI"/>
        </w:rPr>
        <w:t>इस प्रकार तीसरे स्वर्गदूत का संदेश प्रचारित किया जाएगा। जब वह समय आएगा कि इसे अत्यधिक शक्ति के साथ दिया जाए, तो प्रभु नम्र माध्यमों के द्वारा कार्य करेगा, उन लोगों के मनों का मार्गदर्शन करते हुए जो स्वयं को उसकी सेवा के लिए समर्पित करते हैं। कार्यकर्ता शैक्षणिक संस्थानों के प्रशिक्षण से अधिक, उसके आत्मा के अभिषेक द्वारा योग्य ठहरेंगे। विश्वास और प्रार्थना के पुरुष पवित्र उत्साह के साथ आगे बढ़ने के लिए विवश होंगे, परमेश्वर द्वारा दिए गए वचन सुनाते हुए। बाबेल के पाप उजागर किए जाएंगे। नागरिक प्राधिकार द्वारा कलीसिया की रीति-रिवाजों को लागू करने के भयावह परिणाम, आत्मवाद की घुसपैठ, पोपाई सत्ता की चोरी-छिपे किंतु तीव्र प्रगति - सब कुछ बेनकाब हो जाएगा। इन गंभीर चेतावनियों से लोग उद्वेलित हो उठेंगे। हजारों पर हजारों ऐसे लोग सुनेंगे, जिन्होंने कभी ऐसे वचन नहीं सुने थे। आश्चर्य से वे यह गवाही सुनेंगे कि बाबेल वही कलीसिया है, जो अपनी भूलों और पापों के कारण, और उस सत्य के अस्वीकार के कारण जो उसे स्वर्ग से भेजा गया, गिर गई है। जब लोग अपने पूर्व शिक्षकों के पास यह उत्सुक प्रश्न लेकर जाते हैं, “क्या ये बातें सत्य हैं?” तो उपदेशक उनके भय को शांत करने और जागृत अंतरात्मा को दबाने के लिए दंतकथाएँ प्रस्तुत करते हैं और मधुर बातें की भविष्यवाणी करते हैं। परंतु क्योंकि बहुत से लोग मनुष्यों की मात्र अधिकारिता से संतुष्ट होने से इनकार करते हैं और ‘प्रभु यों कहता है’ जैसा स्पष्ट कथन मांगते हैं, इसलिए लोकप्रिय उपदेशक-वर्ग, प्राचीन फरीसियों की तरह, जब उनके अधिकार पर प्रश्न उठता है तो क्रोध से भरकर, इस संदेश को शैतान का बताकर निन्दा करेंगे और पाप-प्रेमी भीड़ को उकसाएँगे कि वे इसे घोषित करने वालों की निन्दा करें और उनका उत्पीड़न करें। महान विवाद, 606.</w:t>
      </w:r>
    </w:p>
    <w:p>
      <w:pPr>
        <w:pStyle w:val="ArticleBody"/>
        <w:jc w:val="left"/>
      </w:pPr>
      <w:r>
        <w:rPr>
          <w:rFonts w:ascii="Nirmala UI" w:hAnsi="Nirmala UI" w:eastAsia="Nirmala UI" w:cs="Nirmala UI"/>
        </w:rPr>
        <w:t>नासरत की झुग्गियों से आए हकलाते होंठ यशायाह अध्याय सत्ताईस की "बहस" में आ पहुँचे।</w:t>
      </w:r>
    </w:p>
    <w:p>
      <w:pPr>
        <w:pStyle w:val="ArticleScripture"/>
        <w:jc w:val="left"/>
      </w:pPr>
      <w:r>
        <w:rPr>
          <w:rFonts w:ascii="Nirmala UI" w:hAnsi="Nirmala UI" w:eastAsia="Nirmala UI" w:cs="Nirmala UI"/>
        </w:rPr>
        <w:t>माप के अनुसार, जब वह फूटता है, तू उससे विवाद करेगा: वह पूर्वी पवन के दिन अपनी कठोर पवन को रोकता है। यशायाह 27:8.</w:t>
      </w:r>
    </w:p>
    <w:p>
      <w:pPr>
        <w:pStyle w:val="ArticleBody"/>
        <w:jc w:val="left"/>
      </w:pPr>
      <w:r>
        <w:rPr>
          <w:rFonts w:ascii="Nirmala UI" w:hAnsi="Nirmala UI" w:eastAsia="Nirmala UI" w:cs="Nirmala UI"/>
        </w:rPr>
        <w:t>इस्लाम की "पूर्वी पवन", जिसे "तीसरी विपत्ति" और "राष्ट्रों का क्रोधित होना" के रूप में दर्शाया गया है, 9/11 को मुक्त किया गया और तुरंत नियंत्रित कर दिया गया।</w:t>
      </w:r>
    </w:p>
    <w:p>
      <w:pPr>
        <w:pStyle w:val="ArticleScripture"/>
        <w:jc w:val="left"/>
      </w:pPr>
      <w:r>
        <w:rPr>
          <w:rFonts w:ascii="Nirmala UI" w:hAnsi="Nirmala UI" w:eastAsia="Nirmala UI" w:cs="Nirmala UI"/>
        </w:rPr>
        <w:t>उस समय, जब उद्धार का कार्य समापन पर होगा, पृथ्वी पर क्लेश आएँगे, और राष्ट्र क्रोधित होंगे, फिर भी उन्हें इस प्रकार नियंत्रित रखा जाएगा कि तीसरे स्वर्गदूत के कार्य में बाधा न पड़े। उसी समय 'परवर्ती वर्षा', या प्रभु की उपस्थिति से मिलने वाली ताज़गी, आएगी, ताकि तीसरे स्वर्गदूत की ऊँची आवाज़ को शक्ति मिले, और संतों को तैयार किया जाए कि वे उस अवधि में दृढ़ बने रहें जब सात अंतिम विपत्तियाँ उंडेली जाएँगी। प्रारंभिक लेखन, 85.</w:t>
      </w:r>
    </w:p>
    <w:p>
      <w:pPr>
        <w:pStyle w:val="ArticleBody"/>
        <w:jc w:val="left"/>
      </w:pPr>
      <w:r>
        <w:rPr>
          <w:rFonts w:ascii="Nirmala UI" w:hAnsi="Nirmala UI" w:eastAsia="Nirmala UI" w:cs="Nirmala UI"/>
        </w:rPr>
        <w:t>मूसा, एलेन व्हाइट, ए. टी. जोन्स और ई. जे. वैगनर ने तब 9/11 के समय हबक्कूक के दूसरे अध्याय के पहरेदारों के रूप में अपना स्थान ग्रहण किया, जिन्होंने यह पूछा कि यशायाह के "विवाद" के दौरान वे क्या कहेंगे, जो पूर्वी पवन के आने पर शुरू होता है। यशायाह कहता है कि "विवाद" वही है जो परमेश्वर की प्रजा से पापों को दूर करता है।</w:t>
      </w:r>
    </w:p>
    <w:p>
      <w:pPr>
        <w:pStyle w:val="ArticleScripture"/>
        <w:jc w:val="left"/>
      </w:pPr>
      <w:r>
        <w:rPr>
          <w:rFonts w:ascii="Nirmala UI" w:hAnsi="Nirmala UI" w:eastAsia="Nirmala UI" w:cs="Nirmala UI"/>
        </w:rPr>
        <w:t>माप के अनुसार, जब वह फूटता है, तू उससे वाद-विवाद करेगा; वह पूर्वी पवन के दिन अपनी कठोर हवा को रोकता है। इसलिए, इसी से याकूब का अधर्म शुद्ध किया जाएगा; और यही उसका सारा फल है, उसके पाप को दूर करने के लिए; जब वह वेदी के सब पत्थरों को उन चूने के पत्थरों के समान कर देगा जो टुकड़े-टुकड़े किए जाते हैं, तब उपवन और मूर्तियाँ खड़ी न रहेंगी। यशायाह 27:8, 9.</w:t>
      </w:r>
    </w:p>
    <w:p>
      <w:pPr>
        <w:pStyle w:val="ArticleBody"/>
        <w:jc w:val="left"/>
      </w:pPr>
      <w:r>
        <w:rPr>
          <w:rFonts w:ascii="Nirmala UI" w:hAnsi="Nirmala UI" w:eastAsia="Nirmala UI" w:cs="Nirmala UI"/>
        </w:rPr>
        <w:t>9/11 पर, जब इस्लाम को छोड़ा गया और फिर रोका गया, ‘अंतिम वर्षा’ के मापे जाने के बारे में होने वाली यह “बहस” यही बताती है कि इसी तरह याकूब के अधर्म दूर किए जाते हैं, और इस प्रकार याकूब इस्राएल बन जाता है। याकूब—जो वाचा का प्रतिनिधि मनुष्य है—का इस्राएल में बाइबलीय परिवर्तन 1856 की ओर संकेत करता है, जब फिलाडेल्फ़ियाई मिलेराइट आंदोलन लौदिकियाई मिलेराइट आंदोलन बन गया, जो सात वर्ष बाद लौदिकियाई सातवें-दिन की ऐडवेंटिस्ट कलीसिया बन गया। मिलेराइट इतिहास में वह परिवर्तन एक मार्गचिह्न की पहचान कराता है एक लाख चवालीस हज़ार के इतिहास में, जब एक लाख चवालीस हज़ार का लौदिकियाई आंदोलन बदलकर एक लाख चवालीस हज़ार का फिलाडेल्फ़ियाई आंदोलन हो जाता है। वही संक्रमण बिंदु वह समय है जब याकूब—अर्थात ‘कपट से स्थान लेने वाला’—इस्राएल—अर्थात ‘विजेता’—में बदल जाता है।</w:t>
      </w:r>
    </w:p>
    <w:p>
      <w:pPr>
        <w:pStyle w:val="ArticleBody"/>
        <w:jc w:val="left"/>
      </w:pPr>
      <w:r>
        <w:rPr>
          <w:rFonts w:ascii="Nirmala UI" w:hAnsi="Nirmala UI" w:eastAsia="Nirmala UI" w:cs="Nirmala UI"/>
        </w:rPr>
        <w:t>"विवाद" याकूब के पापों को शुद्ध कर देता है और वह विजयी इस्राएल बन जाता है। जो इस्राएल के रूप में दर्शाए गए हैं, वे वचन के लहू और अपनी गवाही के वचन के द्वारा विजय पाते हैं।</w:t>
      </w:r>
    </w:p>
    <w:p>
      <w:pPr>
        <w:pStyle w:val="ArticleScripture"/>
        <w:jc w:val="left"/>
      </w:pPr>
      <w:r>
        <w:rPr>
          <w:rFonts w:ascii="Nirmala UI" w:hAnsi="Nirmala UI" w:eastAsia="Nirmala UI" w:cs="Nirmala UI"/>
        </w:rPr>
        <w:t>और उन्होंने मेम्ने के लहू और अपनी गवाही के वचन के द्वारा उसे पराजित किया; और उन्होंने मृत्यु तक भी अपने प्राणों से प्रेम नहीं किया। प्रकाशितवाक्य 12:11.</w:t>
      </w:r>
    </w:p>
    <w:p>
      <w:pPr>
        <w:pStyle w:val="ArticleBody"/>
        <w:jc w:val="left"/>
      </w:pPr>
      <w:r>
        <w:rPr>
          <w:rFonts w:ascii="Nirmala UI" w:hAnsi="Nirmala UI" w:eastAsia="Nirmala UI" w:cs="Nirmala UI"/>
        </w:rPr>
        <w:t>"उनकी गवाही का वचन" वह संदेश है जिसे समझने के लिए हबक्कूक के प्रहरी ने प्रार्थना की थी। यह उनके पवित्रीकरण और मेम्ने के लहू, अर्थात् उनके धर्मी ठहराए जाने, का प्रतिनिधित्व करता है।</w:t>
      </w:r>
    </w:p>
    <w:p>
      <w:pPr>
        <w:pStyle w:val="ArticleScripture"/>
        <w:jc w:val="left"/>
      </w:pPr>
      <w:r>
        <w:rPr>
          <w:rFonts w:ascii="Nirmala UI" w:hAnsi="Nirmala UI" w:eastAsia="Nirmala UI" w:cs="Nirmala UI"/>
        </w:rPr>
        <w:t>मैं अपने पहरे पर खड़ा रहूँगा, और मीनार पर अपना स्थान लूँगा; और देखता रहूँगा कि वह मुझसे क्या कहेगा, और जब मुझे ताड़ना दी जाएगी तब मैं क्या उत्तर दूँगा। हबक्कूक 2:1.</w:t>
      </w:r>
    </w:p>
    <w:p>
      <w:pPr>
        <w:pStyle w:val="ArticleBody"/>
        <w:jc w:val="left"/>
      </w:pPr>
      <w:r>
        <w:rPr>
          <w:rFonts w:ascii="Nirmala UI" w:hAnsi="Nirmala UI" w:eastAsia="Nirmala UI" w:cs="Nirmala UI"/>
        </w:rPr>
        <w:t>"Reproved" शब्द का अर्थ "बहस करना" है, और यह यशायाह के "वाद-विवाद" का प्रतिनिधित्व करता है जो याकूब के पापों को दूर करता है। हबक्कूक का प्रहरी यह जानना चाहता है कि उसकी गवाही क्या होनी चाहिए, और उसे बताया जाता है कि हबक्कूक की पट्टिकाएँ ऐसा संदेश देती हैं जिससे जो पढ़ना चाहते हैं वे शास्त्रों को खंगालकर विश्वास द्वारा धर्मी ठहराए जाने का संदेश पा सकें। हबक्कूक अध्याय दो पहले चार पदों के अंत में स्पष्ट रूप से पहरेदार की पहचान उन लोगों के वर्ग में करता है जो विश्वास से धर्मी ठहराए जाते हैं।</w:t>
      </w:r>
    </w:p>
    <w:p>
      <w:pPr>
        <w:pStyle w:val="ArticleScripture"/>
        <w:jc w:val="left"/>
      </w:pPr>
      <w:r>
        <w:rPr>
          <w:rFonts w:ascii="Nirmala UI" w:hAnsi="Nirmala UI" w:eastAsia="Nirmala UI" w:cs="Nirmala UI"/>
        </w:rPr>
        <w:t>देखो, जिसका मन घमण्ड से फूल गया है, वह उसके भीतर सीधा नहीं है; परन्तु धर्मी अपने विश्वास से जीवित रहेगा। हबक्कूक 2:4.</w:t>
      </w:r>
    </w:p>
    <w:p>
      <w:pPr>
        <w:pStyle w:val="ArticleBody"/>
        <w:jc w:val="left"/>
      </w:pPr>
      <w:r>
        <w:rPr>
          <w:rFonts w:ascii="Nirmala UI" w:hAnsi="Nirmala UI" w:eastAsia="Nirmala UI" w:cs="Nirmala UI"/>
        </w:rPr>
        <w:t>उन दो पट्टिकाओं पर जो संदेश लिखा है, वह यिर्मयाह के पुराने मार्ग हैं। पर जब यिर्मयाह के पहरेदार ने तुरही बजाई, तो विद्रोहियों के उस वर्ग ने—जिनके मन घमण्ड से फूल गए थे—सुनने से इनकार कर दिया। वे वही लोग थे जिनका उल्लेख पिछले पद में है, जिन्होंने विश्राम और ताज़गी पाने के लिए पुराने मार्गों पर चलने से इनकार किया था।</w:t>
      </w:r>
    </w:p>
    <w:p>
      <w:pPr>
        <w:pStyle w:val="ArticleScripture"/>
        <w:jc w:val="left"/>
      </w:pPr>
      <w:r>
        <w:rPr>
          <w:rFonts w:ascii="Nirmala UI" w:hAnsi="Nirmala UI" w:eastAsia="Nirmala UI" w:cs="Nirmala UI"/>
        </w:rPr>
        <w:t>यहोवा यों कहता है, मार्गों पर खड़े होकर देखो, और प्राचीन पथों के विषय में पूछो कि भला मार्ग कहाँ है, और उसी में चलो; तब तुम अपने प्राणों के लिये विश्राम पाओगे। परन्तु उन्होंने कहा, हम उस पर न चलेंगे। फिर मैंने तुम्हारे ऊपर पहरेदार ठहराए, यह कहते हुए, नरसिंगे की ध्वनि पर ध्यान दो। परन्तु उन्होंने कहा, हम ध्यान न देंगे। यिर्मयाह 6:16, 17।</w:t>
      </w:r>
    </w:p>
    <w:p>
      <w:pPr>
        <w:pStyle w:val="ArticleBody"/>
        <w:jc w:val="left"/>
      </w:pPr>
      <w:r>
        <w:rPr>
          <w:rFonts w:ascii="Nirmala UI" w:hAnsi="Nirmala UI" w:eastAsia="Nirmala UI" w:cs="Nirmala UI"/>
        </w:rPr>
        <w:t>परमेश्वर की प्रजा पर 9/11 के समय नियुक्त किए गए पहरेदार मूसा, एलेन व्हाइट, जोन्स और वैगनर थे, जिन्हें मूसा के हकलाते होंठों द्वारा दर्शाया गया था, और यह उसके मिस्री भाषा में बोलने के भय द्वारा अभिव्यक्त था, ऐसी भाषा जिसका उसने चालीस वर्षों तक उपयोग नहीं किया था। मूसा के साथ लाल सागर से होकर आए सभी इब्रियों और मिश्रित भीड़ के संदर्भ में, मूसा वह व्यक्ति था जिसका लहजा विदेशी था। उसका लहजा नासरी था। पतरस का लहजा भी पहचाना गया था।</w:t>
      </w:r>
    </w:p>
    <w:p>
      <w:pPr>
        <w:pStyle w:val="ArticleScripture"/>
        <w:jc w:val="left"/>
      </w:pPr>
      <w:r>
        <w:rPr>
          <w:rFonts w:ascii="Nirmala UI" w:hAnsi="Nirmala UI" w:eastAsia="Nirmala UI" w:cs="Nirmala UI"/>
        </w:rPr>
        <w:t>और कुछ देर बाद वहाँ खड़े हुए लोग उसके पास आए और पतरस से कहा, “निश्चय ही तू भी उन्हीं में से एक है; क्योंकि तेरी बोली तुझे प्रकट करती है।” मत्ती 26:73.</w:t>
      </w:r>
    </w:p>
    <w:p>
      <w:pPr>
        <w:pStyle w:val="ArticleBody"/>
        <w:jc w:val="left"/>
      </w:pPr>
      <w:r>
        <w:rPr>
          <w:rFonts w:ascii="Nirmala UI" w:hAnsi="Nirmala UI" w:eastAsia="Nirmala UI" w:cs="Nirmala UI"/>
        </w:rPr>
        <w:t>पीटर के इतिहास की बहस में, उसने तीन बार झूठ बोला, और बहस में उसके लहजे या उसकी हकलाती जुबान से उसकी पहचान हुई। बहस में एक समूह ने ईश्वर से पूछा, "मुझे बहस में क्या कहना है?" वे "देखते" हैं पुराने मार्ग और वे "सुनते" हैं तुरही की ध्वनि। वे देखते और सुनते हैं, और जब अंततः वे "बहस" करते हैं, तो वे विजय प्राप्त करते हैं। अंतिम दिनों में विजय पाने का संदेश लाओडिसियन संदेश के रूप में प्रस्तुत किया गया है। लाओडिसियन चर्च के विपरीत, फिलाडेल्फियन चर्च पर कोई निंदा नहीं है।</w:t>
      </w:r>
    </w:p>
    <w:p>
      <w:pPr>
        <w:pStyle w:val="ArticleScripture"/>
        <w:jc w:val="left"/>
      </w:pPr>
      <w:r>
        <w:rPr>
          <w:rFonts w:ascii="Nirmala UI" w:hAnsi="Nirmala UI" w:eastAsia="Nirmala UI" w:cs="Nirmala UI"/>
        </w:rPr>
        <w:t>जो विजयी होगा, उसे मैं अपने परमेश्वर के मंदिर में एक स्तंभ बनाऊँगा, और वह फिर कभी बाहर नहीं जाएगा; और मैं उस पर अपने परमेश्वर का नाम, और अपने परमेश्वर के नगर का नाम, जो नया यरूशलेम है, जो मेरे परमेश्वर की ओर से स्वर्ग से नीचे उतरता है, लिखूँगा; और मैं उस पर अपना नया नाम लिखूँगा। जिसके कान हों, वह सुन ले कि आत्मा कलीसियाओं से क्या कहता है। प्रकाशितवाक्य 3:12, 13.</w:t>
      </w:r>
    </w:p>
    <w:p>
      <w:pPr>
        <w:pStyle w:val="ArticleBody"/>
        <w:jc w:val="left"/>
      </w:pPr>
      <w:r>
        <w:rPr>
          <w:rFonts w:ascii="Nirmala UI" w:hAnsi="Nirmala UI" w:eastAsia="Nirmala UI" w:cs="Nirmala UI"/>
        </w:rPr>
        <w:t>किसी प्रकार की निन्दा न होने पर भी, फिलाडेल्फ़िया के लिए प्रतिज्ञा केवल उन्हीं के लिए है जो "जय पाते हैं"। फिलाडेल्फ़िया की कलीसिया की लाओदीकिया की कलीसिया से तुलना की गई है; और भेद यह है कि एक वर्ग को अभी जय पानी है, और एक वर्ग जय पा चुका है। फिलाडेल्फ़िया की कलीसिया को लाओदीकिया की कलीसिया के विपरीत दिखाया गया है, और लाओदीकिया की कलीसिया को मत्ती 25 की मूर्ख कुँवारियाँ माना गया है।</w:t>
      </w:r>
    </w:p>
    <w:p>
      <w:pPr>
        <w:pStyle w:val="ArticleScripture"/>
        <w:jc w:val="left"/>
      </w:pPr>
      <w:r>
        <w:rPr>
          <w:rFonts w:ascii="Nirmala UI" w:hAnsi="Nirmala UI" w:eastAsia="Nirmala UI" w:cs="Nirmala UI"/>
        </w:rPr>
        <w:t>“मूर्ख कुँवारियों द्वारा प्रतिनिधित्व की गई कलीसिया की अवस्था को लौदीकिया की अवस्था के रूप में भी कहा गया है।” Review and Herald, August 19, 1890.</w:t>
      </w:r>
    </w:p>
    <w:p>
      <w:pPr>
        <w:pStyle w:val="ArticleBody"/>
        <w:jc w:val="left"/>
      </w:pPr>
      <w:r>
        <w:rPr>
          <w:rFonts w:ascii="Nirmala UI" w:hAnsi="Nirmala UI" w:eastAsia="Nirmala UI" w:cs="Nirmala UI"/>
        </w:rPr>
        <w:t>9/11 के समय, जब ट्विन टावर्स के ध्वस्त होने पर स्वर्गदूत उतरा, जोन्स और वैगनर ने लौदीकिया संदेश की प्रस्तुति आरंभ की, और अंतिम वर्षा पर बहस शुरू हुई। यिर्मयाह का तुरही-संदेश सातवीं तुरही है, जो तीसरी विपत्ति है—यह इस्लाम है—जैसा कि पुराने पथों में पहचाना गया है, और जो हबक्कूक की 1843 और 1850 की तालिकाओं पर प्रदर्शित सभी के सभी सत्यों से दर्शाया गया है। लौदीकिया संदेश उद्धार की एकमात्र आशा है, और ‘उद्धार’ शब्द का अर्थ चंगाई है। चाहे मसीह अपने आपको किसी लौदीकियाई के हृदय के द्वार पर दस्तक देते हुए दिखाते हों, या लौदीकियाई को यह वादा करते हों कि यदि वे उससे मेल कर लेंगे, तो वह उनसे मेल कर लेगा, एक लौदीकियाई सेवेंथ-डे ऐडवेंटिस्ट को केवल चंगाई का संदेश ही प्रस्तुत किया जाता है।</w:t>
      </w:r>
    </w:p>
    <w:p>
      <w:pPr>
        <w:pStyle w:val="ArticleHeading"/>
        <w:jc w:val="left"/>
      </w:pPr>
      <w:r>
        <w:rPr>
          <w:rFonts w:ascii="Nirmala UI" w:hAnsi="Nirmala UI" w:eastAsia="Nirmala UI" w:cs="Nirmala UI"/>
        </w:rPr>
        <w:t>चौथा मसीहाई मार्गचिह्न 9/11 का लाओदिकियाई संदेश है।</w:t>
      </w:r>
    </w:p>
    <w:p>
      <w:pPr>
        <w:pStyle w:val="ArticleScripture"/>
        <w:jc w:val="left"/>
      </w:pPr>
      <w:r>
        <w:rPr>
          <w:rFonts w:ascii="Nirmala UI" w:hAnsi="Nirmala UI" w:eastAsia="Nirmala UI" w:cs="Nirmala UI"/>
        </w:rPr>
        <w:t>ताकि भविष्यद्वक्ता यशायाह के द्वारा कही हुई यह बात पूरी हो: ‘उसने स्वयं हमारी निर्बलताएँ अपने ऊपर ले लीं, और हमारी बीमारियाँ उठा लीं।’ मत्ती 8:17.</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निश्चय उसने हमारे दुःख उठाए हैं और हमारे शोकों को वहन किया है; फिर भी हमने उसे दण्डित, परमेश्वर द्वारा मारा गया, और पीड़ित माना। यशायाह 53:4.</w:t>
      </w:r>
    </w:p>
    <w:p>
      <w:pPr>
        <w:pStyle w:val="ArticleScripture"/>
        <w:jc w:val="left"/>
      </w:pPr>
      <w:r>
        <w:rPr>
          <w:rFonts w:ascii="Nirmala UI" w:hAnsi="Nirmala UI" w:eastAsia="Nirmala UI" w:cs="Nirmala UI"/>
        </w:rPr>
        <w:t>और लौदीकियों की कलीसिया के दूत को लिख: यह कहता है आमीन, वह विश्वासयोग्य और सच्चा साक्षी, परमेश्वर की सृष्टि का आदि: मैं तेरे कर्मों को जानता हूँ, कि तू न तो ठंडा है न गरम; भला होता कि तू ठंडा या गरम होता। इसलिए, क्योंकि तू गुनगुना है, और न तो ठंडा है न गरम, मैं तुझे अपने मुँह से उगल दूँगा।</w:t>
      </w:r>
    </w:p>
    <w:p>
      <w:pPr>
        <w:pStyle w:val="ArticleScripture"/>
        <w:jc w:val="left"/>
      </w:pPr>
      <w:r>
        <w:rPr>
          <w:rFonts w:ascii="Nirmala UI" w:hAnsi="Nirmala UI" w:eastAsia="Nirmala UI" w:cs="Nirmala UI"/>
        </w:rPr>
        <w:t>क्योंकि तू कहता है, मैं धनी हूँ, और धन-संपत्ति में बढ़ा हूँ, और मुझे किसी चीज़ की आवश्यकता नहीं; और तू यह नहीं जानता कि तू अभागा, और दुखी, और दरिद्र, और अंधा, और नंगा है:</w:t>
      </w:r>
    </w:p>
    <w:p>
      <w:pPr>
        <w:pStyle w:val="ArticleScripture"/>
        <w:jc w:val="left"/>
      </w:pPr>
      <w:r>
        <w:rPr>
          <w:rFonts w:ascii="Nirmala UI" w:hAnsi="Nirmala UI" w:eastAsia="Nirmala UI" w:cs="Nirmala UI"/>
        </w:rPr>
        <w:t>मैं तुझे यह परामर्श देता हूँ कि तू मुझसे आग में तपाया हुआ सोना खरीद ले, ताकि तू धनी हो जाए; और श्वेत वस्त्र, ताकि तू पहन ले और तेरी नग्नता की लज्जा प्रकट न हो; और अपनी आँखों में अंजन लगा, ताकि तू देख सके।</w:t>
      </w:r>
    </w:p>
    <w:p>
      <w:pPr>
        <w:pStyle w:val="ArticleScripture"/>
        <w:jc w:val="left"/>
      </w:pPr>
      <w:r>
        <w:rPr>
          <w:rFonts w:ascii="Nirmala UI" w:hAnsi="Nirmala UI" w:eastAsia="Nirmala UI" w:cs="Nirmala UI"/>
        </w:rPr>
        <w:t>जिन-जिन से मैं प्रेम करता हूँ, उन्हें मैं डाँटता और ताड़ना देता हूँ; इसलिए जोश में आओ और मन फिराओ। देखो, मैं द्वार पर खड़ा होकर खटखटाता हूँ; यदि कोई मेरी आवाज़ सुने और द्वार खोल दे, तो मैं उसके पास आकर उसके साथ भोजन करूँगा, और वह मेरे साथ। जो विजय पाता है, उसे मैं अपने सिंहासन पर मेरे साथ बैठने दूँगा, जैसे मैं भी विजय पाकर अपने पिता के साथ उसके सिंहासन पर बैठ गया हूँ। जिसके कान हों, वह सुन ले कि आत्मा कलीसियाओं से क्या कहता है। प्रकाशितवाक्य 3:14–22.</w:t>
      </w:r>
    </w:p>
    <w:p>
      <w:pPr>
        <w:pStyle w:val="ArticleBody"/>
        <w:jc w:val="left"/>
      </w:pPr>
      <w:r>
        <w:rPr>
          <w:rFonts w:ascii="Nirmala UI" w:hAnsi="Nirmala UI" w:eastAsia="Nirmala UI" w:cs="Nirmala UI"/>
        </w:rPr>
        <w:t>सोना और श्वेत वस्त्र खरीदने तथा आँखों में मरहम लगाने की जो सलाह दी गई है, वह केवल मृत्यु नहीं, बल्कि अनन्त मृत्यु पर समाप्त होने वाली दशा का घोषित उपचार है। सोना, वस्त्र और यह मरहम जिन भी समस्याओं का उपचार करें, वे समस्याएँ सहज ही इस बात से मेल खाती हैं कि मसीह ने हमारी निर्बलताएँ अपने ऊपर ले लीं। यूहन्ना परमेश्वर के वचन और यीशु की गवाही—जो भविष्यद्वाणी की आत्मा है—के कारण पत्मोस में कैद था। भविष्यद्वाणी की आत्मा लाओदीकिया के लिए उपाय है, और उसके चंगाईकारी गुणों का प्रतीक मसीह का हमारी निर्बलताएँ अपने ऊपर लेना और हमारे दुःखों को उठाना था।</w:t>
      </w:r>
    </w:p>
    <w:p>
      <w:pPr>
        <w:pStyle w:val="ArticleBody"/>
        <w:jc w:val="left"/>
      </w:pPr>
      <w:r>
        <w:rPr>
          <w:rFonts w:ascii="Nirmala UI" w:hAnsi="Nirmala UI" w:eastAsia="Nirmala UI" w:cs="Nirmala UI"/>
        </w:rPr>
        <w:t>मसीह के हमारी दुर्बलताएँ लेने का एकमात्र तरीका यह है कि हम अपने हृदय का द्वार खोलें और उसकी दिव्यता का हमारे मानवत्व के साथ मेल होने दें। वह पवित्र आत्मा की उपस्थिति के माध्यम से जब हमारे जीवन में प्रवेश करता है, तब वह हमारी दुर्बलताएँ उठा लेता है। हम उस उपाय को अपनाकर द्वार खोलते हैं। हृदय को खोलने वाला उपाय सोना, श्वेत वस्त्र और आँखों का मरहम है। आँखों का मरहम परमेश्वर के वचन का वह प्रबोधन है जो केवल पवित्र आत्मा के द्वारा संभव होता है। बाइबल हमारे पाँव के लिए दीपक है, और जो प्रकाश मार्ग को प्रकाशित करता है, वह आधी रात की पुकार का प्रकाश है।</w:t>
      </w:r>
    </w:p>
    <w:p>
      <w:pPr>
        <w:pStyle w:val="ArticleScripture"/>
        <w:jc w:val="left"/>
      </w:pPr>
      <w:r>
        <w:rPr>
          <w:rFonts w:ascii="Nirmala UI" w:hAnsi="Nirmala UI" w:eastAsia="Nirmala UI" w:cs="Nirmala UI"/>
        </w:rPr>
        <w:t>तेरा वचन मेरे पाँव के लिए दीपक है, और मेरे मार्ग के लिए ज्योति है। भजन संहिता 119:105.</w:t>
      </w:r>
    </w:p>
    <w:p>
      <w:pPr>
        <w:pStyle w:val="ArticleBody"/>
        <w:jc w:val="left"/>
      </w:pPr>
      <w:r>
        <w:rPr>
          <w:rFonts w:ascii="Nirmala UI" w:hAnsi="Nirmala UI" w:eastAsia="Nirmala UI" w:cs="Nirmala UI"/>
        </w:rPr>
        <w:t>जब किसी लाओदीकिया के व्यक्ति को अपनी आँखों में अंजन लगाने की सलाह दी जाती है, तो उसे यह कार्य परमेश्वर के वचन के द्वारा करना है, जो एक दीपक है; पर जैसे दस कुँवारियों के दृष्टान्त में दिखाया गया है, तेल के बिना दीपक बेकार है। लाओदीकिया के लोगों के पास अपनी बाइबलें तो हैं, यद्यपि सामान्यतः किंग जेम्स संस्करण नहीं, पर उनके पास पवित्र आत्मा का तेल नहीं है। लाओदीकिया के लोगों की आँखों में अंजन लगना उस संदेश के द्वारा होता है जिसमें पवित्र आत्मा की उपस्थिति होती है।</w:t>
      </w:r>
    </w:p>
    <w:p>
      <w:pPr>
        <w:pStyle w:val="ArticleBody"/>
        <w:jc w:val="left"/>
      </w:pPr>
      <w:r>
        <w:rPr>
          <w:rFonts w:ascii="Nirmala UI" w:hAnsi="Nirmala UI" w:eastAsia="Nirmala UI" w:cs="Nirmala UI"/>
        </w:rPr>
        <w:t>जिस ‘सोने’ को खरीदने की सलाह एक लाओदीकियाई को दी जाती है, वह मात्र विश्वास नहीं, बल्कि ऐसा विश्वास है जो प्रेम के द्वारा कार्य करता है और आत्मा को शुद्ध करता है। आँखों के मरहम की तरह, ‘सोने’ के विषय में भी लाओदीकियाइयों का एक नकली दावा है। एक लाओदीकियाई, जैसे समस्त मसीही जगत, यह दावा करता है कि उसके पास ‘विश्वास’ है। ऐसा विश्वास तो केवल मानवीय धारणा है, और ‘सोना’ कहे गए उस विश्वास का नकली रूप है, क्योंकि वही विश्वास आत्मा को शुद्ध करता है। यह ऐसा विश्वास है जो पवित्र करता है, और जिनके पास वास्तविक, पवित्रीकृत विश्वास है वे पवित्र हैं, क्योंकि ‘पवित्रीकृत’ का अर्थ ही पवित्र बनाया जाना है। लाओदीकियाइयों के पास वह विश्वास नहीं है, क्योंकि यदि उनके पास होता, तो मसीह बाहर खड़े होकर प्रवेश करने का प्रयत्न नहीं कर रहे होते।</w:t>
      </w:r>
    </w:p>
    <w:p>
      <w:pPr>
        <w:pStyle w:val="ArticleScripture"/>
        <w:jc w:val="left"/>
      </w:pPr>
      <w:r>
        <w:rPr>
          <w:rFonts w:ascii="Nirmala UI" w:hAnsi="Nirmala UI" w:eastAsia="Nirmala UI" w:cs="Nirmala UI"/>
        </w:rPr>
        <w:t>पुनर्स्थापित स्वर्ग तक पहुँचने के लिए कोई मध्य मार्ग नहीं है। इन अंतिम दिनों के लिए मनुष्य को दिया गया संदेश यह है कि वह मानवीय युक्तियों के साथ घुल-मिल न जाए। हमें सांसारिक वकीलों की नीति का सहारा नहीं लेना चाहिए। हमें नम्र, प्रार्थनापरायण लोग होना चाहिए, न कि उन लोगों की तरह आचरण करना जो शैतान के प्रभावों से अंधे हो गए हैं।</w:t>
      </w:r>
    </w:p>
    <w:p>
      <w:pPr>
        <w:pStyle w:val="ArticleScripture"/>
        <w:jc w:val="left"/>
      </w:pPr>
      <w:r>
        <w:rPr>
          <w:rFonts w:ascii="Nirmala UI" w:hAnsi="Nirmala UI" w:eastAsia="Nirmala UI" w:cs="Nirmala UI"/>
        </w:rPr>
        <w:t>बहुतों के पास विश्वास है, पर ऐसा विश्वास नहीं जो प्रेम से कार्य करे और आत्मा को शुद्ध करे। उद्धारकारी विश्वास सत्य की केवल मान्यता भर नहीं है। ‘दुष्टात्माएँ भी विश्वास करती हैं, और काँपती हैं।’ परमेश्वर के आत्मा से मिली प्रेरणा मनुष्यों को ऐसा विश्वास देती है जो एक प्रेरक शक्ति है, जो चरित्र को ढालती है, और उन्हें केवल औपचारिक क्रियाओं से ऊपर उठाती है। हमारे शब्द, हमारे कार्य, और हमारी आत्मा इस बात की गवाही दें कि हम मसीह के अनुयायी हैं।</w:t>
      </w:r>
    </w:p>
    <w:p>
      <w:pPr>
        <w:pStyle w:val="ArticleScripture"/>
        <w:jc w:val="left"/>
      </w:pPr>
      <w:r>
        <w:rPr>
          <w:rFonts w:ascii="Nirmala UI" w:hAnsi="Nirmala UI" w:eastAsia="Nirmala UI" w:cs="Nirmala UI"/>
        </w:rPr>
        <w:t>"परमेश्वर ने जो सर्वोच्च प्रकाश और आशीष प्रदान की है, वह इन अंतिम दिनों में उल्लंघन और धर्मत्याग के विरुद्ध कोई सुरक्षा नहीं है। जिन्हें परमेश्वर ने विश्वास के उच्च पदों पर प्रतिष्ठित किया है, वे स्वर्ग के प्रकाश से हटकर मानवीय बुद्धि की ओर मुड़ सकते हैं। तब उनका प्रकाश अंधकार बन जाएगा, परमेश्वर द्वारा सौंपी गईं उनकी क्षमताएँ फंदा बन जाएँगी, उनका चरित्र परमेश्वर के प्रति अपराध बनेगा। परमेश्वर का उपहास नहीं किया जा सकता। उससे दूर होने के परिणाम सदा ही निश्चित रहे हैं और रहेंगे। परमेश्वर को अप्रसन्न करने वाले कर्म—यदि उनके लिए स्पष्ट रूप से पश्चाताप न किया जाए और उन्हें त्यागा न जाए, बल्कि उन्हें उचित ठहराने का प्रयास किया जाए—तो वे दुष्कर्मी को छल में कदम-दर-कदम आगे बढ़ाते हुए ले जाएँगे, यहाँ तक कि वह अनेक पाप दंडमुक्त होकर कर डाले। जो लोग ऐसा चरित्र प्राप्त करना चाहते हैं जो उन्हें परमेश्वर के सहकर्मी बनाता है और परमेश्वर की प्रशंसा दिलाता है, उन्हें परमेश्वर के शत्रुओं से अलग होना होगा, और उस सत्य को बनाए रखना होगा जो मसीह ने संसार को देने के लिए यूहन्ना को दिया था।" Manuscript Releases, खंड 18, 30–36.</w:t>
      </w:r>
    </w:p>
    <w:p>
      <w:pPr>
        <w:pStyle w:val="ArticleBody"/>
        <w:jc w:val="left"/>
      </w:pPr>
      <w:r>
        <w:rPr>
          <w:rFonts w:ascii="Nirmala UI" w:hAnsi="Nirmala UI" w:eastAsia="Nirmala UI" w:cs="Nirmala UI"/>
        </w:rPr>
        <w:t>‘श्वेत वस्त्र’ मसीह की धार्मिकता है।</w:t>
      </w:r>
    </w:p>
    <w:p>
      <w:pPr>
        <w:pStyle w:val="ArticleScripture"/>
        <w:jc w:val="left"/>
      </w:pPr>
      <w:r>
        <w:rPr>
          <w:rFonts w:ascii="Nirmala UI" w:hAnsi="Nirmala UI" w:eastAsia="Nirmala UI" w:cs="Nirmala UI"/>
        </w:rPr>
        <w:t>आओ हम आनन्दित हों और हर्ष करें, और उसको आदर दें; क्योंकि मेम्ने का विवाह आ गया है, और उसकी पत्नी ने अपने को तैयार कर लिया है। और उसे यह दिया गया कि वह महीन सन का, स्वच्छ और उज्ज्वल कपड़ा पहने; क्योंकि वह महीन सन का कपड़ा संतों की धार्मिकता है। और उसने मुझसे कहा, लिख: धन्य हैं वे जो मेम्ने के विवाह-भोज में बुलाए गए हैं। और उसने मुझसे कहा, ये परमेश्वर के सच्चे वचन हैं। प्रकाशितवाक्य 19:7-9.</w:t>
      </w:r>
    </w:p>
    <w:p>
      <w:pPr>
        <w:pStyle w:val="ArticleBody"/>
        <w:jc w:val="left"/>
      </w:pPr>
      <w:r>
        <w:rPr>
          <w:rFonts w:ascii="Nirmala UI" w:hAnsi="Nirmala UI" w:eastAsia="Nirmala UI" w:cs="Nirmala UI"/>
        </w:rPr>
        <w:t>पत्नी ने लौदीकिया को दिए गए त्रिविध उपाय को अपनाकर अपने आप को तैयार किया, और ऐसा करते हुए वह एक फिलाडेल्फ़ियाई दुल्हन में परिवर्तित हो गई। ये पद सीधे एडवेंटवाद से संबोधित हैं, जिसे दस कुँवारियों के दृष्टांत में दर्शाया गया है। कुँवारियाँ वे हैं जो उस विवाह में जाने की प्रतीक्षा कर रही हैं, जिसके लिए उन्हें बुलाया गया है। दुल्हन ने अपने आप को तैयार किया, क्योंकि ज़कर्याह अध्याय तीन में, यहोशू और स्वर्गदूत के प्रसंग में, यह अनुग्रह दिया गया था। वहाँ उसके मैले लौदीकियाई वस्त्र को उतार दिया गया और उसकी जगह श्वेत महीन सूत का विवाह-वस्त्र पहना दिया गया। इस उपाय की दूसरी गवाही एलेन गूल्ड वाइट के नाम में निहित है। एलेन का अर्थ है उज्ज्वल और चमकता हुआ प्रकाश, और यह आँखों के मरहम का प्रतिनिधित्व करता है। गूल्ड पुरानी अंग्रेज़ी में सोने का शब्द है, और इसका अर्थ ‘सोना’ है। वाइट धर्मिकता का प्रतिनिधित्व करता है, और यह नाम उन्हें 1846 तक नहीं दिया गया था, जब उन्होंने जेम्स से विवाह किया। तब उनका नाम बदलकर वाइट हो गया। नाम-परिवर्तन और विवाह दोनों ही वाचा-संबंध के प्रतीक हैं। विवाह से पहले उनका नाम हार्मन था, जिसका अर्थ है ‘शांति का सैनिक’, जैसा कि वे तब थीं। एलेन वाइट ही लौदीकियाई संदेश हैं, और उन्हें अस्वीकार करना उद्धार को अस्वीकार करना है!</w:t>
      </w:r>
    </w:p>
    <w:p>
      <w:pPr>
        <w:pStyle w:val="ArticleBody"/>
        <w:jc w:val="left"/>
      </w:pPr>
      <w:r>
        <w:rPr>
          <w:rFonts w:ascii="Nirmala UI" w:hAnsi="Nirmala UI" w:eastAsia="Nirmala UI" w:cs="Nirmala UI"/>
        </w:rPr>
        <w:t>हम अगले लेख में मत्ती की पुस्तक की बारह मसीहा-संबंधी भविष्यवाणियों की समीक्षा जारी रखेंगे।</w:t>
      </w:r>
    </w:p>
    <w:p>
      <w:pPr>
        <w:pStyle w:val="ArticleScripture"/>
        <w:jc w:val="left"/>
      </w:pPr>
      <w:r>
        <w:rPr>
          <w:rFonts w:ascii="Nirmala UI" w:hAnsi="Nirmala UI" w:eastAsia="Nirmala UI" w:cs="Nirmala UI"/>
        </w:rPr>
        <w:t>प्रकाशितवाक्य 3:14-18 उद्धृत।</w:t>
      </w:r>
    </w:p>
    <w:p>
      <w:pPr>
        <w:pStyle w:val="ArticleScripture"/>
        <w:jc w:val="left"/>
      </w:pPr>
      <w:r>
        <w:rPr>
          <w:rFonts w:ascii="Nirmala UI" w:hAnsi="Nirmala UI" w:eastAsia="Nirmala UI" w:cs="Nirmala UI"/>
        </w:rPr>
        <w:t>ओह, क्या वर्णन है! कितने लोग इस भयावह स्थिति में हैं। मैं हर एक धर्मसेवक से गंभीरता से विनती करता हूँ कि वे प्रकाशितवाक्य का तीसरा अध्याय मन लगाकर अध्ययन करें, क्योंकि उसमें अंतिम दिनों में विद्यमान स्थिति का चित्रण किया गया है। इस अध्याय के हर पद का ध्यानपूर्वक अध्ययन करें, क्योंकि इन्हीं शब्दों के द्वारा यीशु आपसे बोल रहे हैं।</w:t>
      </w:r>
    </w:p>
    <w:p>
      <w:pPr>
        <w:pStyle w:val="ArticleScripture"/>
        <w:jc w:val="left"/>
      </w:pPr>
      <w:r>
        <w:rPr>
          <w:rFonts w:ascii="Nirmala UI" w:hAnsi="Nirmala UI" w:eastAsia="Nirmala UI" w:cs="Nirmala UI"/>
        </w:rPr>
        <w:t>"यदि कभी किसी लोगों का प्रतिनिधित्व लाओदीकिया के संदेश द्वारा किया गया हो, तो वही लोग हैं जिन्हें महान प्रकाश—पवित्र शास्त्रों का प्रकाशन—प्राप्त हुआ है, जो सातवें दिन के एडवेंटिस्टों को मिला है।" मैनुस्क्रिप्ट रिलीज़ेस, खंड 18, 193.</w:t>
      </w:r>
    </w:p>
    <w:p>
      <w:pPr>
        <w:pStyle w:val="ArticleScripture"/>
        <w:jc w:val="left"/>
      </w:pPr>
      <w:r>
        <w:rPr>
          <w:rFonts w:ascii="Nirmala UI" w:hAnsi="Nirmala UI" w:eastAsia="Nirmala UI" w:cs="Nirmala UI"/>
        </w:rPr>
        <w:t>परमेश्वर की सच्ची आज्ञा-पालक प्रजा दुनिया के सामने निष्कलंक सत्यनिष्ठा का चरित्र प्रकट करती है, अपने ही आचरण से यह गवाही देती हुई कि प्रभु की व्यवस्था सिद्ध है, जो आत्मा को परिवर्तित करती है। इसी प्रकार प्रभु यीशु, जो परमेश्वर के पुत्र हैं, ने परमेश्वर की व्यवस्था के प्रति अपनी आज्ञाकारिता के द्वारा उस व्यवस्था को उन्नत किया और उसे आदरणीय ठहराया। परमेश्वर निश्चय ही सेवन्थ-डे एडवेंटिस्ट कहलाने वाली हर कलीसिया के हर उस सदस्य को, जो उसकी सेवा नहीं कर रहा, परन्तु अभिमान, स्वार्थ और सांसारिकता के द्वारा यह दिखा रहा है कि स्वर्गीय मूल की सच्चाई ने उसके चरित्र में कोई परिवर्तन नहीं किया है, दोषी ठहराएगा।</w:t>
      </w:r>
    </w:p>
    <w:p>
      <w:pPr>
        <w:pStyle w:val="ArticleScripture"/>
        <w:jc w:val="left"/>
      </w:pPr>
      <w:r>
        <w:rPr>
          <w:rFonts w:ascii="Nirmala UI" w:hAnsi="Nirmala UI" w:eastAsia="Nirmala UI" w:cs="Nirmala UI"/>
        </w:rPr>
        <w:t>कृपया प्रकाशितवाक्य 3:15-18 को ध्यान से पढ़ें। यीशु मसीह की वाणी सुनाई देती है। 'जिन-जिन से मैं प्रेम करता हूँ, उन्हें मैं डाँटता और ताड़ना देता हूँ; इसलिए उत्साही बनो [अधूरे मन से नहीं], और मन फिराओ। देखो, मैं [तुम्हारा उद्धारकर्ता] द्वार पर खड़ा हूँ और खटखटाता हूँ; यदि कोई मेरी आवाज़ सुने और द्वार खोले, तो मैं उसके पास भीतर आकर उसके साथ भोज करूँगा, और वह मेरे साथ। जो विजयी होगा, उसे मैं अपने साथ अपने सिंहासन पर बैठने का अधिकार दूँगा, जैसे मैं भी विजयी होकर अपने पिता के साथ उसके सिंहासन पर बैठा हूँ' [प्रकाशितवाक्य 3:19-21].</w:t>
      </w:r>
    </w:p>
    <w:p>
      <w:pPr>
        <w:pStyle w:val="ArticleScripture"/>
        <w:jc w:val="left"/>
      </w:pPr>
      <w:r>
        <w:rPr>
          <w:rFonts w:ascii="Nirmala UI" w:hAnsi="Nirmala UI" w:eastAsia="Nirmala UI" w:cs="Nirmala UI"/>
        </w:rPr>
        <w:t>क्या कलीसियाएँ लाओदीकिया के संदेश पर ध्यान देंगी? क्या वे पश्चाताप करेंगी, या फिर इसके बावजूद कि सत्य का सबसे गंभीर संदेश—तीसरे स्वर्गदूत का संदेश—संसार में घोषित किया जा रहा है, वे पाप में ही चलती रहेंगी? यह करुणा का अंतिम संदेश है, गिरे हुए संसार के लिए अंतिम चेतावनी। यदि परमेश्वर की कलीसिया गुनगुनी हो जाती है, तो वह परमेश्वर के अनुग्रह की दृष्टि में वैसी ही ठहरती है जैसे वे कलीसियाएँ जिन्हें गिरी हुई बताया गया है और जो दुष्टात्माओं का निवास, हर अशुद्ध आत्मा का अड्डा, और हर अशुद्ध और घृणित पक्षी का पिंजरा बन गई हैं। जिन्होंने सत्य को सुनने और ग्रहण करने के अवसर पाए हैं और जो सेवेंथ-डे ऐडवेंटिस्ट कलीसिया से जुड़ गए हैं, अपने आप को परमेश्वर की आज्ञाओं का पालन करनेवाले लोग कहते हुए, फिर भी जिनमें नाममात्र की कलीसियाओं से अधिक आत्मिक सजीवता और परमेश्वर के प्रति समर्पण नहीं है, वे उतनी ही निश्चयता से परमेश्वर की विपत्तियाँ पाएँगे जितनी वे कलीसियाएँ जो परमेश्वर की व्यवस्था का विरोध करती हैं। केवल वे ही, जो सत्य के द्वारा पवित्र किए गए हैं, स्वर्गीय निवासों में उस राजसी परिवार का भाग होंगे—वे निवास जिन्हें मसीह उन लोगों के लिए तैयार करने गया है जो उससे प्रेम रखते हैं और उसकी आज्ञाओं को मानते हैं।</w:t>
      </w:r>
    </w:p>
    <w:p>
      <w:pPr>
        <w:pStyle w:val="ArticleScripture"/>
        <w:jc w:val="left"/>
      </w:pPr>
      <w:r>
        <w:rPr>
          <w:rFonts w:ascii="Nirmala UI" w:hAnsi="Nirmala UI" w:eastAsia="Nirmala UI" w:cs="Nirmala UI"/>
        </w:rPr>
        <w:t>'जो कहता है, मैं उसे जानता हूँ, और उसकी आज्ञाओं को नहीं मानता, वह झूठा है, और सत्य उसमें नहीं है' [1 यूहन्ना 2:4]। यह उन सब पर लागू होता है जो परमेश्वर को जानने और उसकी आज्ञाओं का पालन करने का दावा तो करते हैं, परंतु अच्छे कामों से इसे प्रकट नहीं करते। उन्हें अपने कामों के अनुसार प्रतिफल मिलेगा। 'जो कोई उसमें बना रहता है, वह पाप नहीं करता; जो कोई पाप करता है, उसने न उसे देखा है और न उसे जाना है' [1 यूहन्ना 3:6]। यह सब कलीसिया के सदस्यों को संबोधित है, जिनमें सातवें दिन के एडवेंटिस्ट कलीसियाओं के सदस्य भी शामिल हैं। 'हे बालको, कोई तुम्हें धोखा न दे; जो धर्म का आचरण करता है, वही धर्मी है, जैसा कि वह धर्मी है। जो पाप करता है, वह शैतान से है; क्योंकि शैतान आदि से पाप करता आया है। इसी कारण परमेश्वर का पुत्र प्रगट हुआ, कि वह शैतान के कामों को नष्ट करे। जो कोई परमेश्वर से जन्मा है, वह पाप नहीं करता; क्योंकि उसका बीज उसमें बना रहता है; और वह पाप कर ही नहीं सकता, क्योंकि वह परमेश्वर से जन्मा है। इसी से परमेश्वर की संतानें और शैतान की संतानें प्रकट होती हैं: जो कोई धर्म का आचरण नहीं करता, वह परमेश्वर से नहीं, न वह जो अपने भाई से प्रेम नहीं रखता' [1 यूहन्ना 3:7-10]।</w:t>
      </w:r>
    </w:p>
    <w:p>
      <w:pPr>
        <w:pStyle w:val="ArticleScripture"/>
        <w:jc w:val="left"/>
      </w:pPr>
      <w:r>
        <w:rPr>
          <w:rFonts w:ascii="Nirmala UI" w:hAnsi="Nirmala UI" w:eastAsia="Nirmala UI" w:cs="Nirmala UI"/>
        </w:rPr>
        <w:t>जो सब लोग अपने आप को सब्त का पालन करने वाले एडवेंटिस्ट कहते हैं, और फिर भी पाप में बने रहते हैं, वे परमेश्वर की दृष्टि में झूठे हैं। उनका पापपूर्ण आचरण परमेश्वर के कार्य का विरोध कर रहा है। वे दूसरों को पाप में ले जा रहे हैं। हमारी कलीसियाओं के प्रत्येक सदस्य के लिए परमेश्वर का यह वचन आता है, ‘अपने पैरों के लिए सीधे मार्ग बनाओ, कहीं ऐसा न हो कि जो लंगड़ा है वह मार्ग से हट जाए; परन्तु वह तो चंगा हो। सब मनुष्यों के साथ शांति और पवित्रता के पीछे लगे रहो, जिसके बिना कोई प्रभु को नहीं देखेगा; चौकसी करते रहो कि कहीं कोई परमेश्वर के अनुग्रह से वंचित न रह जाए; कहीं ऐसा न हो कि कटुता की कोई जड़ उगकर तुम्हें परेशान करे और उसके द्वारा बहुत से लोग अशुद्ध हो जाएं; कहीं कोई व्यभिचारी या अपवित्र व्यक्ति न हो, जैसे एसाव, जिसने एक ही भोजन के निवाले के लिए अपना जन्मसिद्ध अधिकार बेच दिया। क्योंकि तुम जानते हो कि बाद में, जब वह आशीर्वाद का वारिस होना चाहता था, तो उसे अस्वीकार कर दिया गया; क्योंकि उसने आँसुओं के साथ लगन से ढूंढ़ने पर भी पश्चाताप का अवसर न पाया’ [इब्रानियों 12:13-17]।</w:t>
      </w:r>
    </w:p>
    <w:p>
      <w:pPr>
        <w:pStyle w:val="ArticleScripture"/>
        <w:jc w:val="left"/>
      </w:pPr>
      <w:r>
        <w:rPr>
          <w:rFonts w:ascii="Nirmala UI" w:hAnsi="Nirmala UI" w:eastAsia="Nirmala UI" w:cs="Nirmala UI"/>
        </w:rPr>
        <w:t>यह उन बहुतों पर लागू होता है जो सत्य पर विश्वास करने का दावा करते हैं। अपनी वासनात्मक प्रथाओं को छोड़ने के बजाय, वे शैतान के छलपूर्ण कुतर्क के अधीन शिक्षा की गलत दिशा में आगे बढ़ते रहते हैं। पाप को पाप के रूप में पहचाना ही नहीं जाता। उनका विवेक मलिन हो चुका है, उनके हृदय भ्रष्ट हैं, यहाँ तक कि उनके विचार भी निरंतर भ्रष्ट रहते हैं। शैतान उनका उपयोग चारे के रूप में करता है ताकि आत्माओं को ऐसे अशुद्ध आचरणों में फुसलाए जो समूचे अस्तित्व को अपवित्र कर देते हैं। 'जिसने मूसा की व्यवस्था [जो कि परमेश्वर की व्यवस्था थी] का तिरस्कार किया, वह दो या तीन गवाहों की गवाही पर बिना दया के मार डाला गया; तो फिर सोचो, वह कितना अधिक कड़े दंड का योग्य ठहरेगा, जिसने परमेश्वर के पुत्र को पैरों तले रौंदा, और जिस वाचा के लहू से वह पवित्र ठहराया गया था उसे अपवित्र वस्तु समझा, और अनुग्रह के आत्मा का अपमान किया? क्योंकि हम उसे जानते हैं जिसने कहा है, प्रतिशोध मेरा है; मैं प्रतिफल दूँगा, प्रभु कहता है। और फिर, प्रभु अपनी प्रजा का न्याय करेगा। जीवित परमेश्वर के हाथों में पड़ना भयानक बात है' [Hebrews 10:28-31]. मैन्युस्क्रिप्ट रिलीज़, खंड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सेवेंथ-डे एडवेंटिस्ट कलीसिया - संख्या अट्ठाईस</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