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सप्तम-दिवसीय एडवेंटिस्ट कलीसिया - संख्या उनतीस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संख्या उनतीस</w:t>
      </w:r>
    </w:p>
    <w:p>
      <w:pPr>
        <w:pStyle w:val="ArticleBody"/>
        <w:jc w:val="left"/>
      </w:pPr>
      <w:r>
        <w:rPr>
          <w:rFonts w:ascii="Nirmala UI" w:hAnsi="Nirmala UI" w:eastAsia="Nirmala UI" w:cs="Nirmala UI"/>
        </w:rPr>
        <w:t>मत्ती की पुस्तक में पाँचवीं मसीहा-संबंधी भविष्यवाणी निराशा और मृत्यु का मार्गचिह्न है। 18 जुलाई, 2020 को नैशविल के विनाश की झूठी भविष्यवाणी ने एलिय्याह और मूसा को मार डाला।</w:t>
      </w:r>
    </w:p>
    <w:p>
      <w:pPr>
        <w:pStyle w:val="ArticleHeading"/>
        <w:jc w:val="left"/>
      </w:pPr>
      <w:r>
        <w:rPr>
          <w:rFonts w:ascii="Nirmala UI" w:hAnsi="Nirmala UI" w:eastAsia="Nirmala UI" w:cs="Nirmala UI"/>
        </w:rPr>
        <w:t>पाँचवाँ मसीहाई मार्गचिह्न 18 जुलाई, 2020 की निराशा है</w:t>
      </w:r>
    </w:p>
    <w:p>
      <w:pPr>
        <w:pStyle w:val="ArticleScripture"/>
        <w:jc w:val="left"/>
      </w:pPr>
      <w:r>
        <w:rPr>
          <w:rFonts w:ascii="Nirmala UI" w:hAnsi="Nirmala UI" w:eastAsia="Nirmala UI" w:cs="Nirmala UI"/>
        </w:rPr>
        <w:t>तब यिर्मयाह भविष्यद्वक्ता के द्वारा कहा गया वचन पूरा हुआ: “रामाह में एक आवाज़ सुनाई दी, विलाप, रोना, और बड़ा शोक; राहेल अपने बच्चों के लिए रो रही थी, और वह सांत्वना नहीं मानती थी, क्योंकि वे नहीं रहे।” मत्ती 2:17, 18.</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प्रभु यों कहता है: रामाह में एक आवाज़ सुनी गई—विलाप और कटु रोदन; राहेल अपने बच्चों के लिये रो रही थी; अपने बच्चों के लिये वह सांत्वना मानने से इनकार कर रही थी, क्योंकि वे अब नहीं रहे। यिर्मयाह 31:15.</w:t>
      </w:r>
    </w:p>
    <w:p>
      <w:pPr>
        <w:pStyle w:val="ArticleBody"/>
        <w:jc w:val="left"/>
      </w:pPr>
      <w:r>
        <w:rPr>
          <w:rFonts w:ascii="Nirmala UI" w:hAnsi="Nirmala UI" w:eastAsia="Nirmala UI" w:cs="Nirmala UI"/>
        </w:rPr>
        <w:t>मूसा और एलिय्याह सदोम और मिस्र की सड़कों पर मार डाले जाते हैं। पुराने नियम का अंतिम वचन यह बताता है कि एलिय्याह प्रभु के महान और भयानक दिन से पहले आएगा। वह भयानक दिन तब शुरू होता है जब दानिय्येल अध्याय बारह में मिकाएल खड़ा होता है, और प्रकाशितवाक्य अध्याय बाईस में यह घोषित करता है कि, "जो धर्मी है और जो अधर्मी है" वे उसी अवस्था में अनंतकाल तक बने रहेंगे।</w:t>
      </w:r>
    </w:p>
    <w:p>
      <w:pPr>
        <w:pStyle w:val="ArticleScripture"/>
        <w:jc w:val="left"/>
      </w:pPr>
      <w:r>
        <w:rPr>
          <w:rFonts w:ascii="Nirmala UI" w:hAnsi="Nirmala UI" w:eastAsia="Nirmala UI" w:cs="Nirmala UI"/>
        </w:rPr>
        <w:t>और उस समय मीकाएल, वह महान राजकुमार जो तेरी प्रजा के पुत्रों के लिये खड़ा रहता है, उठेगा; और संकट का ऐसा समय होगा, जैसा किसी जाति के होने के बाद से उस समय तक कभी नहीं हुआ; और उसी समय तेरी प्रजा में से जो कोई पुस्तक में लिखा पाया जाएगा, वह बचाया जाएगा। दानिय्येल 12:1.</w:t>
      </w:r>
    </w:p>
    <w:p>
      <w:pPr>
        <w:pStyle w:val="ArticleScripture"/>
        <w:jc w:val="left"/>
      </w:pPr>
      <w:r>
        <w:rPr>
          <w:rFonts w:ascii="Nirmala UI" w:hAnsi="Nirmala UI" w:eastAsia="Nirmala UI" w:cs="Nirmala UI"/>
        </w:rPr>
        <w:t>जो अन्यायी है, वह अन्यायी ही बना रहे; और जो अशुद्ध है, वह अशुद्ध ही बना रहे; और जो धर्मी है, वह धर्मी ही बना रहे; और जो पवित्र है, वह पवित्र ही बना रहे। प्रकाशितवाक्य 22:11.</w:t>
      </w:r>
    </w:p>
    <w:p>
      <w:pPr>
        <w:pStyle w:val="ArticleBody"/>
        <w:jc w:val="left"/>
      </w:pPr>
      <w:r>
        <w:rPr>
          <w:rFonts w:ascii="Nirmala UI" w:hAnsi="Nirmala UI" w:eastAsia="Nirmala UI" w:cs="Nirmala UI"/>
        </w:rPr>
        <w:t>अनुग्रह का समय बंद होने से पहले एलिय्याह का प्रकट होना आवश्यक है, और प्रकाशितवाक्य के ग्यारहवें अध्याय में उसे मार डाला जाता है और वह पुनर्जीवित होता है, ठीक अनुग्रह का समय बंद होने से पहले। वह पुनर्जीवित होकर अपना संदेश प्रस्तुत करता रहता है जब तक कि अनुग्रह का समय बंद नहीं हो जाता, और तब धर्मियों और दुष्टों का एक और पुनरुत्थान होता है।</w:t>
      </w:r>
    </w:p>
    <w:p>
      <w:pPr>
        <w:pStyle w:val="ArticleScripture"/>
        <w:jc w:val="left"/>
      </w:pPr>
      <w:r>
        <w:rPr>
          <w:rFonts w:ascii="Nirmala UI" w:hAnsi="Nirmala UI" w:eastAsia="Nirmala UI" w:cs="Nirmala UI"/>
        </w:rPr>
        <w:t>और जो पृथ्वी की धूल में सोए हुए हैं, उनमें से बहुत से जाग उठेंगे; कुछ अनन्त जीवन के लिये, और कुछ लज्जा और अनन्त तिरस्कार के लिये। दानिय्येल 12:2.</w:t>
      </w:r>
    </w:p>
    <w:p>
      <w:pPr>
        <w:pStyle w:val="ArticleBody"/>
        <w:jc w:val="left"/>
      </w:pPr>
      <w:r>
        <w:rPr>
          <w:rFonts w:ascii="Nirmala UI" w:hAnsi="Nirmala UI" w:eastAsia="Nirmala UI" w:cs="Nirmala UI"/>
        </w:rPr>
        <w:t>उस विशेष पुनरुत्थान के बाद मसीह का दूसरा आगमन होता है, जहाँ धर्मी मृतक पुनर्जीवित किए जाते हैं, और फिर हज़ार वर्षों का काल आता है जिसमें पवित्रजन खोए हुओं का न्याय करते हैं। हज़ार वर्षों के अंत में एक और पुनरुत्थान और मसीह का तीसरा आगमन होता है। भविष्यवाणी-संबंधी पुनरुत्थानों की श्रृंखला में पापाई पशु का पुनरुत्थान भी शामिल है, पर प्रत्येक पुनरुत्थान परमेश्वर के भविष्यवाणी वचन का एक विशिष्ट विषय है। 18 जुलाई, 2020 को, एक लाख चवालीस हज़ार का लाओदीकियाई आंदोलन ने मसीह की उस आज्ञा के विरुद्ध विद्रोह करके, जो 1844 के बाद समय-निर्धारण को मना करती है, आत्महत्या कर ली।</w:t>
      </w:r>
    </w:p>
    <w:p>
      <w:pPr>
        <w:pStyle w:val="ArticleBody"/>
        <w:jc w:val="left"/>
      </w:pPr>
      <w:r>
        <w:rPr>
          <w:rFonts w:ascii="Nirmala UI" w:hAnsi="Nirmala UI" w:eastAsia="Nirmala UI" w:cs="Nirmala UI"/>
        </w:rPr>
        <w:t>तब रामा—जिसका अर्थ घमंड और आत्म-महिमामंडन है—में एक आवाज़ सुनी गई। राहेल, जिसका अर्थ एक अच्छा यात्री है, शोक में है क्योंकि मूसा और एलियाह नहीं हैं, और इससे भी महत्वपूर्ण यह कि उन्हें सांत्वना नहीं दी जा सकती। उनके पास कोई सांत्वना नहीं है, और पवित्र आत्मा ही सांत्वनादाता है, जिसे भेजा जाना था जब जंगल में आवाज़ जुलाई 2023 में शुरू हुई।</w:t>
      </w:r>
    </w:p>
    <w:p>
      <w:pPr>
        <w:pStyle w:val="ArticleBody"/>
        <w:jc w:val="left"/>
      </w:pPr>
      <w:r>
        <w:rPr>
          <w:rFonts w:ascii="Nirmala UI" w:hAnsi="Nirmala UI" w:eastAsia="Nirmala UI" w:cs="Nirmala UI"/>
        </w:rPr>
        <w:t>ये बातें अनुग्रहकाल के समाप्त होने से ठीक पहले घटित होती हैं, और प्रकाशितवाक्य के अनुसार, अनुग्रहकाल के समाप्त होने से ठीक पहले यीशु मसीह के प्रकाशितवाक्य की मुहरें खोल दी जाती हैं। उस मुहर-खोलने से ही मूसा और एलिय्याह पुनर्जीवित होते हैं, जो कि राहेल, वह अच्छी यात्रिणी, भी हैं, जो अपने बच्चों के लिए रोती और विलाप करती रही थी और जिसे सांत्वना नहीं मिलती थी। जब वे बच्चे पुनर्जीवित होते हैं, तो उसका शोक आनंद में बदल जाता है।</w:t>
      </w:r>
    </w:p>
    <w:p>
      <w:pPr>
        <w:pStyle w:val="ArticleScripture"/>
        <w:jc w:val="left"/>
      </w:pPr>
      <w:r>
        <w:rPr>
          <w:rFonts w:ascii="Nirmala UI" w:hAnsi="Nirmala UI" w:eastAsia="Nirmala UI" w:cs="Nirmala UI"/>
        </w:rPr>
        <w:t>और उसने मुझसे कहा, इस पुस्तक की भविष्यवाणी के वचनों को मुहरबंद न कर; क्योंकि समय निकट है। प्रकाशितवाक्य 22:10.</w:t>
      </w:r>
    </w:p>
    <w:p>
      <w:pPr>
        <w:pStyle w:val="ArticleBody"/>
        <w:jc w:val="left"/>
      </w:pPr>
      <w:r>
        <w:rPr>
          <w:rFonts w:ascii="Nirmala UI" w:hAnsi="Nirmala UI" w:eastAsia="Nirmala UI" w:cs="Nirmala UI"/>
        </w:rPr>
        <w:t>मूसा और एलियाह सोदोम और मिस्र की गलियों में मृत पड़े थे, और जैसे मसीह के साथ हुआ था, वैसे ही उन एक लाख चवालीस हज़ार को मिस्र से बाहर बुलाया जाएगा, जब एकत्रीकरण जुलाई 2023 में शुरू हुआ।</w:t>
      </w:r>
    </w:p>
    <w:p>
      <w:pPr>
        <w:pStyle w:val="ArticleHeading"/>
        <w:jc w:val="left"/>
      </w:pPr>
      <w:r>
        <w:rPr>
          <w:rFonts w:ascii="Nirmala UI" w:hAnsi="Nirmala UI" w:eastAsia="Nirmala UI" w:cs="Nirmala UI"/>
        </w:rPr>
        <w:t>छठा मसीहाई मार्ग-चिह्न जुलाई 2023 में मिस्र से बाहर आने का आह्वान है।</w:t>
      </w:r>
    </w:p>
    <w:p>
      <w:pPr>
        <w:pStyle w:val="ArticleScripture"/>
        <w:jc w:val="left"/>
      </w:pPr>
      <w:r>
        <w:rPr>
          <w:rFonts w:ascii="Nirmala UI" w:hAnsi="Nirmala UI" w:eastAsia="Nirmala UI" w:cs="Nirmala UI"/>
        </w:rPr>
        <w:t>और वह वहाँ हेरोदेस की मृत्यु तक रहा, कि जो प्रभु ने भविष्यद्वक्ता के द्वारा कहा था वह पूरा हो: ‘मैंने मिस्र से अपने पुत्र को बुलाया।’ मत्ती 2:15.</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जब इस्राएल बालक था, तब मैंने उससे प्रेम किया, और अपने पुत्र को मिस्र से बुलाया। होशे 11:1</w:t>
      </w:r>
    </w:p>
    <w:p>
      <w:pPr>
        <w:pStyle w:val="ArticleBody"/>
        <w:jc w:val="left"/>
      </w:pPr>
      <w:r>
        <w:rPr>
          <w:rFonts w:ascii="Nirmala UI" w:hAnsi="Nirmala UI" w:eastAsia="Nirmala UI" w:cs="Nirmala UI"/>
        </w:rPr>
        <w:t>मिस्र की सड़कों पर फैली मौत के बीच, मरुस्थल से आती एक स्वर्गीय वाणी यहेज़केल की मरी हुई हड्डियों की घाटी को जीवन के लिए पुकारती है। वह वाणी जुलाई 2023 में गूंजने लगी।</w:t>
      </w:r>
    </w:p>
    <w:p>
      <w:pPr>
        <w:pStyle w:val="ArticleScripture"/>
        <w:jc w:val="left"/>
      </w:pPr>
      <w:r>
        <w:rPr>
          <w:rFonts w:ascii="Nirmala UI" w:hAnsi="Nirmala UI" w:eastAsia="Nirmala UI" w:cs="Nirmala UI"/>
        </w:rPr>
        <w:t>और साढ़े तीन दिन के बाद परमेश्वर की ओर से जीवन का आत्मा उनमें प्रवेश कर गया, और वे अपने पांवों पर खड़े हो गए; और उन्हें देखने वालों पर बड़ा भय छा गया। और उन्होंने स्वर्ग से एक बड़ा शब्द यह कहते हुए सुना, यहां ऊपर आओ। और वे बादल में स्वर्ग पर चढ़ गए; और उनके शत्रुओं ने उन्हें देखा। प्रकाशितवाक्य 11:11, 12.</w:t>
      </w:r>
    </w:p>
    <w:p>
      <w:pPr>
        <w:pStyle w:val="ArticleBody"/>
        <w:jc w:val="left"/>
      </w:pPr>
      <w:r>
        <w:rPr>
          <w:rFonts w:ascii="Nirmala UI" w:hAnsi="Nirmala UI" w:eastAsia="Nirmala UI" w:cs="Nirmala UI"/>
        </w:rPr>
        <w:t>परमेश्वर अपने पुत्र को मिस्र से बुलाता है, और उसने मूसा को भी मिस्र से बुलाया, क्योंकि अल्फा के रूप में मूसा और ओमेगा के रूप में यीशु उन एक लाख चवालीस हज़ार के अनुभव का प्रतिनिधित्व करते हैं, जो मूसा और मेम्ने का गीत गाते हैं। उस गीत में मिस्र से बुलाए जाने का आह्वान शामिल है। यहेजकेल में दो चरण दर्शाए गए हैं, जिनका पूर्वरूप आदम की रचना के दो चरणों में था। पहले देह बनाई जाती है, और फिर जीवन-श्वास उस देह में फूंकी जाती है और तब वह जीवित हो जाती है। प्रकाशितवाक्य ग्यारह में पहला चरण यह है कि परमेश्वर का आत्मा घात किए गए लोगों में प्रवेश करता है, और तब वे अपने पैरों पर खड़े हो जाते हैं। जब वे खड़े होते हैं, तो वे परमेश्वर की सेना होते हैं। अध्याय ग्यारह में जो आत्मा को लेकर आता है, उसका प्रतिनिधित्व यहेजकेल की पहली भविष्यवाणी द्वारा किया गया है। जंगल में पुकारने वाली आवाज़ पवित्र आत्मा के साथ आने वाला भविष्यसूचक संदेश है।</w:t>
      </w:r>
    </w:p>
    <w:p>
      <w:pPr>
        <w:pStyle w:val="ArticleBody"/>
        <w:jc w:val="left"/>
      </w:pPr>
      <w:r>
        <w:rPr>
          <w:rFonts w:ascii="Nirmala UI" w:hAnsi="Nirmala UI" w:eastAsia="Nirmala UI" w:cs="Nirmala UI"/>
        </w:rPr>
        <w:t>मत्ती का सुसमाचार उन बारह अध्यायों को समेटे हुए है जो उत्पत्ति के उन बारह अध्यायों के लिए ओमेगा हैं, जो दो गवाह प्रदान करते हैं और एक लाख चवालीस हज़ार के साथ की गई वाचा का प्रतिनिधित्व करते हैं। वे पुरुष और स्त्रियाँ दिव्यता और उनकी मानवता के सम्मिलन से बने संबंध में अनंतकाल के लिए मुहरबंद किए गए हैं। वे ग्यारहवें पहर के मजदूरों के लिए एक चिन्ह बन जाते हैं।</w:t>
      </w:r>
    </w:p>
    <w:p>
      <w:pPr>
        <w:pStyle w:val="ArticleScripture"/>
        <w:jc w:val="left"/>
      </w:pPr>
      <w:r>
        <w:rPr>
          <w:rFonts w:ascii="Nirmala UI" w:hAnsi="Nirmala UI" w:eastAsia="Nirmala UI" w:cs="Nirmala UI"/>
        </w:rPr>
        <w:t>“पवित्र आत्मा का कार्य जगत को पाप, धार्मिकता और न्याय के विषय में दोषी ठहराना है। जगत को केवल इसी प्रकार चेतावनी दी जा सकती है कि जो लोग सत्य पर विश्वास करते हैं, वे सत्य के द्वारा पवित्रीकृत दिखाई दें, उच्च और पवित्र सिद्धांतों के अनुसार आचरण करें, और एक उच्च, उदात्त अर्थ में, उन लोगों के बीच विभाजन-रेखा प्रकट करें जो परमेश्वर की आज्ञाओं का पालन करते हैं, और उन लोगों के बीच जो उन्हें अपने पैरों तले रौंदते हैं। आत्मा का पवित्रीकरण उन लोगों के बीच के भेद को चिह्नित करता है जिनके पास परमेश्वर की मुहर है, और उन लोगों के बीच जो एक जाली विश्राम-दिन मानते हैं। जब परीक्षा आएगी, तब यह स्पष्ट रूप से दिखाया जाएगा कि पशु का चिन्ह क्या है। वह रविवार का पालन करना है। जो लोग सत्य को सुन लेने के बाद भी इस दिन को पवित्र मानते रहते हैं, वे पाप के उस मनुष्य की मुहर धारण करते हैं, जिसने समयों और व्यवस्थाओं को बदलने का विचार किया था।” Bible Training School, December 1, 1903.</w:t>
      </w:r>
    </w:p>
    <w:p>
      <w:pPr>
        <w:pStyle w:val="ArticleBody"/>
        <w:jc w:val="left"/>
      </w:pPr>
      <w:r>
        <w:rPr>
          <w:rFonts w:ascii="Nirmala UI" w:hAnsi="Nirmala UI" w:eastAsia="Nirmala UI" w:cs="Nirmala UI"/>
        </w:rPr>
        <w:t>प्रकाशितवाक्य के अध्याय ग्यारह में जब एक लाख चवालीस हज़ार को स्वर्ग बुलाया जाता है, उनका ध्वज यह होता है कि सबसे पहले उन्हें मिस्र से बाहर बुलाया जाता है—वही स्थान जहाँ उन्हें मार डाला गया था। मरुभूमि से एक आवाज़ उन्हें मिस्र से बाहर बुलाती है, ताकि वे ग्यारहवें घंटे के मजदूरों के लिए चिन्ह बनें। 2024 में उनका पुनरुत्थान भी प्रयुक्त दृष्टांत के अनुसार कभी जन्म के रूप में और कभी जागरण के रूप में प्रस्तुत किया जाता है। जन्म के संदर्भ में, वे दस कुँवारियों के दृष्टांत की पूर्ति करने वाले हैं, और इस अर्थ में उनका जन्म एक कुँवारी जन्म है, और वे ही चिन्ह हैं।</w:t>
      </w:r>
    </w:p>
    <w:p>
      <w:pPr>
        <w:pStyle w:val="ArticleHeading"/>
        <w:jc w:val="left"/>
      </w:pPr>
      <w:r>
        <w:rPr>
          <w:rFonts w:ascii="Nirmala UI" w:hAnsi="Nirmala UI" w:eastAsia="Nirmala UI" w:cs="Nirmala UI"/>
        </w:rPr>
        <w:t>सातवाँ मसीहाई मार्गचिह्न 2024 है।</w:t>
      </w:r>
    </w:p>
    <w:p>
      <w:pPr>
        <w:pStyle w:val="ArticleScripture"/>
        <w:jc w:val="left"/>
      </w:pPr>
      <w:r>
        <w:rPr>
          <w:rFonts w:ascii="Nirmala UI" w:hAnsi="Nirmala UI" w:eastAsia="Nirmala UI" w:cs="Nirmala UI"/>
        </w:rPr>
        <w:t>अब यह सब इसलिए हुआ कि जो प्रभु ने भविष्यद्वक्ता के द्वारा कहा था, वह पूरा हो: “देखो, एक कुँवारी गर्भवती होगी, और एक पुत्र को जन्म देगी, और वे उसका नाम इम्मानुएल रखेंगे,” जिसका अर्थ है, “परमेश्वर हमारे साथ।” मत्ती 1:22, 23.</w:t>
      </w:r>
    </w:p>
    <w:p>
      <w:pPr>
        <w:pStyle w:val="ArticleHeading"/>
        <w:jc w:val="left"/>
      </w:pPr>
      <w:r>
        <w:rPr>
          <w:rFonts w:ascii="Nirmala UI" w:hAnsi="Nirmala UI" w:eastAsia="Nirmala UI" w:cs="Nirmala UI"/>
        </w:rPr>
        <w:t>पूर्वानुमान</w:t>
      </w:r>
    </w:p>
    <w:p>
      <w:pPr>
        <w:pStyle w:val="ArticleScripture"/>
        <w:jc w:val="left"/>
      </w:pPr>
      <w:r>
        <w:rPr>
          <w:rFonts w:ascii="Nirmala UI" w:hAnsi="Nirmala UI" w:eastAsia="Nirmala UI" w:cs="Nirmala UI"/>
        </w:rPr>
        <w:t>इस कारण प्रभु स्वयं तुम्हें एक चिन्ह देगा; देखो, एक कुमारी गर्भ धारण करेगी, और एक पुत्र को जन्म देगी, और उसका नाम इम्मानूएल रखेगी। यशायाह 7:14.</w:t>
      </w:r>
    </w:p>
    <w:p>
      <w:pPr>
        <w:pStyle w:val="ArticleBody"/>
        <w:jc w:val="left"/>
      </w:pPr>
      <w:r>
        <w:rPr>
          <w:rFonts w:ascii="Nirmala UI" w:hAnsi="Nirmala UI" w:eastAsia="Nirmala UI" w:cs="Nirmala UI"/>
        </w:rPr>
        <w:t>मूसा और मसीह के इतिहास में चिन्ह थे, जैसे मिलराइट इतिहास में थे। अंतिम दिनों में, लाओदीकियाई एडवेंटिज़्म एक चिन्ह की तलाश में होगी, और उनका एकमात्र चिन्ह योना का चिन्ह है। 2024 में जो पुनर्जीवित किए गए हैं, उनके लिए भी एक चिन्ह है। उनका चिन्ह लैव्यव्यवस्था 26 का "सात बार" है।</w:t>
      </w:r>
    </w:p>
    <w:p>
      <w:pPr>
        <w:pStyle w:val="ArticleScripture"/>
        <w:jc w:val="left"/>
      </w:pPr>
      <w:r>
        <w:rPr>
          <w:rFonts w:ascii="Nirmala UI" w:hAnsi="Nirmala UI" w:eastAsia="Nirmala UI" w:cs="Nirmala UI"/>
        </w:rPr>
        <w:t>और यह तेरे लिए चिन्ह होगा: इस वर्ष तुम वही खाओगे जो अपने आप उग आता है, और दूसरे वर्ष भी वही जो उसी से फिर उगेगा; और तीसरे वर्ष तुम बोओगे, काटोगे, दाख की बारियाँ लगाओगे, और उनके फल खाओगे। और यहूदा के घराने में से जो शेष बचकर निकल आए हैं, वे फिर नीचे जड़ जमाएँगे और ऊपर फल लाएँगे। क्योंकि यरूशलेम से एक अवशेष निकलेगा, और सिय्योन पर्वत से बचकर निकलने वाले; सेनाओं के प्रभु का उत्साह यह करेगा। 2 राजा 19:29-31.</w:t>
      </w:r>
    </w:p>
    <w:p>
      <w:pPr>
        <w:pStyle w:val="ArticleScripture"/>
        <w:jc w:val="left"/>
      </w:pPr>
      <w:r>
        <w:rPr>
          <w:rFonts w:ascii="Nirmala UI" w:hAnsi="Nirmala UI" w:eastAsia="Nirmala UI" w:cs="Nirmala UI"/>
        </w:rPr>
        <w:t>और यदि तुम कहो, ‘सातवें वर्ष हम क्या खाएँगे? देखो, हम न तो बोएँगे और न अपनी पैदावार बटोरेंगे।’ तब मैं छठे वर्ष में तुम्हारे लिए अपनी आशीष दूँगा, और वह तीन वर्ष की उपज उत्पन्न करेगी। और तुम आठवें वर्ष बोओगे, और नौवें वर्ष तक पुराना अन्न खाते रहोगे; जब तक उसकी उपज न आ जाए, तब तक तुम पुराने भंडार का अन्न खाते रहोगे। लैव्यव्यवस्था 25:20-22.</w:t>
      </w:r>
    </w:p>
    <w:p>
      <w:pPr>
        <w:pStyle w:val="ArticleBody"/>
        <w:jc w:val="left"/>
      </w:pPr>
      <w:r>
        <w:rPr>
          <w:rFonts w:ascii="Nirmala UI" w:hAnsi="Nirmala UI" w:eastAsia="Nirmala UI" w:cs="Nirmala UI"/>
        </w:rPr>
        <w:t>जो बच निकलते हैं, उन्हें इस्राएल के बहिष्कृतों के रूप में भी दर्शाया गया है, और उन्हें उनके वे भाइयों ने, जो उनसे घृणा करते थे, बहिष्कृत कर दिया। उनके भाइयों ने उन्हें बाहर निकाला, क्योंकि वे उनसे घृणा करते थे; और वे उनसे इसलिए घृणा करते थे कि वे मूसा के 'सात गुना' द्वारा दर्शाए गए विश्रामदिन के सत्य का खंडन नहीं कर सकते थे।</w:t>
      </w:r>
    </w:p>
    <w:p>
      <w:pPr>
        <w:pStyle w:val="ArticleScripture"/>
        <w:jc w:val="left"/>
      </w:pPr>
      <w:r>
        <w:rPr>
          <w:rFonts w:ascii="Nirmala UI" w:hAnsi="Nirmala UI" w:eastAsia="Nirmala UI" w:cs="Nirmala UI"/>
        </w:rPr>
        <w:t>यहोवा यरूशलेम का निर्माण करता है; वह इस्राएल के निर्वासितों को एकत्र करता है। भजन संहिता 147:2.</w:t>
      </w:r>
    </w:p>
    <w:p>
      <w:pPr>
        <w:pStyle w:val="ArticleBody"/>
        <w:jc w:val="left"/>
      </w:pPr>
      <w:r>
        <w:rPr>
          <w:rFonts w:ascii="Nirmala UI" w:hAnsi="Nirmala UI" w:eastAsia="Nirmala UI" w:cs="Nirmala UI"/>
        </w:rPr>
        <w:t>प्रभु ने जुलाई 2023 में शेष जन को इकट्ठा करना प्रारंभ किया, और यह शेष जन इस्राएल के "बहिष्कृत" हैं। जुलाई 2023 में, उसने अपने बहिष्कृतों को इकट्ठा करने के लिए दूसरी बार अपना हाथ बढ़ाया। उसने 1849 में दूसरी बार अपना हाथ बढ़ाया, 1856 में मूसा के सात समय के ओमेगा प्रकाश से पहले। अल्फा प्रकाश का प्रतिनिधित्व मिलर की पहली भविष्यसूचक खोज - मूसा के सात समय - ने किया।</w:t>
      </w:r>
    </w:p>
    <w:p>
      <w:pPr>
        <w:pStyle w:val="ArticleScripture"/>
        <w:jc w:val="left"/>
      </w:pPr>
      <w:r>
        <w:rPr>
          <w:rFonts w:ascii="Nirmala UI" w:hAnsi="Nirmala UI" w:eastAsia="Nirmala UI" w:cs="Nirmala UI"/>
        </w:rPr>
        <w:t>और उस दिन यिशै की जड़ होगी, जो लोगों के लिये ध्वज के समान खड़ी होगी; उसकी ओर अन्यजातियाँ आएँगी, और उसका विश्राम महिमामय होगा। और उस दिन ऐसा होगा कि प्रभु दूसरी बार अपना हाथ बढ़ाकर अपनी प्रजा के शेष लोगों को, जो अश्शूर से, और मिस्र से, और पठरोस से, और कूश से, और एलाम से, और शिनार से, और हामात से, और समुद्र के द्वीपों से बचे होंगे, छुड़ाएगा। और वह जातियों के लिये ध्वज खड़ा करेगा, और इस्राएल के निकाले हुओं को इकट्ठा करेगा, और यहूदा के तितर-बितर लोगों को पृथ्वी के चारों कोनों से एकत्र करेगा। यशायाह 11:10-12.</w:t>
      </w:r>
    </w:p>
    <w:p>
      <w:pPr>
        <w:pStyle w:val="ArticleBody"/>
        <w:jc w:val="left"/>
      </w:pPr>
      <w:r>
        <w:rPr>
          <w:rFonts w:ascii="Nirmala UI" w:hAnsi="Nirmala UI" w:eastAsia="Nirmala UI" w:cs="Nirmala UI"/>
        </w:rPr>
        <w:t>जब बहिष्कृतों को चिन्ह के रूप में उठाया जाएगा, तब वे ग्यारहवें घंटे के मजदूरों को इकट्ठा करेंगे, जो 'केवल देखकर ही चेताए जा सकते हैं'—'उनके बीच का अंतर: जिनके पास परमेश्वर की मुहर है, और जो मिथ्या विश्राम-दिवस मानते हैं।' ग्यारहवें घंटे के मजदूरों के लिए चिन्ह बहिष्कृत हैं, और बहिष्कृतों का चिन्ह है यह पहेली—'इस वर्ष जो अपने आप उगता है वही खाओ, और दूसरे वर्ष वही जो उसी से उगे; और तीसरे वर्ष बोओ, और काटो, और दाख की बारियाँ लगाओ, और उनका फल खाओ।'</w:t>
      </w:r>
    </w:p>
    <w:p>
      <w:pPr>
        <w:pStyle w:val="ArticleBody"/>
        <w:jc w:val="left"/>
      </w:pPr>
      <w:r>
        <w:rPr>
          <w:rFonts w:ascii="Nirmala UI" w:hAnsi="Nirmala UI" w:eastAsia="Nirmala UI" w:cs="Nirmala UI"/>
        </w:rPr>
        <w:t>इस पाठांश का रहस्य यह है कि यह लैव्यव्यवस्था अध्याय पच्चीस और छब्बीस के “सात गुना” का प्रतिनिधित्व करता है। भूमि के विश्राम का सब्त वाचा का वह घटक है, जो प्रतिज्ञात देश के लिए सातवें वर्ष के विश्राम का पालन करने या उसे अस्वीकार करने पर मिलने वाले आशीर्वाद और शाप दोनों की पहचान करता है। एक लाख चवालीस हजार का चिन्ह वाचा की त्रिविध प्रतिज्ञा का वह घटक है, जिसका प्रतिनिधित्व भूमि के सातवें वर्ष के सब्त द्वारा किया गया है। “सात गुना” का यह मूलभूत सत्य वाचा के तीन तत्वों में से एक की पहचान करता है, और वह वाचा नया हृदय और मन, नया शरीर, तथा रहने के लिए एक देश का वादा करती है।</w:t>
      </w:r>
    </w:p>
    <w:p>
      <w:pPr>
        <w:pStyle w:val="ArticleBody"/>
        <w:jc w:val="left"/>
      </w:pPr>
      <w:r>
        <w:rPr>
          <w:rFonts w:ascii="Nirmala UI" w:hAnsi="Nirmala UI" w:eastAsia="Nirmala UI" w:cs="Nirmala UI"/>
        </w:rPr>
        <w:t>सातवें दिन का सब्त परमेश्वर और उसके लोगों के बीच का चिन्ह है, पर वह सातवें दिन का सब्त प्राचीन इस्राएल को दी गई वाचा के दायित्व का भी प्रतीक है। उन्हें दस आज्ञाओं के रक्षक और भंडारी होना था। बहन व्हाइट यह स्पष्ट करती हैं कि 1844 में, प्राचीन इस्राएल के अनुरूप, आधुनिक इस्राएल को न केवल दस आज्ञाओं के, बल्कि परमेश्वर के भविष्यवाणी वचन के भी भंडारी बनाया गया।</w:t>
      </w:r>
    </w:p>
    <w:p>
      <w:pPr>
        <w:pStyle w:val="ArticleScripture"/>
        <w:jc w:val="left"/>
      </w:pPr>
      <w:r>
        <w:rPr>
          <w:rFonts w:ascii="Nirmala UI" w:hAnsi="Nirmala UI" w:eastAsia="Nirmala UI" w:cs="Nirmala UI"/>
        </w:rPr>
        <w:t>“परमेश्वर ने इस युग में अपनी कलीसिया को, जैसे उसने प्राचीन इस्राएल को बुलाया था, पृथ्वी पर ज्योति के रूप में खड़े होने के लिए बुलाया है। सत्य के सामर्थी विभाजक शस्त्र द्वारा—पहले, दूसरे और तीसरे स्वर्गदूत के संदेशों के द्वारा—उसने उन्हें कलीसियाओं से और संसार से अलग किया है, ताकि उन्हें अपने साथ एक पवित्र निकटता में ले आए। उसने उन्हें अपनी व्यवस्था के भंडारी ठहराया है और इस समय के लिए भविष्यवाणी के महान सत्यों को उनके सुपुर्द किया है। जैसे पवित्र ईश्वरीय वचन प्राचीन इस्राएल को सौंपे गए थे, वैसे ही ये एक पवित्र न्यास हैं, जिन्हें संसार तक पहुँचाया जाना है। प्रकाशितवाक्य 14 के तीन स्वर्गदूत उन लोगों का प्रतिनिधित्व करते हैं जो परमेश्वर के संदेशों के प्रकाश को ग्रहण करते हैं और उसके दूत बनकर पृथ्वी के कोने-कोने में चेतावनी का घोष करने के लिए निकल पड़ते हैं।” टेस्टिमोनीज़, खंड 5, 455.</w:t>
      </w:r>
    </w:p>
    <w:p>
      <w:pPr>
        <w:pStyle w:val="ArticleBody"/>
        <w:jc w:val="left"/>
      </w:pPr>
      <w:r>
        <w:rPr>
          <w:rFonts w:ascii="Nirmala UI" w:hAnsi="Nirmala UI" w:eastAsia="Nirmala UI" w:cs="Nirmala UI"/>
        </w:rPr>
        <w:t>दस आज्ञाएँ सातवें दिन के सब्त के चिन्ह द्वारा दर्शाई जाती हैं, और भविष्यवाणी के विधान सातवें वर्ष के सब्त द्वारा दर्शाए जाते हैं। लाओदिकियाई सातवें दिन का एडवेंटिज़्म तब बहुत शर्मिंदा होगा जब वे जहाज़ छोड़कर सूर्य की उपासना करना शुरू करेंगे, परन्तु जिस सब्त की आज्ञा को उन्होंने सबसे पहले अस्वीकार किया, वही मूसा का "सात बार" है।</w:t>
      </w:r>
    </w:p>
    <w:p>
      <w:pPr>
        <w:pStyle w:val="ArticleBody"/>
        <w:jc w:val="left"/>
      </w:pPr>
      <w:r>
        <w:rPr>
          <w:rFonts w:ascii="Nirmala UI" w:hAnsi="Nirmala UI" w:eastAsia="Nirmala UI" w:cs="Nirmala UI"/>
        </w:rPr>
        <w:t>प्रतिज्ञात देश को जीतने के लिए परमेश्वर की प्रजा को न केवल सातवें दिन के सब्त, बल्कि सात-वर्षीय सब्त को भी समझना और उसका पालन करना होगा। लाओदीकियाई एडवेंटवाद इस बाइबिलीय सत्य का खंडन नहीं कर सकता, यद्यपि वे इसे झूठ से ढँक देते हैं। यही उनके द्वेष की जड़ है, जो उन्हें उन लोगों को निकाल बाहर करने के लिए प्रेरित करती है जो पताका बनेंगे।</w:t>
      </w:r>
    </w:p>
    <w:p>
      <w:pPr>
        <w:pStyle w:val="ArticleScripture"/>
        <w:jc w:val="left"/>
      </w:pPr>
      <w:r>
        <w:rPr>
          <w:rFonts w:ascii="Nirmala UI" w:hAnsi="Nirmala UI" w:eastAsia="Nirmala UI" w:cs="Nirmala UI"/>
        </w:rPr>
        <w:t>मेरे पिता के परिवार के अधिकांश सदस्य आगमन में पूर्ण विश्वास रखते थे, और इस महिमामय सिद्धान्त की गवाही देने के कारण एक ही समय में हम में से सात जनों को मेथोडिस्ट कलीसिया से बहिष्कृत कर दिया गया। उसी समय भविष्यद्वक्ता के वचन हमारे लिए अत्यंत मूल्यवान थे: 'तुम्हारे भाई, जो तुम से घृणा करते थे, जिन्होंने मेरे नाम के कारण तुम्हें बाहर निकाला, कहते थे, "प्रभु की महिमा हो"; परन्तु वह तुम्हारे आनन्द के लिए प्रकट होगा, और वे लज्जित होंगे।' यशायाह 66:5.</w:t>
      </w:r>
    </w:p>
    <w:p>
      <w:pPr>
        <w:pStyle w:val="ArticleScripture"/>
        <w:jc w:val="left"/>
      </w:pPr>
      <w:r>
        <w:rPr>
          <w:rFonts w:ascii="Nirmala UI" w:hAnsi="Nirmala UI" w:eastAsia="Nirmala UI" w:cs="Nirmala UI"/>
        </w:rPr>
        <w:t>"इस समय से लेकर दिसंबर, 1844 तक, मेरी खुशियाँ, परीक्षाएँ और निराशाएँ मेरे आसपास के प्रिय एडवेंट मित्रों जैसी ही थीं। इसी समय मैंने हमारी एक एडवेंट बहन से मुलाकात की, और सुबह हम परिवार की वेदी के चारों ओर झुक गईं। यह कोई उत्साहजनक अवसर नहीं था, और वहाँ हम कुल पाँच ही उपस्थित थीं, सभी महिलाएँ। जब मैं प्रार्थना कर रही थी, तो मुझ पर परमेश्वर की शक्ति वैसे उतरी जैसी मैंने पहले कभी अनुभव नहीं की थी। मैं परमेश्वर की महिमा के एक दर्शन में लिपटी हुई थी, और मुझे ऐसा लगा कि मैं पृथ्वी से ऊपर और ऊपर उठती जा रही हूँ, और मुझे पवित्र नगर की ओर एडवेंट लोगों की यात्राओं के बारे में कुछ अंश दिखाए गए, जैसा कि नीचे वर्णित है।" Early Writings, 13.</w:t>
      </w:r>
    </w:p>
    <w:p>
      <w:pPr>
        <w:pStyle w:val="ArticleBody"/>
        <w:jc w:val="left"/>
      </w:pPr>
      <w:r>
        <w:rPr>
          <w:rFonts w:ascii="Nirmala UI" w:hAnsi="Nirmala UI" w:eastAsia="Nirmala UI" w:cs="Nirmala UI"/>
        </w:rPr>
        <w:t>एलेन वाइट का पहला दर्शन तब दिया गया जब पाँच स्त्रियाँ (जो पाँच बुद्धिमान कुँवारियों का प्रतिनिधित्व करती थीं) उन भाइयों द्वारा निकाले जाने के बाद, जो उनसे घृणा करते थे, एकत्र हुई थीं। वे उनसे दूसरे आगमन की शिक्षा के कारण घृणा करते थे; इस प्रकार वे अंतिम दिनों के बहिष्कृतों का प्रतीक बनीं।</w:t>
      </w:r>
    </w:p>
    <w:p>
      <w:pPr>
        <w:pStyle w:val="ArticleScripture"/>
        <w:jc w:val="left"/>
      </w:pPr>
      <w:r>
        <w:rPr>
          <w:rFonts w:ascii="Nirmala UI" w:hAnsi="Nirmala UI" w:eastAsia="Nirmala UI" w:cs="Nirmala UI"/>
        </w:rPr>
        <w:t>मैंने देखा कि नाममात्र की कलीसिया और नाममात्र के एडवेंटिस्ट, यहूदा की तरह, हमारा विश्वासघात करेंगे और सत्य का विरोध करने हेतु कैथोलिकों का प्रभाव पाने के लिए हमें कैथोलिकों के हवाले कर देंगे। तब संत एक अल्प-परिचित लोग होंगे, कैथोलिकों के लिए बहुत कम ज्ञात; परन्तु वे कलीसियाएँ और नाममात्र के एडवेंटिस्ट जो हमारे विश्वास और रीति-रिवाजों को जानते हैं (क्योंकि वे हमें सब्त के कारण घृणा करते थे, क्योंकि वे उसका खण्डन नहीं कर सकते थे) संतों का विश्वासघात करेंगे और उन्हें कैथोलिकों के पास उन लोगों के रूप में शिकायत करेंगे जो लोगों की संस्थाओं की अवहेलना करते हैं; अर्थात् वे सब्त का पालन करते हैं और रविवार की उपेक्षा करते हैं।</w:t>
      </w:r>
    </w:p>
    <w:p>
      <w:pPr>
        <w:pStyle w:val="ArticleScripture"/>
        <w:jc w:val="left"/>
      </w:pPr>
      <w:r>
        <w:rPr>
          <w:rFonts w:ascii="Nirmala UI" w:hAnsi="Nirmala UI" w:eastAsia="Nirmala UI" w:cs="Nirmala UI"/>
        </w:rPr>
        <w:t>"तब कैथोलिक प्रोटेस्टेंटों से कहेंगे कि वे आगे बढ़ें, और यह फ़रमान जारी करें कि जो कोई सातवें दिन के स्थान पर सप्ताह के पहले दिन का पालन नहीं करेगा, उसे मार डाला जाए। और कैथोलिक, जिनकी संख्या अधिक है, प्रोटेस्टेंटों का साथ देंगे। कैथोलिक अपनी शक्ति पशु की प्रतिमा को देंगे। और प्रोटेस्टेंट संतों का नाश करने के लिए ठीक वैसा ही करेंगे जैसा उनकी माता ने उनसे पहले किया। परंतु उनके फ़रमान के फल देने से पहले ही, संत परमेश्वर की वाणी द्वारा छुड़ा लिए जाएँगे।" स्पॉल्डिंग और मैगन, 1, 2.</w:t>
      </w:r>
    </w:p>
    <w:p>
      <w:pPr>
        <w:pStyle w:val="ArticleBody"/>
        <w:jc w:val="left"/>
      </w:pPr>
      <w:r>
        <w:rPr>
          <w:rFonts w:ascii="Nirmala UI" w:hAnsi="Nirmala UI" w:eastAsia="Nirmala UI" w:cs="Nirmala UI"/>
        </w:rPr>
        <w:t>‘नाममात्र’ (अर्थात केवल नाम भर) ऐडवेंटिस्ट, यहूदा की तरह, हमें कैथोलिकों के हवाले कर देंगे। उन्होंने ऐसा इसलिए किया क्योंकि वे बहिष्कृतों से ‘घृणा’ करते थे, ‘सब्त के कारण’। नाममात्र ऐडवेंटिस्ट सातवें दिन के सब्त का पालन करने का दावा करते हैं, इसलिए यहाँ जिस सब्त का उल्लेख है, वह यह नहीं हो सकता। वे बहिष्कृतों से घृणा करते हैं, क्योंकि वे जानते हैं कि वे मूसा के ‘सात समय’ की उस मौलिक सच्चाई का खंडन नहीं कर सकते, जो विलियम मिलर के रूप में एलियाह की ‘अल्फ़ा’ समझ थी।</w:t>
      </w:r>
    </w:p>
    <w:p>
      <w:pPr>
        <w:pStyle w:val="ArticleScripture"/>
        <w:jc w:val="left"/>
      </w:pPr>
      <w:r>
        <w:rPr>
          <w:rFonts w:ascii="Nirmala UI" w:hAnsi="Nirmala UI" w:eastAsia="Nirmala UI" w:cs="Nirmala UI"/>
        </w:rPr>
        <w:t>“परमेश्वर हमें कोई नया संदेश नहीं दे रहा है। हमें उस संदेश की घोषणा करनी है, जिसने 1843 और 1844 में हमें अन्य कलीसियाओं में से बाहर निकाला था।” Review and Herald, January 19, 1905.</w:t>
      </w:r>
    </w:p>
    <w:p>
      <w:pPr>
        <w:pStyle w:val="ArticleScripture"/>
        <w:jc w:val="left"/>
      </w:pPr>
      <w:r>
        <w:rPr>
          <w:rFonts w:ascii="Nirmala UI" w:hAnsi="Nirmala UI" w:eastAsia="Nirmala UI" w:cs="Nirmala UI"/>
        </w:rPr>
        <w:t>"1840 से 1844 तक दिए गए सभी संदेशों को अब बलपूर्वक प्रस्तुत किया जाना है, क्योंकि बहुत से लोग अपनी दिशा खो चुके हैं। ये संदेश सभी कलीसियाओं तक जाने चाहिए।" मैन्युस्क्रिप्ट रिलीज़ेस, खंड 21, 437.</w:t>
      </w:r>
    </w:p>
    <w:p>
      <w:pPr>
        <w:pStyle w:val="ArticleScripture"/>
        <w:jc w:val="left"/>
      </w:pPr>
      <w:r>
        <w:rPr>
          <w:rFonts w:ascii="Nirmala UI" w:hAnsi="Nirmala UI" w:eastAsia="Nirmala UI" w:cs="Nirmala UI"/>
        </w:rPr>
        <w:t>"वे सत्य जो हमें 1841, '42, '43 और '44 में प्राप्त हुए थे, अब उनका अध्ययन और प्रचार किया जाना है।" मैनुस्क्रिप्ट रिलीज़ेज़, खंड 15, 371.</w:t>
      </w:r>
    </w:p>
    <w:p>
      <w:pPr>
        <w:pStyle w:val="ArticleScripture"/>
        <w:jc w:val="left"/>
      </w:pPr>
      <w:r>
        <w:rPr>
          <w:rFonts w:ascii="Nirmala UI" w:hAnsi="Nirmala UI" w:eastAsia="Nirmala UI" w:cs="Nirmala UI"/>
        </w:rPr>
        <w:t>“चेतावनी आ चुकी है: ऐसी किसी भी बात को प्रवेश करने की अनुमति नहीं दी जानी है जो उस विश्वास की नींव को विचलित करे, जिस पर हम तब से निर्माण करते आए हैं जब 1842, 1843, और 1844 में यह संदेश आया। मैं इस संदेश में सम्मिलित थी, और तब से अब तक मैं संसार के सम्मुख उस ज्योति के प्रति सच्ची खड़ी रही हूँ जो परमेश्वर ने हमें दी है। हमारा यह अभिप्राय नहीं है कि हम उस मंच से अपने पांव हटा लें, जिस पर उन्हें रखा गया था, जबकि दिन-प्रतिदिन हम प्रकाश की खोज में, गंभीर प्रार्थना के साथ, प्रभु को खोजते रहे। क्या तुम सोचते हो कि मैं उस ज्योति को त्याग सकती हूँ जो परमेश्वर ने मुझे दी है? वह युगों की चट्टान के समान है। जब से वह मुझे दी गई, तब से वही मेरा मार्गदर्शन करती रही है।” Review and Herald, April 14, 1903.</w:t>
      </w:r>
    </w:p>
    <w:p>
      <w:pPr>
        <w:pStyle w:val="ArticleBody"/>
        <w:jc w:val="left"/>
      </w:pPr>
      <w:r>
        <w:rPr>
          <w:rFonts w:ascii="Nirmala UI" w:hAnsi="Nirmala UI" w:eastAsia="Nirmala UI" w:cs="Nirmala UI"/>
        </w:rPr>
        <w:t>यहूदा सदूकियों और फरीसियों से बने सनहेद्रिन का प्रतीक नहीं है; यहूदा बारह शिष्यों में से एक था। वह वाचा की दुल्हन के लोगों में से एक था, जिससे मसीह पेन्टेकोस्ट पर विवाह करने वाले थे। बहिष्कृतों के विरुद्ध जो विश्वासघात है, वह यहूदा, अर्थात लाओदीकियाई सेवेंथ-डे एडवेंटिस्ट कलीसिया, से आता है। उनका प्रतिनिधित्व अनेक प्रतीकों से किया गया है, जैसे वे लेवी जो मलाकी 3 में वाचा के दूत द्वारा अस्वीकार किए जाते हैं। उस शोधन में लेवियों को अलग कर दिया जाता है, और उनकी संख्या 25 है, चाहे वे विश्वासयोग्य हों या अविश्वासयोग्य। पूर्व वर्षों की भांति भेंट के रूप में उठाए जाने से पहले लेवियों का शोधन किया जाता है।</w:t>
      </w:r>
    </w:p>
    <w:p>
      <w:pPr>
        <w:pStyle w:val="ArticleScripture"/>
        <w:jc w:val="left"/>
      </w:pPr>
      <w:r>
        <w:rPr>
          <w:rFonts w:ascii="Nirmala UI" w:hAnsi="Nirmala UI" w:eastAsia="Nirmala UI" w:cs="Nirmala UI"/>
        </w:rPr>
        <w:t>और वह चाँदी को गलानेवाले और शुद्ध करनेवाले के समान बैठेगा; और वह लेवी के पुत्रों को शुद्ध करेगा, और उन्हें सोने और चाँदी की तरह परिष्कृत करेगा, ताकि वे धार्मिकता में प्रभु के लिये भेंट चढ़ाएँ। तब यहूदा और यरूशलेम की भेंट प्रभु को प्रिय लगेगी, जैसे प्राचीन दिनों में और पुराने वर्षों में हुआ करती थी। मलाकी 3:3, 4.</w:t>
      </w:r>
    </w:p>
    <w:p>
      <w:pPr>
        <w:pStyle w:val="ArticleBody"/>
        <w:jc w:val="left"/>
      </w:pPr>
      <w:r>
        <w:rPr>
          <w:rFonts w:ascii="Nirmala UI" w:hAnsi="Nirmala UI" w:eastAsia="Nirmala UI" w:cs="Nirmala UI"/>
        </w:rPr>
        <w:t>लेवी लोग भेंट हैं, क्योंकि वे मसीह के चरित्र को—जो महान भेंट हैं—पूर्णतः प्रतिबिंबित करते हैं। जब वे पच्चीस लेवी भेंट के रूप में उठाए जाते हैं, तब वे पच्चीस झूठे लेवी यहेजकेल 8 में सूर्य के आगे झुक रहे होते हैं।</w:t>
      </w:r>
    </w:p>
    <w:p>
      <w:pPr>
        <w:pStyle w:val="ArticleBody"/>
        <w:jc w:val="left"/>
      </w:pPr>
      <w:r>
        <w:rPr>
          <w:rFonts w:ascii="Nirmala UI" w:hAnsi="Nirmala UI" w:eastAsia="Nirmala UI" w:cs="Nirmala UI"/>
        </w:rPr>
        <w:t>यहूदा न केवल एक दुष्ट लेवीय का प्रतिनिधित्व करता है, बल्कि वह तीस वर्षों तक तैयार किया गया एक दुष्ट याजक भी है, जिसका प्रतीक यहूदा के चाँदी के तीस सिक्के हैं।</w:t>
      </w:r>
    </w:p>
    <w:p>
      <w:pPr>
        <w:pStyle w:val="ArticleScripture"/>
        <w:jc w:val="left"/>
      </w:pPr>
      <w:r>
        <w:rPr>
          <w:rFonts w:ascii="Nirmala UI" w:hAnsi="Nirmala UI" w:eastAsia="Nirmala UI" w:cs="Nirmala UI"/>
        </w:rPr>
        <w:t>तब यहूदा, जिसने उसे पकड़वा दिया था, जब उसने देखा कि वह दोषी ठहराया गया है, तो उसे पछतावा हुआ; और वह तीस चाँदी के सिक्के प्रधान याजकों और प्राचीनों के पास वापस ले गया, कहते हुए, ‘मैं ने निर्दोष का लहू पकड़वा कर पाप किया है।’ उन्होंने कहा, ‘हम से क्या? तू ही देख।’ तब उसने वे चाँदी के सिक्के मन्दिर में फेंक दिए, और चला गया, और जाकर फाँसी लगा ली। मत्ती 27:3-5.</w:t>
      </w:r>
    </w:p>
    <w:p>
      <w:pPr>
        <w:pStyle w:val="ArticleBody"/>
        <w:jc w:val="left"/>
      </w:pPr>
      <w:r>
        <w:rPr>
          <w:rFonts w:ascii="Nirmala UI" w:hAnsi="Nirmala UI" w:eastAsia="Nirmala UI" w:cs="Nirmala UI"/>
        </w:rPr>
        <w:t>यहूदा द्वारा फेंके गए चाँदी के तीस सिक्के, मलाकी तीन में वाचा के दूत द्वारा अपशिष्ट (नकली चाँदी) को निकाल फेंकने (शुद्ध करने) का प्रतिनिधित्व करते हैं। उस दुष्ट याजकवर्ग का प्रतिनिधित्व कोरह, दातान और अबीराम के विद्रोह तथा 1888 के विद्रोहियों द्वारा किया गया था। जब संयुक्त राज्य, धरती का पशु, अपना मुख खोलता है, तब वह दुष्ट याजकवर्ग निगल लिया जाता है। तब रविवार के कानून से आरम्भ होने वाली अंतिम वर्षा के पूर्ण उंडेलने के दौरान आग उनके अनुयायियों का नाश कर देती है।</w:t>
      </w:r>
    </w:p>
    <w:p>
      <w:pPr>
        <w:pStyle w:val="ArticleBody"/>
        <w:jc w:val="left"/>
      </w:pPr>
      <w:r>
        <w:rPr>
          <w:rFonts w:ascii="Nirmala UI" w:hAnsi="Nirmala UI" w:eastAsia="Nirmala UI" w:cs="Nirmala UI"/>
        </w:rPr>
        <w:t>मसीह के दिनों में चिह्न के रूप में कुँवारी से जन्म, अंतिम दिनों में बुद्धिमान कुँवारियों के चिह्न का प्रतिनिधित्व करता है। उस अवधि में सनहेद्रिन, लाओदीकियन सेवेंथ-डे एडवेंटिस्ट कलीसिया, एक चिह्न की खोज करेगी, परन्तु लाओदीकिया को दिया गया एकमात्र चिह्न देखने में असमर्थ रहेगी। महान भीड़, यानी ग्यारहवें घंटे के मजदूरों के लिए चिह्न यह है कि वे रविवार के क़ानून की परीक्षा अवधि के दौरान पुरुषों और स्त्रियों को सातवें दिन का सब्त मानते हुए देखते हैं। पूर्व वाचा के लोगों के साथ अपने विवाद में शेष जन का चिह्न सातवें वर्ष का सब्त है, जो एडवेंटिज्म की नींव का प्रतिनिधित्व करता है और हबक्कूक की दोनों पवित्र पट्टिकाओं के केंद्रीय स्तंभ के रूप में पहचाना गया है। लाओदीकियन एडवेंटिज्म को दिया गया चिह्न योना का चिह्न है, जिसका उल्लेख मसीह और पतरस के बीच संवाद में किया गया है।</w:t>
      </w:r>
    </w:p>
    <w:p>
      <w:pPr>
        <w:pStyle w:val="ArticleScripture"/>
        <w:jc w:val="left"/>
      </w:pPr>
      <w:r>
        <w:rPr>
          <w:rFonts w:ascii="Nirmala UI" w:hAnsi="Nirmala UI" w:eastAsia="Nirmala UI" w:cs="Nirmala UI"/>
        </w:rPr>
        <w:t>जब यीशु कैसरिया-फिलिप्पी के क्षेत्र में पहुँचे, तो उन्होंने अपने शिष्यों से पूछा, लोग क्या कहते हैं कि मैं, मनुष्य का पुत्र, कौन हूँ? उन्होंने कहा, कुछ कहते हैं कि आप यूहन्ना बपतिस्मा देनेवाले हैं; कुछ, एलिय्याह; और कुछ, यिर्मयाह, या भविष्यद्वक्ताओं में से कोई। तब उन्होंने उनसे कहा, पर तुम क्या कहते हो कि मैं कौन हूँ?</w:t>
      </w:r>
    </w:p>
    <w:p>
      <w:pPr>
        <w:pStyle w:val="ArticleScripture"/>
        <w:jc w:val="left"/>
      </w:pPr>
      <w:r>
        <w:rPr>
          <w:rFonts w:ascii="Nirmala UI" w:hAnsi="Nirmala UI" w:eastAsia="Nirmala UI" w:cs="Nirmala UI"/>
        </w:rPr>
        <w:t>शमौन पतरस ने उत्तर देकर कहा, तू मसीह, जीवित परमेश्वर का पुत्र है। और यीशु ने उत्तर देकर उससे कहा, हे शमौन बरयोना, तू धन्य है; क्योंकि मांस और लहू ने यह बात तुझ पर प्रकट नहीं की, परन्तु मेरे उस पिता ने, जो स्वर्ग में है, इसे प्रकट किया है। और मैं भी तुझ से कहता हूँ कि तू पतरस है, और इस चट्टान पर मैं अपनी कलीसिया बनाऊँगा; और अधोलोक के फाटक उस पर प्रबल न होंगे। और मैं तुझे स्वर्ग के राज्य की कुंजियाँ दूँगा; और जो कुछ तू पृथ्वी पर बाँधेगा, वह स्वर्ग में बँधा जाएगा; और जो कुछ तू पृथ्वी पर खोलेगा, वह स्वर्ग में खोला जाएगा।</w:t>
      </w:r>
    </w:p>
    <w:p>
      <w:pPr>
        <w:pStyle w:val="ArticleScripture"/>
        <w:jc w:val="left"/>
      </w:pPr>
      <w:r>
        <w:rPr>
          <w:rFonts w:ascii="Nirmala UI" w:hAnsi="Nirmala UI" w:eastAsia="Nirmala UI" w:cs="Nirmala UI"/>
        </w:rPr>
        <w:t>तब उसने अपने शिष्यों को आज्ञा दी कि वे किसी से न कहें कि वह यीशु मसीह है। मत्ती 16:13-20.</w:t>
      </w:r>
    </w:p>
    <w:p>
      <w:pPr>
        <w:pStyle w:val="ArticleBody"/>
        <w:jc w:val="left"/>
      </w:pPr>
      <w:r>
        <w:rPr>
          <w:rFonts w:ascii="Nirmala UI" w:hAnsi="Nirmala UI" w:eastAsia="Nirmala UI" w:cs="Nirmala UI"/>
        </w:rPr>
        <w:t>सन्हेद्रिन के लिए—और इसलिए एडवेंटिज़्म के लिए भी—चिन्ह ‘योना का चिन्ह’ है। साइमन बरयोना को इस खंड में वाचा-पुरुष के प्रतीक के रूप में प्रस्तुत किया गया है, क्योंकि उसका नाम बदलने वाला है। वाचा के समय अब्राम का नाम बदला गया था। सौल का नाम पॉल कर दिया गया। याकूब का नाम इस्राएल कर दिया गया। ये तीन गवाह यह सिद्ध करते हैं कि जब किसी बाइबिल चरित्र का नाम बदला जाता है, तो वे एक वाचा-पुरुष का प्रतिनिधित्व करते हैं और इस प्रकार अंतिम वाचा की प्रजा—जो एक लाख चवालीस हज़ार हैं—का प्रतिरूप होते हैं। ये तीन गवाह यह भी सिद्ध करते हैं कि वाचा-पुरुष का नाम उस व्यक्ति से संबंधित भविष्यवाणीय प्रतीकवाद को दर्शाता है जिसका नाम बदला जाता है। ‘सौल’ का अर्थ ‘चुना हुआ’ है, क्योंकि उसे अन्यजातियों तक सुसमाचार ले जाने के लिए चुना गया था। उसका नाम बदलकर ‘पॉल’ रखा गया, जिसका अर्थ ‘छोटा’ है, क्योंकि अपनी ही दृष्टि में वह प्रेरितों में सबसे छोटा था, क्योंकि उसने परमेश्वर की कलीसिया को सताया था। वंचक याकूब, नाम और अनुभव दोनों में बदलकर एक विजयी बना, जैसा कि ‘इस्राएल’ का अर्थ है। पतरस का नाम ‘साइमन’ था, जिसका अर्थ ‘जो सुनता है’ है; और ‘बरयोना’, जिसका अर्थ ‘योना का पुत्र’ है।</w:t>
      </w:r>
    </w:p>
    <w:p>
      <w:pPr>
        <w:pStyle w:val="ArticleBody"/>
        <w:jc w:val="left"/>
      </w:pPr>
      <w:r>
        <w:rPr>
          <w:rFonts w:ascii="Nirmala UI" w:hAnsi="Nirmala UI" w:eastAsia="Nirmala UI" w:cs="Nirmala UI"/>
        </w:rPr>
        <w:t>पतरस योना की अंतिम पीढ़ी का प्रतिनिधित्व करता है, क्योंकि वह योना का पुत्र था। ‘योना’ का अर्थ ‘कबूतर’ होता है, और शमौन वह है जिसने कबूतर का संदेश सुना, और शमौन बरयोना ने यीशु के अभिषेक का संदेश तब सुना जब उसने बपतिस्मा लिया और यीशु मसीह बन गया, और पवित्र आत्मा कबूतर के रूप में उतरा। योना का संदेश कबूतर का संदेश था, जो यीशु के बपतिस्मा के समय सामर्थ सहित हुए उनके अभिषेक का प्रतिनिधित्व करता था। योना के संदेश को इस प्रकार दर्शाया गया कि योना तीन दिन तक एक व्हेल मछली के पेट में रहा। वे तीन दिन फसह से लेकर पहले फलों के पर्व तक के तीन दिन हैं, जो मसीह के बपतिस्मा और योना के व्हेल के पेट में रहने के समय द्वारा प्रतीकित हैं।</w:t>
      </w:r>
    </w:p>
    <w:p>
      <w:pPr>
        <w:pStyle w:val="ArticleBody"/>
        <w:jc w:val="left"/>
      </w:pPr>
      <w:r>
        <w:rPr>
          <w:rFonts w:ascii="Nirmala UI" w:hAnsi="Nirmala UI" w:eastAsia="Nirmala UI" w:cs="Nirmala UI"/>
        </w:rPr>
        <w:t>योना का चिन्ह उनके बपतिस्मा के समय मसीह के अभिषेक का चिन्ह है, जो 9/11 को प्रकाशितवाक्य अध्याय 18 के स्वर्गदूत के अवतरण का प्रतीक है। 9/11 ने तीन-चरणीय परीक्षा की प्रक्रिया आरंभ की, जैसा कि योना के तीन दिनों द्वारा दर्शाया गया है। ये तीनों चरण मिलेराइट इतिहास में भी चित्रित हैं। 11 अगस्त, 1840 को पहले स्वर्गदूत की परीक्षा हुई, 19 अप्रैल, 1844 को दूसरे स्वर्गदूत की परीक्षा, और 22 अक्टूबर, 1844 को तीसरी परीक्षा। ये तीनों चरण 9/11, 18 जुलाई, 2020 और रविवार के कानून का प्रतिनिधित्व करते हैं।</w:t>
      </w:r>
    </w:p>
    <w:p>
      <w:pPr>
        <w:pStyle w:val="ArticleBody"/>
        <w:jc w:val="left"/>
      </w:pPr>
      <w:r>
        <w:rPr>
          <w:rFonts w:ascii="Nirmala UI" w:hAnsi="Nirmala UI" w:eastAsia="Nirmala UI" w:cs="Nirmala UI"/>
        </w:rPr>
        <w:t>रविवार के क़ानून के समय, योना को एक मछली के मुँह से उगल दिया जाता है, ठीक वहीं जहाँ मसीह लाओदीकिया को अपने मुँह से उगल रहा है, ठीक वहीं जहाँ बिलाम की गदही अपना मुँह खोलकर बोलती है, ठीक वहीं जहाँ यूहन्ना बपतिस्मा देने वाले के पिता जकरयाह बोलते हैं, और वहीं जहाँ संयुक्त राज्य अमेरिका अजगर की तरह बोलता है। तब योना 2024 में मूसा और एलिय्याह के साथ पुनर्जीवित हुए लोगों के प्रतीक के रूप में संसार को अंतिम चेतावनी देता है। वे आत्माएँ सदोम और मिस्र की गलियों में मरीं, और उसके बाद यहेजकेल की शक्तिशाली सेना के रूप में पुनर्जीवित होती हैं। अपने पुनरुत्थान पर वे योना का चिन्ह बन जाती हैं, क्योंकि वह उन लोगों का प्रतिनिधित्व करता है जो मर चुके हैं और नीनवे को अंतिम संदेश देने के लिए पुनर्जीवित किए जाते हैं। मछली के पेट में योना, सिंहों की मांद में दानिय्येल, और उबलते तेल की कड़ाही में यूहन्ना उन एक लाख चौवालीस हज़ार का प्रतिनिधित्व करते हैं जिन्होंने प्रतीकात्मक मृत्यु और पुनरुत्थान का अनुभव किया है। 9/11 पर हुए अभिषेक से लेकर यहेजकेल की शक्तिशाली सेना के पुनरुत्थान तक, यह मसीह के बपतिस्मा से लेकर उसके पुनरुत्थान तक का प्रतिनिधित्व करता है।</w:t>
      </w:r>
    </w:p>
    <w:p>
      <w:pPr>
        <w:pStyle w:val="ArticleScripture"/>
        <w:jc w:val="left"/>
      </w:pPr>
      <w:r>
        <w:rPr>
          <w:rFonts w:ascii="Nirmala UI" w:hAnsi="Nirmala UI" w:eastAsia="Nirmala UI" w:cs="Nirmala UI"/>
        </w:rPr>
        <w:t>फरीसी भी सदूकियों के साथ आए, और उसे परखने के लिए उससे मांग की कि वह उन्हें स्वर्ग से कोई चिन्ह दिखाए। उसने उत्तर देकर उनसे कहा, शाम होने पर तुम कहते हो, “मौसम खुला रहेगा,” क्योंकि आकाश लाल होता है; और सुबह तुम कहते हो, “आज मौसम खराब रहेगा,” क्योंकि आकाश लाल और बदली से घिरा होता है। हे कपटियो, तुम आकाश का रूप तो पहचान लेते हो, पर समय के चिन्ह क्यों नहीं पहचानते? दुष्ट और व्यभिचारी पीढ़ी चिन्ह मांगती है; परन्तु उसे नबी योना के चिन्ह को छोड़ कोई चिन्ह न दिया जाएगा। और वह उन्हें छोड़कर चला गया। मत्ती 16:1-4.</w:t>
      </w:r>
    </w:p>
    <w:p>
      <w:pPr>
        <w:pStyle w:val="ArticleBody"/>
        <w:jc w:val="left"/>
      </w:pPr>
      <w:r>
        <w:rPr>
          <w:rFonts w:ascii="Nirmala UI" w:hAnsi="Nirmala UI" w:eastAsia="Nirmala UI" w:cs="Nirmala UI"/>
        </w:rPr>
        <w:t>सबसे बड़ा चमत्कार लाज़र का पुनरुत्थान था।</w:t>
      </w:r>
    </w:p>
    <w:p>
      <w:pPr>
        <w:pStyle w:val="ArticleScripture"/>
        <w:jc w:val="left"/>
      </w:pPr>
      <w:r>
        <w:rPr>
          <w:rFonts w:ascii="Nirmala UI" w:hAnsi="Nirmala UI" w:eastAsia="Nirmala UI" w:cs="Nirmala UI"/>
        </w:rPr>
        <w:t>"लाज़रुस के पास आने में देर करने का मसीह का उन लोगों के प्रति दया से भरा एक उद्देश्य था जिन्होंने उन्हें स्वीकार नहीं किया था। उन्होंने विलंब किया, ताकि लाज़रुस को मृतकों में से जिलाकर वे अपने हठी, अविश्वासी लोगों को एक और प्रमाण दें कि वे सचमुच 'पुनरुत्थान और जीवन' हैं। वे लोगों—इस्राएल के घराने की गरीब, भटकी हुई भेड़ों—के लिए सारी आशा छोड़ देने में अनिच्छुक थे। उनके पश्चाताप न करने के कारण उनका हृदय टूट रहा था। अपनी दया में उन्होंने यह ठाना कि वे उन्हें एक और प्रमाण दें कि वे पुनर्स्थापक हैं, वही जो अकेले जीवन और अमरता को प्रकाश में ला सकते हैं। यह ऐसा प्रमाण होना था जिसे याजक गलत अर्थ में नहीं ले सकें। बेथानी जाने में उनके विलंब का यही कारण था। यह सर्वोच्च चमत्कार—लाज़रुस को जिलाना—उनके कार्य और उनकी दिव्यता के दावे पर परमेश्वर की मुहर लगाने वाला था।" The Desire of Ages, 528, 529.</w:t>
      </w:r>
    </w:p>
    <w:p>
      <w:pPr>
        <w:pStyle w:val="ArticleBody"/>
        <w:jc w:val="left"/>
      </w:pPr>
      <w:r>
        <w:rPr>
          <w:rFonts w:ascii="Nirmala UI" w:hAnsi="Nirmala UI" w:eastAsia="Nirmala UI" w:cs="Nirmala UI"/>
        </w:rPr>
        <w:t>लाज़र को पुनर्जीवित करने से पहले मसीह ने देर की, और लाज़र केवल “चरम चमत्कार” ही नहीं था, वह परमेश्वर के कार्य पर लगी “मुहर” भी था। उस खंड में व्यभिचारी और दुष्ट पीढ़ी के लिए योना का चिन्ह ही एकमात्र चिन्ह है। यह देखना महत्वपूर्ण है कि मुहर लगने की प्रक्रिया का समय बहुत विशिष्ट है। जिस खंड पर हम विचार कर रहे हैं, जहाँ पतरस का नाम बदला जाता है, वह हमें बताता है कि उसी बिंदु से आगे यीशु यह प्रकट करने लगे कि उन्हें मार डाला जाना है; फिर भी, अंतिम पद में मत्ती लिखता है, “तब उसने अपने चेलों को आज्ञा दी कि वे किसी से न कहें कि वह यीशु मसीह है।” फिर अगले ही पद में वह लिखता है, “उसी समय से यीशु अपने चेलों को दिखाने लगा कि उसे यरूशलेम जाना चाहिए, और पुरनियों और महायाजकों और शास्त्रियों से बहुत कष्ट उठाना, और मार डाला जाना, और तीसरे दिन जी उठना है।”</w:t>
      </w:r>
    </w:p>
    <w:p>
      <w:pPr>
        <w:pStyle w:val="ArticleBody"/>
        <w:jc w:val="left"/>
      </w:pPr>
      <w:r>
        <w:rPr>
          <w:rFonts w:ascii="Nirmala UI" w:hAnsi="Nirmala UI" w:eastAsia="Nirmala UI" w:cs="Nirmala UI"/>
        </w:rPr>
        <w:t>यह खंड इस प्रकार आरंभ होता है कि यीशु पूछते हैं कि लोग उन्हें कौन मानते हैं, और फिर एक अनुवर्ती प्रश्न आता है, जिसमें वे शिष्यों से पूछते हैं कि वे उन्हें कौन मानते हैं।</w:t>
      </w:r>
    </w:p>
    <w:p>
      <w:pPr>
        <w:pStyle w:val="ArticleScripture"/>
        <w:jc w:val="left"/>
      </w:pPr>
      <w:r>
        <w:rPr>
          <w:rFonts w:ascii="Nirmala UI" w:hAnsi="Nirmala UI" w:eastAsia="Nirmala UI" w:cs="Nirmala UI"/>
        </w:rPr>
        <w:t>जब यीशु कैसरिया फिलिप्पी के प्रदेश में आए, तो उन्होंने अपने चेलों से पूछा, “लोग क्या कहते हैं कि मैं, जो मनुष्य का पुत्र हूँ, कौन हूँ?” उन्होंने कहा, “कुछ कहते हैं कि आप यूहन्ना बपतिस्मादाता हैं; कुछ एलिय्याह; और कुछ यिर्मयाह, या भविष्यद्वक्ताओं में से कोई।” उसने उनसे कहा, “पर तुम क्या कहते हो कि मैं कौन हूँ?” मत्ती 16:13-15.</w:t>
      </w:r>
    </w:p>
    <w:p>
      <w:pPr>
        <w:pStyle w:val="ArticleBody"/>
        <w:jc w:val="left"/>
      </w:pPr>
      <w:r>
        <w:rPr>
          <w:rFonts w:ascii="Nirmala UI" w:hAnsi="Nirmala UI" w:eastAsia="Nirmala UI" w:cs="Nirmala UI"/>
        </w:rPr>
        <w:t>जब पतरस उत्तर देता है, तो वह पहचानता है कि यीशु मसीह हैं और जीवित परमेश्वर के पुत्र हैं। मसीह शब्द, हिब्रू शब्द मसीहा का यूनानी समकक्ष है। यीशु यह प्रश्न उठाते हैं कि वे कौन हैं, और शिष्यों को इस तथ्य तक ले आते हैं कि वे मसीहा हैं, परंतु तुरंत उन्हें बताते हैं कि वे यह बात किसी से न कहें। उस समय से वे यह सिखाने लगे कि वे मत्ती के अंतिम तीन अध्यायों में वर्णित तेईस चिन्हों को पूरा करेंगे, परंतु यह आवश्यक था कि मसीह से संबंधित सत्य चरणबद्ध ढंग से प्रकट किए जाएँ।</w:t>
      </w:r>
    </w:p>
    <w:p>
      <w:pPr>
        <w:pStyle w:val="ArticleBody"/>
        <w:jc w:val="left"/>
      </w:pPr>
      <w:r>
        <w:rPr>
          <w:rFonts w:ascii="Nirmala UI" w:hAnsi="Nirmala UI" w:eastAsia="Nirmala UI" w:cs="Nirmala UI"/>
        </w:rPr>
        <w:t>हम इन मसीहा-संबंधी मार्गचिह्नों की श्रृंखला अगले लेख में जारी रखेंगे।</w:t>
      </w:r>
    </w:p>
    <w:p>
      <w:pPr>
        <w:pStyle w:val="ArticleHeading"/>
        <w:jc w:val="left"/>
      </w:pPr>
      <w:r>
        <w:rPr>
          <w:rFonts w:ascii="Nirmala UI" w:hAnsi="Nirmala UI" w:eastAsia="Nirmala UI" w:cs="Nirmala UI"/>
        </w:rPr>
        <w:t>तीसरे स्वर्गदूत का अल्फ़ा प्रकाश</w:t>
      </w:r>
    </w:p>
    <w:p>
      <w:pPr>
        <w:pStyle w:val="ArticleScripture"/>
        <w:jc w:val="left"/>
      </w:pPr>
      <w:r>
        <w:rPr>
          <w:rFonts w:ascii="Nirmala UI" w:hAnsi="Nirmala UI" w:eastAsia="Nirmala UI" w:cs="Nirmala UI"/>
        </w:rPr>
        <w:t>1846 की शरद ऋतु में हमने बाइबल के सब्त का पालन करना, और उसे सिखाना व उसका समर्थन करना आरम्भ किया। उसी वर्ष की शुरुआत में मैसाचुसेट्स के न्यू बेडफ़ोर्ड की यात्रा के दौरान पहली बार मेरा ध्यान सब्त की ओर गया। वहीं मेरी मुलाक़ात एल्डर जोसेफ़ बेट्स से हुई, जिन्होंने आरम्भ ही में एडवेंट विश्वास को स्वीकार किया था और उस उद्देश्य में एक सक्रिय कार्यकर्ता थे। एल्डर बी. सब्त का पालन कर रहे थे और उसकी महत्ता पर ज़ोर देते थे। मुझे उसकी महत्ता का एहसास नहीं था, और मुझे लगा कि अन्य नौ की तुलना में चौथी आज्ञा पर अधिक ज़ोर देने में एल्डर बी. भूल कर रहे थे। परन्तु प्रभु ने मुझे स्वर्गीय पवित्रस्थान का दर्शन दिया। स्वर्ग में परमेश्वर का मन्दिर खुला, और मुझे दया-आसन से आच्छादित परमेश्वर का सन्दूक दिखाया गया। दो स्वर्गदूत खड़े थे, सन्दूक के प्रत्येक सिरे पर एक-एक; उनके पंख दया-आसन पर फैले हुए थे, और उनके चेहरे उसकी ओर मुड़े हुए थे। मेरे साथ आए स्वर्गदूत ने मुझे बताया कि ये समस्त स्वर्गीय सेना का प्रतिनिधित्व करते हैं, जो उस पवित्र व्यवस्था की ओर श्रद्धा और विस्मय से निहारती है, जिसे परमेश्वर की उंगली से लिखा गया था। यीशु ने सन्दूक का ढक्कन उठाया, और मैंने पत्थर की वे पट्टिकाएँ देखीं, जिन पर दस आज्ञाएँ लिखी थीं। जब मैंने देखा कि दस आज्ञाओं के ठीक मध्य में चौथी आज्ञा है, और उसके चारों ओर कोमल प्रकाश का एक प्रभामंडल है, तो मुझे बड़ा अचम्भा हुआ। स्वर्गदूत ने कहा: 'दस में से यह एकमात्र आज्ञा है जो उस जीवित परमेश्वर को परिभाषित करती है, जिसने आकाश और पृथ्वी और जो कुछ उनमें है, सब कुछ बनाया। जब पृथ्वी की नींव डाली गई, उसी समय सब्त की नींव भी रखी गई।' टेस्टिमोनीज़, खंड 1, 75.</w:t>
      </w:r>
    </w:p>
    <w:p>
      <w:pPr>
        <w:pStyle w:val="ArticleHeading"/>
        <w:jc w:val="left"/>
      </w:pPr>
      <w:r>
        <w:rPr>
          <w:rFonts w:ascii="Nirmala UI" w:hAnsi="Nirmala UI" w:eastAsia="Nirmala UI" w:cs="Nirmala UI"/>
        </w:rPr>
        <w:t>तीसरे स्वर्गदूत का ओमेगा प्रकाश</w:t>
      </w:r>
    </w:p>
    <w:p>
      <w:pPr>
        <w:pStyle w:val="ArticleScripture"/>
        <w:jc w:val="left"/>
      </w:pPr>
      <w:r>
        <w:rPr>
          <w:rFonts w:ascii="Nirmala UI" w:hAnsi="Nirmala UI" w:eastAsia="Nirmala UI" w:cs="Nirmala UI"/>
        </w:rPr>
        <w:t>जो परमेश्वर के साथ संगति रखते हैं, वे धर्म के सूर्य के प्रकाश में चलते हैं। वे परमेश्वर के सामने अपनी चाल-चलन को भ्रष्ट करके अपने उद्धारकर्ता का अपमान नहीं करते। उन पर स्वर्गीय ज्योति चमकती है। जैसे-जैसे यह पृथ्वी का इतिहास अपने अंत के निकट आता है, मसीह के विषय में, और उससे संबंधित भविष्यवाणियों के विषय में, उनका ज्ञान बहुत बढ़ता जाता है। परमेश्वर की दृष्टि में वे अनन्त मूल्य के हैं; क्योंकि वे उसके पुत्र के साथ एकता में हैं। उनके लिए परमेश्वर का वचन अतुलनीय रूप से सुंदर और मनोहर है। वे उसकी महत्ता को देखते हैं। सत्य उनके लिए उद्घाटित होता है। देहधारण का सिद्धान्त कोमल आभा से आलोकित हो उठता है। वे देखते हैं कि पवित्र शास्त्र वह कुंजी है जो सब भेद खोलती है और सब कठिनाइयों का समाधान करती है। जिन्होंने प्रकाश को ग्रहण करने और प्रकाश में चलने से इंकार किया है, वे भक्ति का भेद समझने में असमर्थ होंगे; परन्तु जिन्होंने क्रूस उठाने और यीशु का अनुसरण करने में संकोच नहीं किया, वे परमेश्वर के प्रकाश में प्रकाश देखेंगे। द साउदर्न वॉचमैन, 4 अप्रैल,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सप्तम-दिवसीय एडवेंटिस्ट कलीसिया - संख्या उनतीस</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