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योएल की पुस्तक और लाओदिकियाई सातवें दिन के एडवेंटिस्ट कलीसिया - संख्या बत्तीस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2026-01-20</w:t>
      </w:r>
    </w:p>
    <w:p>
      <w:pPr>
        <w:pStyle w:val="ArticleHeading"/>
        <w:jc w:val="left"/>
      </w:pPr>
      <w:r>
        <w:rPr>
          <w:rFonts w:ascii="Nirmala UI" w:hAnsi="Nirmala UI" w:eastAsia="Nirmala UI" w:cs="Nirmala UI"/>
        </w:rPr>
        <w:t>संख्या बत्तीस</w:t>
      </w:r>
    </w:p>
    <w:p>
      <w:pPr>
        <w:pStyle w:val="ArticleBody"/>
        <w:jc w:val="left"/>
      </w:pPr>
      <w:r>
        <w:rPr>
          <w:rFonts w:ascii="Nirmala UI" w:hAnsi="Nirmala UI" w:eastAsia="Nirmala UI" w:cs="Nirmala UI"/>
        </w:rPr>
        <w:t>हमारे साक्षी के रूप में पतरस के साथ, योएल की पुस्तक तक पहुँचना एक धीमी गति की यात्रा रही है। पतरस परमेश्वर के भविष्यवाणी वचन में निहित सबसे अद्भुत प्रतीकों में से एक है—पर क्या वे सब ऐसे नहीं हैं? पतरस कैसरिया फिलिप्पी में है, और वह पेंटेकोस्ट के दिन तीसरे पहर ऊपरी कोठरी में भी है, और फिर उसी दिन नौवें पहर मंदिर में। यीशु को तीसरे पहर क्रूस पर चढ़ाया गया और नौवें पहर उन्होंने प्राण त्याग दिए। पतरस को नौवें पहर कैसरिया बुलाया जाता है; किन्तु कुर्नेलियुस के वृत्तांत में जिस कैसरिया के लिए उसे बुलाया गया, वह हर्मोन पर्वत के पाददेश में स्थित कैसरिया फिलिप्पी नहीं, बल्कि समुद्र के किनारे वाला कैसरिया था, जिसे कैसरिया मरितीमा कहा जाता था।</w:t>
      </w:r>
    </w:p>
    <w:p>
      <w:pPr>
        <w:pStyle w:val="ArticleBody"/>
        <w:jc w:val="left"/>
      </w:pPr>
      <w:r>
        <w:rPr>
          <w:rFonts w:ascii="Nirmala UI" w:hAnsi="Nirmala UI" w:eastAsia="Nirmala UI" w:cs="Nirmala UI"/>
        </w:rPr>
        <w:t>कैसरिया मेरितिमा भूमध्य सागर के तट पर स्थित एक नगर है, जो आधुनिक तेल अवीव के उत्तर में लगभग 30–35 मील दूर है (जिसे हेरोद महान ने एक भव्य रोमी बंदरगाह नगर के रूप में बनाया था)। इसका उल्लेख प्रेरितों के काम की पुस्तक में बार-बार (15 बार) आता है, और नया नियम में जिसे अधिकांश लोग केवल “कैसरिया” कहकर संदर्भित करते हैं, वही यही स्थान है। सुसमाचारक फिलिप्पुस वहाँ अपनी चार भविष्यवाणी करनेवाली पुत्रियों के साथ निवास करता था (प्रेरितों के काम 8:40; 21:8)। पौलुस वहाँ दो वर्षों तक बन्दी रहा और प्रान्तपाल फेलिक्स तथा फेस्टुस, तथा राजा अग्रिप्पा के सामने उपस्थित हुआ (प्रेरितों के काम 23–26)। शायद इससे भी अधिक महत्त्वपूर्ण यह कि यहीं पतरस ने रोमी सूबेदार कॉर्नेलियुस को उपदेश दिया—अन्यजातियों में ईसाई विश्वास में परिवर्तन की पहली प्रमुख घटना (प्रेरितों के काम 10)—34 ईस्वी में, जब वह सप्ताह, जिसमें मसीह ने बहुतों के साथ वाचा की पुष्टि की, समाप्त हुआ।</w:t>
      </w:r>
    </w:p>
    <w:p>
      <w:pPr>
        <w:pStyle w:val="ArticleScripture"/>
        <w:jc w:val="left"/>
      </w:pPr>
      <w:r>
        <w:rPr>
          <w:rFonts w:ascii="Nirmala UI" w:hAnsi="Nirmala UI" w:eastAsia="Nirmala UI" w:cs="Nirmala UI"/>
        </w:rPr>
        <w:t>और वह एक सप्ताह के लिये बहुतों के साथ वाचा को दृढ़ करेगा; और उस सप्ताह के मध्य में वह बलिदान और भेंट को बन्द करा देगा, और घृणित वस्तुओं के फैलाव के कारण वह उसे उजाड़ कर देगा, और यह अन्त तक रहेगा; और जो ठहराया गया है वह उस उजाड़ पर उण्डेला जाएगा। दानिय्येल 9:27।</w:t>
      </w:r>
    </w:p>
    <w:p>
      <w:pPr>
        <w:pStyle w:val="ArticleBody"/>
        <w:jc w:val="left"/>
      </w:pPr>
      <w:r>
        <w:rPr>
          <w:rFonts w:ascii="Nirmala UI" w:hAnsi="Nirmala UI" w:eastAsia="Nirmala UI" w:cs="Nirmala UI"/>
        </w:rPr>
        <w:t>कैसरिया मेरिटिमा यहूदिया की रोमी प्रशासनिक राजधानी और अन्यजातियों का एक प्रमुख केंद्र था। कैसरिया फिलिप्पी एक भिन्न नगर है, जो सुदूर उत्तर में हर्मोन पर्वत के पादतल के निकट (गलील की झील से लगभग 25–30 मील उत्तर), वर्तमान गोलान हाइट्स क्षेत्र (आधुनिक बनियास) में स्थित है। इसका उल्लेख केवल सुसमाचारों में (मत्ती 16:13 और मरकुस 8:27) तब मिलता है, जब यीशु अपने शिष्यों को कैसरिया फिलिप्पी ले गए। यही वह विख्यात स्थान है जहाँ पतरस ने यह स्वीकारोक्ति की कि यीशु "मसीह, जीवित परमेश्वर के पुत्र" हैं, और जहाँ यीशु ने घोषणा की, "मैं इस चट्टान पर अपनी कलीसिया बनाऊँगा, और अधोलोक के फाटक उस पर प्रबल न होंगे" (मत्ती 16:13–20)। यह एक मूर्तिपूजक क्षेत्र था, जहाँ यूनानी देवताओं—विशेषकर बकरी-देव पान—के मंदिर थे; पान की गुफा को "नरक के फाटक" कहा जाता था, जिससे वहाँ यीशु की घोषणा विशेष रूप से प्रभावशाली हो जाती है।</w:t>
      </w:r>
    </w:p>
    <w:p>
      <w:pPr>
        <w:pStyle w:val="ArticleBody"/>
        <w:jc w:val="left"/>
      </w:pPr>
      <w:r>
        <w:rPr>
          <w:rFonts w:ascii="Nirmala UI" w:hAnsi="Nirmala UI" w:eastAsia="Nirmala UI" w:cs="Nirmala UI"/>
        </w:rPr>
        <w:t>ये दोनों नगर भौगोलिक और ऐतिहासिक दृष्टि से पूर्णतः पृथक हैं—एक दक्षिण-पश्चिम में स्थित चहल-पहल वाला रोमी समुद्री बंदरगाह, और दूसरा उत्तर में यरदन नदी के उद्गम के निकट स्थित एक हेलनवादी/मूर्तिपूजक स्थल। तटीय नगर ‘प्रेरितों के काम’ की पुस्तक में प्रमुख स्थान रखता है, जबकि उत्तरी नगर सुसमाचारों में एक निर्णायक क्षण के केन्द्र में है। समुद्र की कैसरिया रोम—पशु—का प्रतीक है, और पृथ्वी की कैसरिया अजगर का प्रतीक है। बहन व्हाइट क्रूस से पेन्टेकोस्त तक की अवधि—‘पेन्टेकोस्त काल’—को चिन्हित करती हैं, जो क्रूस से आरम्भ होकर पेन्टेकोस्त पर समाप्त हुई।</w:t>
      </w:r>
    </w:p>
    <w:p>
      <w:pPr>
        <w:pStyle w:val="ArticleScripture"/>
        <w:jc w:val="left"/>
      </w:pPr>
      <w:r>
        <w:rPr>
          <w:rFonts w:ascii="Nirmala UI" w:hAnsi="Nirmala UI" w:eastAsia="Nirmala UI" w:cs="Nirmala UI"/>
        </w:rPr>
        <w:t>मैं आकुल लालसा के साथ उस समय की प्रतीक्षा करता हूँ जब पेंटेकोस्ट के दिन की घटनाएँ उस अवसर से भी कहीं अधिक सामर्थ्य के साथ फिर दोहराई जाएँगी। यूहन्ना कहता है, 'मैंने एक और स्वर्गदूत को स्वर्ग से उतरते देखा, जिसके पास महान सामर्थ्य था; और पृथ्वी उसकी महिमा से प्रकाशित हो गई।' तब, पेंटेकोस्ट के समय की ही तरह, लोग अपनी-अपनी भाषा में उन्हें सुनाया गया सत्य सुनेंगे, प्रत्येक व्यक्ति अपनी ही भाषा में।</w:t>
      </w:r>
    </w:p>
    <w:p>
      <w:pPr>
        <w:pStyle w:val="ArticleScripture"/>
        <w:jc w:val="left"/>
      </w:pPr>
      <w:r>
        <w:rPr>
          <w:rFonts w:ascii="Nirmala UI" w:hAnsi="Nirmala UI" w:eastAsia="Nirmala UI" w:cs="Nirmala UI"/>
        </w:rPr>
        <w:t>परमेश्वर हर उस आत्मा में नया जीवन फूंक सकते हैं जो सच्चे मन से उनकी सेवा करना चाहती है, और वे वेदी पर से एक दहकता अंगारा लेकर उनके होंठों को छू सकते हैं, और उनकी वाणी को अपनी स्तुति में वाक्पटु बना सकते हैं। परमेश्वर के वचन के अद्भुत सत्यों को प्रकट करने की सामर्थ्य से हजारों आवाज़ें ओतप्रोत कर दी जाएँगी। हकलाती जीभ खुल जाएगी, और संकोची सत्य की साहसपूर्ण गवाही देने के लिए दृढ़ किए जाएँगे। प्रभु अपने लोगों की सहायता करें कि वे आत्मा के मंदिर को हर प्रकार की अशुद्धि से शुद्ध करें, और उनसे ऐसा निकट संबंध बनाए रखें कि जब अंतिम वर्षा उंडेली जाएगी, तो वे उसके सहभागी बनें। Review and Herald, 20 जुलाई, 1886.</w:t>
      </w:r>
    </w:p>
    <w:p>
      <w:pPr>
        <w:pStyle w:val="ArticleBody"/>
        <w:jc w:val="left"/>
      </w:pPr>
      <w:r>
        <w:rPr>
          <w:rFonts w:ascii="Nirmala UI" w:hAnsi="Nirmala UI" w:eastAsia="Nirmala UI" w:cs="Nirmala UI"/>
        </w:rPr>
        <w:t>तकनीकी रूप से पिन्तेकुस्त का काल पहली उपज के पर्व से आरम्भ होता है, जो मसीह के पुनरुत्थान के साथ मेल खाता है; परन्तु क्रूस की मृत्यु के बिना, उसके जी उठने पर, उद्धारकर्ता के पास अपने साथ ले जाने के लिए रक्त ही न होता। उसकी मृत्यु के बिना, वह, जीवन की रोटी के रूप में, अखमीरी रोटियों के पर्व के दिन विश्राम न किया होता, और जीवन की रोटी के लिए यह आवश्यक था कि पहली उपज के पर्व पर उसके उठने से पूर्व वह विश्राम करे; इस प्रकार पचास दिनों का वह काल आरम्भ हुआ जो पिन्तेकुस्त के दिन और पर्व तक ले गया।</w:t>
      </w:r>
    </w:p>
    <w:p>
      <w:pPr>
        <w:pStyle w:val="ArticleBody"/>
        <w:jc w:val="left"/>
      </w:pPr>
      <w:r>
        <w:rPr>
          <w:rFonts w:ascii="Nirmala UI" w:hAnsi="Nirmala UI" w:eastAsia="Nirmala UI" w:cs="Nirmala UI"/>
        </w:rPr>
        <w:t>जब मसीह एक सप्ताह के लिए वाचा को दृढ़ करने आए, तो वह सप्ताह उनके बपतिस्मा से आरम्भ हुआ; और ‘सप्ताह के मध्य में’, अर्थात साढ़े तीन वर्ष बाद, उन्हें क्रूस पर चढ़ाया गया, उन्होंने अखमीरी रोटियों के दिन कब्र में विश्राम किया, और रविवार को जौ की कटनी के प्रथम फलों के पर्व पर पुनर्जीवित हुए; इस प्रकार पचास-दिवसीय पेंतेकोस्त काल का आरम्भ हुआ, जो गेहूं के प्रथम फलों के पर्व तक पहुँचा। क्रूस के पश्चात साढ़े तीन वर्ष में, अर्थात सप्ताह के अंत में, सात-वर्षीय काल का समापन कैसरेया मारीतिमा के कुर्नेलियुस के साथ हुआ, जो 34 ईस्वी में उस सप्ताह के अंत में मसीही कलीसिया का प्रथम अन्यजाति धर्मान्तरित बना।</w:t>
      </w:r>
    </w:p>
    <w:p>
      <w:pPr>
        <w:pStyle w:val="ArticleBody"/>
        <w:jc w:val="left"/>
      </w:pPr>
      <w:r>
        <w:rPr>
          <w:rFonts w:ascii="Nirmala UI" w:hAnsi="Nirmala UI" w:eastAsia="Nirmala UI" w:cs="Nirmala UI"/>
        </w:rPr>
        <w:t>जिस ‘सप्ताह’ में मसीह वाचा को दृढ़ करने आए, वह भविष्यद्वाणी के अनुसार 2,520 दिनों का है, और क्रूस ‘सप्ताह के मध्य में’ है; अतः वह बपतिस्मा के 1,260 दिन बाद और कोर्नेलियुस के परिवर्तित होने के 1,260 दिन पहले था। क्रूस पर, मसीह तीसरे पहर क्रूसित किए गए, और नौवें पहर उनकी मृत्यु हुई। यह पिन्तेकुस्त के काल का आरंभ था, और उसके अंत में (क्योंकि यीशु सदा अंत को आदि से दर्शाते हैं) पिन्तेकुस्त के दिन, पतरस ऊपरी कोठरी में, जहाँ अपने पुनरुत्थान के दिन मसीह ने चेलों से भेंट की थी, तीसरे पहर योएल की पुस्तक से अपना पहला उपदेश देता है। तत्पश्चात पतरस नौवें पहर मंदिर में योएल पर अपना दूसरा उपदेश देता है। स्पष्ट है कि तीसरा और नौवाँ पहर पिन्तेकुस्त के काल के आदि और अंत का अल्फा और ओमेगा का प्रतीक हैं।</w:t>
      </w:r>
    </w:p>
    <w:p>
      <w:pPr>
        <w:pStyle w:val="ArticleBody"/>
        <w:jc w:val="left"/>
      </w:pPr>
      <w:r>
        <w:rPr>
          <w:rFonts w:ascii="Nirmala UI" w:hAnsi="Nirmala UI" w:eastAsia="Nirmala UI" w:cs="Nirmala UI"/>
        </w:rPr>
        <w:t>पंक्ति पर पंक्ति, जब हम इन दोनों घटनाओं के तीसरे और नौवें घंटे को संरेखित करते हैं, तो हम इन छह घंटों को एक भविष्यसूचक अवधि के रूप में पहचानते हैं, जो दोनों में एक विभाजन की गवाही देती है। मसीह जीवन से मृत्यु और फिर जीवन में जाते हैं। वह पृथ्वी से स्वर्ग में, और फिर पृथ्वी पर लौट आते हैं। पतरस पहले बाहर है और फिर मंदिर के भीतर। निःसंदेह तीसरे से नौवें घंटे के अन्य समानांतर संरेखण भी हैं, परन्तु पहले हमें पतरस, कोर्नेलियुस और समुद्र-तटीय कैसरिया पर विचार करना होगा।</w:t>
      </w:r>
    </w:p>
    <w:p>
      <w:pPr>
        <w:pStyle w:val="ArticleBody"/>
        <w:jc w:val="left"/>
      </w:pPr>
      <w:r>
        <w:rPr>
          <w:rFonts w:ascii="Nirmala UI" w:hAnsi="Nirmala UI" w:eastAsia="Nirmala UI" w:cs="Nirmala UI"/>
        </w:rPr>
        <w:t>छह घंटों में निरूपित भविष्यवाणीय विभाजनों की भाँति, जब स्वर्गदूत कुरनेलियुस के पास उसे यह निर्देश देने के लिए भेजा गया कि वह पतरस को बुलाने के लिए दूत भेजे, तब नवाँ पहर था.</w:t>
      </w:r>
    </w:p>
    <w:p>
      <w:pPr>
        <w:pStyle w:val="ArticleScripture"/>
        <w:jc w:val="left"/>
      </w:pPr>
      <w:r>
        <w:rPr>
          <w:rFonts w:ascii="Nirmala UI" w:hAnsi="Nirmala UI" w:eastAsia="Nirmala UI" w:cs="Nirmala UI"/>
        </w:rPr>
        <w:t>कैसरिया में कुर्नेलियुस नाम का एक मनुष्य था, जो इतालवी कहलाने वाली पलटन का एक शतपति था। वह एक भक्तिपरायण मनुष्य था, और अपने सारे घराने समेत परमेश्वर से डरता था; जो लोगों को बहुत दान देता था और सदैव परमेश्वर से प्रार्थना करता था। दिन के नौवें पहर के लगभग उसने एक दर्शन में स्पष्ट देखा कि परमेश्वर का एक दूत उसके पास आकर उससे कह रहा है, “कुर्नेलियुस।” उसने उसे देखा तो वह भयभीत हो गया और कहा, “हे प्रभु, क्या है?” उसने उससे कहा, “तेरी प्रार्थनाएँ और तेरे दान परमेश्वर के सामने स्मरण के लिए पहुँचे हैं। और अब तू याफा में कुछ जन भेज, और शमौन नामक एक पुरुष को बुलवा, जिसका उपनाम पतरस है।” प्रेरितों के काम 10:1-5.</w:t>
      </w:r>
    </w:p>
    <w:p>
      <w:pPr>
        <w:pStyle w:val="ArticleBody"/>
        <w:jc w:val="left"/>
      </w:pPr>
      <w:r>
        <w:rPr>
          <w:rFonts w:ascii="Nirmala UI" w:hAnsi="Nirmala UI" w:eastAsia="Nirmala UI" w:cs="Nirmala UI"/>
        </w:rPr>
        <w:t>स्वर्गदूत का आगमन संदेश और मार्गचिह्न का प्रतीक है; और जब वह कहता है, "तेरी प्रार्थनाएँ और तेरे दान परमेश्वर के सम्मुख स्मरण के लिए ऊपर पहुँच गए हैं," तब स्वर्गदूत यह पुष्टि करता है कि यह एक मार्गचिह्न है। सप्ताह के समापन का मार्गचिह्न यह है कि कॉर्नेलियस ने चार दिन उपवास करने के बाद, नौवें घंटे में, पतरस को बुलाने के लिए लोगों को भेजा; और उसे "स्मारक" कहा गया है, जो एक मार्गचिह्न है। "सेंचुरियन" होने के नाते, कॉर्नेलियस सौ पुरुषों पर नियुक्त एक सेनानायक था।</w:t>
      </w:r>
    </w:p>
    <w:p>
      <w:pPr>
        <w:pStyle w:val="ArticleBody"/>
        <w:jc w:val="left"/>
      </w:pPr>
      <w:r>
        <w:rPr>
          <w:rFonts w:ascii="Nirmala UI" w:hAnsi="Nirmala UI" w:eastAsia="Nirmala UI" w:cs="Nirmala UI"/>
        </w:rPr>
        <w:t>जब पेत्रुस मत्ती सोलह में कैसरिया-फिलिप्पी में है, तब किसी भी घड़ी का कोई उल्लेख नहीं है। कैसरिया-फिलिप्पी उस समय उस नगर का नाम था जब यीशु चेलों को वहाँ ले गए थे। दानिय्येल ग्यारह के इतिहास में, पद तेरह से पंद्रह—जो पनियम के युद्ध में परिपूर्ण हुए और जो संयुक्त राज्य अमेरिका में रविवार के क़ानून तक ले जाने वाले युद्ध का प्रतिरूप हैं—कैसरिया-फिलिप्पी का नाम पनियम था। जब पेत्रुस कैसरिया-फिलिप्पी, जो पनियम है, में है, तब वह पद तेरह से पंद्रह में है।</w:t>
      </w:r>
    </w:p>
    <w:p>
      <w:pPr>
        <w:pStyle w:val="ArticleBody"/>
        <w:jc w:val="left"/>
      </w:pPr>
      <w:r>
        <w:rPr>
          <w:rFonts w:ascii="Nirmala UI" w:hAnsi="Nirmala UI" w:eastAsia="Nirmala UI" w:cs="Nirmala UI"/>
        </w:rPr>
        <w:t>यह पहचानना कि पनियम का युद्ध दानिय्येल ग्यारह के पद तेरह से पंद्रह की पूर्ति था, और यह कि वे पद तथा पनियम के युद्ध का इतिहास ऐसे युद्ध की पहचान कराते हैं जो संयुक्त राज्य अमेरिका में रविवार के कानून तक ले जाता है—ठीक इसी प्रकार पंक्ति पर पंक्ति की पद्धति कार्य करने के लिए अभिकल्पित है। उस पद्धति का अनुप्रयोग यह अपेक्षा करता है कि कैसरिया फिलिप्पी और पनियम संरेखित होना आवश्यक है, क्योंकि इस सत्य को संबोधित करने वाला भविष्यवाणी का प्राथमिक नियम यह है कि “प्राचीन भविष्यद्वक्ताओं में से प्रत्येक ने जिस युग में वे रहते थे, उससे अधिक हमारे दिनों के लिए कहा।” पौलुस यह भी जोड़ता है कि भविष्यद्वक्ताओं की आत्माएँ भविष्यद्वक्ताओं के अधीन होती हैं; इसलिए वे सब न केवल अंतिम दिनों की पहचान कराते हैं, वरन् सब के सब एकमत भी हैं।</w:t>
      </w:r>
    </w:p>
    <w:p>
      <w:pPr>
        <w:pStyle w:val="ArticleBody"/>
        <w:jc w:val="left"/>
      </w:pPr>
      <w:r>
        <w:rPr>
          <w:rFonts w:ascii="Nirmala UI" w:hAnsi="Nirmala UI" w:eastAsia="Nirmala UI" w:cs="Nirmala UI"/>
        </w:rPr>
        <w:t>इस कारण, यदि और जब परमेश्वर के भविष्यसूचक वचन में पानियम की पहचान पहले पानियम और तत्पश्चात कैसरिया फिलिप्पी के रूप में की जाती है, तो अन्तिम दिनों में दोनों का एक साथ अनुप्रयोग होना चाहिए, और वे परस्पर सुसंगत होने चाहिए, क्योंकि वे एक ही नगर हैं.</w:t>
      </w:r>
    </w:p>
    <w:p>
      <w:pPr>
        <w:pStyle w:val="ArticleBody"/>
        <w:jc w:val="left"/>
      </w:pPr>
      <w:r>
        <w:rPr>
          <w:rFonts w:ascii="Nirmala UI" w:hAnsi="Nirmala UI" w:eastAsia="Nirmala UI" w:cs="Nirmala UI"/>
        </w:rPr>
        <w:t>इसी तर्क-रेखा के साथ, यद्यपि कुछ भिन्न रूप में, कैसरिया-फिलिप्पी और कैसरिया-मारीतिमा भी जुड़े हुए हैं। पतरस मसीह के साथ कैसरिया-फिलिप्पी गया, परन्तु पवित्र आत्मा के द्वारा उसे कैसरिया-मारीतिमा भेजा गया। तथापि दोनों कैसरिया में वाचा का प्रमुख पात्र पतरस ही है। इस रेखा का अद्भुत पहलू यह है कि नवम घड़ी में ही कुर्नेलियुस को स्वर्गदूत का दर्शन हुआ और उसे पतरस को बुलवाने का निर्देश दिया गया। कैसरिया में पतरस एक भविष्यद्वाणिक प्रतीक है, परन्तु दोनों कैसरिया स्पष्ट रूप से भिन्न हैं। एक समुद्र-तटवर्ती कैसरिया है, और दूसरा स्थलवर्ती कैसरिया। समुद्र-तटवर्ती कैसरिया का सम्बन्ध अन्यजातियों से है, और 34 ईस्वी में वाचा के सप्ताह के अंत में ठीक उसी समय कुर्नेलियुस पहला अन्यजाति धर्मान्तरित हुआ। समुद्र-तटवर्ती कैसरिया नवम घड़ी से सम्बद्ध है और पेन्तेकुस्त के समय मंदिर में पतरस तथा नवम घड़ी में मसीह की मृत्यु के साथ सामंजस्य रखता है।</w:t>
      </w:r>
    </w:p>
    <w:p>
      <w:pPr>
        <w:pStyle w:val="ArticleBody"/>
        <w:jc w:val="left"/>
      </w:pPr>
      <w:r>
        <w:rPr>
          <w:rFonts w:ascii="Nirmala UI" w:hAnsi="Nirmala UI" w:eastAsia="Nirmala UI" w:cs="Nirmala UI"/>
        </w:rPr>
        <w:t>स्थल-भाग की ओर स्थित कैसरिया, अर्थात् कैसरिया फिलिप्पी, तीसरा पहर है। चुनने के लिए अन्य कोई विकल्प नहीं है। आरम्भ में कैसरिया फिलिप्पी—तीसरा पहर; और अन्त में कैसरिया मैरिटिमा—नौवाँ पहर। फिलिप्पी छह घंटे की अवधि का अल्फा है और मैरिटिमा ओमेगा। नौवें पहर का वह ओमेगा वाचा के सप्ताह के मध्य में मसीह की मृत्यु थी, और पिन्तेकुस्त के समय मन्दिर में पतरस भी नौवाँ पहर था। कुर्नेलियुस का पतरस को बुलाना मसीह की मृत्यु के अनुरूप है, जो रविवार के क़ानून का प्रतिरूप ठहरती है, और पिन्तेकुस्त के दिन मन्दिर में पतरस के प्रसंग के भी अनुरूप है, जो फिर से रविवार के क़ानून का प्रतिरूप ठहरता है। प्रथम अन्यजाति परिवर्तित के रूप में, कुर्नेलियुस रविवार के क़ानून के समय ग्यारहवें पहर के प्रथम मजदूर का प्रतिनिधित्व करता है।</w:t>
      </w:r>
    </w:p>
    <w:p>
      <w:pPr>
        <w:pStyle w:val="ArticleBody"/>
        <w:jc w:val="left"/>
      </w:pPr>
      <w:r>
        <w:rPr>
          <w:rFonts w:ascii="Nirmala UI" w:hAnsi="Nirmala UI" w:eastAsia="Nirmala UI" w:cs="Nirmala UI"/>
        </w:rPr>
        <w:t>वह तीसरा पहर जब मसीह को क्रूस पर चढ़ाया गया, और वह तीसरा पहर जब पतरस ऊपरी कोठरी में था, अनिवार्यतः और केवल कैसरिया फिलिप्पी का ही प्रतिनिधित्व करते हैं। पिन्तेकुस्त के दिन जिसमें पतरस था, वही ऊपरी कोठरी थी जिसमें मसीह अपने पुनरुत्थान, आरोहण और अवरोहण के बाद प्रकट हुए थे। मसीह ऊपरी कोठरी में आए, और फिर पचास दिन बाद, पिन्तेकुस्त के दिन, पतरस ने उसी ऊपरी कोठरी में योएल की पुस्तक का संदेश प्रस्तुत किया।</w:t>
      </w:r>
    </w:p>
    <w:p>
      <w:pPr>
        <w:pStyle w:val="ArticleBody"/>
        <w:jc w:val="left"/>
      </w:pPr>
      <w:r>
        <w:rPr>
          <w:rFonts w:ascii="Nirmala UI" w:hAnsi="Nirmala UI" w:eastAsia="Nirmala UI" w:cs="Nirmala UI"/>
        </w:rPr>
        <w:t>कैसरिया फिलिप्पी वह तीसरा घंटा है जो क्रूसारोपण और पेन्तेकोस्त की ऊपरी कोठरी के साथ मेल खाता है। क्रूसारोपण बिखराव का प्रतीक है और ऊपरी कोठरी एकता का प्रतीक है। यह कैसरिया फिलिप्पी को उस बिंदु के रूप में चिह्नित करता है जो रविवार के कानून से ठीक पहले है, जहाँ एक वर्ग बिखेर दिया जाता है और दूसरा एकत्र किया जाता है। जब पैनियम के युद्ध का इतिहास पुनः घटित होने लगता है, तब मूर्ख और बुद्धिमान कुँवारियाँ सदा के लिए अलग कर दी जाएँगी, और वे क्रूस को लेकर अलग की जाएँगी, जो रविवार के कानून के निकट आने का प्रतिनिधित्व करता है। कैसरिया फिलिप्पी में ही मसीह ने निकट आते रविवार के कानून के विषय में सिखाना आरम्भ किया। जब उन्होंने ऐसा किया, तो पतरस ने उस संदेश का विरोध किया; इस प्रकार, नौ पदों में, पतरस उन लोगों का प्रतिनिधित्व करता है जो मुहरबंद किए जाते हैं, और उन लोगों का भी जो क्रूस के संदेश, जो रविवार का कानून है, के द्वारा बिखेर दिए जाते हैं।</w:t>
      </w:r>
    </w:p>
    <w:p>
      <w:pPr>
        <w:pStyle w:val="ArticleScripture"/>
        <w:jc w:val="left"/>
      </w:pPr>
      <w:r>
        <w:rPr>
          <w:rFonts w:ascii="Nirmala UI" w:hAnsi="Nirmala UI" w:eastAsia="Nirmala UI" w:cs="Nirmala UI"/>
        </w:rPr>
        <w:t>उसने उनसे कहा, परन्तु तुम क्या कहते हो कि मैं कौन हूँ?</w:t>
      </w:r>
    </w:p>
    <w:p>
      <w:pPr>
        <w:pStyle w:val="ArticleScripture"/>
        <w:jc w:val="left"/>
      </w:pPr>
      <w:r>
        <w:rPr>
          <w:rFonts w:ascii="Nirmala UI" w:hAnsi="Nirmala UI" w:eastAsia="Nirmala UI" w:cs="Nirmala UI"/>
        </w:rPr>
        <w:t>और शमौन पतरस ने उत्तर देकर कहा, 'तू मसीह है, जीवित परमेश्वर का पुत्र है।'</w:t>
      </w:r>
    </w:p>
    <w:p>
      <w:pPr>
        <w:pStyle w:val="ArticleScripture"/>
        <w:jc w:val="left"/>
      </w:pPr>
      <w:r>
        <w:rPr>
          <w:rFonts w:ascii="Nirmala UI" w:hAnsi="Nirmala UI" w:eastAsia="Nirmala UI" w:cs="Nirmala UI"/>
        </w:rPr>
        <w:t>और यीशु ने उत्तर देकर उससे कहा, धन्य है तू, शमौन बर-योना; क्योंकि यह बात तुझ पर शरीर और रक्त ने प्रकट नहीं की है, परन्तु मेरे पिता ने, जो स्वर्ग में हैं। और मैं भी तुझ से कहता हूँ, कि तू पतरस है, और इस चट्टान पर मैं अपनी कलीसिया बनाऊँगा; और अधोलोक के फाटक उस पर प्रबल न होंगे। और मैं तुझे स्वर्ग के राज्य की कुंजियाँ दूँगा; और जो कुछ तू पृथ्वी पर बाँधेगा, वह स्वर्ग में बँधा जाएगा; और जो कुछ तू पृथ्वी पर खोलेगा, वह स्वर्ग में खुल जाएगा।</w:t>
      </w:r>
    </w:p>
    <w:p>
      <w:pPr>
        <w:pStyle w:val="ArticleScripture"/>
        <w:jc w:val="left"/>
      </w:pPr>
      <w:r>
        <w:rPr>
          <w:rFonts w:ascii="Nirmala UI" w:hAnsi="Nirmala UI" w:eastAsia="Nirmala UI" w:cs="Nirmala UI"/>
        </w:rPr>
        <w:t>तब उसने अपने शिष्यों को यह आज्ञा दी कि वे किसी से यह न कहें कि वह यीशु मसीह है। उस समय से यीशु अपने शिष्यों को यह समझाने लगा कि उसे यरूशलेम अवश्य जाना है, और पुरनियों, प्रधान याजकों और शास्त्रियों के हाथों बहुत दुःख उठाना है, और मार डाला जाना है, और तीसरे दिन पुनरुत्थित होना है।</w:t>
      </w:r>
    </w:p>
    <w:p>
      <w:pPr>
        <w:pStyle w:val="ArticleScripture"/>
        <w:jc w:val="left"/>
      </w:pPr>
      <w:r>
        <w:rPr>
          <w:rFonts w:ascii="Nirmala UI" w:hAnsi="Nirmala UI" w:eastAsia="Nirmala UI" w:cs="Nirmala UI"/>
        </w:rPr>
        <w:t>तब पतरस उसे लेकर उसे ताड़ने लगा, कहते हुए, हे प्रभु, यह तुझ से दूर रहे; यह बात तेरे साथ न होगी।</w:t>
      </w:r>
    </w:p>
    <w:p>
      <w:pPr>
        <w:pStyle w:val="ArticleScripture"/>
        <w:jc w:val="left"/>
      </w:pPr>
      <w:r>
        <w:rPr>
          <w:rFonts w:ascii="Nirmala UI" w:hAnsi="Nirmala UI" w:eastAsia="Nirmala UI" w:cs="Nirmala UI"/>
        </w:rPr>
        <w:t>परन्तु वह फिरकर पतरस से कहा, हे शैतान, मेरे पीछे हो ले; तू मेरे लिए ठोकर का कारण है; क्योंकि तू परमेश्वर की बातों का ध्यान नहीं करता, परन्तु मनुष्यों की बातों का। मत्ती 16:15-23.</w:t>
      </w:r>
    </w:p>
    <w:p>
      <w:pPr>
        <w:pStyle w:val="ArticleBody"/>
        <w:jc w:val="left"/>
      </w:pPr>
      <w:r>
        <w:rPr>
          <w:rFonts w:ascii="Nirmala UI" w:hAnsi="Nirmala UI" w:eastAsia="Nirmala UI" w:cs="Nirmala UI"/>
        </w:rPr>
        <w:t>तीसरे पहर का क्रूसारोपण और पतरस का ऊपरी कोठरी में दिया गया संदेश कलीसिया के युद्धरत स्वरूप—जिसे गेहूँ और खरपतवार दोनों को समाहित करने वाली कलीसिया के रूप में परिभाषित किया गया है—से विजयी कलीसिया तक के भविष्यसूचक संक्रमण को समन्वित करते हैं। विजयी कलीसिया पिन्तेकुस्त की प्रथम-फल की गेहूँ-भेंट है, जो कि रविवार का विधान है। जब खरपतवार और गेहूँ परिपक्व हो जाते हैं, तो स्वर्गदूत दोनों वर्गों को अलग कर देते हैं। वही वर्षा, जो 9/11 को फुहार के रूप में आरंभ हुई, गेहूँ और खरपतवार को फल में आने का कारण बनती है।</w:t>
      </w:r>
    </w:p>
    <w:p>
      <w:pPr>
        <w:pStyle w:val="ArticleBody"/>
        <w:jc w:val="left"/>
      </w:pPr>
      <w:r>
        <w:rPr>
          <w:rFonts w:ascii="Nirmala UI" w:hAnsi="Nirmala UI" w:eastAsia="Nirmala UI" w:cs="Nirmala UI"/>
        </w:rPr>
        <w:t>छह घंटे की अवधि एक्सेटर कैंप-मीटिंग से लेकर 22 अक्टूबर, 1844 तक के इतिहास, मसीह का यरूशलेम में विजयी प्रवेश, और राजा दाऊद का सन्दूक सहित यरूशलेम में प्रवेश का प्रतीक है। नवम प्रहर भी सायंकालीन बलिदान का समय है, लगभग अपराह्न 3 बजे।</w:t>
      </w:r>
    </w:p>
    <w:p>
      <w:pPr>
        <w:pStyle w:val="ArticleScripture"/>
        <w:jc w:val="left"/>
      </w:pPr>
      <w:r>
        <w:rPr>
          <w:rFonts w:ascii="Nirmala UI" w:hAnsi="Nirmala UI" w:eastAsia="Nirmala UI" w:cs="Nirmala UI"/>
        </w:rPr>
        <w:t>अब यह है जो तू वेदी पर चढ़ाएगा: एक वर्ष के दो मेम्ने, दिन-प्रतिदिन निरंतर। एक मेम्ना तू प्रातःकाल चढ़ाएगा; और दूसरा मेम्ना तू संध्याकाल चढ़ाएगा। निर्गमन 29:38, 39.</w:t>
      </w:r>
    </w:p>
    <w:p>
      <w:pPr>
        <w:pStyle w:val="ArticleBody"/>
        <w:jc w:val="left"/>
      </w:pPr>
      <w:r>
        <w:rPr>
          <w:rFonts w:ascii="Nirmala UI" w:hAnsi="Nirmala UI" w:eastAsia="Nirmala UI" w:cs="Nirmala UI"/>
        </w:rPr>
        <w:t>“even” के रूप में अनूदित शब्द को कभी-कभी “संध्याओं के बीच” के रूप में प्रस्तुत किया जाता है। “संध्याओं के बीच” तीसरे और नौवें घंटे के मध्य के छः घंटे के काल की ओर संकेत करता है। मसीह की वाचा का सप्ताह क्रूस पर के छः घंटे के काल का प्रतिनिधित्व करता है, जो पिन्तेकुस्त के दिन के छः घंटे के काल का अल्फा बन जाता है। वाचा के सप्ताह में दो साक्षी ऐसे छः घंटे के कालखंड की पहचान कराते हैं, जो न केवल पवित्र सप्ताह की भविष्यवाणी से, बल्कि पिन्तेकुस्तीय काल के प्रतीकों से भी प्रत्यक्ष रूप से संबंधित है। फिर उसी भविष्यसूचक सप्ताह के समापन पर, पतरस को नौवें घंटे में कैसरिया बुलाया जाता है। यह तथ्य कि पवित्र सप्ताह की उसी भविष्यसूचक संरचना में तीन बार “नौवाँ घंटा” आता है—जिनमें से दो छः घंटे के कालखंड के ओमेगा, अर्थात समापन, हैं, जो प्रातः और सायंकालीन अर्पणों के बीच का काल भी था—भविष्यवाणीगत अनिवार्यता यह माँग करती है कि एक “तीसरा घंटा” भी विद्यमान हो, जो उस काल का अल्फा हो जिसका अंत कुर्नेलियुस के “नौवें घंटे” पर हुआ।</w:t>
      </w:r>
    </w:p>
    <w:p>
      <w:pPr>
        <w:pStyle w:val="ArticleBody"/>
        <w:jc w:val="left"/>
      </w:pPr>
      <w:r>
        <w:rPr>
          <w:rFonts w:ascii="Nirmala UI" w:hAnsi="Nirmala UI" w:eastAsia="Nirmala UI" w:cs="Nirmala UI"/>
        </w:rPr>
        <w:t>दोनों कैसरिया, जिनमें पतरस केंद्रीय व्यक्तित्व हैं, कैसरिया फिलिप्पी को तीसरी घड़ी के रूप में निरूपित करते हैं। वह छह घंटों का कालखंड कैसरिया से आरम्भ होकर कैसरिया पर ही समाप्त होता है, क्योंकि अंत का निरूपण प्रारम्भ द्वारा होता है।</w:t>
      </w:r>
    </w:p>
    <w:p>
      <w:pPr>
        <w:pStyle w:val="ArticleBody"/>
        <w:jc w:val="left"/>
      </w:pPr>
      <w:r>
        <w:rPr>
          <w:rFonts w:ascii="Nirmala UI" w:hAnsi="Nirmala UI" w:eastAsia="Nirmala UI" w:cs="Nirmala UI"/>
        </w:rPr>
        <w:t>फसह का मेम्ना संध्या समय वध किया जाना था, जो कि नौवें पहर का समय है—जब मसीह की मृत्यु हुई।</w:t>
      </w:r>
    </w:p>
    <w:p>
      <w:pPr>
        <w:pStyle w:val="ArticleScripture"/>
        <w:jc w:val="left"/>
      </w:pPr>
      <w:r>
        <w:rPr>
          <w:rFonts w:ascii="Nirmala UI" w:hAnsi="Nirmala UI" w:eastAsia="Nirmala UI" w:cs="Nirmala UI"/>
        </w:rPr>
        <w:t>और तुम उसे उसी महीने के चौदहवें दिन तक सुरक्षित रखना; और इस्राएल की मण्डली की सम्पूर्ण सभा सन्ध्या समय उसका वध करेगी। निर्गमन 12:6.</w:t>
      </w:r>
    </w:p>
    <w:p>
      <w:pPr>
        <w:pStyle w:val="ArticleBody"/>
        <w:jc w:val="left"/>
      </w:pPr>
      <w:r>
        <w:rPr>
          <w:rFonts w:ascii="Nirmala UI" w:hAnsi="Nirmala UI" w:eastAsia="Nirmala UI" w:cs="Nirmala UI"/>
        </w:rPr>
        <w:t>प्रार्थना का समय नवम घंटा भी है, क्योंकि वह सायंकालीन बलिदान का समय था।</w:t>
      </w:r>
    </w:p>
    <w:p>
      <w:pPr>
        <w:pStyle w:val="ArticleScripture"/>
        <w:jc w:val="left"/>
      </w:pPr>
      <w:r>
        <w:rPr>
          <w:rFonts w:ascii="Nirmala UI" w:hAnsi="Nirmala UI" w:eastAsia="Nirmala UI" w:cs="Nirmala UI"/>
        </w:rPr>
        <w:t>मेरी प्रार्थना तेरे सम्मुख धूप के समान प्रस्तुत हो; और मेरे हाथों का उठाना सांध्य बलिदान के समान हो। भजन संहिता 141:2</w:t>
      </w:r>
    </w:p>
    <w:p>
      <w:pPr>
        <w:pStyle w:val="ArticleBody"/>
        <w:jc w:val="left"/>
      </w:pPr>
      <w:r>
        <w:rPr>
          <w:rFonts w:ascii="Nirmala UI" w:hAnsi="Nirmala UI" w:eastAsia="Nirmala UI" w:cs="Nirmala UI"/>
        </w:rPr>
        <w:t>इस बात के अनुरूप कि संध्याकालीन बलिदान प्रार्थना का समय है, एज्रा संध्याकालीन बलिदान के समय प्रार्थना कर रहा है; अतः वह नौवें पहर में प्रार्थना कर रहा है, जब पतरस मन्दिर में है, जब मसीह ने प्राण त्यागे, और जब कुर्नेलियुस को पतरस के लिए भेजने को कहा गया।</w:t>
      </w:r>
    </w:p>
    <w:p>
      <w:pPr>
        <w:pStyle w:val="ArticleScripture"/>
        <w:jc w:val="left"/>
      </w:pPr>
      <w:r>
        <w:rPr>
          <w:rFonts w:ascii="Nirmala UI" w:hAnsi="Nirmala UI" w:eastAsia="Nirmala UI" w:cs="Nirmala UI"/>
        </w:rPr>
        <w:t>और संध्याकालीन बलिदान के समय मैं अपने शोक से उठ खड़ा हुआ; और अपने वस्त्र तथा अपना चोगा फाड़कर मैं घुटनों के बल गिर पड़ा, और अपने हाथ प्रभु, मेरे परमेश्वर, की ओर फैला दिए। एज्रा 9:5.</w:t>
      </w:r>
    </w:p>
    <w:p>
      <w:pPr>
        <w:pStyle w:val="ArticleBody"/>
        <w:jc w:val="left"/>
      </w:pPr>
      <w:r>
        <w:rPr>
          <w:rFonts w:ascii="Nirmala UI" w:hAnsi="Nirmala UI" w:eastAsia="Nirmala UI" w:cs="Nirmala UI"/>
        </w:rPr>
        <w:t>अपनी प्रार्थना में एज्रा, यह समझ लेने के बाद कि जो लोग मन्दिर और यरूशलेम का पुनर्निर्माण करने के लिए बाबुल से निकले थे, वे अन्यजाति स्त्रियों से विवाह कर चुके थे, पश्चात्ताप कर रहा है।</w:t>
      </w:r>
    </w:p>
    <w:p>
      <w:pPr>
        <w:pStyle w:val="ArticleScripture"/>
        <w:jc w:val="left"/>
      </w:pPr>
      <w:r>
        <w:rPr>
          <w:rFonts w:ascii="Nirmala UI" w:hAnsi="Nirmala UI" w:eastAsia="Nirmala UI" w:cs="Nirmala UI"/>
        </w:rPr>
        <w:t>अब जब एज्रा ने प्रार्थना की, और अंगीकार करते हुए रोता रहा तथा परमेश्वर के भवन के सामने अपने आप को भूमि पर डालता रहा, तब इस्राएल में से पुरुषों, स्त्रियों और बालकों की एक अत्यन्त बड़ी सभा उसके पास इकट्ठी हुई; क्योंकि लोग अत्यन्त रो रहे थे। तब एलाम के पुत्रों में से एक, यहीएल का पुत्र शेकन्याह, उत्तर देकर एज्रा से कहने लगा, हमने अपने परमेश्वर के विरुद्ध अपराध किया है, और देश के लोगों में से परदेशी स्त्रियों को पत्नियाँ बना लिया है; तथापि इस विषय में इस्राएल के लिये अब भी आशा है। अतएव अब हम अपने परमेश्वर के साथ यह वाचा करें कि हम सब पत्नियों को, और जो उनसे उत्पन्न हुए हैं, उन्हें दूर कर दें, यह मेरे स्वामी की सम्मति और हमारे परमेश्वर की आज्ञा से काँपने वालों की सम्मति के अनुसार हो; और यह कार्य व्यवस्था के अनुसार किया जाए। उठिए; क्योंकि यह विषय आपके दायित्व में है; हम भी आपके साथ रहेंगे; साहस रखिए, और इसे कीजिए।</w:t>
      </w:r>
    </w:p>
    <w:p>
      <w:pPr>
        <w:pStyle w:val="ArticleScripture"/>
        <w:jc w:val="left"/>
      </w:pPr>
      <w:r>
        <w:rPr>
          <w:rFonts w:ascii="Nirmala UI" w:hAnsi="Nirmala UI" w:eastAsia="Nirmala UI" w:cs="Nirmala UI"/>
        </w:rPr>
        <w:t>तब एज्रा उठ खड़ा हुआ, और उसने प्रधान याजकों, लेवीयों और सारे इस्राएल को यह शपथ खिलाई कि वे इस वचन के अनुसार करेंगे; और उन्होंने शपथ खाई। तब एज्रा परमेश्वर के भवन के सामने से उठकर एल्याशीब के पुत्र योहनान के कक्ष में गया; और वहाँ पहुँचकर उसने न अन्न खाया, न जल पिया, क्योंकि वह उन लोगों के अपराध के कारण शोक करता रहा जो बंधुआई में ले जाए गए थे। और उन्होंने यहूदा और यरूशलेम में बंधुआई के सब पुत्रों के लिए यह आज्ञा प्रकाशित की कि वे यरूशलेम में इकट्ठे हों; और कि जो कोई तीन दिनों के भीतर न आए, प्रधानों और पुरनियों की सम्मति के अनुसार, उसकी सारी संपत्ति जब्त कर ली जाए, और वह उन लोगों की मण्डली से अलग कर दिया जाए जो बंधुआई में ले जाए गए थे। तब यहूदा और बिन्यामीन के सब पुरुष तीन दिनों के भीतर यरूशलेम में इकट्ठे हो गए। वह नौवाँ महीना था, उस महीने का बीसवाँ दिन; और सब लोग परमेश्वर के भवन के चौक में बैठे थे, इस बात के कारण और भारी वर्षा के कारण काँप रहे थे। एज्रा 10:1-9।</w:t>
      </w:r>
    </w:p>
    <w:p>
      <w:pPr>
        <w:pStyle w:val="ArticleBody"/>
        <w:jc w:val="left"/>
      </w:pPr>
      <w:r>
        <w:rPr>
          <w:rFonts w:ascii="Nirmala UI" w:hAnsi="Nirmala UI" w:eastAsia="Nirmala UI" w:cs="Nirmala UI"/>
        </w:rPr>
        <w:t>एक लाख चवालीस हज़ार की वाचा को उन लोगों से पृथक्करण के रूप में दर्शाया गया है जिन्होंने विदेशी स्त्रियों से विवाह किया था। यह बुद्धिमान और मूर्ख कुँवारियों का वही पृथक्करण है, और यह नौवें पहर घटित होता है, जो मसीह की मृत्यु, पेन्तेकुस्त के दिन मंदिर में पतरस, और पतरस का समुद्र-तटीय कैसरिया के लिए बुलाया जाना—इन घटनाओं द्वारा चिह्नित है। एज्रा का यह पृथक्करण मलाकी अध्याय तीन में वाचा के दूत द्वारा लेवियों के शोधन के रूप में भी प्रस्तुत होता है। मलाकी में यह शोधन मसीह द्वारा किए गए मंदिर के दो शुद्धीकरणों का निरूपण करता है।</w:t>
      </w:r>
    </w:p>
    <w:p>
      <w:pPr>
        <w:pStyle w:val="ArticleScripture"/>
        <w:jc w:val="left"/>
      </w:pPr>
      <w:r>
        <w:rPr>
          <w:rFonts w:ascii="Nirmala UI" w:hAnsi="Nirmala UI" w:eastAsia="Nirmala UI" w:cs="Nirmala UI"/>
        </w:rPr>
        <w:t>जब यीशु ने मंदिर को संसार के खरीदारों और विक्रेताओं से शुद्ध किया, तब उन्होंने यह घोषित किया कि उनका उद्देश्य हृदय को पाप की अशुद्धि से—सांसारिक इच्छाओं, स्वार्थी वासनाओं और बुरी आदतों से, जो आत्मा को भ्रष्ट करती हैं—शुद्ध करना है। मलाकी 3:1-3 उद्धृत। The Desire of Ages, 161.</w:t>
      </w:r>
    </w:p>
    <w:p>
      <w:pPr>
        <w:pStyle w:val="ArticleBody"/>
        <w:jc w:val="left"/>
      </w:pPr>
      <w:r>
        <w:rPr>
          <w:rFonts w:ascii="Nirmala UI" w:hAnsi="Nirmala UI" w:eastAsia="Nirmala UI" w:cs="Nirmala UI"/>
        </w:rPr>
        <w:t>एज्रा और जो वाचा में प्रवेश करते हैं, उन्हें “उठो” कहा जाता है; और यहोशू को, अड़तीस वर्षों की अवधि में सब विद्रोहियों के मर जाने के बाद, उठ खड़े होने को कहा गया। प्राचीन इस्राएल को दस परीक्षाओं में असफल होने में दो वर्ष लगे, और अड़तीस वर्ष बाद जब सब विद्रोही मर चुके थे, तब परमेश्वर ने उन्हें “उठो” कहा।</w:t>
      </w:r>
    </w:p>
    <w:p>
      <w:pPr>
        <w:pStyle w:val="ArticleScripture"/>
        <w:jc w:val="left"/>
      </w:pPr>
      <w:r>
        <w:rPr>
          <w:rFonts w:ascii="Nirmala UI" w:hAnsi="Nirmala UI" w:eastAsia="Nirmala UI" w:cs="Nirmala UI"/>
        </w:rPr>
        <w:t>तब मैंने कहा, अब उठो, और ज़ेरेद के नाले को पार कर जाओ। और हम ज़ेरेद के नाले को पार कर गए। और कादेश-बरनिया से निकलने के समय से लेकर ज़ेरेद के नाले को पार कर आने तक की अवधि अड़तीस वर्ष की थी; जब तक कि छावनी के बीच से सब युद्धवीरों की पीढ़ी, जैसा कि यहोवा ने उनके विषय में शपथ खाई थी, समाप्त न हो गई। व्यवस्थाविवरण 2:13, 14.</w:t>
      </w:r>
    </w:p>
    <w:p>
      <w:pPr>
        <w:pStyle w:val="ArticleBody"/>
        <w:jc w:val="left"/>
      </w:pPr>
      <w:r>
        <w:rPr>
          <w:rFonts w:ascii="Nirmala UI" w:hAnsi="Nirmala UI" w:eastAsia="Nirmala UI" w:cs="Nirmala UI"/>
        </w:rPr>
        <w:t>यूहन्ना के पाँचवें अध्याय में, यीशु ने उस अशक्त मनुष्य को चंगा किया जो अड़तीस वर्षों से उस दशा में था, और जब उसने उसे चंगा किया, तब उसने उस मनुष्य से कहा, "उठ।"</w:t>
      </w:r>
    </w:p>
    <w:p>
      <w:pPr>
        <w:pStyle w:val="ArticleScripture"/>
        <w:jc w:val="left"/>
      </w:pPr>
      <w:r>
        <w:rPr>
          <w:rFonts w:ascii="Nirmala UI" w:hAnsi="Nirmala UI" w:eastAsia="Nirmala UI" w:cs="Nirmala UI"/>
        </w:rPr>
        <w:t>क्योंकि एक स्वर्गदूत एक निश्चित समय पर उस कुण्ड में उतरता और जल को हिला देता था; तब जो कोई जल के हिल जाने के बाद सबसे पहले उसमें उतर पड़ता, वह, चाहे उसे कोई भी रोग हो, चंगा हो जाता था। और वहाँ एक व्यक्ति था, जिसे अड़तीस वर्षों से व्याधि थी। जब यीशु ने उसे पड़ा हुआ देखा, और यह जान लिया कि वह अब बहुत समय से उसी दशा में है, तो उसने उससे कहा, क्या तू चंगा होना चाहता है?</w:t>
      </w:r>
    </w:p>
    <w:p>
      <w:pPr>
        <w:pStyle w:val="ArticleScripture"/>
        <w:jc w:val="left"/>
      </w:pPr>
      <w:r>
        <w:rPr>
          <w:rFonts w:ascii="Nirmala UI" w:hAnsi="Nirmala UI" w:eastAsia="Nirmala UI" w:cs="Nirmala UI"/>
        </w:rPr>
        <w:t>उस अशक्त मनुष्य ने उसे उत्तर दिया, हे स्वामी, जब जल खलबलाया जाता है, तो मुझे कुण्ड में उतारने के लिए कोई मनुष्य नहीं है; परन्तु जब तक मैं पहुँचता हूँ, कोई और मुझसे पहले उतर जाता है।</w:t>
      </w:r>
    </w:p>
    <w:p>
      <w:pPr>
        <w:pStyle w:val="ArticleScripture"/>
        <w:jc w:val="left"/>
      </w:pPr>
      <w:r>
        <w:rPr>
          <w:rFonts w:ascii="Nirmala UI" w:hAnsi="Nirmala UI" w:eastAsia="Nirmala UI" w:cs="Nirmala UI"/>
        </w:rPr>
        <w:t>यीशु ने उससे कहा, "उठ, अपनी खाट उठा, और चल।" और तुरन्त वह मनुष्य पूर्णतः स्वस्थ हो गया, और उसने अपनी खाट उठाई और चलने लगा; और उसी दिन सब्त का दिन था। यूहन्ना 5:4-9.</w:t>
      </w:r>
    </w:p>
    <w:p>
      <w:pPr>
        <w:pStyle w:val="ArticleBody"/>
        <w:jc w:val="left"/>
      </w:pPr>
      <w:r>
        <w:rPr>
          <w:rFonts w:ascii="Nirmala UI" w:hAnsi="Nirmala UI" w:eastAsia="Nirmala UI" w:cs="Nirmala UI"/>
        </w:rPr>
        <w:t>एक लाख चवालीस हज़ार की वाचा के संबंध में एज्रा के चित्रण के समय, लोगों को “उठ खड़े होना” था। 1838 में जोसाया लिच, जो एक प्रमुख मिलराइट उपदेशक थे, ने लगभग 1840 में उस्मानी प्रभुत्व के अंत की भविष्यवाणी की, और मिलराइट संदेश उदित हुआ, जिसे 11 अगस्त, 1840 को उसकी यथार्थ पूर्ति के साथ सामर्थ्य प्राप्त हुई। विजयी कलीसिया का उच्च उठाया जाना उस भविष्यवाणी को समाहित करता है जो वाचा स्थापित होने पर परमेश्वर के लोगों को उठ खड़े होने को उद्बोधित करती है। एज्रा द्वारा विदेशी पत्नियों से पृथक्करण में हम मलाकी के लेवियों के शुद्धिकरण को, और साथ ही मसीह द्वारा किए गए मंदिर के दो शुद्धिकरणों को पाते हैं; और प्रत्येक रेखा गेहूं और खरपतवार के पृथक्करण की पहचान कराती है, जो उस समय सम्पन्न होता है जब मसीह एक लाख चवालीस हज़ार के हृदयों से पाप को सदा के लिए दूर कर देता है। मसीह का नौवाँ पहर, और पतरस के दो नौवें पहर, तथा शुद्धि के लिए एज्रा की प्रार्थना, रविवार के कानून के साथ सामंजस्य रखती हैं, जब अंतिम वर्षा बिना माप के उंडेली जाएगी। दानिय्येल अध्याय नौ में, दानिय्येल को अपनी विनतियों का उत्तर सांध्य अर्पण के समय प्राप्त होता है, जो नौवाँ पहर है।</w:t>
      </w:r>
    </w:p>
    <w:p>
      <w:pPr>
        <w:pStyle w:val="ArticleScripture"/>
        <w:jc w:val="left"/>
      </w:pPr>
      <w:r>
        <w:rPr>
          <w:rFonts w:ascii="Nirmala UI" w:hAnsi="Nirmala UI" w:eastAsia="Nirmala UI" w:cs="Nirmala UI"/>
        </w:rPr>
        <w:t>हाँ, जब मैं प्रार्थना में बोल ही रहा था, तभी वह मनुष्य गब्रिएल, जिसे मैंने आरंभ में दर्शन में देखा था, तीव्र गति से उड़ते हुए, संध्याकालीन भेंट के समय के आसपास, मुझे छू गया। दानिय्येल 9:21.</w:t>
      </w:r>
    </w:p>
    <w:p>
      <w:pPr>
        <w:pStyle w:val="ArticleBody"/>
        <w:jc w:val="left"/>
      </w:pPr>
      <w:r>
        <w:rPr>
          <w:rFonts w:ascii="Nirmala UI" w:hAnsi="Nirmala UI" w:eastAsia="Nirmala UI" w:cs="Nirmala UI"/>
        </w:rPr>
        <w:t>हमें सूचित किया गया है कि शिनार की महान नदियों के किनारे दानिय्येल को दिए गए दर्शन अब परिपूर्ति की प्रक्रिया में हैं, और यह कि हमें उन परिस्थितियों पर विचार करना है जिनमें वे भविष्यवाणियाँ दी गई थीं।</w:t>
      </w:r>
    </w:p>
    <w:p>
      <w:pPr>
        <w:pStyle w:val="ArticleScripture"/>
        <w:jc w:val="left"/>
      </w:pPr>
      <w:r>
        <w:rPr>
          <w:rFonts w:ascii="Nirmala UI" w:hAnsi="Nirmala UI" w:eastAsia="Nirmala UI" w:cs="Nirmala UI"/>
        </w:rPr>
        <w:t>परमेश्वर से दानिय्येल को जो प्रकाश मिला, वह विशेष रूप से इन अंतिम दिनों के लिए दिया गया था। ऊलाई और हिद्देकेल, जो शिनार की महान नदियाँ हैं, के तटों पर उसने जो दर्शन देखे, वे अब पूर्ति की प्रक्रिया में हैं, और पूर्वकथित सभी घटनाएँ शीघ्र ही घटित होंगी।</w:t>
      </w:r>
    </w:p>
    <w:p>
      <w:pPr>
        <w:pStyle w:val="ArticleScripture"/>
        <w:jc w:val="left"/>
      </w:pPr>
      <w:r>
        <w:rPr>
          <w:rFonts w:ascii="Nirmala UI" w:hAnsi="Nirmala UI" w:eastAsia="Nirmala UI" w:cs="Nirmala UI"/>
        </w:rPr>
        <w:t>"जब दानिय्येल की भविष्यवाणियाँ दी गईं, तब यहूदी राष्ट्र की परिस्थितियों पर विचार करें।" Testimonies to Ministers, 113.</w:t>
      </w:r>
    </w:p>
    <w:p>
      <w:pPr>
        <w:pStyle w:val="ArticleBody"/>
        <w:jc w:val="left"/>
      </w:pPr>
      <w:r>
        <w:rPr>
          <w:rFonts w:ascii="Nirmala UI" w:hAnsi="Nirmala UI" w:eastAsia="Nirmala UI" w:cs="Nirmala UI"/>
        </w:rPr>
        <w:t>हिद्देकेल और ऊलाई नदियों से संबद्ध दर्शनों का प्रकाश, दानिय्येल अध्याय ग्यारह के अंतिम छह अध्यायों का प्रतिनिधित्व करता है। अध्याय नौ में, जिसका प्रतिनिधित्व ऊलाई नदी करती है, दानिय्येल को अध्याय सात, आठ और नौ के विषय में प्रकाश दिया जाता है। अध्याय दस में, जिसका प्रतिनिधित्व हिद्देकेल नदी करती है, दानिय्येल को अध्याय दस, ग्यारह और बारह का प्रकाश दिया जाता है। भविष्यवाणी-संबंधी जानकारी का प्रतिनिधित्व, एक ओर तो अध्यायों के भीतर दर्शाई गई भविष्यवाणी-संबंधी घटनाओं द्वारा होता है, और दूसरी ओर स्वयं दानिय्येल द्वारा भी; क्योंकि जब ये भविष्यवाणियाँ दी गईं, तब के यहूदी राष्ट्र की परिस्थितियों को हमें ध्यान में रखना है।</w:t>
      </w:r>
    </w:p>
    <w:p>
      <w:pPr>
        <w:pStyle w:val="ArticleBody"/>
        <w:jc w:val="left"/>
      </w:pPr>
      <w:r>
        <w:rPr>
          <w:rFonts w:ascii="Nirmala UI" w:hAnsi="Nirmala UI" w:eastAsia="Nirmala UI" w:cs="Nirmala UI"/>
        </w:rPr>
        <w:t>हमें उन विचारों को अन्तिम दिनों के संदर्भ में ले आना है और उन्हें अन्य भविष्यद्वक्ता के साक्ष्यों के साथ समन्वित करना है। इसका अर्थ यह है कि जैसे पतरस कैसरिया फिलिप्पी में है और कैसरिया मेरिटिमा में भी, उसी प्रकार दानिय्येल के पास अध्याय नौ में नवें घंटे पर गब्रिएल आता है, और अध्याय दस में बाईसवें दिन उससे भेंट होती है। अन्तिम दिनों के लिए ऊलाई और हिद्देकेल का प्रकाश बाईसवें दिन के नवें घंटे पर दानिय्येल के लिए मुहर खोलकर प्रकट किया जाता है। वह प्रकाश रविवार के कानून के समय अपरिमित रूप से उंडेली जाने वाली अन्तिम वर्षा का प्रतिनिधित्व करता है।</w:t>
      </w:r>
    </w:p>
    <w:p>
      <w:pPr>
        <w:pStyle w:val="ArticleBody"/>
        <w:jc w:val="left"/>
      </w:pPr>
      <w:r>
        <w:rPr>
          <w:rFonts w:ascii="Nirmala UI" w:hAnsi="Nirmala UI" w:eastAsia="Nirmala UI" w:cs="Nirmala UI"/>
        </w:rPr>
        <w:t>नौवें पहर में दानिय्येल की गवाही पूर्णतः उद्घाटित होती है, क्योंकि वह अन्तिम दिनों में परमेश्वर के लोगों पर जो ‘आ पड़ता है’ उसके बाह्य और आन्तरिक इतिहास—दोनों—की पहचान कराती है। जब वह प्रकाश घोषित किया जाता है, तब कोर्नेलियुस द्वारा प्रतिनिधित्व किए गए अन्यजाति लोग एक लाख चवालीस हज़ार को बुलाने के लिए दूत भेजेंगे, परमेश्वर की व्यवस्था की हत्या रविवार-पालन के प्रवर्तन के द्वारा कर दी जाएगी, और पतरस उस मन्दिर को एक संदेश देगा जिससे मसीह प्रस्थान कर चुके थे और जिसे उन्होंने यहूदियों का रिक्त घर ठहराया था। पतरस अन्यजातियों को, और साथ ही सनहेद्रिन को, संबोधित करता है, जबकि एज्रा पृथक्करण के लिए विनती करता है और दानिय्येल प्रकाश के लिए उपवास और प्रार्थना करता है। पेन्तेकोस्त का नौवां पहर, मसीह की मृत्यु का नौवां पहर, कोर्नेलियुस द्वारा पतरस को बुलाए जाने का नौवां पहर, और सायंकालीन बलिदान—ये सब करमेल पर्वत पर एलिय्याह के साथ सामंजस्य रखते हैं।</w:t>
      </w:r>
    </w:p>
    <w:p>
      <w:pPr>
        <w:pStyle w:val="ArticleBody"/>
        <w:jc w:val="left"/>
      </w:pPr>
      <w:r>
        <w:rPr>
          <w:rFonts w:ascii="Nirmala UI" w:hAnsi="Nirmala UI" w:eastAsia="Nirmala UI" w:cs="Nirmala UI"/>
        </w:rPr>
        <w:t>यह स्पष्ट है कि छह घंटे का काल उस अवधि का प्रतिनिधित्व करता है जो रविवार के क़ानून पर समाप्त होती है, परन्तु जिसकी शुरुआत ऐसी घटना से होती है जो अंत से प्रत्यक्षतः संबद्ध होती है—जैसे प्रातःकालीन और सायंकालीन अर्पण। पतरस के संदर्भ में, यह छह घंटे का काल कैसरिया-फिलिप्पी से समुद्र तटवर्ती कैसरिया तक है। पिन्तेकुस्त के समय यह ऊपरी कोठरी से मंदिर तक था। वह अवधि, जो मार्ग के आरम्भ में स्थापित किया गया उज्ज्वल प्रकाश है, आधी रात की पुकार है, और वह अवधि रविवार के क़ानून तक पहुँचती है। संध्याओं के बीच के छह घंटे मसीह के यरूशलेम में विजयी प्रवेश का प्रतिनिधित्व करते हैं, जो आगे चलकर 12 से 17 अगस्त, 1844 की एक्सेटर कैंप-मीटिंग से आरम्भ होने वाली उस अवधि का प्रतीक था, जिसने उस संदेश की उद्घोषणा का आरम्भ किया जो 22 अक्टूबर, 1844 को अपनी परिणति पर पहुँची। एक्सेटर कैसरिया-फिलिप्पी है, और समुद्र तटवर्ती कैसरिया 22 अक्टूबर, 1844 है। जैसे आरम्भ कैसरिया से चिह्नित है, वैसे ही समापन भी।</w:t>
      </w:r>
    </w:p>
    <w:p>
      <w:pPr>
        <w:pStyle w:val="ArticleBody"/>
        <w:jc w:val="left"/>
      </w:pPr>
      <w:r>
        <w:rPr>
          <w:rFonts w:ascii="Nirmala UI" w:hAnsi="Nirmala UI" w:eastAsia="Nirmala UI" w:cs="Nirmala UI"/>
        </w:rPr>
        <w:t>विजयी प्रवेश की पहचान आरम्भ के एक विवाद और अंत के एक विवाद से होती है। एक्सेटर का विवाद उस झूठी उपासना द्वारा अभिव्यक्त था जो वाटरटाउन के तंबू के परिसर में हो रही थी। उन दो तंबुओं द्वारा दो संदेशों का प्रतिनिधित्व किया गया था, और जब मसीह जैतून के पर्वत से उतरते हुए, उस गदहे पर सवार होकर—जिसे अभी-अभी खोला गया था—यरूशलेम में प्रवेश कर रहे थे, तब कुतर्की यहूदियों ने उस संदेश के विषय में शिकायत की जो घोषित किया जा रहा था। पहला और अंतिम विवाद उस अवधि के अल्फा और ओमेगा की पहचान कराते हैं। एक्सेटर में वाटरटाउन वर्ग उन कन्याओं के उस वर्ग का प्रतिनिधित्व करता है जिनके पास तेल न था, और उनके लिए उद्धार का द्वार बंद हो गया। उस अवधि के अंत में पवित्र स्थान में प्रवेश का द्वार बंद कर दिया गया, और इस प्रकार उस अवधि के लिए अल्फा और ओमेगा नियत हो गया। वह अल्फा और ओमेगा विजयी प्रवेश के उन दो विवादों के साथ, और पतरस के साथ कैसरिया से कैसरिया तक, अनुरूप है।</w:t>
      </w:r>
    </w:p>
    <w:p>
      <w:pPr>
        <w:pStyle w:val="ArticleBody"/>
        <w:jc w:val="left"/>
      </w:pPr>
      <w:r>
        <w:rPr>
          <w:rFonts w:ascii="Nirmala UI" w:hAnsi="Nirmala UI" w:eastAsia="Nirmala UI" w:cs="Nirmala UI"/>
        </w:rPr>
        <w:t>कैसरिया फिलिप्पी में, शमौन बरयोना का नाम बदलकर पतरस रखा जाता है—ऐसे प्रसंग में जहाँ उसे ईश्वरीय प्रेरणा का प्रवक्ता कहकर सराहा जाता है, और फिर क्रूस के संदेश का विरोध करने के कारण उसे शैतान कहकर धिक्कारा जाता है। पतरस उन दो वर्गों का प्रतीक है जिन्हें बपतिस्मा और क्रूस का संदेश—जो 9/11 और रविवार के कानून का संदेश है—एक-दूसरे से अलग करता है।</w:t>
      </w:r>
    </w:p>
    <w:p>
      <w:pPr>
        <w:pStyle w:val="ArticleScripture"/>
        <w:jc w:val="left"/>
      </w:pPr>
      <w:r>
        <w:rPr>
          <w:rFonts w:ascii="Nirmala UI" w:hAnsi="Nirmala UI" w:eastAsia="Nirmala UI" w:cs="Nirmala UI"/>
        </w:rPr>
        <w:t>"फरीसी और महसूल लेने वाले द्वारा प्रतिनिधित्व किए गए प्रत्येक वर्ग के लिए प्रेरित पतरस के इतिहास में एक शिक्षा है। अपने शिष्यत्व के प्रारंभिक दिनों में पतरस ने स्वयं को मजबूत समझा। फरीसी की तरह, अपनी ही दृष्टि में वह 'अन्य मनुष्यों जैसा नहीं था।' जब मसीह ने अपने पकड़वाए जाने से ठीक पहले अपने शिष्यों को चेताया, 'तुम सब इस रात मेरे कारण ठोकर खाओगे,' तो पतरस ने आत्मविश्वास से कहा, 'यदि सब ठोकर खाएँ, तो भी मैं नहीं।' Mark 14:27, 29. पतरस अपने ही खतरे से अनजान था। आत्मविश्वास ने उसे भटका दिया। वह अपने को प्रलोभन का सामना करने में सक्षम समझता था; परन्तु कुछ ही घंटों में परीक्षा आ गई, और उसने शाप देकर और शपथ खाकर अपने प्रभु का इन्कार कर दिया।" Christ's Object Lessons, 152.</w:t>
      </w:r>
    </w:p>
    <w:p>
      <w:pPr>
        <w:pStyle w:val="ArticleBody"/>
        <w:jc w:val="left"/>
      </w:pPr>
      <w:r>
        <w:rPr>
          <w:rFonts w:ascii="Nirmala UI" w:hAnsi="Nirmala UI" w:eastAsia="Nirmala UI" w:cs="Nirmala UI"/>
        </w:rPr>
        <w:t>नौवें पहर, जो संध्या की भेंट का समय है, एलिय्याह की प्रार्थना के उत्तर में, आग उतरी और उसने भेंट को भस्म कर दिया, इस उद्देश्य से कि परमेश्वर की प्रजा जान ले कि यहोवा ही परमेश्वर है। कर्मेल पर्वत पर दो वर्ग प्रतीकित हैं: एक वर्ग जो तब जानता है कि यहोवा ही परमेश्वर है, और दूसरा वर्ग जिसका प्रतिनिधित्व बाल के भविष्यद्वक्ता करते हैं, जो तत्पश्चात वध किए जाते हैं।</w:t>
      </w:r>
    </w:p>
    <w:p>
      <w:pPr>
        <w:pStyle w:val="ArticleScripture"/>
        <w:jc w:val="left"/>
      </w:pPr>
      <w:r>
        <w:rPr>
          <w:rFonts w:ascii="Nirmala UI" w:hAnsi="Nirmala UI" w:eastAsia="Nirmala UI" w:cs="Nirmala UI"/>
        </w:rPr>
        <w:t>और संध्या-बलि चढ़ाए जाने के समय ऐसा हुआ कि भविष्यद्वक्ता एलिय्याह पास आकर कहने लगा, हे अब्राहम, इसहाक और इस्राएल के प्रभु परमेश्वर, आज यह प्रकट हो कि इस्राएल में तू ही परमेश्वर है, और मैं तेरा दास हूँ, और मैंने ये सब कार्य तेरे वचन के अनुसार किए हैं। हे प्रभु, मेरी सुन, मेरी सुन, ताकि यह प्रजा जान ले कि तू ही प्रभु परमेश्वर है, और कि तूने उनका हृदय फिरा दिया है।</w:t>
      </w:r>
    </w:p>
    <w:p>
      <w:pPr>
        <w:pStyle w:val="ArticleScripture"/>
        <w:jc w:val="left"/>
      </w:pPr>
      <w:r>
        <w:rPr>
          <w:rFonts w:ascii="Nirmala UI" w:hAnsi="Nirmala UI" w:eastAsia="Nirmala UI" w:cs="Nirmala UI"/>
        </w:rPr>
        <w:t>तब यहोवा की आग गिरी, और होमबलि, और लकड़ी, और पत्थर, और मिट्टी को भस्म कर दी, और खाई में जो जल था, उसे चाट गई। और जब सब लोगों ने यह देखा, तो वे मुंह के बल गिर पड़े; और बोले, यहोवा ही परमेश्वर है; यहोवा ही परमेश्वर है।</w:t>
      </w:r>
    </w:p>
    <w:p>
      <w:pPr>
        <w:pStyle w:val="ArticleScripture"/>
        <w:jc w:val="left"/>
      </w:pPr>
      <w:r>
        <w:rPr>
          <w:rFonts w:ascii="Nirmala UI" w:hAnsi="Nirmala UI" w:eastAsia="Nirmala UI" w:cs="Nirmala UI"/>
        </w:rPr>
        <w:t>और एलिय्याह ने उनसे कहा, बाल के भविष्यद्वक्ताओं को पकड़ लो; उनमें से एक भी बचकर न निकलने पाए। और उन्होंने उन्हें पकड़ लिया; और एलिय्याह उन्हें कीशोन नाला तक नीचे ले गया, और वहाँ उनका वध किया। 1 राजा 18:36-40.</w:t>
      </w:r>
    </w:p>
    <w:p>
      <w:pPr>
        <w:pStyle w:val="ArticleBody"/>
        <w:jc w:val="left"/>
      </w:pPr>
      <w:r>
        <w:rPr>
          <w:rFonts w:ascii="Nirmala UI" w:hAnsi="Nirmala UI" w:eastAsia="Nirmala UI" w:cs="Nirmala UI"/>
        </w:rPr>
        <w:t>संध्याकालीन बलि, मसीह की मृत्यु, पतरस द्वारा लंगड़े मनुष्य का चंगा किया जाना, पतरस द्वारा संदेश का अन्यजातियों तक पहुँचाया जाना, दानिय्येल को भविष्यसूचक प्रकाश का प्राप्त होना, एलिय्याह की प्रार्थना का आग के साथ उत्तरित होना, और इस बीच एज्रा का टाट ओढ़े और राख में बैठकर लौदीकिया से फिलादेल्फिया में संक्रमण के लिए, तथा संघर्षरत कलीसिया से विजयी कलीसिया में संक्रमण के लिए, प्रार्थना करना। नौवां घंटा बलिदान का समय है, उत्तरित प्रार्थना का समय है, वह समय जब स्वर्ग पृथ्वी को स्पर्श करता है, न्याय और दया के बीच का सेतु; और इसी कारण मसीह नौवें घंटे में प्राण त्यागते हैं, क्योंकि बलिदान के उस नौवें घंटे ने सुसमाचार को उन अन्यजातियों के लिए खोल दिया जो अंधकार में बैठे थे, पर वे महान ज्योति देखेंगे जब दानिय्येल की पुस्तक रविवार के क़ानून के समय पूर्णतः खोली जाएगी।</w:t>
      </w:r>
    </w:p>
    <w:p>
      <w:pPr>
        <w:pStyle w:val="ArticleBody"/>
        <w:jc w:val="left"/>
      </w:pPr>
      <w:r>
        <w:rPr>
          <w:rFonts w:ascii="Nirmala UI" w:hAnsi="Nirmala UI" w:eastAsia="Nirmala UI" w:cs="Nirmala UI"/>
        </w:rPr>
        <w:t>न्यायियों 6:21 में, गिदोन की भेंट पर, यहोवा का दूत अपनी लाठी से गिदोन द्वारा चढ़ाई गई मांस और अखमीरी रोटी की भेंट को छूता है, और चट्टान में से आग निकलकर उसे पूर्णतः भस्म कर देती है। उस आग ने गिदोन के प्रति परमेश्वर की बुलाहट तथा उस चिन्ह के परमेश्वर द्वारा स्वीकार किए जाने की पुष्टि की।</w:t>
      </w:r>
    </w:p>
    <w:p>
      <w:pPr>
        <w:pStyle w:val="ArticleScripture"/>
        <w:jc w:val="left"/>
      </w:pPr>
      <w:r>
        <w:rPr>
          <w:rFonts w:ascii="Nirmala UI" w:hAnsi="Nirmala UI" w:eastAsia="Nirmala UI" w:cs="Nirmala UI"/>
        </w:rPr>
        <w:t>और उसने उससे कहा, यदि अब मैं तेरी दृष्टि में अनुग्रह पाया है, तो मुझ को एक चिह्न दिखा कि तू ही मुझ से बातें कर रहा है। मैं तुझ से विनती करता हूँ, जब तक मैं तेरे पास लौटकर न आऊँ, और अपनी भेंट लाकर तेरे सम्मुख न रखूँ, तब तक यहाँ से मत जाना। उसने कहा, जब तक तू लौटकर न आए, मैं ठहरूँगा। तब गिदोन भीतर गया, और एक बकरी का बच्चा तैयार किया, और एक एफा आटे से अखमीरी रोटियाँ बनाईं; मांस को उसने टोकरी में रखा, और शोरबा को हांडी में डाला, और उन्हें बलूत के वृक्ष के नीचे उसके पास बाहर लाकर प्रस्तुत किया। तब परमेश्वर के दूत ने उससे कहा, मांस और अखमीरी रोटियाँ ले कर उन्हें इस चट्टान पर रख, और शोरबा उंडेल दे। और उसने ऐसा ही किया। तब प्रभु के दूत ने अपने हाथ में जो लाठी थी उसका सिरा बढ़ाकर मांस और अखमीरी रोटियों को स्पर्श किया; और चट्टान में से आग निकल उठी और मांस और अखमीरी रोटियों को भस्म कर दिया। तब प्रभु का दूत उसकी दृष्टि से प्रस्थान कर गया। और जब गिदोन ने जान लिया कि वह प्रभु का दूत है, तब गिदोन ने कहा, हाय, हे प्रभु परमेश्वर! क्योंकि मैंने प्रभु के दूत को आमने-सामने देखा है। न्यायियों 6:17-22.</w:t>
      </w:r>
    </w:p>
    <w:p>
      <w:pPr>
        <w:pStyle w:val="ArticleBody"/>
        <w:jc w:val="left"/>
      </w:pPr>
      <w:r>
        <w:rPr>
          <w:rFonts w:ascii="Nirmala UI" w:hAnsi="Nirmala UI" w:eastAsia="Nirmala UI" w:cs="Nirmala UI"/>
        </w:rPr>
        <w:t>स्वर्गदूत अध्याय के पहले पद में गिदोन पर प्रकट हुआ और उसे “शूरवीर पुरुष” कहकर पुकारा; और गिदोन ने उस दावे की पुष्टि के लिए एक चिन्ह माँगा। तब गिदोन स्वर्गदूत से ठहरने का निवेदन करता है, और भविष्यवाणी में जो स्वर्गदूत ठहरता है, वह दूसरा स्वर्गदूत है। ठहरने का समय समाप्त होने पर, गिदोन भेंट चढ़ाता है और आग उस भेंट को भस्म कर देती है। गिदोन नौवें घंटे में है, क्योंकि एलिय्याह सायंकालीन भेंट के समकक्ष था, और नौवाँ घंटा “रविवार का क़ानून” है, जब पेन्टेकॉस्ट की अग्नि की जिह्वाएँ संरेखित होती हैं। गिदोन उस वर्ग का प्रतिनिधित्व करता है जो प्रभु को मुख से मुख देखता है, जैसा कि दानिय्येल के साथ अध्याय दस में हुआ। जब गिदोन ने देखा कि आग भेंट को भस्म कर गई, तब उसे यह बोध हुआ कि वह प्रभु के साथ ही संवाद कर रहा था, जिन्हें उसने मुख से मुख देखा था।</w:t>
      </w:r>
    </w:p>
    <w:p>
      <w:pPr>
        <w:pStyle w:val="ArticleBody"/>
        <w:jc w:val="left"/>
      </w:pPr>
      <w:r>
        <w:rPr>
          <w:rFonts w:ascii="Nirmala UI" w:hAnsi="Nirmala UI" w:eastAsia="Nirmala UI" w:cs="Nirmala UI"/>
        </w:rPr>
        <w:t>जब अग्नि के चमत्कार से चिन्ह की पुष्टि होती है, तब गिदोन इस वास्तविकता के प्रति जागृत होता है; और वह चिन्ह स्वयं गिदोन—परमेश्वर का पराक्रमी पुरुष—और तीन सौ याजकों की सेना था, जिनके हाथों में हबक्कूक की तीन सौ पट्टिकाएँ थीं। वह चिन्ह, अर्थात पताका, स्वयं गिदोन है, और वही तीन सौ की सेना—जो यहेजकेल की पराक्रमी सेना भी है—अध्याय सैंतीस में खड़ी हो उठती है।</w:t>
      </w:r>
    </w:p>
    <w:p>
      <w:pPr>
        <w:pStyle w:val="ArticleBody"/>
        <w:jc w:val="left"/>
      </w:pPr>
      <w:r>
        <w:rPr>
          <w:rFonts w:ascii="Nirmala UI" w:hAnsi="Nirmala UI" w:eastAsia="Nirmala UI" w:cs="Nirmala UI"/>
        </w:rPr>
        <w:t>लैव्यवस्था 9:23-24 में, प्रधान याजक के रूप में हारून की पहली चढ़ावनियों के बाद, जब मिलाप का तंबू समर्पित किया गया, तब यहोवा के सम्मुख से आग निकली और वेदी पर की होमबलि और चर्बी को भस्म कर दिया। तब सारी प्रजा ने जयजयकार की और विस्मय से अपने मुख के बल गिर पड़ी। यह, पंक्ति दर पंक्ति, एलिय्याह की आग के साथ संगति रखनी चाहिए।</w:t>
      </w:r>
    </w:p>
    <w:p>
      <w:pPr>
        <w:pStyle w:val="ArticleBody"/>
        <w:jc w:val="left"/>
      </w:pPr>
      <w:r>
        <w:rPr>
          <w:rFonts w:ascii="Nirmala UI" w:hAnsi="Nirmala UI" w:eastAsia="Nirmala UI" w:cs="Nirmala UI"/>
        </w:rPr>
        <w:t>एज्रा की नवें पहर की वह प्रार्थना, जो गेहूँ और जंगली घास के पृथक्करण के लिए है और जो रविवार के कानून के समय घटित होती है, तब पूरी होती है जब युद्धरत कलीसिया विजयी कलीसिया में रूपांतरित हो जाती है। यह गिदोन की अग्नि से भी सामंजस्य रखना आवश्यक है। हारून के सात दिनों के पवित्रीकरण के उपरांत आठवें दिन किए गए उसके प्रथम अर्पण पर जो भस्मकारी अग्नि उतरी, वह उसी दिन फिर लौटी और हारून के दो दुष्ट पुत्रों का नाश कर दिया। जब नवें पहर, रविवार के कानून के समय, पवित्र आत्मा अपरिमित रूप में उंडेला जाएगा, तब याजकों की दो श्रेणियों का पृथक्करण होगा, और विजयी कलीसिया उस कार्य का आरंभ करेगी जिसका प्रतिनिधित्व इफिसुस के श्वेत अश्व द्वारा किया गया है, जो विजय करता हुआ और और भी विजय करने को निकलता है। विजयी कलीसिया का अभिषेक सुलैमान के मंदिर में अपना दूसरा साक्ष्य पाता है।</w:t>
      </w:r>
    </w:p>
    <w:p>
      <w:pPr>
        <w:pStyle w:val="ArticleBody"/>
        <w:jc w:val="left"/>
      </w:pPr>
      <w:r>
        <w:rPr>
          <w:rFonts w:ascii="Nirmala UI" w:hAnsi="Nirmala UI" w:eastAsia="Nirmala UI" w:cs="Nirmala UI"/>
        </w:rPr>
        <w:t>सुलैमान के मंदिर-समर्पण में, जैसा कि 2 इतिहास 7:1-3 में है, सुलैमान की प्रार्थना के बाद स्वर्ग से आग उतरी और होमबलियों तथा बलिदानों को भस्म कर गई। यहोवा की महिमा ने मंदिर को भर दिया, जिससे लोग उपासना करने लगे और परमेश्वर की भलाई तथा उसकी सदा बनी रहने वाली करुणा की घोषणा करने लगे। रविवार के विधान के समय, जकर्याह और यशायाह के अनुसार, विजयी कलीसिया सभी पहाड़ों से ऊपर एक मुकुट और एक पताका के समान ऊँचा उठाई जाती है। जब सुलैमान द्वारा मंदिर के समर्पण पर आग उतरी, तो मंदिर यहोवा की महिमा से परिपूर्ण हो गया, जो यह प्रतीकित करता है कि सातवीं तुरही का घोष परमेश्वर की प्रजा पर अपना कार्य समाप्त कर चुका है और वही कार्य ग्यारहवें घंटे के मजदूरों पर समाप्त करने ही वाला है। सातवीं तुरही प्रायश्चित का प्रतिनिधित्व करती है, अर्थात देवत्व और मनुष्यता के संयोग का, जो तब घटित होता है जब यीशु अपने महिमा के राज्य को ऊँचा उठाते हैं। मूसा के तंबू और सुलैमान के मंदिर पर जो आग उतरी थी, वह हारून के पुत्र के लिए भी न्याय की आग थी, जैसे कि वह दाऊद के लिए थी।</w:t>
      </w:r>
    </w:p>
    <w:p>
      <w:pPr>
        <w:pStyle w:val="ArticleBody"/>
        <w:jc w:val="left"/>
      </w:pPr>
      <w:r>
        <w:rPr>
          <w:rFonts w:ascii="Nirmala UI" w:hAnsi="Nirmala UI" w:eastAsia="Nirmala UI" w:cs="Nirmala UI"/>
        </w:rPr>
        <w:t>दाऊद की जनगणना से आई मारी के समय, 1 इतिहास 21:26 में अरौना/ओर्नान के खलिहान पर दाऊद की भेंट को वेदी पर स्वर्ग से आग उतरकर उत्तर मिला; यह स्वीकृति का संकेत था और मारी रुक गई। लाओदीकिया की मारी तब समाप्त होती है जब आग दाऊद की भेंट पर उतरती है, ताकि मनुष्य-बल और बुद्धि पर उसकी निर्भरता की मारी रुक जाए। मानवीय से दैवी-मानवीय में संक्रमण तब चिह्नित होता है जब प्रायश्चित पूरा हो जाता है, और कलीसिया को ध्वज के समान ऊँचा उठाया जाता है। उसी समय, सुलैमान के मंदिर के अनुरूप, जब दिव्यता मानवता के साथ संयुक्त होती है, तो प्रभु की महिमा मंदिर को भर देती है।</w:t>
      </w:r>
    </w:p>
    <w:p>
      <w:pPr>
        <w:pStyle w:val="ArticleBody"/>
        <w:jc w:val="left"/>
      </w:pPr>
      <w:r>
        <w:rPr>
          <w:rFonts w:ascii="Nirmala UI" w:hAnsi="Nirmala UI" w:eastAsia="Nirmala UI" w:cs="Nirmala UI"/>
        </w:rPr>
        <w:t>हम मध्यरात्रि की पुकार के उस काल पर, जो तीसरे और नौवें घंटों द्वारा निरूपित है, अपनी पर्यालोचना को अगले लेख में आगे बढ़ाएँगे।</w:t>
      </w:r>
    </w:p>
    <w:p>
      <w:pPr>
        <w:pStyle w:val="ArticleScripture"/>
        <w:jc w:val="left"/>
      </w:pPr>
      <w:r>
        <w:rPr>
          <w:rFonts w:ascii="Nirmala UI" w:hAnsi="Nirmala UI" w:eastAsia="Nirmala UI" w:cs="Nirmala UI"/>
        </w:rPr>
        <w:t>और छह दिन बाद यीशु पतरस, याकूब और याकूब के भाई यूहन्ना को संग लेकर एकांत में एक ऊँचे पर्वत पर ले गया; और उनके सामने वह रूपांतरित हो गया; उसका मुख सूर्य के समान चमका, और उसके वस्त्र ज्योति के समान श्वेत हो गए। और देखो, उनके सामने मूसा और एलिय्याह प्रकट हुए, जो उससे बातें कर रहे थे।</w:t>
      </w:r>
    </w:p>
    <w:p>
      <w:pPr>
        <w:pStyle w:val="ArticleScripture"/>
        <w:jc w:val="left"/>
      </w:pPr>
      <w:r>
        <w:rPr>
          <w:rFonts w:ascii="Nirmala UI" w:hAnsi="Nirmala UI" w:eastAsia="Nirmala UI" w:cs="Nirmala UI"/>
        </w:rPr>
        <w:t>तब पतरस ने उत्तर देकर यीशु से कहा, प्रभु, हमारे लिए यहाँ रहना अच्छा है; यदि तू चाहे, तो हम यहाँ तीन डेरे बनाएँ: एक तेरे लिए, और एक मूसा के लिए, और एक एलिय्याह के लिए। वह अभी बोल ही रहा था कि देखो, एक उज्ज्वल मेघ ने उन्हें आच्छादित कर लिया; और देखो, उस मेघ में से एक स्वर आया, जो कहता था, यह मेरा प्रिय पुत्र है, जिससे मैं प्रसन्न हूँ; इसी की सुनो।</w:t>
      </w:r>
    </w:p>
    <w:p>
      <w:pPr>
        <w:pStyle w:val="ArticleScripture"/>
        <w:jc w:val="left"/>
      </w:pPr>
      <w:r>
        <w:rPr>
          <w:rFonts w:ascii="Nirmala UI" w:hAnsi="Nirmala UI" w:eastAsia="Nirmala UI" w:cs="Nirmala UI"/>
        </w:rPr>
        <w:t>और जब शिष्यों ने यह सुना, तो वे अपने मुख के बल गिर पड़े और अत्यन्त भयभीत हो गए। तब यीशु पास आकर उन्हें छूकर कहा, उठो, और मत डरो।</w:t>
      </w:r>
    </w:p>
    <w:p>
      <w:pPr>
        <w:pStyle w:val="ArticleScripture"/>
        <w:jc w:val="left"/>
      </w:pPr>
      <w:r>
        <w:rPr>
          <w:rFonts w:ascii="Nirmala UI" w:hAnsi="Nirmala UI" w:eastAsia="Nirmala UI" w:cs="Nirmala UI"/>
        </w:rPr>
        <w:t>और जब उन्होंने अपनी आँखें उठाईं, तो उन्होंने किसी मनुष्य को नहीं देखा, केवल यीशु को। और जब वे पर्वत से नीचे उतर रहे थे, तब यीशु ने उन्हें यह आज्ञा दी कि उस दर्शन के विषय में किसी मनुष्य को न बताना, जब तक कि मनुष्य का पुत्र मृतकों में से फिर जी न उठे। मत्ती 17:1-9.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योएल की पुस्तक और लाओदिकियाई सातवें दिन के एडवेंटिस्ट कलीसिया - संख्या बत्तीस</dc:title>
  <dc:subject/>
  <dc:creator>Jeff Pippenger</dc:creator>
  <cp:keywords/>
  <dc:description>Generated by ArticleDigger from joel\32_joel.json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