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लाओदीकियाई सातवें-दिन एडवेंटिस्ट कलीसिया - संख्या चौंतीस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संख्या चौंतीस</w:t>
      </w:r>
    </w:p>
    <w:p>
      <w:pPr>
        <w:pStyle w:val="ArticleBody"/>
        <w:jc w:val="left"/>
      </w:pPr>
      <w:r>
        <w:rPr>
          <w:rFonts w:ascii="Nirmala UI" w:hAnsi="Nirmala UI" w:eastAsia="Nirmala UI" w:cs="Nirmala UI"/>
        </w:rPr>
        <w:t>जुलाई 2023 में, एक स्वर सुनाई देने लगा, जो यह सूचित करता था कि यहूदा के गोत्र का सिंह उस समय प्रकाशितवाक्य की पुस्तक के प्रथम अध्याय में प्रतिपादित अपने ही विषय की प्रकाशना की मुहरें खोल रहा था। जंगल में कोई स्वर सुनाई दे, इसके लिए पहले जंगल का होना आवश्यक है। विश्रामदिन, 18 जुलाई, 2020 की निराशा ने प्रकाशितवाक्य ग्यारह के साढ़े तीन दिनों का आरम्भ किया, जो विश्रामदिन, 30 दिसंबर, 2023 को समाप्त हुए। उसी विश्रामदिन, जुलाई 2020 के बाद पहली बार, फ्यूचर फॉर अमेरिका ने एक ज़ूम बैठक में सार्वजनिक रूप से बोला।</w:t>
      </w:r>
    </w:p>
    <w:p>
      <w:pPr>
        <w:pStyle w:val="ArticleBody"/>
        <w:jc w:val="left"/>
      </w:pPr>
      <w:r>
        <w:rPr>
          <w:rFonts w:ascii="Nirmala UI" w:hAnsi="Nirmala UI" w:eastAsia="Nirmala UI" w:cs="Nirmala UI"/>
        </w:rPr>
        <w:t>उस बिंदु के बाद से, यीशु मसीह का रहस्योद्घाटन क्रमशः उद्घाटित होता आया है। यह ‘सत्य’ शब्द के एक रहस्योद्घाटन से आरंभ हुआ; तब यह देखा गया कि वह इब्रानी वर्णमाला के प्रथम, तेरहवें और बाईसवें अक्षरों द्वारा रेखांकित तीन चरणों के ढांचे का प्रतिनिधित्व करता है, जो एक साथ लाए जाने पर ‘सत्य’ शब्द बनाते हैं। ‘सत्य’ शब्द के उस ढांचे में निरूपित ये तीन चरण, एक प्राचीन सत्य ही थे, जिन्हें नये परिप्रेक्ष्य में रखा गया था।</w:t>
      </w:r>
    </w:p>
    <w:p>
      <w:pPr>
        <w:pStyle w:val="ArticleBody"/>
        <w:jc w:val="left"/>
      </w:pPr>
      <w:r>
        <w:rPr>
          <w:rFonts w:ascii="Nirmala UI" w:hAnsi="Nirmala UI" w:eastAsia="Nirmala UI" w:cs="Nirmala UI"/>
        </w:rPr>
        <w:t>वर्षों से हमने यह दर्शाया है कि प्रांगण, पवित्र स्थान और परमपवित्र स्थान के तीन चरण पवित्र आत्मा के तीन कार्यों के समानान्तर हैं: वह प्रांगण में पाप के विषय में दोषी ठहराता है, पवित्र स्थान में धार्मिकता को प्रकट करता है, और परमपवित्र स्थान में न्याय करता है। हमने पहचाना है कि ये तीनों चरण परमेश्वर के वचन में सर्वत्र प्रकट होते हैं, परन्तु 2023 में "सत्य" की रूपरेखा के साथ वे सब समझें और भी अधिक स्पष्ट और विस्तृत हो गईं। पुराने सत्य को लेकर उसे नए सत्य की रूपरेखा में स्थापित करना—यही वह कार्य है जो मसीह करते हैं, जब वे अपने वचन की मुहरों को क्रमशः खोलते हैं। "मरूभूमि" जो 2023 में समाप्त हुई, एक भविष्यसूचक "अन्तकाल" का प्रतिनिधित्व करती है, जब किसी भविष्यवाणी की मुहर खोली जाती है। वह भविष्यवाणी यीशु मसीह का प्रगटीकरण है, जो "सत्य" हैं।</w:t>
      </w:r>
    </w:p>
    <w:p>
      <w:pPr>
        <w:pStyle w:val="ArticleScripture"/>
        <w:jc w:val="left"/>
      </w:pPr>
      <w:r>
        <w:rPr>
          <w:rFonts w:ascii="Nirmala UI" w:hAnsi="Nirmala UI" w:eastAsia="Nirmala UI" w:cs="Nirmala UI"/>
        </w:rPr>
        <w:t>"उद्धारकर्ता के समय में, यहूदियों ने सत्य के बहुमूल्य रत्नों को परंपरा और दंतकथा के कूड़े-कचरे से इस तरह ढक दिया था कि सच्चे और झूठे में भेद करना असंभव हो गया था। उद्धारकर्ता अंधविश्वास और लंबे समय से पाली गई भूलों का कचरा हटाने, और परमेश्वर के वचन के रत्नों को सत्य के ढांचे में जड़ने के लिए आए। यदि उद्धारकर्ता अब हमारे पास वैसे ही आएँ जैसे वह यहूदियों के पास आए थे, तो वह क्या करते? उन्हें परंपरा और विधि-विधान के कूड़े को दूर करने में इसी तरह का कार्य करना पड़ता। जब उन्होंने यह कार्य किया, तो यहूदी बहुत विचलित हो गए। वे परमेश्वर के मूल सत्य से नज़र हटा बैठे थे, परन्तु मसीह ने उसे फिर से सामने ला दिया। हमारा काम है कि हम परमेश्वर के बहुमूल्य सत्यों को अंधविश्वास और भूलों से मुक्त करें। सुसमाचार में हमारे हाथों में कैसी महान जिम्मेदारी सौंपी गई है!" रिव्यू एंड हेराल्ड, 4 जून, 1889.</w:t>
      </w:r>
    </w:p>
    <w:p>
      <w:pPr>
        <w:pStyle w:val="ArticleBody"/>
        <w:jc w:val="left"/>
      </w:pPr>
      <w:r>
        <w:rPr>
          <w:rFonts w:ascii="Nirmala UI" w:hAnsi="Nirmala UI" w:eastAsia="Nirmala UI" w:cs="Nirmala UI"/>
        </w:rPr>
        <w:t>यह "हमारा कार्य परमेश्वर की बहुमूल्य सच्चाइयों को अंधविश्वास और त्रुटि से मुक्त करना है," और "परमेश्वर के वचन के रत्नों को सत्य के ढाँचे में जड़ना।" सन् 2023 में प्रभु ने "सत्य" शब्द द्वारा निरूपित संरचना में सत्य का ढाँचा प्रस्तुत किया। वह ढाँचा "परमेश्वर की" "मूल" सच्चाइयों को प्रकाश में लाता है।</w:t>
      </w:r>
    </w:p>
    <w:p>
      <w:pPr>
        <w:pStyle w:val="ArticleScripture"/>
        <w:jc w:val="left"/>
      </w:pPr>
      <w:r>
        <w:rPr>
          <w:rFonts w:ascii="Nirmala UI" w:hAnsi="Nirmala UI" w:eastAsia="Nirmala UI" w:cs="Nirmala UI"/>
        </w:rPr>
        <w:t>"त्रुटि की धूल और कचरे ने सत्य के अनमोल रत्नों को दफ़्न कर दिया है, परन्तु प्रभु के कार्यकर्ता इन खज़ानों को उजागर कर सकते हैं, ताकि हजारों लोग उन्हें आनन्द और विस्मय के साथ निहारें। परमेश्वर के स्वर्गदूत नम्र कार्यकर्ता के साथ होंगे, अनुग्रह और दिव्य प्रकाश देते हुए, और हजारों लोग दाऊद के साथ यह प्रार्थना करने के लिए प्रेरित होंगे, 'मेरी आँखें खोल कि मैं तेरी व्यवस्था की अद्भुत बातें देख सकूँ।' वे सत्य जो युगों से अनदेखे और उपेक्षित रहे हैं, परमेश्वर के पवित्र वचन के आलोकित पृष्ठों से प्रज्वलित होकर प्रकट होंगे। जो कलीसियाएँ सामान्यतः सत्य को सुनकर ठुकरा चुकी हैं और उसे रौंद चुकी हैं, वे और भी अधर्म करेंगी; परंतु 'ज्ञानी', अर्थात जो ईमानदार हैं, समझेंगे। पुस्तक खुली है, और परमेश्वर के वचन उन लोगों के हृदय तक पहुँचते हैं जो उसकी इच्छा जानना चाहते हैं। उस स्वर्गदूत की प्रबल पुकार पर, जो तीसरे स्वर्गदूत के साथ जुड़ता है, हजारों लोग उस तंद्रा से जाग उठेंगे जिसने युगों से संसार को जकड़ रखा था, और वे सत्य की सुंदरता और मूल्य को देखेंगे।" रिव्यू एंड हेराल्ड, 15 दिसंबर, 1885.</w:t>
      </w:r>
    </w:p>
    <w:p>
      <w:pPr>
        <w:pStyle w:val="ArticleBody"/>
        <w:jc w:val="left"/>
      </w:pPr>
      <w:r>
        <w:rPr>
          <w:rFonts w:ascii="Nirmala UI" w:hAnsi="Nirmala UI" w:eastAsia="Nirmala UI" w:cs="Nirmala UI"/>
        </w:rPr>
        <w:t>"प्रभु के कार्यकर्ता" जो "बुद्धिमान" हैं और "जो सत्यनिष्ठ हैं" "समझेंगे," और "उद्घाटित" करेंगे "खजाने, ताकि हज़ारों उन्हें आनन्द और विस्मय के साथ निहारें।" दुर्भाग्यवश लाओदीकियाई एडवेंटवाद के लिए, अपनी तंद्रा से तीसरे स्वर्गदूत की ऊँची पुकार पर जागने वाले वे नहीं हैं, क्योंकि वह रविवार का कानून है, और वह एडवेंटवाद के जागने के लिए अत्यन्त देर हो चुकी है। ग्यारहवें घंटे के कार्यकर्ता अपनी "तंद्रा" से "उस स्वर्गदूत की ऊँची पुकार पर जो तीसरे स्वर्गदूत के साथ जुड़ता है" निकट-आगामी रविवार के कानून के समय जाग उठते हैं। 2024 से, "वे सत्य जो युगों से अनदेखे और उपेक्षित रहे हैं," "परमेश्वर के पवित्र वचन के आलोकित पृष्ठों से" प्रज्वलित होकर प्रकट हो रहे हैं।</w:t>
      </w:r>
    </w:p>
    <w:p>
      <w:pPr>
        <w:pStyle w:val="ArticleBody"/>
        <w:jc w:val="left"/>
      </w:pPr>
      <w:r>
        <w:rPr>
          <w:rFonts w:ascii="Nirmala UI" w:hAnsi="Nirmala UI" w:eastAsia="Nirmala UI" w:cs="Nirmala UI"/>
        </w:rPr>
        <w:t>यशायाह 22:22 में एल्याकीम को एक कुंजी सौंपी जाती है, और मत्ती 16 में पेत्रुस को राज्य की कुंजियाँ सौंपी जाती हैं।</w:t>
      </w:r>
    </w:p>
    <w:p>
      <w:pPr>
        <w:pStyle w:val="ArticleScripture"/>
        <w:jc w:val="left"/>
      </w:pPr>
      <w:r>
        <w:rPr>
          <w:rFonts w:ascii="Nirmala UI" w:hAnsi="Nirmala UI" w:eastAsia="Nirmala UI" w:cs="Nirmala UI"/>
        </w:rPr>
        <w:t>और दाऊद के घर की कुंजी मैं उसके कंधे पर रखूंगा; तब वह खोलेगा, और कोई बंद नहीं करेगा; और वह बंद करेगा, और कोई खोलेगा नहीं। यशायाह 22:22.</w:t>
      </w:r>
    </w:p>
    <w:p>
      <w:pPr>
        <w:pStyle w:val="ArticleBody"/>
        <w:jc w:val="left"/>
      </w:pPr>
      <w:r>
        <w:rPr>
          <w:rFonts w:ascii="Nirmala UI" w:hAnsi="Nirmala UI" w:eastAsia="Nirmala UI" w:cs="Nirmala UI"/>
        </w:rPr>
        <w:t>‘कुंजी’ फिलादेल्फ़िया को दी गई है, क्योंकि शास्त्रों में ‘खोलने और बंद करने’ की कुंजी का जो एकमात्र अन्य उल्लेख है, वह वहीं मिलता है.</w:t>
      </w:r>
    </w:p>
    <w:p>
      <w:pPr>
        <w:pStyle w:val="ArticleScripture"/>
        <w:jc w:val="left"/>
      </w:pPr>
      <w:r>
        <w:rPr>
          <w:rFonts w:ascii="Nirmala UI" w:hAnsi="Nirmala UI" w:eastAsia="Nirmala UI" w:cs="Nirmala UI"/>
        </w:rPr>
        <w:t>और फिलाडेल्फिया की कलीसिया के दूत को लिख; ये बातें वह कहता है जो पवित्र है, जो सत्य है, जिसके पास दाऊद की कुंजी है, जो खोलता है, और जिसे कोई मनुष्य बंद नहीं कर सकता; और जो बंद करता है, और जिसे कोई मनुष्य खोल नहीं सकता; मैं तेरे कामों को जानता हूँ: देख, मैंने तेरे सामने एक खुला द्वार रख दिया है, जिसे कोई बंद नहीं कर सकता; क्योंकि तेरे पास थोड़ी शक्ति है, और तूने मेरे वचन को रखा है, और मेरे नाम से इन्कार नहीं किया। प्रकाशितवाक्य 3:7, 8.</w:t>
      </w:r>
    </w:p>
    <w:p>
      <w:pPr>
        <w:pStyle w:val="ArticleBody"/>
        <w:jc w:val="left"/>
      </w:pPr>
      <w:r>
        <w:rPr>
          <w:rFonts w:ascii="Nirmala UI" w:hAnsi="Nirmala UI" w:eastAsia="Nirmala UI" w:cs="Nirmala UI"/>
        </w:rPr>
        <w:t>कुतर्की यहूदियों के साथ अंतिम संवाद में, मसीह ने एक प्रश्न उपस्थित किया, जिसका उत्तर यहूदी नहीं दे सके।</w:t>
      </w:r>
    </w:p>
    <w:p>
      <w:pPr>
        <w:pStyle w:val="ArticleScripture"/>
        <w:jc w:val="left"/>
      </w:pPr>
      <w:r>
        <w:rPr>
          <w:rFonts w:ascii="Nirmala UI" w:hAnsi="Nirmala UI" w:eastAsia="Nirmala UI" w:cs="Nirmala UI"/>
        </w:rPr>
        <w:t>जब फरीसी एकत्र हुए थे, तब यीशु ने उनसे पूछा, “तुम मसीह के विषय में क्या सोचते हो? वह किसका पुत्र है?” उन्होंने उससे कहा, “दाऊद का पुत्र।” उसने उनसे कहा, “तो फिर दाऊद आत्मा में उसे प्रभु कैसे कहता है, यह कहते हुए, ‘प्रभु ने मेरे प्रभु से कहा, मेरे दाहिने बैठ, जब तक कि मैं तेरे शत्रुओं को तेरी पादपीठ न बना दूँ’? यदि दाऊद उसे प्रभु कहता है, तो वह उसका पुत्र कैसे है?”</w:t>
      </w:r>
    </w:p>
    <w:p>
      <w:pPr>
        <w:pStyle w:val="ArticleScripture"/>
        <w:jc w:val="left"/>
      </w:pPr>
      <w:r>
        <w:rPr>
          <w:rFonts w:ascii="Nirmala UI" w:hAnsi="Nirmala UI" w:eastAsia="Nirmala UI" w:cs="Nirmala UI"/>
        </w:rPr>
        <w:t>और कोई भी व्यक्ति उसे एक भी शब्द का उत्तर नहीं दे सका, और उस दिन के बाद किसी ने भी उससे और कोई प्रश्न पूछने का साहस नहीं किया। मत्ती 22:41-46.</w:t>
      </w:r>
    </w:p>
    <w:p>
      <w:pPr>
        <w:pStyle w:val="ArticleBody"/>
        <w:jc w:val="left"/>
      </w:pPr>
      <w:r>
        <w:rPr>
          <w:rFonts w:ascii="Nirmala UI" w:hAnsi="Nirmala UI" w:eastAsia="Nirmala UI" w:cs="Nirmala UI"/>
        </w:rPr>
        <w:t>यहूदी दाऊद और मसीह के भविष्यसूचक संबंध को समझने में असमर्थ थे, क्योंकि पंक्ति पर पंक्ति की बाइबिलीय भाषा को समझने के लिए आवश्यक भविष्यसूचक कुंजियाँ उनके पास नहीं थीं। मसीह ने यहूदियों के साथ अपना संवाद इस बात को प्रतिपादित करते हुए समाप्त किया कि उनकी अंधता का आधार सत्य के वचन का समुचित रीति से विभाजन करने में उनकी असमर्थता थी। उन्होंने यह भी इंगित किया था कि यदि तुम मूसा को समझते, तो मसीह को समझते; परन्तु वे उन पवित्रशास्त्रों को समझते ही नहीं थे, जिनका समर्थन और रक्षा करने का वे दावा करते थे।</w:t>
      </w:r>
    </w:p>
    <w:p>
      <w:pPr>
        <w:pStyle w:val="ArticleBody"/>
        <w:jc w:val="left"/>
      </w:pPr>
      <w:r>
        <w:rPr>
          <w:rFonts w:ascii="Nirmala UI" w:hAnsi="Nirmala UI" w:eastAsia="Nirmala UI" w:cs="Nirmala UI"/>
        </w:rPr>
        <w:t>"दाऊद के घराने" की "कुंजी" मिलरवादियों को दी गई, जो फिलाडेल्फ़िया की कलीसिया थे। "कुंजी" एक सुधारवादी आंदोलन था, जिसे खुले और बंद द्वारों द्वारा निरूपित किया गया था। 1798 से 1863 तक मिलरवादी आंदोलन फिलाडेल्फ़िया के अनुभव से लाओदीकिया के अनुभव तक गया, और इसी दौरान वह एक आंदोलन से एक कलीसिया में परिवर्तित हुआ। 19 अप्रैल, 1844 को एक द्वार खुला और एक द्वार बंद हुआ, जैसे 22 अक्टूबर, 1844 को एक द्वार खुला और एक द्वार बंद हुआ, जैसे 1863 में एक द्वार खुला और एक द्वार बंद हुआ।</w:t>
      </w:r>
    </w:p>
    <w:p>
      <w:pPr>
        <w:pStyle w:val="ArticleBody"/>
        <w:jc w:val="left"/>
      </w:pPr>
      <w:r>
        <w:rPr>
          <w:rFonts w:ascii="Nirmala UI" w:hAnsi="Nirmala UI" w:eastAsia="Nirmala UI" w:cs="Nirmala UI"/>
        </w:rPr>
        <w:t>एलियाकीम के पास एक कुंजी थी, परन्तु पतरस को "कुंजियाँ" दी गईं। एकवचन की कुंजी 1844 का बन्द द्वार थी।</w:t>
      </w:r>
    </w:p>
    <w:p>
      <w:pPr>
        <w:pStyle w:val="ArticleScripture"/>
        <w:jc w:val="left"/>
      </w:pPr>
      <w:r>
        <w:rPr>
          <w:rFonts w:ascii="Nirmala UI" w:hAnsi="Nirmala UI" w:eastAsia="Nirmala UI" w:cs="Nirmala UI"/>
        </w:rPr>
        <w:t>पवित्रस्थान का विषय वह कुंजी था जिसने 1844 की महान निराशा के रहस्य को खोल दिया। इसने सत्य की एक पूर्ण, परस्पर-संबद्ध और सामंजस्यपूर्ण प्रणाली का उद्घाटन किया, यह दर्शाते हुए कि परमेश्वर के हाथ ने महान आगमन आंदोलन का निर्देशन किया था, और उसके लोगों की स्थिति तथा कार्य को प्रकाश में लाते हुए वर्तमान कर्तव्य को प्रकट किया। महान संघर्ष, 423.</w:t>
      </w:r>
    </w:p>
    <w:p>
      <w:pPr>
        <w:pStyle w:val="ArticleBody"/>
        <w:jc w:val="left"/>
      </w:pPr>
      <w:r>
        <w:rPr>
          <w:rFonts w:ascii="Nirmala UI" w:hAnsi="Nirmala UI" w:eastAsia="Nirmala UI" w:cs="Nirmala UI"/>
        </w:rPr>
        <w:t>पवित्रस्थान का विषय वह कुंजी थी जिसने 1844 के बन्द द्वार को खोल दिया, परन्तु पतरस को राज्य की कुंजियाँ भी दी गईं।</w:t>
      </w:r>
    </w:p>
    <w:p>
      <w:pPr>
        <w:pStyle w:val="ArticleScripture"/>
        <w:jc w:val="left"/>
      </w:pPr>
      <w:r>
        <w:rPr>
          <w:rFonts w:ascii="Nirmala UI" w:hAnsi="Nirmala UI" w:eastAsia="Nirmala UI" w:cs="Nirmala UI"/>
        </w:rPr>
        <w:t>और यीशु ने उत्तर दिया और उससे कहा, धन्य है तू, शमौन बर-योना, क्योंकि मांस और रक्त ने यह तुझे प्रकट नहीं किया, परन्तु मेरे पिता ने, जो स्वर्ग में हैं। और मैं भी तुझ से कहता हूँ कि तू पतरस है, और इस चट्टान पर मैं अपनी कलीसिया बनाऊँगा; और पाताललोक के फाटक उस पर प्रबल न होंगे। और मैं तुझे स्वर्ग के राज्य की चाबियाँ दूँगा; और जो कुछ तू पृथ्वी पर बाँधेगा वह स्वर्ग में बँधा जाएगा; और जो कुछ तू पृथ्वी पर खोलेगा वह स्वर्ग में खोला जाएगा। मत्ती 16:17-19.</w:t>
      </w:r>
    </w:p>
    <w:p>
      <w:pPr>
        <w:pStyle w:val="ArticleBody"/>
        <w:jc w:val="left"/>
      </w:pPr>
      <w:r>
        <w:rPr>
          <w:rFonts w:ascii="Nirmala UI" w:hAnsi="Nirmala UI" w:eastAsia="Nirmala UI" w:cs="Nirmala UI"/>
        </w:rPr>
        <w:t>पंक्ति पर पंक्ति, पतरस द्वारा प्रतिनिधित्व की गई अन्तिम वाचा की वधू, फिलाडेल्फिया, को दाऊद के घर की कुंजी तथा स्वर्ग के राज्य की कुंजियाँ प्रदान की जाती हैं। दाऊद के घर की कुंजी वह अन्तिम विषय है जिस पर यीशु ने फरीसियों से संवाद किया।</w:t>
      </w:r>
    </w:p>
    <w:p>
      <w:pPr>
        <w:pStyle w:val="ArticleScripture"/>
        <w:jc w:val="left"/>
      </w:pPr>
      <w:r>
        <w:rPr>
          <w:rFonts w:ascii="Nirmala UI" w:hAnsi="Nirmala UI" w:eastAsia="Nirmala UI" w:cs="Nirmala UI"/>
        </w:rPr>
        <w:t>जब फरीसी एकत्र हुए थे, तब यीशु ने उनसे पूछा, “तुम मसीह के विषय में क्या सोचते हो? वह किसका पुत्र है?” उन्होंने उससे कहा, “दाऊद का पुत्र।” उसने उनसे कहा, “तो फिर दाऊद आत्मा में उसे प्रभु कैसे कहता है, यह कहते हुए, ‘प्रभु ने मेरे प्रभु से कहा, मेरे दाहिने बैठ, जब तक कि मैं तेरे शत्रुओं को तेरी पादपीठ न बना दूँ’? यदि दाऊद उसे प्रभु कहता है, तो वह उसका पुत्र कैसे है?”</w:t>
      </w:r>
    </w:p>
    <w:p>
      <w:pPr>
        <w:pStyle w:val="ArticleScripture"/>
        <w:jc w:val="left"/>
      </w:pPr>
      <w:r>
        <w:rPr>
          <w:rFonts w:ascii="Nirmala UI" w:hAnsi="Nirmala UI" w:eastAsia="Nirmala UI" w:cs="Nirmala UI"/>
        </w:rPr>
        <w:t>और कोई भी व्यक्ति उसे एक भी शब्द का उत्तर नहीं दे सका, और उस दिन के बाद किसी ने भी उससे और कोई प्रश्न पूछने का साहस नहीं किया। मत्ती 22:41-46.</w:t>
      </w:r>
    </w:p>
    <w:p>
      <w:pPr>
        <w:pStyle w:val="ArticleBody"/>
        <w:jc w:val="left"/>
      </w:pPr>
      <w:r>
        <w:rPr>
          <w:rFonts w:ascii="Nirmala UI" w:hAnsi="Nirmala UI" w:eastAsia="Nirmala UI" w:cs="Nirmala UI"/>
        </w:rPr>
        <w:t>दाऊद और उसके प्रभु का विषय ठीक वही है जहाँ पतरस पेंटेकोस्ट के अवसर पर, दिन के तीसरे पहर, ऊपरी कोठरी में आरम्भ करता है। जिस विषय ने फ़रीसियों और मसीह के बीच संवाद का द्वार बंद कर दिया था, उसी कुंजी से पतरस ने पेंटेकोस्ट के अवसर पर ऊपरी कोठरी का द्वार खोला।</w:t>
      </w:r>
    </w:p>
    <w:p>
      <w:pPr>
        <w:pStyle w:val="ArticleScripture"/>
        <w:jc w:val="left"/>
      </w:pPr>
      <w:r>
        <w:rPr>
          <w:rFonts w:ascii="Nirmala UI" w:hAnsi="Nirmala UI" w:eastAsia="Nirmala UI" w:cs="Nirmala UI"/>
        </w:rPr>
        <w:t>क्योंकि दाऊद तो स्वर्ग में नहीं चढ़ा; परन्तु वह स्वयं कहता है, “प्रभु ने मेरे प्रभु से कहा, ‘मेरी दाहिनी ओर बैठ, जब तक कि मैं तेरे शत्रुओं को तेरी पदपीठ न बना दूँ।’” अतः समस्त इस्राएल का घराना निश्चय जान ले कि उसी यीशु को, जिसे तुम ने क्रूस पर चढ़ाया, परमेश्वर ने प्रभु भी और मसीह भी ठहराया है।</w:t>
      </w:r>
    </w:p>
    <w:p>
      <w:pPr>
        <w:pStyle w:val="ArticleScripture"/>
        <w:jc w:val="left"/>
      </w:pPr>
      <w:r>
        <w:rPr>
          <w:rFonts w:ascii="Nirmala UI" w:hAnsi="Nirmala UI" w:eastAsia="Nirmala UI" w:cs="Nirmala UI"/>
        </w:rPr>
        <w:t>यह सुनकर उनके हृदय में चुभन हुई, और उन्होंने पतरस और शेष प्रेरितों से कहा, “हे पुरुषो और भाइयो, हम क्या करें?”</w:t>
      </w:r>
    </w:p>
    <w:p>
      <w:pPr>
        <w:pStyle w:val="ArticleScripture"/>
        <w:jc w:val="left"/>
      </w:pPr>
      <w:r>
        <w:rPr>
          <w:rFonts w:ascii="Nirmala UI" w:hAnsi="Nirmala UI" w:eastAsia="Nirmala UI" w:cs="Nirmala UI"/>
        </w:rPr>
        <w:t>तब पतरस ने उनसे कहा, पश्चाताप करो, और तुम में से प्रत्येक यीशु मसीह के नाम में पापों की क्षमा के लिये बपतिस्मा ले, और तुम पवित्र आत्मा का वरदान पाओगे। क्योंकि यह प्रतिज्ञा तुम्हारे लिये, और तुम्हारी सन्तानों के लिये, और उन सब के लिये है जो दूर हैं—अर्थात् जितनों को हमारा प्रभु परमेश्वर बुलाएगा। और बहुत से अन्य वचनों से उसने गवाही दी और आग्रह किया, कहते हुए, इस कुटिल पीढ़ी से अपने आप को बचाओ। तब जिन्होंने उसके वचन को प्रसन्नतापूर्वक स्वीकार किया उन्होंने बपतिस्मा लिया; और उसी दिन उनमें लगभग तीन हज़ार लोग जोड़े गए। प्रेरितों के काम 2:34-41.</w:t>
      </w:r>
    </w:p>
    <w:p>
      <w:pPr>
        <w:pStyle w:val="ArticleBody"/>
        <w:jc w:val="left"/>
      </w:pPr>
      <w:r>
        <w:rPr>
          <w:rFonts w:ascii="Nirmala UI" w:hAnsi="Nirmala UI" w:eastAsia="Nirmala UI" w:cs="Nirmala UI"/>
        </w:rPr>
        <w:t>पतरस के पास बाँधने और खोलने की कुंजियाँ थीं, और जब वह ऐसा करता, तो स्वर्ग पतरस की उस क्रिया का अनुमोदन करता था। पतरस, परमेश्वर के वचन के सत्यों की मुहर खोलने के लिए ईश्वरत्व और मानवता के सहकार्य का प्रतिनिधित्व करता है। जब उन सत्यों की मुहर खुलती है, तो वे ज्ञान के रूप में निरूपित होते हैं।</w:t>
      </w:r>
    </w:p>
    <w:p>
      <w:pPr>
        <w:pStyle w:val="ArticleScripture"/>
        <w:jc w:val="left"/>
      </w:pPr>
      <w:r>
        <w:rPr>
          <w:rFonts w:ascii="Nirmala UI" w:hAnsi="Nirmala UI" w:eastAsia="Nirmala UI" w:cs="Nirmala UI"/>
        </w:rPr>
        <w:t>मसीह के दिनों में ज्ञान की कुंजी उन लोगों ने छीन ली थी जिन्हें उसे थामे रखना चाहिए था, ताकि पुराने नियम के पवित्र शास्त्रों में निहित बुद्धि के भंडार का ताला खोला जा सके। रब्बियों और शिक्षकों ने गरीबों और पीड़ितों के लिए स्वर्ग के राज्य के द्वार मानो बंद कर दिए थे, और उन्हें नाश के लिए छोड़ दिया था। अपने प्रवचनों में मसीह ने एक साथ बहुत-सी बातें उनके सामने नहीं रखीं, कहीं उनकी बुद्धि भ्रमित न हो। उन्होंने प्रत्येक बात को स्पष्ट और विशिष्ट किया। विचारों को मन में बिठाने के अपने उद्देश्य की पूर्ति होती हो तो वह भविष्यवाणियों में निहित पुरानी और परिचित सच्चाइयों की पुनरावृत्ति से तिरस्कार नहीं करते थे।</w:t>
      </w:r>
    </w:p>
    <w:p>
      <w:pPr>
        <w:pStyle w:val="ArticleScripture"/>
        <w:jc w:val="left"/>
      </w:pPr>
      <w:r>
        <w:rPr>
          <w:rFonts w:ascii="Nirmala UI" w:hAnsi="Nirmala UI" w:eastAsia="Nirmala UI" w:cs="Nirmala UI"/>
        </w:rPr>
        <w:t>मसीह सत्य के सभी प्राचीन रत्नों के प्रवर्तक थे। शत्रु के कार्य से ये सत्य विस्थापित हो गए थे। उन्हें उनकी वास्तविक स्थिति से अलग कर त्रुटि के ढांचे में रख दिया गया था। मसीह का कार्य था कि इन बहुमूल्य रत्नों को सत्य के ढांचे में फिर से समायोजित कर स्थापित करें। सत्य के वे सिद्धांत, जिन्हें उन्होंने स्वयं संसार को आशीष देने के लिए दिए थे, शैतान के माध्यम से दबा दिए गए थे और प्रकटतः लुप्त हो गए थे। मसीह ने उन्हें त्रुटि के मलबे से निकालकर नई, जीवनदायी शक्ति प्रदान की, और आज्ञा दी कि वे बहुमूल्य रत्नों के समान चमकें और सदैव अटल बने रहें।</w:t>
      </w:r>
    </w:p>
    <w:p>
      <w:pPr>
        <w:pStyle w:val="ArticleScripture"/>
        <w:jc w:val="left"/>
      </w:pPr>
      <w:r>
        <w:rPr>
          <w:rFonts w:ascii="Nirmala UI" w:hAnsi="Nirmala UI" w:eastAsia="Nirmala UI" w:cs="Nirmala UI"/>
        </w:rPr>
        <w:t>"स्वयं मसीह इन पुराने सत्यों में से किसी का भी उपयोग बिना रत्तीभर उधार लिए कर सकते थे, क्योंकि ये सब उन्हीं से उत्पन्न हुए थे। उन्होंने प्रत्येक पीढ़ी के मन और विचारों में उन्हें डाला था, और जब वे हमारे जगत में आए, तो जो सत्य मृतप्राय हो गए थे, उन्हें उन्होंने पुनः व्यवस्थित किया और उनमें प्राण फूँक दिए, ताकि वे भविष्य की पीढ़ियों के हित के लिए और भी अधिक प्रभावशाली हो जाएँ। यह यीशु मसीह ही थे, जिनके पास सत्यों को मलबे से बचाकर निकालने और उन्हें उनकी मूल ताजगी और शक्ति से भी बढ़कर फिर से संसार को देने की शक्ति थी।" Manuscript Releases, volume 13, 240, 241.</w:t>
      </w:r>
    </w:p>
    <w:p>
      <w:pPr>
        <w:pStyle w:val="ArticleBody"/>
        <w:jc w:val="left"/>
      </w:pPr>
      <w:r>
        <w:rPr>
          <w:rFonts w:ascii="Nirmala UI" w:hAnsi="Nirmala UI" w:eastAsia="Nirmala UI" w:cs="Nirmala UI"/>
        </w:rPr>
        <w:t>पतरस की कुंजियाँ बाँधने और खोलने के लिए थीं, और पतरस अन्तिम मसीही वधू का प्रतिनिधित्व करता है, जो एक लाख चवालीस हज़ार हैं। एक लाख चवालीस हज़ार की गवाही में दर्शित पतरस का बाँधने का संदेश मुहरबंदी है। एक लाख चवालीस हज़ार की गवाही में पतरस का खोलने का संदेश तीसरे हाय का इस्लाम है।</w:t>
      </w:r>
    </w:p>
    <w:p>
      <w:pPr>
        <w:pStyle w:val="ArticleScripture"/>
        <w:jc w:val="left"/>
      </w:pPr>
      <w:r>
        <w:rPr>
          <w:rFonts w:ascii="Nirmala UI" w:hAnsi="Nirmala UI" w:eastAsia="Nirmala UI" w:cs="Nirmala UI"/>
        </w:rPr>
        <w:t>"तब मैंने तीसरे स्वर्गदूत को देखा। मेरे साथ रहने वाले स्वर्गदूत ने कहा, 'भयावह है उसका कार्य। भयानक है उसका मिशन। वही स्वर्गदूत है जो गेहूँ को जंगली घास से अलग करेगा, और स्वर्गीय कोठार के लिए गेहूँ पर मुहर लगाएगा, अथवा उसे बाँध देगा। इन बातों को हमारे पूरे मन और पूरे ध्यान पर अधिकार कर लेना चाहिए।'" Early Writings, 119.</w:t>
      </w:r>
    </w:p>
    <w:p>
      <w:pPr>
        <w:pStyle w:val="ArticleBody"/>
        <w:jc w:val="left"/>
      </w:pPr>
      <w:r>
        <w:rPr>
          <w:rFonts w:ascii="Nirmala UI" w:hAnsi="Nirmala UI" w:eastAsia="Nirmala UI" w:cs="Nirmala UI"/>
        </w:rPr>
        <w:t>बँधा हुआ गेहूँ पेंटेकोस्ट की प्रथम-फल गेहूँ-भेंट द्वारा निरूपित होता है; और वही भेंट, लहराई हुई भेंट के रूप में, एक लाख चवालीस हज़ार के ध्वज के ऊँचा उठाए जाने का प्रतीक है। परमेश्वर की प्रजा पर मुहर लगाने का कार्य पतरस का आंतरिक संदेश है, जो तीसरे ‘हाय’ से संबंधित इस्लाम के इतिहास के दौरान घटित होता है; और वह तीसरा ‘हाय’ 9/11 के पश्चात् से क्रमशः छोड़ा जा रहा है।</w:t>
      </w:r>
    </w:p>
    <w:p>
      <w:pPr>
        <w:pStyle w:val="ArticleScripture"/>
        <w:jc w:val="left"/>
      </w:pPr>
      <w:r>
        <w:rPr>
          <w:rFonts w:ascii="Nirmala UI" w:hAnsi="Nirmala UI" w:eastAsia="Nirmala UI" w:cs="Nirmala UI"/>
        </w:rPr>
        <w:t>और इसके पश्चात् मैंने चार स्वर्गदूतों को पृथ्वी के चारों कोनों पर खड़े देखा, जो पृथ्वी की चारों वायुओं को थामे हुए थे, ताकि न तो पृथ्वी पर, न समुद्र पर, और न किसी वृक्ष पर वायु बहे। फिर मैंने एक और स्वर्गदूत को पूर्व दिशा से ऊपर आते देखा, जिसके पास जीवते परमेश्वर की मुहर थी; और उसने उन चार स्वर्गदूतों को, जिन्हें पृथ्वी और समुद्र की हानि करने का अधिकार दिया गया था, बड़े शब्द से पुकारकर कहा, जब तक हम अपने परमेश्वर के दासों के माथों पर मुहर न कर दें, तब तक न पृथ्वी की, न समुद्र की, और न वृक्षों की हानि करना। प्रकाशितवाक्य 7:1–3।</w:t>
      </w:r>
    </w:p>
    <w:p>
      <w:pPr>
        <w:pStyle w:val="ArticleBody"/>
        <w:jc w:val="left"/>
      </w:pPr>
      <w:r>
        <w:rPr>
          <w:rFonts w:ascii="Nirmala UI" w:hAnsi="Nirmala UI" w:eastAsia="Nirmala UI" w:cs="Nirmala UI"/>
        </w:rPr>
        <w:t>वे चार पवनें, जो परमेश्वर की प्रजा के बंधन के समय रोकी जाती हैं, 9/11 को मुक्त कर दी गईं, और फिर जॉर्ज बुश कनिष्ठ द्वारा रोकी गईं। पतरस का बाह्य संदेश इस्लाम है, और इस्लाम का शिथिलीकरण तथा संयमन वही बाह्य संदेश है जो मुहरबंदी के काल भर चलता है। पतरस का मानवत्व दिव्यता से संयुक्त है, क्योंकि उसे दी गई कुंजियाँ स्वर्ग और पृथ्वी के बीच की सहमति का प्रतिनिधित्व करती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जो प्रार्थना की उपेक्षा करते हैं, उन्हें दुष्ट का अन्धकार घेर लेता है। शत्रु के फुसफुसाए हुए प्रलोभन उन्हें पाप करने के लिए लुभाते हैं; और यह सब इसलिए है कि वे प्रार्थना के दिव्य विधान में परमेश्वर द्वारा दिए गए विशेषाधिकारों का उपयोग नहीं करते। जब प्रार्थना विश्वास के हाथ में वह कुंजी है जो स्वर्ग के भंडारगृह के ताले खोल देती है, जहाँ सर्वशक्तिमत्ता के असीम संसाधन संचित हैं, तब परमेश्वर के पुत्रों और पुत्रियों को प्रार्थना करने में संकोच क्यों होना चाहिए? अनवरत प्रार्थना और चौकसी के बिना हम लापरवाह हो जाने और सही मार्ग से भटक जाने के खतरे में रहते हैं। शत्रु निरंतर दया-आसन तक के मार्ग में बाधा डालने का प्रयत्न करता है, ताकि हम गंभीर विनती और विश्वास के द्वारा प्रलोभन का प्रतिरोध करने के लिए अनुग्रह और सामर्थ्य प्राप्त न कर लें।</w:t>
      </w:r>
    </w:p>
    <w:p>
      <w:pPr>
        <w:pStyle w:val="ArticleScripture"/>
        <w:jc w:val="left"/>
      </w:pPr>
      <w:r>
        <w:rPr>
          <w:rFonts w:ascii="Nirmala UI" w:hAnsi="Nirmala UI" w:eastAsia="Nirmala UI" w:cs="Nirmala UI"/>
        </w:rPr>
        <w:t>कुछ निश्चित शर्तें हैं जिनके आधार पर हम यह अपेक्षा कर सकते हैं कि परमेश्वर हमारी प्रार्थनाएँ सुनेगा और उनका उत्तर देगा। इनमें से पहली ही शर्त यह है कि हम उससे सहायता की अपनी आवश्यकता को अनुभव करें। उसने प्रतिज्ञा की है, 'मैं प्यासे पर जल उँडेल दूँगा, और सूखी भूमि पर नदियाँ बहाऊँगा।' यशायाह 44:3। जो लोग धर्म के लिये भूख और प्यास रखते हैं, जो परमेश्वर के लिये लालायित हैं, वे निश्चय जानें कि वे तृप्त किए जाएँगे। हृदय आत्मा के प्रभाव के लिये खुला होना चाहिए, अन्यथा परमेश्वर की आशीष प्राप्त नहीं की जा सकती।</w:t>
      </w:r>
    </w:p>
    <w:p>
      <w:pPr>
        <w:pStyle w:val="ArticleScripture"/>
        <w:jc w:val="left"/>
      </w:pPr>
      <w:r>
        <w:rPr>
          <w:rFonts w:ascii="Nirmala UI" w:hAnsi="Nirmala UI" w:eastAsia="Nirmala UI" w:cs="Nirmala UI"/>
        </w:rPr>
        <w:t>हमारी बड़ी आवश्यकता स्वयं में एक तर्क है और हमारे पक्ष में अत्यन्त प्रभावशाली रूप से विनती करती है। परन्तु यह सब हमारे लिये करने के लिये हमें प्रभु की खोज करनी है। वह कहता है, 'मांगो, तो तुम्हें दिया जाएगा।' और 'जिसने अपने ही पुत्र को न छोड़ा, परन्तु हम सब के लिये उसे सौंप दिया, वह उसके साथ हमें सब कुछ उदारतापूर्वक क्यों न देगा?' मत्ती 7:7; रोमियों 8:32.</w:t>
      </w:r>
    </w:p>
    <w:p>
      <w:pPr>
        <w:pStyle w:val="ArticleScripture"/>
        <w:jc w:val="left"/>
      </w:pPr>
      <w:r>
        <w:rPr>
          <w:rFonts w:ascii="Nirmala UI" w:hAnsi="Nirmala UI" w:eastAsia="Nirmala UI" w:cs="Nirmala UI"/>
        </w:rPr>
        <w:t>यदि हम अपने हृदय में अधर्म को स्थान दें, यदि हम किसी ज्ञात पाप से चिपके रहें, तो प्रभु हमारी प्रार्थना नहीं सुनेगा; परन्तु पश्चात्तापी, खेदित आत्मा की प्रार्थना सदा स्वीकार की जाती है। जब सब ज्ञात कुकर्म सुधार दिए जाते हैं, तब हम विश्वास कर सकते हैं कि परमेश्वर हमारी याचनाओं का उत्तर देगा। हमारा अपना कोई भी पुण्य हमें परमेश्वर की कृपा का पात्र नहीं बनाएगा; यीशु की योग्यता ही हमें उद्धार देगी, उसका लहू ही हमें शुद्ध करेगा; तथापि स्वीकृति की शर्तों का पालन करने में हमारा भी एक भाग है।</w:t>
      </w:r>
    </w:p>
    <w:p>
      <w:pPr>
        <w:pStyle w:val="ArticleScripture"/>
        <w:jc w:val="left"/>
      </w:pPr>
      <w:r>
        <w:rPr>
          <w:rFonts w:ascii="Nirmala UI" w:hAnsi="Nirmala UI" w:eastAsia="Nirmala UI" w:cs="Nirmala UI"/>
        </w:rPr>
        <w:t>प्रभावी प्रार्थना का एक अन्य तत्व विश्वास है। 'जो परमेश्वर के पास आता है, उसे विश्वास करना चाहिए कि वह है, और यह कि वह उन का प्रतिफल देनेवाला है जो यत्नपूर्वक उसे खोजते हैं।' इब्रानियों 11:6। यीशु ने अपने चेलों से कहा, 'जिन-जिन बातों की तुम इच्छा करते हो, जब तुम प्रार्थना करो, तो विश्वास करो कि वे तुम्हें मिल गई हैं, और वे तुम्हारी होंगी।' मरकुस 11:24। क्या हम उसके वचन पर विश्वास करते हैं? Steps to Christ, 94-96.</w:t>
      </w:r>
    </w:p>
    <w:p>
      <w:pPr>
        <w:pStyle w:val="ArticleScripture"/>
        <w:jc w:val="left"/>
      </w:pPr>
      <w:r>
        <w:rPr>
          <w:rFonts w:ascii="Nirmala UI" w:hAnsi="Nirmala UI" w:eastAsia="Nirmala UI" w:cs="Nirmala UI"/>
        </w:rPr>
        <w:t>"यहाँ उन युवकों के लिए एक पाठ है जो स्वयं को परमेश्वर के सेवक, उसके संदेश के वहनकर्ता होने का अंगीकार करते हैं, और अपनी ही दृष्टि में स्वयं को ऊँचा मानते हैं। उनके अनुभव में एलिय्याह की भाँति कोई विलक्षण बात नहीं पाई जाती; तौभी वे उन कर्तव्यों को, जो उन्हें दासोचित प्रतीत होते हैं, करने को अपने से नीचे समझते हैं। वे आवश्यक सेवा करने के लिए अपनी सेवकाई की प्रतिष्ठा से नीचे उतरना नहीं चाहते, इस भय से कि वे कहीं सेवक का कार्य न करने लगें। ऐसे सब को एलिय्याह के उदाहरण से सीखना चाहिए। उसके वचन ने आकाश के भंडार—ओस और वर्षा—को पृथ्वी से तीन वर्षों तक बंद कर दिया। आकाश को खोलकर वर्षा की बौछारें लाने की कुंजी उसका वचन ही था। राजा और इस्राएल के सहस्रों के समक्ष जब उसने अपनी सरल प्रार्थना अर्पित की, तब परमेश्वर ने उसका आदर किया; और उसके उत्तर में स्वर्ग से आग उतरी और बलिदान की वेदी पर अग्नि प्रज्वलित हो उठी। बाल के आठ सौ पचास याजकों का वध करके उसके हाथों ने परमेश्वर के न्याय का निष्पादन किया; तथापि, उस दिन के थकाऊ परिश्रम और अत्यन्त उल्लेखनीय विजय के पश्चात भी, जो स्वर्ग से मेघ, वर्षा और अग्नि ला सकता था, वही दासोचित सेवा करने को तैयार हुआ और अंधकार में, पवन और वर्षा के बीच, अहाब के रथ के आगे-आगे दौड़ा, उस राजा की सेवा करने के लिए जिसे उसके पापों और अपराधों के कारण उसने उसके मुख पर ताड़ना देने से भय नहीं किया था। राजा फाटकों के भीतर प्रवेश कर गया। एलिय्याह ने अपना चोगा अपने चारों ओर लपेट लिया और नंगी धरती पर लेट गया।" "टेस्टिमोनीज़, खंड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लाओदीकियाई सातवें-दिन एडवेंटिस्ट कलीसिया - संख्या चौंतीस</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