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 की पुस्तक और लाओदीकियाई सप्तम-दिवसीय एडवेंटिस्ट कलीसिया — संख्या पैंतीस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2026-01-27</w:t>
      </w:r>
    </w:p>
    <w:p>
      <w:pPr>
        <w:pStyle w:val="ArticleHeading"/>
        <w:jc w:val="left"/>
      </w:pPr>
      <w:r>
        <w:rPr>
          <w:rFonts w:ascii="Nirmala UI" w:hAnsi="Nirmala UI" w:eastAsia="Nirmala UI" w:cs="Nirmala UI"/>
        </w:rPr>
        <w:t>संख्या पैंतीस</w:t>
      </w:r>
    </w:p>
    <w:p>
      <w:pPr>
        <w:pStyle w:val="ArticleBody"/>
        <w:jc w:val="left"/>
      </w:pPr>
      <w:r>
        <w:rPr>
          <w:rFonts w:ascii="Nirmala UI" w:hAnsi="Nirmala UI" w:eastAsia="Nirmala UI" w:cs="Nirmala UI"/>
        </w:rPr>
        <w:t>"Early Writings" के पृष्ठ 81 पर (और "81" एक दिव्य महायाजक और अस्सी याजकों का प्रतीक है) विलियम मिलर का दूसरा स्वप्न लिपिबद्ध है। नबूकदनेस्सर की भांति, विलियम मिलर को भी दो स्वप्न हुए। दानिय्येल की पुस्तक के चौथे अध्याय में नबूकदनेस्सर का दूसरा स्वप्न, लैव्यव्यवस्था 26 में मूसा के "seven times" के परिप्रेक्ष्य में स्थित है। जब वह 2,520 की शिक्षा देता था, तब मिलर ने लैव्यव्यवस्था छब्बीस के "seven times" को स्पष्ट करने के लिए दानिय्येल अध्याय चार का उपयोग किया, यद्यपि वह इसे "seven times" ही कहता था। मिलर ने यह नहीं पहचाना कि उसके लिए नबूकदनेस्सर एक पूर्वरूप के रूप में स्थापित किया गया था, परन्तु दानिय्येल के उसी चौथे अध्याय में नबूकदनेस्सर के 2,520 दिन, शब्द "scatter" द्वारा तथा इस तथ्य द्वारा—कि यह शब्द मिलर के स्वप्न में धूल झाड़ने वाले व्यक्ति के आने से पहले 'सात बार' आता है—प्रतीकित किए गए हैं।</w:t>
      </w:r>
    </w:p>
    <w:p>
      <w:pPr>
        <w:pStyle w:val="ArticleBody"/>
        <w:jc w:val="left"/>
      </w:pPr>
      <w:r>
        <w:rPr>
          <w:rFonts w:ascii="Nirmala UI" w:hAnsi="Nirmala UI" w:eastAsia="Nirmala UI" w:cs="Nirmala UI"/>
        </w:rPr>
        <w:t>बहन व्हाइट मिलर को "पिता मिलर" कहती हैं, परन्तु वैसा नहीं जैसा कैथोलिक मूर्तिपरस्त रीति से करते हैं, बल्कि पितृपुरुषीय अर्थ में, पितामह अब्राहम के समान। मिलर एक प्रतीक हैं; वे वाचा-पुरुष हैं, जो एक लाख चवालीस हज़ार के साथ होने वाली अन्तिम वाचा की ओर जाते मार्ग पर बाइबलीय प्रतीकों की श्रृंखला का प्रतिनिधित्व करते हैं। योएल हमें बताता है कि अन्तिम दिनों में वृद्ध लोग स्वप्न देखेंगे, और विलियम मिलर हमारे इतिहास के वही वृद्ध पुरुष हैं, और वह कृषक भी, जिसने विलियम टिंडेल की उस भविष्यवाणी को पूरित किया, जो कहती है, "यदि परमेश्वर मेरे जीवन को बख्श दे, तो अनेक वर्ष बीतने से पहले मैं यह करूँगा कि हल चलाने वाला एक लड़का धर्मशास्त्र का तुझ से अधिक ज्ञान रखे।"</w:t>
      </w:r>
    </w:p>
    <w:p>
      <w:pPr>
        <w:pStyle w:val="ArticleScripture"/>
        <w:jc w:val="left"/>
      </w:pPr>
      <w:r>
        <w:rPr>
          <w:rFonts w:ascii="Nirmala UI" w:hAnsi="Nirmala UI" w:eastAsia="Nirmala UI" w:cs="Nirmala UI"/>
        </w:rPr>
        <w:t>“परमेश्वर ने अपने दूत को एक ऐसे किसान के हृदय पर प्रभाव डालने के लिए भेजा, जिसने बाइबल पर विश्वास नहीं किया था, ताकि वह उसे भविष्यद्वाणियों की खोज करने के लिए प्रेरित करे। परमेश्वर के स्वर्गदूत बार-बार उस चुने हुए व्यक्ति के पास आए, ताकि उसके मन का मार्गदर्शन करें और उसकी समझ के लिए उन भविष्यद्वाणियों को खोल दें जो अब तक परमेश्वर की प्रजा के लिए अंधकारमय रही थीं। सत्य की श्रृंखला का आरंभ उसे दिया गया, और वह कड़ी से कड़ी खोजता हुआ आगे बढ़ाया गया, यहाँ तक कि उसने परमेश्वर के वचन को विस्मय और प्रशंसा के साथ देखा। उसने वहाँ सत्य की एक पूर्ण श्रृंखला देखी। वह वचन, जिसे उसने अप्रेरित समझा था, अब उसके दर्शन के सामने अपनी सुंदरता और महिमा में खुल गया। उसने देखा कि पवित्रशास्त्र का एक भाग दूसरे भाग की व्याख्या करता है, और जब कोई एक पद उसकी समझ के लिए बंद होता था, तब वह वचन के किसी दूसरे भाग में वह पाता था जो उसकी व्याख्या कर देता था। वह परमेश्वर के पवित्र वचन को आनंद के साथ और अत्यंत गहरे आदर तथा भय-भाव के साथ ग्रहण करता था।” Early Writings, 230.</w:t>
      </w:r>
    </w:p>
    <w:p>
      <w:pPr>
        <w:pStyle w:val="ArticleBody"/>
        <w:jc w:val="left"/>
      </w:pPr>
      <w:r>
        <w:rPr>
          <w:rFonts w:ascii="Nirmala UI" w:hAnsi="Nirmala UI" w:eastAsia="Nirmala UI" w:cs="Nirmala UI"/>
        </w:rPr>
        <w:t>मिलर वह कृषक था जिसने टिंडेल की भविष्यवाणी को पूरा किया; और दानिय्येल 8:14 की मुहर खुलने से जो भविष्यवाणी-संबंधी ज्ञान उसने संकलित किया था, उसका प्रथम प्रकाशन 1831 में हुआ, जो बाइबल के किंग जेम्स संस्करण के प्रकाशन के दो सौ बीस वर्ष बाद था। जॉन वाइक्लिफ, विलियम टिंडेल और 1611 में किंग जेम्स बाइबल का प्रकाशन, ये तीन मार्गचिह्न उस दो सौ बीस वर्षों की भविष्यवाणी का आरंभ निर्धारित करते हैं, जो तब समाप्त होती है जब टिंडेल का हल जोतने वाला बालक परमेश्वर के वचन को प्रथम स्वर्गदूत के संदेश हेतु उद्घाटित करेगा, जिसके पश्चात दो अन्य स्वर्गदूत आने थे। वह प्रथम स्वर्गदूत 1798 में आया, और तृतीय 1844 में। वाइक्लिफ, टिंडेल और किंग जेम्स उस कृषक से जुड़े हैं जो टिंडेल की भविष्यवाणी को पूरा करेगा, और जो 1798 से 1844 पर्यन्त तीन स्वर्गदूतों के इतिहास का प्रतीक होगा।</w:t>
      </w:r>
    </w:p>
    <w:p>
      <w:pPr>
        <w:pStyle w:val="ArticleBody"/>
        <w:jc w:val="left"/>
      </w:pPr>
      <w:r>
        <w:rPr>
          <w:rFonts w:ascii="Nirmala UI" w:hAnsi="Nirmala UI" w:eastAsia="Nirmala UI" w:cs="Nirmala UI"/>
        </w:rPr>
        <w:t>विलियम मिलर की अल्फ़ा खोज लैव्यव्यवस्था 26 के 2,520 वर्ष थे, और उनकी ओमेगा खोज दानिय्येल 8:14 के 2,300 वर्ष थे। यहूदा का 2,520-वर्षीय विखराव 677 ईसा पूर्व में आरंभ हुआ और 1844 में समाप्त हुआ। दानिय्येल 8:14 के 2,300 वर्ष 1844 में समाप्त हुए। दोनों का समापन 1844 में एक साथ हुआ, और विलियम मिलर की अल्फ़ा तथा ओमेगा खोजों के आरंभ-बिंदु एक-दूसरे से दो सौ बीस वर्षों के अंतर पर थे। "दो सौ बीस" विलियम मिलर का एक प्रतीक है, दो साक्षियों पर। मिलर की अल्फ़ा और ओमेगा खोजें क्रमशः 1798 और 1844 द्वारा निरूपित हैं। उत्तरी राज्य के विरुद्ध 2,520-वर्षीय विखराव 1798 में समाप्त हुआ, और छियालिस वर्ष बाद 1844 में 2,300 वर्ष समाप्त हुए।</w:t>
      </w:r>
    </w:p>
    <w:p>
      <w:pPr>
        <w:pStyle w:val="ArticleBody"/>
        <w:jc w:val="left"/>
      </w:pPr>
      <w:r>
        <w:rPr>
          <w:rFonts w:ascii="Nirmala UI" w:hAnsi="Nirmala UI" w:eastAsia="Nirmala UI" w:cs="Nirmala UI"/>
        </w:rPr>
        <w:t>1798 में समाप्त हुई 2,520-वर्षीय अवधि उस तिथि को चिह्नित करती है, और 1844 में समाप्त हुई यहूदा के विरुद्ध की 2,520-वर्षीय अवधि दो सौ बीस वर्षों का एक काल उत्पन्न करती है। इसका अर्थ है कि इस्राएल के विरुद्ध की 2,520-वर्षीय अवधि छियालिस वर्षों का भविष्यसूचक काल उत्पन्न करती है, और यहूदा के विरुद्ध की 2,520-वर्षीय अवधि दो सौ बीस वर्षों का भविष्यसूचक काल उत्पन्न करती है। उस काल का अल्फा 677 ईसा पूर्व है और ओमेगा 457 ईसा पूर्व, जिसका अर्थ है कि छियालिस-वर्षीय काल और दो सौ बीस-वर्षीय काल—दोनों का अल्फा 2,520 द्वारा निरूपित है, और दोनों रेखाओं का ओमेगा 2,300 है। 2,520 वर्षों के दो "विखराव" उस काल के दो साक्षी प्रदान करते हैं जो 2,520 से आरंभ होकर 2,300 पर समाप्त होता है। वे दोनों रेखाएँ विलियम मिलर की अल्फा और ओमेगा संबंधी खोजों को निर्दिष्ट करती हैं।</w:t>
      </w:r>
    </w:p>
    <w:p>
      <w:pPr>
        <w:pStyle w:val="ArticleScripture"/>
        <w:jc w:val="left"/>
      </w:pPr>
      <w:r>
        <w:rPr>
          <w:rFonts w:ascii="Nirmala UI" w:hAnsi="Nirmala UI" w:eastAsia="Nirmala UI" w:cs="Nirmala UI"/>
        </w:rPr>
        <w:t>विलियम मिलर का स्वप्न</w:t>
      </w:r>
    </w:p>
    <w:p>
      <w:pPr>
        <w:pStyle w:val="ArticleScripture"/>
        <w:jc w:val="left"/>
      </w:pPr>
      <w:r>
        <w:rPr>
          <w:rFonts w:ascii="Nirmala UI" w:hAnsi="Nirmala UI" w:eastAsia="Nirmala UI" w:cs="Nirmala UI"/>
        </w:rPr>
        <w:t>मैंने स्वप्न देखा कि ईश्वर ने किसी अदृश्य हाथ से मुझे एक अनोखे ढंग से निर्मित पेटिका भेजी, जो लगभग दस इंच लंबी और छह इंच चौकोर थी, और जिस पर आबनूस तथा मोतियों की बारीक जड़ाई की गई थी। उस पेटिका से एक चाबी लगी हुई थी। मैंने तुरंत चाबी ली और पेटिका खोल दी; तब, मेरे आश्चर्य और विस्मय के लिए, मैंने देखा कि वह हर प्रकार और आकार के गहनों, हीरों, बहुमूल्य रत्नों, और सोने-चाँदी के हर आकार और मूल्य के सिक्कों से भरी हुई थी, जो पेटिका में अपनी-अपनी जगहों पर सुंदरता से सजे हुए थे; और इस प्रकार सजे हुए वे ऐसी ज्योति और महिमा बिखेर रहे थे, जिसकी बराबरी केवल सूर्य ही कर सकता था।</w:t>
      </w:r>
    </w:p>
    <w:p>
      <w:pPr>
        <w:pStyle w:val="ArticleScripture"/>
        <w:jc w:val="left"/>
      </w:pPr>
      <w:r>
        <w:rPr>
          <w:rFonts w:ascii="Nirmala UI" w:hAnsi="Nirmala UI" w:eastAsia="Nirmala UI" w:cs="Nirmala UI"/>
        </w:rPr>
        <w:t>मुझे यह अपना कर्तव्य नहीं लगा कि इस अद्भुत दृश्य का आनंद मैं अकेले लूँ, यद्यपि उसकी सामग्री की चमक, सुंदरता और मूल्य से मेरा हृदय अत्यंत प्रसन्न था। इसलिए मैंने उसे अपने कमरे की सेंटर टेबल पर रख दिया और यह सूचना दे दी कि जिसकी भी इच्छा हो, वह आकर मनुष्य द्वारा इस जीवन में अब तक देखा गया सबसे महिमामय और दीप्तिमान दृश्य देख सकता है।</w:t>
      </w:r>
    </w:p>
    <w:p>
      <w:pPr>
        <w:pStyle w:val="ArticleScripture"/>
        <w:jc w:val="left"/>
      </w:pPr>
      <w:r>
        <w:rPr>
          <w:rFonts w:ascii="Nirmala UI" w:hAnsi="Nirmala UI" w:eastAsia="Nirmala UI" w:cs="Nirmala UI"/>
        </w:rPr>
        <w:t>लोग भीतर प्रवेश करने लगे; आरम्भ में उनकी संख्या अल्प थी, परन्तु क्रमशः बढ़कर भीड़ हो गई। जब वे पहले-पहल रत्न-पेटिका में झाँकते, तो विस्मित हो उठते और आनन्द से जयध्वनि करते। परन्तु जब दर्शकों की संख्या बढ़ गई, तब सबके सब रत्नों को उलट-पुलट करने लगे, उन्हें पेटिका से निकालकर मेज़ पर बिखेरने लगे।</w:t>
      </w:r>
    </w:p>
    <w:p>
      <w:pPr>
        <w:pStyle w:val="ArticleScripture"/>
        <w:jc w:val="left"/>
      </w:pPr>
      <w:r>
        <w:rPr>
          <w:rFonts w:ascii="Nirmala UI" w:hAnsi="Nirmala UI" w:eastAsia="Nirmala UI" w:cs="Nirmala UI"/>
        </w:rPr>
        <w:t>मैंने यह सोचना आरम्भ किया कि स्वामी फिर से पेटिका और रत्नों को मेरे ही हाथ से वापस माँगेगा; और यदि मैं उन्हें बिखरने देता, तो मैं उन्हें पहले की भाँति फिर कभी पेटिका में उनके-उनके स्थानों पर नहीं रख पाता; और मुझे लगा कि मैं उस उत्तरदायित्व का निर्वाह कभी न कर सकूँगा, क्योंकि वह अत्यन्त भारी होगा। तब मैंने लोगों से यह विनती करना आरम्भ किया कि वे उन्हें हाथ न लगाएँ, और न ही उन्हें पेटिका से बाहर निकालें; परन्तु जितना अधिक मैं विनती करता, उतना ही अधिक वे उन्हें बिखेरते जाते; और अब ऐसा प्रतीत हुआ कि वे उन्हें समस्त कक्ष में, फर्श पर और कक्ष के प्रत्येक फर्नीचर पर, बिखरा रहे थे।</w:t>
      </w:r>
    </w:p>
    <w:p>
      <w:pPr>
        <w:pStyle w:val="ArticleScripture"/>
        <w:jc w:val="left"/>
      </w:pPr>
      <w:r>
        <w:rPr>
          <w:rFonts w:ascii="Nirmala UI" w:hAnsi="Nirmala UI" w:eastAsia="Nirmala UI" w:cs="Nirmala UI"/>
        </w:rPr>
        <w:t>तब मैंने देखा कि असली गहनों और सिक्कों के बीच उन्होंने बेशुमार मात्रा में नकली गहने और जाली सिक्के बिखेर रखे थे। उनके निकृष्ट आचरण और कृतघ्नता पर मैं बेहद क्रोधित हुआ और इसके लिए उन्हें डांट-फटकार लगाई; परंतु जितना अधिक मैं डांटता-फटकारता, उतना ही अधिक वे असली के बीच नकली गहने और जाली सिक्के बिखेरते जाते।</w:t>
      </w:r>
    </w:p>
    <w:p>
      <w:pPr>
        <w:pStyle w:val="ArticleScripture"/>
        <w:jc w:val="left"/>
      </w:pPr>
      <w:r>
        <w:rPr>
          <w:rFonts w:ascii="Nirmala UI" w:hAnsi="Nirmala UI" w:eastAsia="Nirmala UI" w:cs="Nirmala UI"/>
        </w:rPr>
        <w:t>तब मैं अपनी देहात्मा में खिन्न हो उठा और उन्हें कमरे से बाहर निकालने के लिए शारीरिक बल का प्रयोग करने लगा; पर जैसे ही मैं एक को बाहर धकेलता, तीन और अंदर आ जाते और गंदगी, बुरादा, रेत और तरह-तरह का कूड़ा-कचरा ले आते, यहाँ तक कि उन्होंने असली रत्नों, हीरों और सिक्कों को पूरी तरह ढक दिया, जिससे वे सब नज़र से ओझल हो गए। उन्होंने मेरी पेटी को भी टुकड़े-टुकड़े कर दिया और उसके टुकड़े कूड़े में बिखेर दिए। मुझे लगा कि मेरे दुःख या मेरे क्रोध की किसी को परवाह नहीं थी। मैं पूरी तरह निराश और हतोत्साहित हो गया और बैठकर रो पड़ा।</w:t>
      </w:r>
    </w:p>
    <w:p>
      <w:pPr>
        <w:pStyle w:val="ArticleScripture"/>
        <w:jc w:val="left"/>
      </w:pPr>
      <w:r>
        <w:rPr>
          <w:rFonts w:ascii="Nirmala UI" w:hAnsi="Nirmala UI" w:eastAsia="Nirmala UI" w:cs="Nirmala UI"/>
        </w:rPr>
        <w:t>जब मैं इस प्रकार अपनी भारी हानि और उत्तरदायित्व पर विलाप और शोक कर रहा था, तब मैंने परमेश्वर को स्मरण किया और यह उत्कट प्रार्थना की कि वह मुझे सहायता भेजे।</w:t>
      </w:r>
    </w:p>
    <w:p>
      <w:pPr>
        <w:pStyle w:val="ArticleScripture"/>
        <w:jc w:val="left"/>
      </w:pPr>
      <w:r>
        <w:rPr>
          <w:rFonts w:ascii="Nirmala UI" w:hAnsi="Nirmala UI" w:eastAsia="Nirmala UI" w:cs="Nirmala UI"/>
        </w:rPr>
        <w:t>जब सभी लोग वहाँ से निकल गए, तत्क्षण द्वार खुला और एक मनुष्य कक्ष में प्रविष्ट हुआ; और वह, हाथ में झाड़ू लिए हुए, खिड़कियाँ खोलीं और कक्ष से धूल-मिट्टी और कूड़ा-कर्कट बाहर झाड़ने लगा।</w:t>
      </w:r>
    </w:p>
    <w:p>
      <w:pPr>
        <w:pStyle w:val="ArticleScripture"/>
        <w:jc w:val="left"/>
      </w:pPr>
      <w:r>
        <w:rPr>
          <w:rFonts w:ascii="Nirmala UI" w:hAnsi="Nirmala UI" w:eastAsia="Nirmala UI" w:cs="Nirmala UI"/>
        </w:rPr>
        <w:t>मैंने उसे चिल्लाकर कहा कि वह रुक जाए, क्योंकि कूड़े-कर्कट के बीच कुछ अनमोल रत्न बिखरे पड़े थे।</w:t>
      </w:r>
    </w:p>
    <w:p>
      <w:pPr>
        <w:pStyle w:val="ArticleScripture"/>
        <w:jc w:val="left"/>
      </w:pPr>
      <w:r>
        <w:rPr>
          <w:rFonts w:ascii="Nirmala UI" w:hAnsi="Nirmala UI" w:eastAsia="Nirmala UI" w:cs="Nirmala UI"/>
        </w:rPr>
        <w:t>उसने मुझसे कहा, 'भय न कर,' क्योंकि वह 'उनकी देखभाल करेगा'।</w:t>
      </w:r>
    </w:p>
    <w:p>
      <w:pPr>
        <w:pStyle w:val="ArticleScripture"/>
        <w:jc w:val="left"/>
      </w:pPr>
      <w:r>
        <w:rPr>
          <w:rFonts w:ascii="Nirmala UI" w:hAnsi="Nirmala UI" w:eastAsia="Nirmala UI" w:cs="Nirmala UI"/>
        </w:rPr>
        <w:t>तब, जब वह मिट्टी और कूड़ा-कर्कट, नकली गहने और जाली सिक्के झाड़ रहा था, वे सब बादल की तरह उठे और खिड़की से बाहर चले गए, और हवा उन्हें उड़ाकर ले गई। हलचल में मैंने एक पल के लिए आँखें बंद कर लीं; जब उन्हें खोला, तो सारा कूड़ा-कर्कट गायब था। कीमती रत्न, हीरे, सोने और चाँदी के सिक्के पूरे कमरे में प्रचुर मात्रा में बिखरे पड़े थे।</w:t>
      </w:r>
    </w:p>
    <w:p>
      <w:pPr>
        <w:pStyle w:val="ArticleScripture"/>
        <w:jc w:val="left"/>
      </w:pPr>
      <w:r>
        <w:rPr>
          <w:rFonts w:ascii="Nirmala UI" w:hAnsi="Nirmala UI" w:eastAsia="Nirmala UI" w:cs="Nirmala UI"/>
        </w:rPr>
        <w:t>तब उसने मेज़ पर एक पेटिका रखी, जो पहले वाली से कहीं बड़ी और अधिक सुंदर थी, और रत्न, हीरे, सिक्के मुट्ठी-मुट्ठी करके समेटकर उन्हें पेटिका में डालता रहा, जब तक एक भी बाकी नहीं रहा, हालाँकि कुछ हीरे सुई की नोक से बड़े नहीं थे.</w:t>
      </w:r>
    </w:p>
    <w:p>
      <w:pPr>
        <w:pStyle w:val="ArticleScripture"/>
        <w:jc w:val="left"/>
      </w:pPr>
      <w:r>
        <w:rPr>
          <w:rFonts w:ascii="Nirmala UI" w:hAnsi="Nirmala UI" w:eastAsia="Nirmala UI" w:cs="Nirmala UI"/>
        </w:rPr>
        <w:t>तब उन्होंने मुझे 'आओ और देखो' कहकर बुलाया।</w:t>
      </w:r>
    </w:p>
    <w:p>
      <w:pPr>
        <w:pStyle w:val="ArticleScripture"/>
        <w:jc w:val="left"/>
      </w:pPr>
      <w:r>
        <w:rPr>
          <w:rFonts w:ascii="Nirmala UI" w:hAnsi="Nirmala UI" w:eastAsia="Nirmala UI" w:cs="Nirmala UI"/>
        </w:rPr>
        <w:t>"मैंने पेटिका में झाँका, परंतु उस दृश्य से मेरी आँखें चौंधिया गईं। वे अपनी पूर्व महिमा से दस गुना अधिक चमक रही थीं। मुझे लगा कि जिन दुष्ट लोगों ने उन्हें बिखेर दिया था और धूल में रौंदा था, उनके पैरों से रेत में घिस-घिसकर वे चमका दी गई थीं। वे पेटिका में सुंदर क्रम से सजी थीं, हर एक अपनी जगह पर, उन्हें भीतर डालने वाले मनुष्य के किसी भी दिखाई देने वाले परिश्रम के बिना। मैं अत्यंत आनंद से चिल्ला उठा, और उसी पुकार ने मुझे जगा दिया।" Early Writings, 81-83.</w:t>
      </w:r>
    </w:p>
    <w:p>
      <w:pPr>
        <w:pStyle w:val="ArticleBody"/>
        <w:jc w:val="left"/>
      </w:pPr>
      <w:r>
        <w:rPr>
          <w:rFonts w:ascii="Nirmala UI" w:hAnsi="Nirmala UI" w:eastAsia="Nirmala UI" w:cs="Nirmala UI"/>
        </w:rPr>
        <w:t>पृष्ठ "81" से प्रारम्भ होकर—जो याजकों का प्रतीक है—यह स्वप्न उस इतिहास को चिन्हित करता है जिसमें लाओदीकियाई सेवेंथ-डे एडवेंटिस्ट कलीसिया ने विलियम मिलर की मानवता के माध्यम से देवत्व द्वारा संकलित मौलिक सत्यों का नाश करने का कार्य किया। यह इतिहास तब समाप्त होता है जब मिलर ने "अत्यन्त आनन्द के साथ पुकार उठे" और उस पुकार ने उन्हें "जगा" दिया। स्वप्न में प्रस्तुत इतिहास तीसरे स्वर्गदूत की प्रबल पुकार पर आकर सम्पन्न होता है, जो आधी रात की पुकार का चरमोत्कर्ष है। मिलर के स्वप्न का ऐतिहासिक आख्यान मिलराइट इतिहास के मार्गचिह्नों का भी प्रतिनिधित्व करता है, और इसलिए यह एक लाख चवालीस हज़ार के आंदोलन के समानान्तर इतिहास का भी प्रतिनिधित्व करता है। उतना ही महत्वपूर्ण यह है कि स्वप्न का यह ऐतिहासिक निरूपण उस इतिहास का एक भविष्यसूचक फ्रैक्टल भी समेटे हुए है, जिसकी पुनरावृत्ति 2023 में आरम्भ हुई।</w:t>
      </w:r>
    </w:p>
    <w:p>
      <w:pPr>
        <w:pStyle w:val="ArticleBody"/>
        <w:jc w:val="left"/>
      </w:pPr>
      <w:r>
        <w:rPr>
          <w:rFonts w:ascii="Nirmala UI" w:hAnsi="Nirmala UI" w:eastAsia="Nirmala UI" w:cs="Nirmala UI"/>
        </w:rPr>
        <w:t>एक लाख चवालीस हजार के इतिहास में पहचाने गए सत्य के रत्न 2004 में, और फिर 2012 में, सार्वजनिक अभिलेख में दर्ज किए गए, जब "हबक्कूक की तालिकाएँ" के प्रस्तुतीकरण ने एक ऐसे समूह को एकत्र किया जो बिखर जाने के लिए नियत था। वे सत्य 2004 में तालिकाओं पर रखे गए, उन सत्यों के प्रथम प्रस्तुतीकरण के साथ जिनकी मुहर 1989 में खोली गई थी। तब "कुछ" ने उस संदेश पर विचार किया, पर 2012 में, "हबक्कूक की तालिकाएँ" शीर्षक 95 प्रस्तुतियों की शृंखला ने एक भीड़ एकत्र कर दी, क्योंकि "लोग अंदर आने लगे; पहले संख्या में थोड़े, पर बढ़कर एक भीड़ बन गए।"</w:t>
      </w:r>
    </w:p>
    <w:p>
      <w:pPr>
        <w:pStyle w:val="ArticleBody"/>
        <w:jc w:val="left"/>
      </w:pPr>
      <w:r>
        <w:rPr>
          <w:rFonts w:ascii="Nirmala UI" w:hAnsi="Nirmala UI" w:eastAsia="Nirmala UI" w:cs="Nirmala UI"/>
        </w:rPr>
        <w:t>2012 से 18 जुलाई, 2020 तक वे सत्य क्रमशः तितर-बितर कर दिए गए और कचरे से ढँक दिए गए। 18 जुलाई, 2020 को हबक्कूक की पट्टिकाओं के संदेश के समर्थक साढ़े तीन दिनों की अवधि के लिए तितर-बितर कर दिए गए।</w:t>
      </w:r>
    </w:p>
    <w:p>
      <w:pPr>
        <w:pStyle w:val="ArticleScripture"/>
        <w:jc w:val="left"/>
      </w:pPr>
      <w:r>
        <w:rPr>
          <w:rFonts w:ascii="Nirmala UI" w:hAnsi="Nirmala UI" w:eastAsia="Nirmala UI" w:cs="Nirmala UI"/>
        </w:rPr>
        <w:t>और जब वे अपनी गवाही समाप्त कर लेंगे, तब वह पशु जो अथाह कुंड से ऊपर उठता है, उनके विरुद्ध युद्ध करेगा, उन्हें परास्त करेगा और उन्हें मार डालेगा। और उनके मृत शरीर उस महान नगर की सड़क पर पड़े रहेंगे, जिसे आध्यात्मिक अर्थ में सदोम और मिस्र कहा जाता है, जहाँ हमारे प्रभु को भी क्रूस पर चढ़ाया गया था। और लोगों, कुलों, भाषाओं और जातियों के लोग उनके मृत शरीरों को साढ़े तीन दिन तक देखेंगे, और उनके मृत शरीरों को कब्रों में दफनाए जाने न देंगे। और जो पृथ्वी पर निवास करते हैं वे उनके कारण आनंदित होंगे, हर्ष मनाएँगे, और एक दूसरे को उपहार भेजेंगे; क्योंकि इन दो भविष्यद्वक्ताओं ने पृथ्वी पर निवास करने वालों को क्लेश पहुँचाया था। प्रकाशितवाक्य 11:7-10.</w:t>
      </w:r>
    </w:p>
    <w:p>
      <w:pPr>
        <w:pStyle w:val="ArticleBody"/>
        <w:jc w:val="left"/>
      </w:pPr>
      <w:r>
        <w:rPr>
          <w:rFonts w:ascii="Nirmala UI" w:hAnsi="Nirmala UI" w:eastAsia="Nirmala UI" w:cs="Nirmala UI"/>
        </w:rPr>
        <w:t>सब्त, 30 दिसम्बर 2023 को Future for America ने 18 जुलाई 2020 के बाद अपनी पहली सार्वजनिक बैठक के रूप में एक ज़ूम बैठक में सम्मिलित हुआ। 30 दिसम्बर 2023, 18 जुलाई 2020 के बाद 1,260 दिन होते हैं—अर्थात "तीन दिन और आधा"। जबकि एलिय्याह और मूसा सड़क पर मरे पड़े थे, दूसरा वर्ग "आनन्द मना रहा है"। Future for America ने जुलाई 2023 में भविष्यवाणी-संदेश का प्रकाशन पुनः आरम्भ कर दिया था, क्योंकि वह संदेश, जो तब समस्त पृथ्वी पर जाने वाला था, भविष्यवाणीगत अनिवार्यता के अनुसार, "वन्य प्रदेश" से आना आवश्यक था। साढ़े तीन दिन, अर्थात 1,260 दिन, "वन्य प्रदेश" हैं।</w:t>
      </w:r>
    </w:p>
    <w:p>
      <w:pPr>
        <w:pStyle w:val="ArticleScripture"/>
        <w:jc w:val="left"/>
      </w:pPr>
      <w:r>
        <w:rPr>
          <w:rFonts w:ascii="Nirmala UI" w:hAnsi="Nirmala UI" w:eastAsia="Nirmala UI" w:cs="Nirmala UI"/>
        </w:rPr>
        <w:t>और वह स्त्री मरुभूमि में भाग गई, जहाँ उसके लिये परमेश्वर ने एक स्थान तैयार किया था, ताकि वहाँ उसका एक हजार दो सौ साठ दिनों तक पालन-पोषण किया जाए। प्रकाशितवाक्य 12:6.</w:t>
      </w:r>
    </w:p>
    <w:p>
      <w:pPr>
        <w:pStyle w:val="ArticleBody"/>
        <w:jc w:val="left"/>
      </w:pPr>
      <w:r>
        <w:rPr>
          <w:rFonts w:ascii="Nirmala UI" w:hAnsi="Nirmala UI" w:eastAsia="Nirmala UI" w:cs="Nirmala UI"/>
        </w:rPr>
        <w:t>"अरण्य" "एक हज़ार दो सौ साठ दिन" है, अर्थात 1,260 दिन; यह "साढ़े तीन दिन" भी है, और इसका निरूपण प्रकाशितवाक्य 12:6 में है; और "126" 1,260 का दशमांश है। तब जो अद्भुत सत्यों में से एक उद्घाटित हुआ, वह यह था कि लैव्यव्यवस्था छब्बीस में "सात गुना" की प्रार्थना की पूर्ति में पश्चात्ताप की आवश्यकता थी।</w:t>
      </w:r>
    </w:p>
    <w:p>
      <w:pPr>
        <w:pStyle w:val="ArticleBody"/>
        <w:jc w:val="left"/>
      </w:pPr>
      <w:r>
        <w:rPr>
          <w:rFonts w:ascii="Nirmala UI" w:hAnsi="Nirmala UI" w:eastAsia="Nirmala UI" w:cs="Nirmala UI"/>
        </w:rPr>
        <w:t>1,260 दिन 2,520 दिनों का भी प्रतीक हैं। उत्तरी राज्य के विरुद्ध “सात गुना” का आरम्भ 723 ईसा-पूर्व में हुआ और 1798 में समाप्त हुआ। इसका मध्यबिंदु 538 है; इस प्रकार 1,260 वर्ष होते हैं, जिनमें मूर्तिपूजकता ने पवित्रस्थान और सेना को रौंदा, और उसके पश्चात 1,260 वर्ष, जिनमें पापसी ने पवित्रस्थान और सेना को रौंदा। यह भविष्यवाणात्मक संरचना मसीह के बपतिस्मा से क्रूस तक के 1,260 दिनों के साथ संगति रखती है; जिसके पश्चात 34 ईस्वी तक 1,260 भविष्यवाणात्मक दिन आते हैं, जब सुसमाचार अन्यजातियों के पास गया। अतः, दो साक्षियों के आधार पर, 1,260 दिन, 2,520 दिनों का एक भाग हैं; और ये 2,520 दिन ही लैव्यव्यवस्था छब्बीस में मूसा के “सात गुना” हैं।</w:t>
      </w:r>
    </w:p>
    <w:p>
      <w:pPr>
        <w:pStyle w:val="ArticleBody"/>
        <w:jc w:val="left"/>
      </w:pPr>
      <w:r>
        <w:rPr>
          <w:rFonts w:ascii="Nirmala UI" w:hAnsi="Nirmala UI" w:eastAsia="Nirmala UI" w:cs="Nirmala UI"/>
        </w:rPr>
        <w:t>सब्त, 18 जुलाई, 2020 से सब्त, 30 दिसंबर, 2023 तक के ‘मरुभूमि’ काल में वह ‘आवाज़’ जुलाई 2023 में पुकारने लगी; और जब वह ‘मरुभूमि’ काल सब्त, 30 दिसंबर, 2023 को समाप्त हुआ, तो मूसा और एलियाह का पुनरुत्थान आ पहुँचा। उस आवाज़ के संदेश ने यह दर्शाया कि प्रत्येक सुधार आंदोलन में समांतर प्रारम्भिक निराशाओं का मार्गचिह्न, दस कुँवारियों के दृष्टान्त के संदर्भ में, 18 जुलाई, 2020 की मिथ्या भविष्यवाणी की व्याख्या करता है। उसने स्त्रियों और पुरुषों को लैव्यव्यवस्था 26 की प्रार्थना द्वारा निरूपित पश्चाताप के लिए बुलाया। मिलर का स्वप्न उसी पश्चाताप का निरूपण करता है, जब वह लिखता है, “जब मैं अपनी बड़ी हानि और उत्तरदायित्व के कारण इस प्रकार रोता और शोक मनाता था, तब मैंने परमेश्वर को स्मरण किया, और मन लगाकर प्रार्थना की कि वह मुझे सहायता भेजे।”</w:t>
      </w:r>
    </w:p>
    <w:p>
      <w:pPr>
        <w:pStyle w:val="ArticleHeading"/>
        <w:jc w:val="left"/>
      </w:pPr>
      <w:r>
        <w:rPr>
          <w:rFonts w:ascii="Nirmala UI" w:hAnsi="Nirmala UI" w:eastAsia="Nirmala UI" w:cs="Nirmala UI"/>
        </w:rPr>
        <w:t>आइए और देखिए</w:t>
      </w:r>
    </w:p>
    <w:p>
      <w:pPr>
        <w:pStyle w:val="ArticleBody"/>
        <w:jc w:val="left"/>
      </w:pPr>
      <w:r>
        <w:rPr>
          <w:rFonts w:ascii="Nirmala UI" w:hAnsi="Nirmala UI" w:eastAsia="Nirmala UI" w:cs="Nirmala UI"/>
        </w:rPr>
        <w:t>मिलर का स्वप्न "आओ और देखो" की दो अभिव्यक्तियों द्वारा विभाजित है। पहली बार मिलर लोगों को "आओ और देखो" कहकर आमंत्रित करता है, और दूसरी बार "धूल झाड़ने वाला व्यक्ति" मिलर को "आओ और देखो" कहकर आमंत्रित करता है। "आओ और देखो" एक भविष्यसूचक प्रतीक है, जो एक अमुहरित भविष्यसूचक सत्य की पहचान कराता है। पहली चार मुहरों में से प्रत्येक में "आओ और देखो" का आदेश निहित है।</w:t>
      </w:r>
    </w:p>
    <w:p>
      <w:pPr>
        <w:pStyle w:val="ArticleScripture"/>
        <w:jc w:val="left"/>
      </w:pPr>
      <w:r>
        <w:rPr>
          <w:rFonts w:ascii="Nirmala UI" w:hAnsi="Nirmala UI" w:eastAsia="Nirmala UI" w:cs="Nirmala UI"/>
        </w:rPr>
        <w:t>और मैंने देखा कि जब मेम्ने ने मुहरों में से एक खोली, तो मैंने सुना कि चार प्राणियों में से एक गर्जन की-सी ध्वनि से कहता था, 'आ, और देख।' ... और जब उसने दूसरी मुहर खोली, तो मैंने दूसरे प्राणी को यह कहते सुना, 'आ, और देख।' ... और जब उसने तीसरी मुहर खोली, तो मैंने तीसरे प्राणी को यह कहते सुना, 'आ, और देख।' ... और जब उसने चौथी मुहर खोली, तो मैंने चौथे प्राणी का स्वर यह कहते सुना, 'आ, और देख।' प्रकाशितवाक्य 6:1, 3, 5, 7.</w:t>
      </w:r>
    </w:p>
    <w:p>
      <w:pPr>
        <w:pStyle w:val="ArticleBody"/>
        <w:jc w:val="left"/>
      </w:pPr>
      <w:r>
        <w:rPr>
          <w:rFonts w:ascii="Nirmala UI" w:hAnsi="Nirmala UI" w:eastAsia="Nirmala UI" w:cs="Nirmala UI"/>
        </w:rPr>
        <w:t>मिलर के स्वप्न के प्रारंभ में "आओ और देखो" अल्फ़ा है, और अंत में "आओ और देखो" ओमेगा है। स्वप्न, स्वप्न के आरंभ में होने वाले मुहर के खुलने को रत्नों के रूप में निरूपित करता है, जो जब "व्यवस्थित किए गए, तो उन्होंने ऐसी ज्योति और महिमा परावर्तित की जो केवल सूर्य के तुल्य थी"। जब मसीह ने मिलर को ओमेगा के लिए "आओ और देखो" कहकर आमंत्रित किया, तो मिलर कहता है, "मेरी आँखें उस दर्शन से चकाचौंध हो उठीं। वे अपने पूर्व गौरव से दस गुना अधिक चमक रहे थे।" अल्फ़ा का प्रकाश सूर्य के समान था, और ओमेगा का प्रकाश सूर्य से दस गुना अधिक था।</w:t>
      </w:r>
    </w:p>
    <w:p>
      <w:pPr>
        <w:pStyle w:val="ArticleHeading"/>
        <w:jc w:val="left"/>
      </w:pPr>
      <w:r>
        <w:rPr>
          <w:rFonts w:ascii="Nirmala UI" w:hAnsi="Nirmala UI" w:eastAsia="Nirmala UI" w:cs="Nirmala UI"/>
        </w:rPr>
        <w:t>तितर-बितर करना</w:t>
      </w:r>
    </w:p>
    <w:p>
      <w:pPr>
        <w:pStyle w:val="ArticleBody"/>
        <w:jc w:val="left"/>
      </w:pPr>
      <w:r>
        <w:rPr>
          <w:rFonts w:ascii="Nirmala UI" w:hAnsi="Nirmala UI" w:eastAsia="Nirmala UI" w:cs="Nirmala UI"/>
        </w:rPr>
        <w:t>मिलर का शोक और पश्चाताप उस कालावधि के अंत में प्रदर्शित है, जो पहले 'आओ और देखो' से आरम्भ होकर अंतिम 'आओ और देखो' पर समाप्त होती है। उस काल में, जिसका आरम्भ मिलर द्वारा लोगों के लिए एक संदेश की मुहर खोलने से होता है और जिसका समापन मसीह द्वारा मिलर के लिए एक संदेश की मुहर खोलने पर होता है, 'scatter' शब्द का 'seven times' के रूप में निरूपण किया गया है। मिलर इस शब्द का पुनः उपयोग करेगा, परन्तु पहले और अंतिम मुहर-खोलने के बीच 'scatter' 'seven times' अभिव्यक्त है। बाइबल 'seven times' के न्याय को 'scatter' शब्द द्वारा निर्दिष्ट करती है।</w:t>
      </w:r>
    </w:p>
    <w:p>
      <w:pPr>
        <w:pStyle w:val="ArticleScripture"/>
        <w:jc w:val="left"/>
      </w:pPr>
      <w:r>
        <w:rPr>
          <w:rFonts w:ascii="Nirmala UI" w:hAnsi="Nirmala UI" w:eastAsia="Nirmala UI" w:cs="Nirmala UI"/>
        </w:rPr>
        <w:t>और मैं तुम्हें अन्यजातियों के बीच तितर-बितर कर दूँगा, और तुम्हारे पीछे तलवार निकालूँगा; और तुम्हारी भूमि उजाड़ हो जाएगी, और तुम्हारे नगर उजड़े पड़े रहेंगे। लैव्यव्यवस्था 26:33.</w:t>
      </w:r>
    </w:p>
    <w:p>
      <w:pPr>
        <w:pStyle w:val="ArticleBody"/>
        <w:jc w:val="left"/>
      </w:pPr>
      <w:r>
        <w:rPr>
          <w:rFonts w:ascii="Nirmala UI" w:hAnsi="Nirmala UI" w:eastAsia="Nirmala UI" w:cs="Nirmala UI"/>
        </w:rPr>
        <w:t>मिलर द्वारा खोजा गया सबसे पहला सत्य लैव्यव्यवस्था 26 का “सात काल” था; और अपने स्वप्न में, मिलर के संदेश के प्रकाशित होने और मसीह के संदेश के प्रकाशित होने के बीच के काल में, विलियम मिलर के कार्य द्वारा निरूपित सभी आधारभूत सत्यों को लाओदिकियाई सेवेंथ-डे एड्वेंटिज़्म के धर्मशास्त्रियों के कूड़ा-कर्कट और नकली सिक्कों से ढक दिया जाना था। उन आधारभूत सत्यों के उस अस्वीकार को आल्फ़ा और ओमेगा के बीच के इतिहास में सात विखरावों के रूप में प्रतीकित किया गया है। “सात काल” विलियम मिलर के कार्य का प्रतीक है; और वही कार्य सेवेंथ-डे एड्वेंटिज़्म की नींवें हैं, जिनमें दानिय्येल 8:14 के 2,300 दिन ठीक उसी नींव का केंद्रीय स्तंभ हैं। यह इंगित करता है कि विखराव के 2,520 वर्ष, जो विलियम मिलर की पहली, या आल्फ़ा, खोज थे, एक ऐसे काल का आरंभ चिह्नित करते हैं, जिसका अंत विलियम मिलर की ओमेगा खोज पर हुआ, जो कि 2,300 दिन थे।</w:t>
      </w:r>
    </w:p>
    <w:p>
      <w:pPr>
        <w:pStyle w:val="ArticleBody"/>
        <w:jc w:val="left"/>
      </w:pPr>
      <w:r>
        <w:rPr>
          <w:rFonts w:ascii="Nirmala UI" w:hAnsi="Nirmala UI" w:eastAsia="Nirmala UI" w:cs="Nirmala UI"/>
        </w:rPr>
        <w:t>जब लाओदीकियाई सेवेंथ-डे एडवेंटिज़्म ने 1863 में "सात समय" को त्याग दिया, तब उन्होंने विलियम मिलर की पहली खोज को भी त्याग दिया, जो उनकी "अल्फा" खोज और उनकी आधारभूत खोज थी। मिलर की अंतिम खोज "2,300 दिन" थी, जो उनकी "ओमेगा" खोज और उनकी शिरोशिला खोज थी। 1798 में जो "सात समय" समाप्त हुए, उन्होंने 2,520 को चिह्नित किया, और 2,300 दिन 1844 में चिह्नित हुए।</w:t>
      </w:r>
    </w:p>
    <w:p>
      <w:pPr>
        <w:pStyle w:val="ArticleBody"/>
        <w:jc w:val="left"/>
      </w:pPr>
      <w:r>
        <w:rPr>
          <w:rFonts w:ascii="Nirmala UI" w:hAnsi="Nirmala UI" w:eastAsia="Nirmala UI" w:cs="Nirmala UI"/>
        </w:rPr>
        <w:t>रत्नों को उनके सात कालों तक बिखराए जाने के बाद जो उन्हें एकत्र करता है, वह धूल झाड़ने वाला व्यक्ति ही है। तब रत्न-पेटिका अधिक विशाल और अधिक सुंदर हो जाती है और वह सूर्य से दस गुना अधिक दीप्तिमान हो उठती है। दश संख्या परीक्षा का प्रतीक है; अतः वे रत्न सूर्य के दिन के संबंध में होने वाली उस परीक्षा में प्रकाशमान होते हैं। इस प्रकार मिलर का स्वप्न 1798 में आरम्भ होता है और उसका समापन रविवार के कानून के समय तीसरे स्वर्गदूत की प्रबल पुकार पर होता है।</w:t>
      </w:r>
    </w:p>
    <w:p>
      <w:pPr>
        <w:pStyle w:val="ArticleBody"/>
        <w:jc w:val="left"/>
      </w:pPr>
      <w:r>
        <w:rPr>
          <w:rFonts w:ascii="Nirmala UI" w:hAnsi="Nirmala UI" w:eastAsia="Nirmala UI" w:cs="Nirmala UI"/>
        </w:rPr>
        <w:t>1798 से 1863 तक के मिलरवादियों का इतिहास, 1798 से लेकर आसन्न रविवार के कानून तक का इतिहास भी है। विलियम मिलर के स्वप्न में निरूपित वह इतिहास, जो मिलर के "आओ, देखो" कहने से लेकर धूल झाड़ने वाले पुरुष के "आओ, देखो" कहने तक घटित होता है, 1798 से 1863 तक की अवधि भी है, और 1798 से रविवार के कानून तक की अवधि भी है। जो कालरेखा 1863 में समाप्त होती है, वह 1798 से आरंभ होकर रविवार के कानून पर समाप्त होने वाली कालरेखा का एक भविष्यसूचक फ्रैक्टल है। ये दोनों कालरेखाएं विलियम मिलर के स्वप्न में निरूपित हैं।</w:t>
      </w:r>
    </w:p>
    <w:p>
      <w:pPr>
        <w:pStyle w:val="ArticleBody"/>
        <w:jc w:val="left"/>
      </w:pPr>
      <w:r>
        <w:rPr>
          <w:rFonts w:ascii="Nirmala UI" w:hAnsi="Nirmala UI" w:eastAsia="Nirmala UI" w:cs="Nirmala UI"/>
        </w:rPr>
        <w:t>22 अक्टूबर, 1844 का बंद द्वार, रविवार के कानून के समय होने वाले बंद द्वार का पूर्वरूप है। 2,300 वर्षों की वह भविष्यवाणी, जो 1844 में पूर्ण हुई, रविवार के कानून का पूर्वरूप है।</w:t>
      </w:r>
    </w:p>
    <w:p>
      <w:pPr>
        <w:pStyle w:val="ArticleScripture"/>
        <w:jc w:val="left"/>
      </w:pPr>
      <w:r>
        <w:rPr>
          <w:rFonts w:ascii="Nirmala UI" w:hAnsi="Nirmala UI" w:eastAsia="Nirmala UI" w:cs="Nirmala UI"/>
        </w:rPr>
        <w:t>“मसीह का हमारे महायाजक के रूप में पवित्रस्थान के शुद्धीकरण के लिए परमपवित्र स्थान में आना, जैसा कि दानिय्येल 8:14 में दिखाया गया है; मनुष्य के पुत्र का अति प्राचीन के पास आना, जैसा कि दानिय्येल 7:13 में प्रस्तुत किया गया है; और प्रभु का अपने मन्दिर में आना, जिसकी भविष्यवाणी मलाकी ने की थी—ये सब उसी एक घटना के वर्णन हैं; और यही बात मत्ती 25 में दस कुँवारियों के दृष्टान्त में, मसीह द्वारा वर्णित दूल्हे के विवाह में आने के द्वारा भी निरूपित की गई है।” The Great Controversy, 426.</w:t>
      </w:r>
    </w:p>
    <w:p>
      <w:pPr>
        <w:pStyle w:val="ArticleHeading"/>
        <w:jc w:val="left"/>
      </w:pPr>
      <w:r>
        <w:rPr>
          <w:rFonts w:ascii="Nirmala UI" w:hAnsi="Nirmala UI" w:eastAsia="Nirmala UI" w:cs="Nirmala UI"/>
        </w:rPr>
        <w:t>पंक्तियाँ</w:t>
      </w:r>
    </w:p>
    <w:p>
      <w:pPr>
        <w:pStyle w:val="ArticleBody"/>
        <w:jc w:val="left"/>
      </w:pPr>
      <w:r>
        <w:rPr>
          <w:rFonts w:ascii="Nirmala UI" w:hAnsi="Nirmala UI" w:eastAsia="Nirmala UI" w:cs="Nirmala UI"/>
        </w:rPr>
        <w:t>मिलर की खोजों का ओमेगा 2,300-वर्ष की भविष्यवाणी था; इसलिए 1844 और रविवार का कानून—दोनों—2,300 वर्षों द्वारा निरूपित होते हैं। इसका अर्थ है कि 2,520 अल्फा है और 2,300 दोनों रेखाओं का ओमेगा है; एक रेखा 1863 में समाप्त होती है, और दूसरी रेखा रविवार के कानून पर समाप्त होती है। दोनों रेखाओं में 2,520 की भविष्यवाणी अल्फा है, और/या आधारशिला है। मिलरवादियों के आधारभूत इतिहास में 1798 से 1863 तक का फ्रैक्टल, एक लाख चवालीस हज़ार के ओमेगा, अर्थात शिरोशिला-इतिहास, में एक अन्य फ्रैक्टल के साथ भी मेल खाता है।</w:t>
      </w:r>
    </w:p>
    <w:p>
      <w:pPr>
        <w:pStyle w:val="ArticleBody"/>
        <w:jc w:val="left"/>
      </w:pPr>
      <w:r>
        <w:rPr>
          <w:rFonts w:ascii="Nirmala UI" w:hAnsi="Nirmala UI" w:eastAsia="Nirmala UI" w:cs="Nirmala UI"/>
        </w:rPr>
        <w:t>9/11 को परमेश्वर ने अपनी प्रजा को यिर्मयाह के प्राचीन पथों पर लौटने के लिए बुलाया—ये पथ नींव हैं; उन नींवों का प्रतिनिधित्व आधारभूत इतिहास के दूत द्वारा किया जाता है, और उस दूत का प्रतिनिधित्व, बदले में, उसकी मूलभूत ‘अल्फा’ खोज ‘सात काल’ द्वारा किया जाता है। ‘सात काल’ एक लाख चवालीस हजार की नींवों का प्रतीक है; और 9/11 को उस समूह की मुहरबंदी नींवों के परीक्षण-संदेश के साथ आरंभ हुई, जिसका प्रतिनिधित्व विलियम मिलर और एडवेंटवाद के सर्वप्रथम आधारभूत सत्य द्वारा किया जाता है। 9/11 को मुहरबंदी का समय आरंभ हुआ, और निकट-आगामी रविवार-कानून पर एक लाख चवालीस हजार की मुहरबंदी का समय समाप्त होगा।</w:t>
      </w:r>
    </w:p>
    <w:p>
      <w:pPr>
        <w:pStyle w:val="ArticleBody"/>
        <w:jc w:val="left"/>
      </w:pPr>
      <w:r>
        <w:rPr>
          <w:rFonts w:ascii="Nirmala UI" w:hAnsi="Nirmala UI" w:eastAsia="Nirmala UI" w:cs="Nirmala UI"/>
        </w:rPr>
        <w:t>वह इतिहास एक फ्रैक्टल है जो 2,520 से आरम्भ होकर 2,300 पर समाप्त होता है, और वह इतिहास अतएव विलियम मिलर के स्वप्न में निरूपित भविष्यद्वाणी-इतिहास की तृतीय रेखा है। 2,520 की परिपूर्ति 1798 में हुई, और 2,300 की 1844 में। इन दोनों रेखाओं द्वारा निरूपित कार्य मसीह का वह कार्य है जिसमें वह अपनी दिव्यता को हमारी मानवता के साथ संयोजित करते हैं। यह पापी को संत में रूपांतरित करने का कार्य है, तथा निम्न प्रकृति पर उच्च प्रकृति को उसके न्यायोचित सिंहासन पर पुनर्स्थापित करने का। इसी कारण, मानव शरीर को शरीर की प्रत्येक कोशिका का पूर्णतः पुनरुत्पादन करने में 2,520 दिन लगते हैं, और वही शरीर 23 पुरुष गुणसूत्रों तथा 23 स्त्री गुणसूत्रों के संयोग पर आधारित है। एक साथ वे एक जीवित मंदिर का निर्माण करते हैं, जो "46" संख्या द्वारा निरूपित है; यह 1798 से 1844 का कालखंड है, जो विलियम मिलर के स्वप्न की वह अवधि है, जो 1798 के 2,520 से 1844 के 2,300 तक विस्तृत है।</w:t>
      </w:r>
    </w:p>
    <w:p>
      <w:pPr>
        <w:pStyle w:val="ArticleBody"/>
        <w:jc w:val="left"/>
      </w:pPr>
      <w:r>
        <w:rPr>
          <w:rFonts w:ascii="Nirmala UI" w:hAnsi="Nirmala UI" w:eastAsia="Nirmala UI" w:cs="Nirmala UI"/>
        </w:rPr>
        <w:t>विलियम मिलर का स्वप्न एक और उल्लेखनीय फ्रैक्टल भी समाहित करता है। 9/11 से रविवार के क़ानून तक की अवधि 1798 से रविवार के क़ानून तक की अवधि का एक फ्रैक्टल है, उसी प्रकार जैसा 1798 से 1863 तक था। 2023 से रविवार के क़ानून तक की अवधि, 9/11 से रविवार के क़ानून तक की अवधि का एक फ्रैक्टल है, और यही वह इतिहास है जिसकी ओर विलियम मिलर के स्वप्न के भीतर की सभी रेखाएँ संकेत करती हैं, इसे उन सबका ओमेगा ठहराते हुए। यही वह अवधि है जिसमें मूल सत्य सूर्य से दस गुना आवर्धित किए जाते हैं।</w:t>
      </w:r>
    </w:p>
    <w:p>
      <w:pPr>
        <w:pStyle w:val="ArticleHeading"/>
        <w:jc w:val="left"/>
      </w:pPr>
      <w:r>
        <w:rPr>
          <w:rFonts w:ascii="Nirmala UI" w:hAnsi="Nirmala UI" w:eastAsia="Nirmala UI" w:cs="Nirmala UI"/>
        </w:rPr>
        <w:t>दो बस्टल</w:t>
      </w:r>
    </w:p>
    <w:p>
      <w:pPr>
        <w:pStyle w:val="ArticleBody"/>
        <w:jc w:val="left"/>
      </w:pPr>
      <w:r>
        <w:rPr>
          <w:rFonts w:ascii="Nirmala UI" w:hAnsi="Nirmala UI" w:eastAsia="Nirmala UI" w:cs="Nirmala UI"/>
        </w:rPr>
        <w:t>1840 के दशक में “bustle” (संज्ञा के रूप में) का अर्थ प्रायः ऊर्जस्वित, व्यस्त या कोलाहलपूर्ण गतिविधि होता था—अक्सर अनावश्यक हलचल, उत्साह, जल्दबाज़ी या उद्वेग के भाव के साथ। यह सजीव गति-चेष्टा, कोलाहल या चहल-पहल को सूचित करता था, चाहे वह भीड़ में हो, गृहस्थी में, बाजार में, या किसी विशिष्ट घटना के दौरान। अतः मिलर के स्वप्न की “bustle” उस क्षण घट रही तत्कालीन गतिविधियों की चहल-पहल, उत्साह, या उसी समय चल रहे अत्यावश्यक कार्य-व्यापार का वर्णन करेगी—वर्तमान परिस्थिति या अवसर की क्षणभंगुर हलचल या कोलाहल।</w:t>
      </w:r>
    </w:p>
    <w:p>
      <w:pPr>
        <w:pStyle w:val="ArticleBody"/>
        <w:jc w:val="left"/>
      </w:pPr>
      <w:r>
        <w:rPr>
          <w:rFonts w:ascii="Nirmala UI" w:hAnsi="Nirmala UI" w:eastAsia="Nirmala UI" w:cs="Nirmala UI"/>
        </w:rPr>
        <w:t>मिलर कहते हैं, "तब, जब वह मिट्टी और कूड़ा-कर्कट, झूठे रत्न और जाली सिक्कों को झाड़ रहा था, वे सब बादल की भाँति उठे और खिड़की से बाहर निकल गए, और वायु उन्हें उड़ा ले गई। उस हलचल में मैंने एक क्षण के लिए अपनी आँखें मूँद लीं; जब मैंने उन्हें खोला, तो सारा कूड़ा-कर्कट गायब था।"</w:t>
      </w:r>
    </w:p>
    <w:p>
      <w:pPr>
        <w:pStyle w:val="ArticleBody"/>
        <w:jc w:val="left"/>
      </w:pPr>
      <w:r>
        <w:rPr>
          <w:rFonts w:ascii="Nirmala UI" w:hAnsi="Nirmala UI" w:eastAsia="Nirmala UI" w:cs="Nirmala UI"/>
        </w:rPr>
        <w:t>“हलचल” मिलर के स्वप्न में दो बिंदुओं की पहचान कराती है; पहला तब जब भीड़ रत्नों को तितर-बितर कर रही है, और फिर जब धूल झाड़ने वाला मनुष्य खिड़कियाँ खोलकर नकली रत्नों को बाहर बुहारना आरम्भ करता है। पहली, अर्थात् अल्फ़ा, हलचल रत्नों के ढँक दिए जाने की है, और दूसरी, अर्थात् ओमेगा, हलचल रत्नों की पुनर्स्थापना की है। हलचल के दौरान मिलर ने अपनी आँखें मूँद लीं। मिलर को 1849 में विश्राम दिया गया—उसी समय जब मसीह अपनी प्रजा के अवशेष को एकत्र करने के लिए दूसरी बार अपना हाथ बढ़ा रहे थे। तब मिलर ने अपनी आँखें मूँद लीं, और 1850 में हबक्कूक की आज्ञा—“दर्शन को लिख और उसे स्पष्ट कर”—की पूर्ति में मिलर के सत्य फिर से एक मेज़ पर रख दिए गए। उस हलचल काल में मिलर अपनी आँखें मूँदते हैं, और जब वे जागते हैं तो रत्नों की पुनर्स्थापना की प्रक्रिया चल रही होती है।</w:t>
      </w:r>
    </w:p>
    <w:p>
      <w:pPr>
        <w:pStyle w:val="ArticleBody"/>
        <w:jc w:val="left"/>
      </w:pPr>
      <w:r>
        <w:rPr>
          <w:rFonts w:ascii="Nirmala UI" w:hAnsi="Nirmala UI" w:eastAsia="Nirmala UI" w:cs="Nirmala UI"/>
        </w:rPr>
        <w:t>उसके स्वप्न में दूसरी हलचल तब घटित होती है जब एक लाख चवालीस हजार का ध्वज, जिसे जकर्याह मुकुट पर जड़े रत्नों के रूप में निरूपित करता है, पुनरुत्थित, परिशोधित और शुद्ध किया जा रहा होता है।</w:t>
      </w:r>
    </w:p>
    <w:p>
      <w:pPr>
        <w:pStyle w:val="ArticleScripture"/>
        <w:jc w:val="left"/>
      </w:pPr>
      <w:r>
        <w:rPr>
          <w:rFonts w:ascii="Nirmala UI" w:hAnsi="Nirmala UI" w:eastAsia="Nirmala UI" w:cs="Nirmala UI"/>
        </w:rPr>
        <w:t>और उनके परमेश्वर यहोवा उस दिन उन्हें अपनी प्रजा की भेड़ों के झुंड की भाँति बचाएगा; क्योंकि वे मुकुट के रत्नों के समान होंगे, जो उसके देश में ध्वज की भाँति ऊँचे उठाए जाएँगे। क्योंकि उसकी भलाई कितनी महान है, और उसका सौन्दर्य कितना महान! अन्न युवकों को प्रफुल्लित करेगा, और नया दाखमधु कुमारियों को। पछली वर्षा के समय वर्षा के लिए यहोवा से माँगो; तब यहोवा चमकते मेघ उत्पन्न करेगा, और वर्षा की झड़ियाँ देगा, और प्रत्येक के लिए खेत में घास। क्योंकि मूर्तियों ने व्यर्थ बातें कही हैं, और गणकों ने झूठा दर्शन देखा है, और झूठे स्वप्न सुनाए हैं; वे व्यर्थ दिलासा देते हैं: इस कारण वे झुंड के समान अपने मार्ग पर चले गए; चरवाहा न होने से वे क्लेशित हुए। मेरा क्रोध चरवाहों पर भड़का, और मैंने बकरों को दण्ड दिया; क्योंकि सेनाओं का यहोवा अपने झुंड, यहूदा के घराने, की सुधि ले चुका है, और उन्हें युद्ध में अपने उत्तम घोड़े के समान बना दिया है। जकर्याह 9:16-10:3.</w:t>
      </w:r>
    </w:p>
    <w:p>
      <w:pPr>
        <w:pStyle w:val="ArticleBody"/>
        <w:jc w:val="left"/>
      </w:pPr>
      <w:r>
        <w:rPr>
          <w:rFonts w:ascii="Nirmala UI" w:hAnsi="Nirmala UI" w:eastAsia="Nirmala UI" w:cs="Nirmala UI"/>
        </w:rPr>
        <w:t>‘उसकी प्रजा का झुंड’ ध्वज भी है और मुकुट पर जड़ी मणियाँ (रत्न) भी। उसकी प्रजा का झुंड अन्तिम वर्षा के समय पहचाना जाता है, क्योंकि आदेश यह है कि अन्तिम वर्षा के समय अन्तिम वर्षा माँगना है। इस झुंड की तुलना उस ‘झुंड’ से की गई है जो यिर्मयाह के ‘पुराने मार्गों’ पर चलने के बजाय अपने ही मार्ग पर चला गया। अन्तिम वर्षा के समय, जो रत्न उसके झुंड हैं, वे युद्ध में उसका उत्तम अश्व होंगे। वह ‘उत्तम अश्व’ विजयी कलीसिया है, जिसका प्रतिनिधित्व प्रथम मसीही वधू में किया गया है, और जिसका प्रतीक पतरस है, जो पहली मुहर के काल में श्वेत अश्व के रूप में जीतता हुआ और जीतने के लिये निकल पड़ा।</w:t>
      </w:r>
    </w:p>
    <w:p>
      <w:pPr>
        <w:pStyle w:val="ArticleScripture"/>
        <w:jc w:val="left"/>
      </w:pPr>
      <w:r>
        <w:rPr>
          <w:rFonts w:ascii="Nirmala UI" w:hAnsi="Nirmala UI" w:eastAsia="Nirmala UI" w:cs="Nirmala UI"/>
        </w:rPr>
        <w:t>और मैंने देखा कि जब मेम्ने ने मुहरों में से एक खोली, तो मैंने सुना कि गर्जन की-सी ध्वनि हुई; और चारों जीवित प्राणियों में से एक ने कहा, "आओ और देखो।" और मैंने देखा, और देखो, एक श्वेत घोड़ा; और जो उस पर बैठा था, उसके पास धनुष था; और उसे एक मुकुट दिया गया; और वह जय करता हुआ और जय करने के लिए निकल पड़ा। प्रकाशितवाक्य 6:1, 2.</w:t>
      </w:r>
    </w:p>
    <w:p>
      <w:pPr>
        <w:pStyle w:val="ArticleBody"/>
        <w:jc w:val="left"/>
      </w:pPr>
      <w:r>
        <w:rPr>
          <w:rFonts w:ascii="Nirmala UI" w:hAnsi="Nirmala UI" w:eastAsia="Nirmala UI" w:cs="Nirmala UI"/>
        </w:rPr>
        <w:t>अतः पतरस, पेन्तेकुस्तीय वर्षा के उंडेले जाने के समय प्रेरितों की प्रथम मसीही कलीसिया का प्रतीक है, और पश्चात् वर्षा के समय अन्तिम मसीही कलीसिया का भी प्रतीक है, जिसका पूर्वरूप पेन्तेकुस्तीय वर्षा का उंडेला जाना था.</w:t>
      </w:r>
    </w:p>
    <w:p>
      <w:pPr>
        <w:pStyle w:val="ArticleScripture"/>
        <w:jc w:val="left"/>
      </w:pPr>
      <w:r>
        <w:rPr>
          <w:rFonts w:ascii="Nirmala UI" w:hAnsi="Nirmala UI" w:eastAsia="Nirmala UI" w:cs="Nirmala UI"/>
        </w:rPr>
        <w:t>और मैंने स्वर्ग को खुला देखा; और देखो, एक श्वेत अश्व था; और जो उस पर बैठा था, उसका नाम विश्वासयोग्य और सत्य कहलाता है, और वह धर्म में न्याय करता और युद्ध करता है। उसके नेत्र अग्नि की ज्वाला के समान थे, और उसके मस्तक पर अनेक मुकुट थे; और उस पर एक नाम लिखा हुआ था, जिसे उसके सिवा कोई मनुष्य नहीं जानता था। और वह रक्त में डुबोया हुआ वस्त्र पहने हुए था; और उसका नाम परमेश्वर का वचन कहलाता है। और स्वर्ग में जो सेनाएँ थीं, वे सूक्ष्म सन के, श्वेत और निर्मल वस्त्र पहने, श्वेत अश्वों पर उसके पीछे-पीछे चलीं। प्रकाशितवाक्य 19:11-14.</w:t>
      </w:r>
    </w:p>
    <w:p>
      <w:pPr>
        <w:pStyle w:val="ArticleBody"/>
        <w:jc w:val="left"/>
      </w:pPr>
      <w:r>
        <w:rPr>
          <w:rFonts w:ascii="Nirmala UI" w:hAnsi="Nirmala UI" w:eastAsia="Nirmala UI" w:cs="Nirmala UI"/>
        </w:rPr>
        <w:t>श्वेत घोड़े यहेजकेल 37 में पुनर्जीवित होने वाली मसीह की सेना का प्रतीक हैं, और वे विजयशाली कलीसिया हैं, और वे मुकुट के रत्न हैं, क्योंकि मसीह अन्तिम वर्षा के समय अपनी महिमा का राज्य स्थापित करता है। उसके राज्य के प्रतिनिधियों के रूप में, एक लाख चवालीस हजार उस मुकुट पर जड़े रत्न हैं, जो उस राज्य का प्रतीक है जिसे वह दो हजार तीन सौ दिनों की समाप्ति पर प्राप्त करता है, जो 22 अक्टूबर, 1844 को भी था और फिर रविवार के विधान के समय होगा। वह श्वेत घोड़ों का राज्य अन्तिम वर्षा के दौरान उत्थापित किया जाता है, जब स्वर्ग की खिड़कियाँ खोली जाती हैं, क्योंकि जब स्वर्ग खोला गया, तब यूहन्ना ने श्वेत घोड़ा देखा।</w:t>
      </w:r>
    </w:p>
    <w:p>
      <w:pPr>
        <w:pStyle w:val="ArticleBody"/>
        <w:jc w:val="left"/>
      </w:pPr>
      <w:r>
        <w:rPr>
          <w:rFonts w:ascii="Nirmala UI" w:hAnsi="Nirmala UI" w:eastAsia="Nirmala UI" w:cs="Nirmala UI"/>
        </w:rPr>
        <w:t>1849 की अल्फ़ा हलचल में, मिलर ने थोड़े समय के लिए मृत्यु में अपनी आँखें बंद कर लीं। मिलर एलिय्याह था, और एलिय्याह की मृत्यु 18 जुलाई, 2020 को हुई, और वह 1,260 दिनों तक सड़क पर पड़ा रहा, जब तक वह ओमेगा हलचल तक पहुँचा, और तब वह जागृत किया गया। उसके जागने का समय उस घड़ी के रूप में चिह्नित किया जाता है जब धूल-झाड़ू लिए मनुष्य ने कूड़ा-करकट बुहार कर बाहर निकालने हेतु स्वर्ग की खिड़की खोली। स्वर्ग की खिड़की खुलने पर श्वेत घोड़ों की सेना उठ खड़ी होती है, और जब ऐसा होता है, तो सत्य और असत्य का पृथक्करण पहचाना जाता है। वही पृथक्करण मलाकी की पुस्तक में भी पहचाना जाता है।</w:t>
      </w:r>
    </w:p>
    <w:p>
      <w:pPr>
        <w:pStyle w:val="ArticleScripture"/>
        <w:jc w:val="left"/>
      </w:pPr>
      <w:r>
        <w:rPr>
          <w:rFonts w:ascii="Nirmala UI" w:hAnsi="Nirmala UI" w:eastAsia="Nirmala UI" w:cs="Nirmala UI"/>
        </w:rPr>
        <w:t>सब दशमांश भंडार-गृह में ले आओ, ताकि मेरे घर में भोजन हो; और अब इस में मेरी परीक्षा करो, सेनाओं के यहोवा कहते हैं, कि क्या मैं तुम्हारे लिए आकाश के झरोखे नहीं खोल दूँगा और तुम पर ऐसी आशीष नहीं उंडेलूँगा कि उसे रखने के लिए स्थान न रहेगा। मलाकी 3:10.</w:t>
      </w:r>
    </w:p>
    <w:p>
      <w:pPr>
        <w:pStyle w:val="ArticleBody"/>
        <w:jc w:val="left"/>
      </w:pPr>
      <w:r>
        <w:rPr>
          <w:rFonts w:ascii="Nirmala UI" w:hAnsi="Nirmala UI" w:eastAsia="Nirmala UI" w:cs="Nirmala UI"/>
        </w:rPr>
        <w:t>भविष्यद्वक्ताओं की आत्माएँ भविष्यद्वक्ताओं के अधीन होती हैं, और प्रकाशितवाक्य में यूहन्ना, मिलर का स्वप्न, और मलाकी उस समय के तीन साक्षी प्रस्तुत करते हैं जब स्वर्ग के झरोखे खुलते हैं। मिलर के स्वप्न में यह “आओ और देखो” के आह्वान के ओमेगा पर है। अल्फा में हलचल तब थी जब विखराव आरम्भ हुआ, और ओमेगा वह समय है जब संग्रह आरम्भ होता है।</w:t>
      </w:r>
    </w:p>
    <w:p>
      <w:pPr>
        <w:pStyle w:val="ArticleBody"/>
        <w:jc w:val="left"/>
      </w:pPr>
      <w:r>
        <w:rPr>
          <w:rFonts w:ascii="Nirmala UI" w:hAnsi="Nirmala UI" w:eastAsia="Nirmala UI" w:cs="Nirmala UI"/>
        </w:rPr>
        <w:t>मिलर के स्वप्न में आगे बढ़ने से पहले, हम उस स्वप्न पर जेम्स वाइट की टिप्पणी सम्मिलित करना चाहते हैं। जेम्स वाइट सच्चे रत्नों की पहचान ईश्वर की सच्ची प्रजा के रूप में करते हैं, और नकली रत्नों की पहचान दुष्टजनों के रूप में। मेरे अनुसार रत्न वे सत्य हैं जो त्रुटि के विपरीत हैं। रत्न और नकली रत्न—दोनों—संदेश तथा संदेशवाहक के प्रतीक हैं, और इनका विरोध क्रमशः त्रुटि और झूठे संदेशवाहकों से है।</w:t>
      </w:r>
    </w:p>
    <w:p>
      <w:pPr>
        <w:pStyle w:val="ArticleScripture"/>
        <w:jc w:val="left"/>
      </w:pPr>
      <w:r>
        <w:rPr>
          <w:rFonts w:ascii="Nirmala UI" w:hAnsi="Nirmala UI" w:eastAsia="Nirmala UI" w:cs="Nirmala UI"/>
        </w:rPr>
        <w:t>भाई मिलर का स्वप्न</w:t>
      </w:r>
    </w:p>
    <w:p>
      <w:pPr>
        <w:pStyle w:val="ArticleScripture"/>
        <w:jc w:val="left"/>
      </w:pPr>
      <w:r>
        <w:rPr>
          <w:rFonts w:ascii="Nirmala UI" w:hAnsi="Nirmala UI" w:eastAsia="Nirmala UI" w:cs="Nirmala UI"/>
        </w:rPr>
        <w:t>निम्नलिखित स्वप्न Advent Herald में दो वर्षों से अधिक पहले प्रकाशित हुआ था। तब मैंने देखा कि उसने हमारे अतीत के द्वितीय आगमन संबंधी अनुभव को स्पष्ट रूप से रेखांकित किया, और यह भी कि परमेश्वर ने वह स्वप्न विखरी हुई भेड़ों के हित के लिए दिया था।</w:t>
      </w:r>
    </w:p>
    <w:p>
      <w:pPr>
        <w:pStyle w:val="ArticleScripture"/>
        <w:jc w:val="left"/>
      </w:pPr>
      <w:r>
        <w:rPr>
          <w:rFonts w:ascii="Nirmala UI" w:hAnsi="Nirmala UI" w:eastAsia="Nirmala UI" w:cs="Nirmala UI"/>
        </w:rPr>
        <w:t>प्रभु के महान और भयानक दिन के निकट आने के चिन्हों में, परमेश्वर ने स्वप्नों को रखा है। देखिए योएल 2:28-31; प्रेरितों के काम 2:17-20। स्वप्न तीन प्रकार से आ सकते हैं; पहला, 'काम-काज की बहुतायत से।' देखिए सभोपदेशक 5:3। दूसरा, जो शैतान की दुष्ट आत्मा और धोखे के अधीन हैं, वे उसके प्रभाव से स्वप्न देख सकते हैं। देखिए व्यवस्थाविवरण 8:1-5; यिर्मयाह 23:25-28; 27:9; 29:8; जकर्याह 10:2; यहूदा 8। और तीसरा, परमेश्वर ने सदा अपने लोगों को स्वप्नों के द्वारा, कभी अधिक कभी कम, सिखाया है, और आज भी सिखाता है; ये स्वप्न स्वर्गदूतों और पवित्र आत्मा के माध्यम से आते हैं। जो सत्य के स्पष्ट प्रकाश में खड़े हैं, वे जान लेंगे कि कब परमेश्वर उन्हें स्वप्न देता है; और ऐसे लोग झूठे स्वप्नों से धोखा नहीं खाएँगे और न भटकाए जाएँगे।</w:t>
      </w:r>
    </w:p>
    <w:p>
      <w:pPr>
        <w:pStyle w:val="ArticleScripture"/>
        <w:jc w:val="left"/>
      </w:pPr>
      <w:r>
        <w:rPr>
          <w:rFonts w:ascii="Nirmala UI" w:hAnsi="Nirmala UI" w:eastAsia="Nirmala UI" w:cs="Nirmala UI"/>
        </w:rPr>
        <w:t>'और उसने कहा, अब मेरे वचन सुनो; यदि तुम में कोई भविष्यद्वक्ता हो, तो मैं, यहोवा, उस पर दर्शन में स्वयं को प्रकट करूँगा, और स्वप्न में उससे कहूँगा.' गिनती 12:6. याकूब ने कहा, 'यहोवा का दूत मुझ से स्वप्न में बोला.' उत्पत्ति 31:2. 'और रात को स्वप्न में परमेश्वर अरामी लाबान के पास आया.' उत्पत्ति 31:24. यूसुफ के स्वप्न पढ़िए, [उत्पत्ति 37:5-9,] और फिर मिस्र में उनकी पूर्ति की रोचक कथा. 'गिबओन में रात को स्वप्न में प्रभु सुलैमान पर प्रकट हुए.' 1 राजा 3:55. दानिय्येल के दूसरे अध्याय की वह महान, अत्यन्त महत्वपूर्ण प्रतिमा स्वप्न में दी गई थी; और सातवें अध्याय के चार पशु आदि भी. जब हेरोदेस ने शिशु उद्धारकर्ता को नष्ट करने का प्रयत्न किया, तब यूसुफ को स्वप्न में मिस्र भाग जाने की चेतावनी दी गई. मत्ती 2:13.</w:t>
      </w:r>
    </w:p>
    <w:p>
      <w:pPr>
        <w:pStyle w:val="ArticleScripture"/>
        <w:jc w:val="left"/>
      </w:pPr>
      <w:r>
        <w:rPr>
          <w:rFonts w:ascii="Nirmala UI" w:hAnsi="Nirmala UI" w:eastAsia="Nirmala UI" w:cs="Nirmala UI"/>
        </w:rPr>
        <w:t>'और अंतिम दिनों में ऐसा होगा, परमेश्वर कहता है, कि मैं अपना आत्मा सब मनुष्यों पर उंडेलूँगा; और तुम्हारे पुत्र और तुम्हारी पुत्रियाँ भविष्यवाणी करेंगे, और तुम्हारे जवान दर्शन देखेंगे, और तुम्हारे बूढ़े स्वप्न देखेंगे।' प्रेरितों के काम 2:17.</w:t>
      </w:r>
    </w:p>
    <w:p>
      <w:pPr>
        <w:pStyle w:val="ArticleScripture"/>
        <w:jc w:val="left"/>
      </w:pPr>
      <w:r>
        <w:rPr>
          <w:rFonts w:ascii="Nirmala UI" w:hAnsi="Nirmala UI" w:eastAsia="Nirmala UI" w:cs="Nirmala UI"/>
        </w:rPr>
        <w:t>स्वप्नों और दर्शनों के द्वारा भविष्यद्वाणी का वरदान यहाँ पवित्र आत्मा का फल है, और अंतिम दिनों में एक चिन्ह ठहरने के लिए पर्याप्त रूप से प्रकट किया जाएगा। यह सुसमाचार की कलीसिया के वरदानों में से एक है।</w:t>
      </w:r>
    </w:p>
    <w:p>
      <w:pPr>
        <w:pStyle w:val="ArticleScripture"/>
        <w:jc w:val="left"/>
      </w:pPr>
      <w:r>
        <w:rPr>
          <w:rFonts w:ascii="Nirmala UI" w:hAnsi="Nirmala UI" w:eastAsia="Nirmala UI" w:cs="Nirmala UI"/>
        </w:rPr>
        <w:t>'और उसने कुछ को प्रेरित नियुक्त किया; और कुछ को भविष्यद्वक्ता; और कुछ को सुसमाचार प्रचारक; और कुछ को चरवाहे और शिक्षक; पवित्रजनों की सिद्धि के लिए, सेवकाई के कार्य के लिए, मसीह की देह के निर्माण के लिए।' इफिसियों 4:11, 12.</w:t>
      </w:r>
    </w:p>
    <w:p>
      <w:pPr>
        <w:pStyle w:val="ArticleScripture"/>
        <w:jc w:val="left"/>
      </w:pPr>
      <w:r>
        <w:rPr>
          <w:rFonts w:ascii="Nirmala UI" w:hAnsi="Nirmala UI" w:eastAsia="Nirmala UI" w:cs="Nirmala UI"/>
        </w:rPr>
        <w:t>'और परमेश्वर ने कलीसिया में कुछ को ठहराया है: पहिले प्रेरित, दूसरे भविष्यद्वक्ता,' आदि। 1 कुरिन्थियों 12:28। 'भविष्यद्वाणियों को तुच्छ न समझो।' 1 थिस्सलुनीकियों 5:20। यह भी देखिए: प्रेरितों के काम 13:1; 21:9; रोमियों 7:6; 1 कुरिन्थियों 14:1, 24, 39। भविष्यद्वक्ता या भविष्यद्वाणियाँ मसीह की कलीसिया की उन्नति के लिए हैं; और परमेश्वर के वचन से ऐसा कोई प्रमाण प्रस्तुत नहीं किया जा सकता कि उनका लोप सुसमाचारियों, चरवाहों और शिक्षकों के लोप से पहले होना था। पर आपत्ति करने वाला कहता है, 'इतने अधिक झूठे दर्शनों और स्वप्नों का अस्तित्व रहा है कि मैं इस प्रकार की किसी बात पर विश्वास नहीं कर सकता।' यह सत्य है कि शैतान के पास उसका नकली प्रतिरूप है। उसके पास सदैव झूठे भविष्यद्वक्ता रहे हैं, और निःसंदेह हम अब, उसके इस छल और विजय की अंतिम घड़ी में, उनके होने की अपेक्षा कर सकते हैं। जो लोग इस कारण ऐसी विशेष प्रकाशनाओं को अस्वीकार करते हैं कि उनका नकली प्रतिरूप मौजूद है, वे समान तर्क से थोड़ा और आगे बढ़कर यह भी नकार सकते हैं कि परमेश्वर ने कभी मनुष्य पर स्वप्न या दर्शन में अपना प्रकाशन किया है; क्योंकि नकली प्रतिरूप तो सदा से रहा है।</w:t>
      </w:r>
    </w:p>
    <w:p>
      <w:pPr>
        <w:pStyle w:val="ArticleScripture"/>
        <w:jc w:val="left"/>
      </w:pPr>
      <w:r>
        <w:rPr>
          <w:rFonts w:ascii="Nirmala UI" w:hAnsi="Nirmala UI" w:eastAsia="Nirmala UI" w:cs="Nirmala UI"/>
        </w:rPr>
        <w:t>स्वप्न और दर्शन वह माध्यम हैं जिनसे परमेश्वर ने मनुष्यों पर स्वयं को प्रकट किया है। इसी माध्यम से उसने भविष्यद्वक्ताओं से बात की; उसने भविष्यवाणी के वरदान को सुसमाचार की कलीसिया के वरदानों में रखा है, और 'अंतिम दिनों' के अन्य चिन्हों के साथ स्वप्नों और दर्शन को भी शामिल किया है। आमीन.</w:t>
      </w:r>
    </w:p>
    <w:p>
      <w:pPr>
        <w:pStyle w:val="ArticleScripture"/>
        <w:jc w:val="left"/>
      </w:pPr>
      <w:r>
        <w:rPr>
          <w:rFonts w:ascii="Nirmala UI" w:hAnsi="Nirmala UI" w:eastAsia="Nirmala UI" w:cs="Nirmala UI"/>
        </w:rPr>
        <w:t>उपर्युक्त टिप्पणियों में मेरा उद्देश्य शास्त्रसम्मत रीति से आपत्तियों का निवारण करना तथा पाठक के मन को निम्नलिखित के लिए तैयार करना रहा है।</w:t>
      </w:r>
    </w:p>
    <w:p>
      <w:pPr>
        <w:pStyle w:val="ArticleScripture"/>
        <w:jc w:val="left"/>
      </w:pPr>
      <w:r>
        <w:rPr>
          <w:rFonts w:ascii="Nirmala UI" w:hAnsi="Nirmala UI" w:eastAsia="Nirmala UI" w:cs="Nirmala UI"/>
        </w:rPr>
        <w:t>डब्ल्यू. एम. मिलर,</w:t>
      </w:r>
    </w:p>
    <w:p>
      <w:pPr>
        <w:pStyle w:val="ArticleScripture"/>
        <w:jc w:val="left"/>
      </w:pPr>
      <w:r>
        <w:rPr>
          <w:rFonts w:ascii="Nirmala UI" w:hAnsi="Nirmala UI" w:eastAsia="Nirmala UI" w:cs="Nirmala UI"/>
        </w:rPr>
        <w:t>"लो हैम्पटन, न्यूयॉर्क. 3 दिसंबर, 1847." जेम्स व्हाइट, भाई मिलर का स्वप्न, 1-6.</w:t>
      </w:r>
    </w:p>
    <w:p>
      <w:pPr>
        <w:pStyle w:val="ArticleScripture"/>
        <w:jc w:val="left"/>
      </w:pPr>
      <w:r>
        <w:rPr>
          <w:rFonts w:ascii="Nirmala UI" w:hAnsi="Nirmala UI" w:eastAsia="Nirmala UI" w:cs="Nirmala UI"/>
        </w:rPr>
        <w:t>1. 'casket' बाइबल के उन महान सत्यों का प्रतिनिधित्व करता है, जो हमारे प्रभु यीशु मसीह के द्वितीय आगमन से संबंधित हैं, और जिन्हें समस्त संसार के समक्ष प्रकाशित करने के लिए भाई मिलर को दिए गए थे.</w:t>
      </w:r>
    </w:p>
    <w:p>
      <w:pPr>
        <w:pStyle w:val="ArticleScripture"/>
        <w:jc w:val="left"/>
      </w:pPr>
      <w:r>
        <w:rPr>
          <w:rFonts w:ascii="Nirmala UI" w:hAnsi="Nirmala UI" w:eastAsia="Nirmala UI" w:cs="Nirmala UI"/>
        </w:rPr>
        <w:t>2. 'संलग्न कुंजी' उनकी भविष्यवाणी के वचन की व्याख्या करने की पद्धति थी—शास्त्र की शास्त्र से तुलना करना—बाइबल स्वयं अपनी व्याख्याता है। इसी कुंजी से भाई मिलर ने 'पेटिका'—अथवा जगत के लिए आगमन का महान सत्य—को खोला।</w:t>
      </w:r>
    </w:p>
    <w:p>
      <w:pPr>
        <w:pStyle w:val="ArticleScripture"/>
        <w:jc w:val="left"/>
      </w:pPr>
      <w:r>
        <w:rPr>
          <w:rFonts w:ascii="Nirmala UI" w:hAnsi="Nirmala UI" w:eastAsia="Nirmala UI" w:cs="Nirmala UI"/>
        </w:rPr>
        <w:t>"3. 'रत्न, हीरे, आदि' जो 'विविध प्रकारों और आकारों के' होकर 'पेटिका में अपने-अपने स्थानों पर सुन्दर रीति से सुसज्जित' थे, वे परमेश्वर की सन्तान, [Malachi 3:17,] का प्रतीक हैं, जो समस्त कलीसियाओं से, और जीवन के प्रायः प्रत्येक पद और अवस्था से हैं, जिन्होंने आगमन-विश्वास ग्रहण किया, और सत्य के पवित्र कार्य में अपने-अपने पदों पर निर्भीकता से खड़े होते हुए देखे गए। जब वे इस व्यवस्था में चलते थे, प्रत्येक अपने कर्तव्य का निर्वहन करता हुआ, और परमेश्वर के सम्मुख दीनतापूर्वक चलता हुआ, 'उन्होंने एक प्रकाश और महिमा परावर्तित की' संसार पर, जिसका समकक्ष केवल प्रेरितों के दिनों की कलीसिया थी। वह संदेश, [Revelation 14:6,7,] मानो पवन के पंखों पर उड़ता गया, और वह निमंत्रण, 'आओ, क्योंकि सब बातें अब तैयार हैं,' [Luke 14:17.] सामर्थ और प्रभाव के साथ दूर-दूर तक फैल गया।"</w:t>
      </w:r>
    </w:p>
    <w:p>
      <w:pPr>
        <w:pStyle w:val="ArticleScripture"/>
        <w:jc w:val="left"/>
      </w:pPr>
      <w:r>
        <w:rPr>
          <w:rFonts w:ascii="Nirmala UI" w:hAnsi="Nirmala UI" w:eastAsia="Nirmala UI" w:cs="Nirmala UI"/>
        </w:rPr>
        <w:t>4. "लोग आने लगे; आरम्भ में उनकी संख्या कम थी, परन्तु वह बढ़कर भीड़ बन गई।" जब भाई मिलर और कुछ ही अन्य द्वारा आगमन का सिद्धान्त पहली बार प्रचारित किया गया, तब उसका बहुत कम प्रभाव पड़ा, और उससे बहुत ही कम लोग जागृत हुए; किन्तु 1840 से 1844 तक, जहाँ कहीं भी यह प्रचारित हुआ, सम्पूर्ण समुदाय जागृत हो उठा।</w:t>
      </w:r>
    </w:p>
    <w:p>
      <w:pPr>
        <w:pStyle w:val="ArticleScripture"/>
        <w:jc w:val="left"/>
      </w:pPr>
      <w:r>
        <w:rPr>
          <w:rFonts w:ascii="Nirmala UI" w:hAnsi="Nirmala UI" w:eastAsia="Nirmala UI" w:cs="Nirmala UI"/>
        </w:rPr>
        <w:t>5. जब उड़ता हुआ स्वर्गदूत [प्रकाशितवाक्य 14:6-7] ने यह अनन्त सुसमाचार, “परमेश्वर से डरो, और उसे महिमा दो; क्योंकि उसके न्याय की घड़ी आ पहुँची है,” प्रथम बार प्रचार करना आरम्भ किया, तब बहुतों ने यीशु के आगमन और पुनर्स्थापन की आशा में उल्लासपूर्वक जयजयकार की; पर वही लोग थोड़े ही समय बाद उस सत्य का विरोध करने, उसका उपहास उड़ाने और उसे ठट्ठों का विषय बनाने लगे, जिसने अभी कुछ पहले उन्हें आनन्द से भर दिया था। उन्होंने रत्नों को अस्त-व्यस्त कर तितर-बितर कर दिया। यह हमें 1844 की शरद ऋतु तक ले आता है, जब बिखराव का समय आरम्भ हुआ।</w:t>
      </w:r>
    </w:p>
    <w:p>
      <w:pPr>
        <w:pStyle w:val="ArticleScripture"/>
        <w:jc w:val="left"/>
      </w:pPr>
      <w:r>
        <w:rPr>
          <w:rFonts w:ascii="Nirmala UI" w:hAnsi="Nirmala UI" w:eastAsia="Nirmala UI" w:cs="Nirmala UI"/>
        </w:rPr>
        <w:t>यह ध्यान रहे: रत्नों को विचलित कर बिखेरने वाले वही थे, जो कभी ‘आनन्द से जयजयकार’ करते थे। और 1844 के बाद से झुंड को इतनी कारगर रीति से तित्तर-बित्तर कर, उन्हें भटकाने वाले और कोई नहीं रहे, जितने वे, जिन्होंने कभी सत्य का प्रचार किया और उसमें आनन्दित हुए थे; परन्तु तब से परमेश्वर के कार्य का, और हमारे पूर्ववर्ती आगमन-अनुभव में भविष्यद्वाणी की पूर्ति का इन्कार कर दिया है।</w:t>
      </w:r>
    </w:p>
    <w:p>
      <w:pPr>
        <w:pStyle w:val="ArticleScripture"/>
        <w:jc w:val="left"/>
      </w:pPr>
      <w:r>
        <w:rPr>
          <w:rFonts w:ascii="Nirmala UI" w:hAnsi="Nirmala UI" w:eastAsia="Nirmala UI" w:cs="Nirmala UI"/>
        </w:rPr>
        <w:t>6. 'नकली रत्न और जाली सिक्का', जो खरे के बीच बिखेर दिए गए थे, 1844 में द्वार बन्द होने के बाद से स्पष्ट रूप से झूठे धर्मान्तरितों, अथवा 'परायी सन्तान' [होशे 5:7], का प्रतिनिधित्व करते हैं।</w:t>
      </w:r>
    </w:p>
    <w:p>
      <w:pPr>
        <w:pStyle w:val="ArticleScripture"/>
        <w:jc w:val="left"/>
      </w:pPr>
      <w:r>
        <w:rPr>
          <w:rFonts w:ascii="Nirmala UI" w:hAnsi="Nirmala UI" w:eastAsia="Nirmala UI" w:cs="Nirmala UI"/>
        </w:rPr>
        <w:t>7. 'मिट्टी और बुरादे, रेत और हर प्रकार का कूड़ा-कर्कट,' 1844 की शरद ऋतु से द्वितीय आगमन के विश्वासियों के बीच प्रविष्ट कराई गईं विविध और अनेक त्रुटियों का प्रतिनिधित्व करते हैं। यहाँ मैं उनमें से कुछ का उल्लेख करूँगा।</w:t>
      </w:r>
    </w:p>
    <w:p>
      <w:pPr>
        <w:pStyle w:val="ArticleScripture"/>
        <w:jc w:val="left"/>
      </w:pPr>
      <w:r>
        <w:rPr>
          <w:rFonts w:ascii="Nirmala UI" w:hAnsi="Nirmala UI" w:eastAsia="Nirmala UI" w:cs="Nirmala UI"/>
        </w:rPr>
        <w:t>1. वह रुख, जिसे कुछ ‘चरवाहों’ ने दुस्साहसपूर्वक अपनाया, ठीक उसी समय जब ‘मध्यरात्रि की पुकार’ दी गई थी, कि सातवें महीने के आन्दोलन के साथ उपस्थित पवित्र आत्मा की गंभीर, हृदय-गलाने वाली सामर्थ्य मात्र सम्मोहक प्रभाव थी। जॉर्ज स्टॉर्स इस मत को अपनाने वालों में सबसे पहले लोगों में थे। न्यूयॉर्क नगर में तब प्रकाशित होने वाले Midnight-Cry में 1844 के उत्तरार्ध में उनके लेख देखें। जे. वी. हाइम्स ने 1845 के वसंत में ऑलबनी सम्मेलन में कहा कि सातवें महीने के आन्दोलन ने सात फुट गहरा सम्मोहन उत्पन्न किया। यह मुझे उस व्यक्ति ने बताया जो वहां उपस्थित था और जिसने वह कथन सुना था। अन्य जिन्होंने सातवें महीने की पुकार में सक्रिय भाग लिया, तब से उस आन्दोलन को शैतान का कार्य घोषित कर चुके हैं। मसीह और पवित्र आत्मा के कार्य को शैतान के नाम लगाना हमारे उद्धारकर्ता के दिनों में धर्मनिन्दा था, और अब भी धर्मनिन्दा है। 2. निश्चित समय-निर्धारण के अनेक प्रयोग। जब से 2300 दिन 1844 में समाप्त हुए माने गए, तब से विभिन्न व्यक्तियों ने उनकी समाप्ति के लिए अनेक तिथियाँ ठहराई हैं। ऐसा करते हुए उन्होंने ‘सीमाचिह्न’ हटा दिए हैं, और समूचे आगमन-आन्दोलन पर अंधकार और संदेह डाल दिया है। 3. आत्मवाद अपनी समस्त विलक्षण कल्पनाओं और उच्छृंखलताओं सहित। शैतान की यह कपट-चाल, जिसने मृत्यु का भयावह कार्य कर दिखाया है, ‘बुरादा’ और ‘हर प्रकार का कूड़ा-कर्कट’ द्वारा अत्यन्त उपयुक्त रीति से निरूपित होती है। आत्मवाद का विष पी लेने वालों में से बहुतों ने हमारे अतीत के आगमन-अनुभव की सच्चाई स्वीकार की, और इसी तथ्य से बहुतों को यह मान लेने के लिए प्रेरित किया गया कि 1843 और 1844 में परमेश्वर ने महान आगमन-आन्दोलनों का संचालन किया—इस विश्वास का स्वाभाविक फल आत्मवाद ही था। पतरस, उन लोगों के विषय में बोलते हुए जो ‘विनाशकारी विधर्म लाएँगे, यहाँ तक कि उस प्रभु का भी इनकार करेंगे जिसने उन्हें मोल लेकर छुड़ाया,’ कहता है, ‘जिनके कारण सत्य के मार्ग की निन्दा की जाएगी।’ 4. एस. एस. स्नो का अपने आप को ‘भविष्यद्वक्ता एलिय्याह’ बताना। यह व्यक्ति, अपनी विचित्र और उन्मत्त जीवन-यात्रा में, इस मृत्यु-कार्य में भी अपनी भूमिका निभा चुका है; और उसके मार्ग ने अनेक निष्कपट आत्माओं के मन में प्रतीक्षारत संतों की सत्य स्थिति को बदनाम करने की प्रवृत्ति उत्पन्न की है।</w:t>
      </w:r>
    </w:p>
    <w:p>
      <w:pPr>
        <w:pStyle w:val="ArticleScripture"/>
        <w:jc w:val="left"/>
      </w:pPr>
      <w:r>
        <w:rPr>
          <w:rFonts w:ascii="Nirmala UI" w:hAnsi="Nirmala UI" w:eastAsia="Nirmala UI" w:cs="Nirmala UI"/>
        </w:rPr>
        <w:t>इन त्रुटियों की इस सूची में मैं और भी बहुत कुछ जोड़ सकता था, जैसे प्रकाशितवाक्य 20:4, 7 के ‘हज़ार वर्ष’ को भूतकाल में ठहराना, प्रकाशितवाक्य 7:4; 14:1 के 144,000, वे जो मसीह के पुनरुत्थान के बाद ‘कब्रों से उठे और बाहर आए,’ कर्म-निषेध का सिद्धान्त, शिशुओं के विनाश का सिद्धान्त, इत्यादि इत्यादि। ये त्रुटियाँ इतनी परिश्रमपूर्वक प्रचारित की गईं, और प्रतीक्षारत झुंड पर इन्हें स्वीकार कराने के लिए निरन्तर ज़ोर दिया गया, कि जब भाई मिलर ने वह स्वप्न देखा, तब सच्चे रत्न ‘दृष्टि से बाहर कर दिए गए थे,’ और नबी के वचन लागू थे: ‘और न्याय पीछे हट गया है, और धर्म दूर खड़ा है,’ इत्यादि इत्यादि। देखें, यशायाह 56:14.</w:t>
      </w:r>
    </w:p>
    <w:p>
      <w:pPr>
        <w:pStyle w:val="ArticleScripture"/>
        <w:jc w:val="left"/>
      </w:pPr>
      <w:r>
        <w:rPr>
          <w:rFonts w:ascii="Nirmala UI" w:hAnsi="Nirmala UI" w:eastAsia="Nirmala UI" w:cs="Nirmala UI"/>
        </w:rPr>
        <w:t>उस समय देश में एक भी एडवेंट पत्र नहीं था जो वर्तमान सत्य के उद्देश्य का समर्थन करता हो। 'Day-Dawn' वह अंतिम पत्र था जिसने लघु झुंड की यथार्थ स्थिति का बचाव किया; परन्तु प्रभु ने बंधु मिलर को यह स्वप्न दिया, उससे कई महीने पहले ही वह बंद हो चुका था; और अपनी अंतिम मरणांतक कशमकश में उसने थके-मांदे, आहें भरते पवित्रजनों का ध्यान 1877 की ओर दिलाया, जो तब भविष्य में तीस वर्ष आगे था, उसे उनके अंतिम उद्धार का समय दर्शाते हुए। हाय! हाय! यह कोई आश्चर्य की बात नहीं कि बंधु मिलर ने अपने स्वप्न में इस शोकाकुल दशा पर 'बैठकर रोया'।</w:t>
      </w:r>
    </w:p>
    <w:p>
      <w:pPr>
        <w:pStyle w:val="ArticleScripture"/>
        <w:jc w:val="left"/>
      </w:pPr>
      <w:r>
        <w:rPr>
          <w:rFonts w:ascii="Nirmala UI" w:hAnsi="Nirmala UI" w:eastAsia="Nirmala UI" w:cs="Nirmala UI"/>
        </w:rPr>
        <w:t>8. ‘पेटिका’ उस द्वितीय आगमन के सत्य का प्रतिनिधित्व करती है, जिसे भाई मिलर ने संसार के समक्ष प्रकाशित किया, जैसा कि दस कुँवारियों के दृष्टान्त में चिह्नित है। मत्ती 25:1-11। प्रथम, समय, 1843; द्वितीय, ठहराव का समय; तृतीय, मध्यरात्रि की पुकार, सातवें महीने, 1844 में; और चतुर्थ, बन्द हुआ द्वार। 1843 से द्वितीय आगमन की पत्र-पत्रिकाएँ पढ़ने वाला कोई भी व्यक्ति यह नहीं नकारेगा कि भाई मिलर ने द्वितीय आगमन के इतिहास में इन चार महत्वपूर्ण बिन्दुओं का समर्थन किया है। यह सुसंगत सत्य-प्रणाली अथवा ‘पेटिका’ उन लोगों द्वारा टुकड़े-टुकड़े कर दी गई और मलबे के बीच बिखेर दी गई है, जिन्होंने अपने ही अनुभव को अस्वीकार कर दिया, और उन मूल सत्यों का भी इंकार कर दिया, जिन्हें उन्होंने स्वयं, भाई मिलर के साथ, इतनी निर्भीकता से संसार के समक्ष प्रचारित किया था।</w:t>
      </w:r>
    </w:p>
    <w:p>
      <w:pPr>
        <w:pStyle w:val="ArticleScripture"/>
        <w:jc w:val="left"/>
      </w:pPr>
      <w:r>
        <w:rPr>
          <w:rFonts w:ascii="Nirmala UI" w:hAnsi="Nirmala UI" w:eastAsia="Nirmala UI" w:cs="Nirmala UI"/>
        </w:rPr>
        <w:t>9. ‘मैल-साफ करने वाला ब्रश’ लिये हुए मनुष्य वर्तमान सत्य के स्पष्ट प्रकाश का प्रतिनिधित्व करता है, जैसा कि तीसरे स्वर्गदूत के संदेश [प्रकाशितवाक्य 14:9-12,] के द्वारा प्रकाश में लाया गया है, जो अब शेष जन में से त्रुटियों का परिशोधन कर रहा है। वर्तमान सत्य का कार्य 1848 के वसंत में पुनर्जीवित होना आरम्भ हुआ, और तब से लेकर अब तक वह उन्नति करता और बल प्राप्त करता आया है। ‘मैल-साफ करने वाला ब्रश’ गतिमान रहा है, और सत्य के स्पष्ट प्रकाश के सामने त्रुटियाँ लोप होती गई हैं, और कुछ बहुमूल्य रत्न, जो अभी थोड़े समय पूर्व तक अंधकार और त्रुटि द्वारा ढँक दिए गए थे और दृष्टि से बाहर कर दिए गए थे, अब वर्तमान सत्य के स्पष्ट प्रकाश में खड़े हैं।</w:t>
      </w:r>
    </w:p>
    <w:p>
      <w:pPr>
        <w:pStyle w:val="ArticleScripture"/>
        <w:jc w:val="left"/>
      </w:pPr>
      <w:r>
        <w:rPr>
          <w:rFonts w:ascii="Nirmala UI" w:hAnsi="Nirmala UI" w:eastAsia="Nirmala UI" w:cs="Nirmala UI"/>
        </w:rPr>
        <w:t>रत्नों को प्रकट करने और त्रुटि का परिमार्जन करने का यह कार्य द्रुत गति से बढ़ रहा है, और यह इस हेतु नियत है कि बढ़ती हुई शक्ति के साथ आगे बढ़ता रहे, जब तक कि सब पवित्रजन खोजकर निकाल न लिए जाएँ, और जीवते परमेश्वर की मुहर प्राप्त न कर लें। इसकी तुलना यहेजकेल के चौंतीसवें अध्याय से कीजिए, और आप देखेंगे कि परमेश्वर ने वचन दिया है कि वह अपने उस झुंड को इकट्ठा करेगा जो 1844 से इस अन्धकार और घने बादलों के दिन में बिखरा हुआ है। यीशु के आने से पहले, ‘छोटा झुंड’ ‘विश्वास की एकता’ में एकत्र किया जाएगा। यीशु अब ‘अपने लिये एक विशिष्ट प्रजा, जो भले कार्यों के लिये उत्साही है,’ को शुद्ध कर रहा है, और जब वह आएगा तो वह अपनी ‘कलीसिया, जिसमें न धब्बा, न झुर्री, और न ऐसी कोई बात होगी,’ पाएगा। ‘जिसका झाड़न उसके हाथ में है, और वह अपना खलिहान अच्छी रीति से झाड़ेगा, और अपने गेहूँ को कोठार में इकट्ठा करेगा, आदि।’ मत्ती 3:12.</w:t>
      </w:r>
    </w:p>
    <w:p>
      <w:pPr>
        <w:pStyle w:val="ArticleScripture"/>
        <w:jc w:val="left"/>
      </w:pPr>
      <w:r>
        <w:rPr>
          <w:rFonts w:ascii="Nirmala UI" w:hAnsi="Nirmala UI" w:eastAsia="Nirmala UI" w:cs="Nirmala UI"/>
        </w:rPr>
        <w:t>10. वह दूसरा 'पहले वाले से कहीं बड़ा और अधिक सुन्दर संदूक', जिसमें बिखरे हुए 'रत्न', 'हीरे' और सिक्के इकट्ठे किए गए थे, जीवित वर्तमान सत्य के व्यापक क्षेत्र का प्रतीक है, जिसमें बिखरा हुआ झुंड, यहाँ तक कि 144,000, एकत्र किया जाएगा, जिन सब पर जीवित परमेश्वर की मुहर होगी. बहुमूल्य हीरों में से एक भी अंधकार में नहीं छोड़ा जाएगा. यद्यपि कुछ सुई की नोक से बड़े नहीं हैं, जब परमेश्वर अपने रत्नों को एकत्र कर रहा है, इस दिन वे न तो अनदेखे किए जाएंगे और न ही बाहर छोड़ दिए जाएंगे. [मलाकी 3:16-18] वह अपने स्वर्गदूतों को भेज सकता है और उन्हें शीघ्रता से बाहर निकाल सकता है, जैसा उसने लूत को सदोम से बाहर निकाला था. 'पृथ्वी पर प्रभु एक संक्षिप्त कार्य करेगा.' 'वह उसे धर्म में संक्षिप्त कर देगा.' रोमियों 9:28 देखिए. जेम्स व्हाइट, ब्रदर मिलर के स्वप्न पर पादटिप्पणियाँ.</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 की पुस्तक और लाओदीकियाई सप्तम-दिवसीय एडवेंटिस्ट कलीसिया — संख्या पैंतीस</dc:title>
  <dc:subject/>
  <dc:creator>Jeff Pippenger</dc:creator>
  <cp:keywords/>
  <dc:description>Generated by ArticleDigger from joel\35_joel.json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