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तथा लाओदीकियाई सेवेंथ-डे एडवेंटिस्ट कलीसिया - संख्या सैंतीस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संख्या सैंतीस</w:t>
      </w:r>
    </w:p>
    <w:p>
      <w:pPr>
        <w:pStyle w:val="ArticleBody"/>
        <w:jc w:val="left"/>
      </w:pPr>
      <w:r>
        <w:rPr>
          <w:rFonts w:ascii="Nirmala UI" w:hAnsi="Nirmala UI" w:eastAsia="Nirmala UI" w:cs="Nirmala UI"/>
        </w:rPr>
        <w:t>विलियम मिलर के स्वप्न में प्रारम्भ की "हलचल"—जब लोग रत्नों के साथ छेड़छाड़ करने लगे—उससे पहले मिलर ने रत्नों को एकत्र किया और पुकारा, "आओ और देखो।" मसीह, "धूल-झाड़ने वाले" पुरुष के रूप में, झाड़ू का प्रयोग कर कचरे को बाहर बुहारते हैं, रत्नों को बहुत बड़ी रत्न-पेटिका में एकत्र करते हैं, और तब उन्होंने मिलर को पुकारा, "आओ और देखो।" जब मसीह अपना झाड़ने का कार्य प्रारम्भ करते हैं, तो कक्ष रिक्त होता है, क्योंकि मिलर ने लिखा, "एक द्वार खुला, और एक पुरुष कक्ष में प्रविष्ट हुआ, तब सभी लोग वहाँ से निकल गए; और उसके हाथ में धूल झाड़ने का ब्रश था, उसने खिड़कियाँ खोलीं, और कक्ष की धूल और कचरा झाड़ना प्रारम्भ किया।"</w:t>
      </w:r>
    </w:p>
    <w:p>
      <w:pPr>
        <w:pStyle w:val="ArticleBody"/>
        <w:jc w:val="left"/>
      </w:pPr>
      <w:r>
        <w:rPr>
          <w:rFonts w:ascii="Nirmala UI" w:hAnsi="Nirmala UI" w:eastAsia="Nirmala UI" w:cs="Nirmala UI"/>
        </w:rPr>
        <w:t>जब सब लोग उस कक्ष से निकल चुके होते हैं, तब धूल झाड़ने वाला मनुष्य भीतर प्रवेश करता है। 2023 में, धूल झाड़ने वाला मनुष्य उस रिक्त कक्ष में प्रविष्ट हुआ, क्योंकि एक लाख चवालीस हज़ार का आंदोलन चकनाचूर होकर तित्तर-बित्तर हो गया था। 2012 की हबक्कूक की तालिकाओं द्वारा निरूपित सत्य कूड़ा-कर्कट में दफन कर दिए गए थे, और कक्ष रिक्त था। धूल झाड़ने वाला मनुष्य वही है जो यूहन्ना बपतिस्मा देनेवाले के बाद आया, जिसके विषय में यूहन्ना ने कहा था कि उसके हाथ में सूप है, और वह उसी सूप से अपने खलिहान को पूरी रीति से झाड़ेगा।</w:t>
      </w:r>
    </w:p>
    <w:p>
      <w:pPr>
        <w:pStyle w:val="ArticleScripture"/>
        <w:jc w:val="left"/>
      </w:pPr>
      <w:r>
        <w:rPr>
          <w:rFonts w:ascii="Nirmala UI" w:hAnsi="Nirmala UI" w:eastAsia="Nirmala UI" w:cs="Nirmala UI"/>
        </w:rPr>
        <w:t>मैं तो तुम्हें पश्चात्ताप के लिए जल से बपतिस्मा देता हूँ; परन्तु जो मेरे पीछे आनेवाला है, वह मुझसे अधिक सामर्थी है; जिसके जूते उठाने के भी मैं योग्य नहीं हूँ; वह तुम्हें पवित्र आत्मा और अग्नि से बपतिस्मा देगा। उसका झाड़ने का छन्ना उसके हाथ में है, और वह अपने खलिहान को भली-भाँति साफ करेगा, और अपने गेहूँ को कोठार में इकट्ठा करेगा; परन्तु भूसी को ऐसी अग्नि से भस्म कर देगा जो बुझाई नहीं जा सकती। तब यीशु गलील से यर्दन पर यूहन्ना के पास उससे बपतिस्मा लेने आए। मत्ती 3:11-13.</w:t>
      </w:r>
    </w:p>
    <w:p>
      <w:pPr>
        <w:pStyle w:val="ArticleBody"/>
        <w:jc w:val="left"/>
      </w:pPr>
      <w:r>
        <w:rPr>
          <w:rFonts w:ascii="Nirmala UI" w:hAnsi="Nirmala UI" w:eastAsia="Nirmala UI" w:cs="Nirmala UI"/>
        </w:rPr>
        <w:t>गलील एक परिवर्तन-बिंदु का प्रतीक है, और यर्दन पर वह स्थल जहाँ यीशु बपतिस्मा लेने आए, बेथाबरा कहलाता है; उसका अर्थ “नौका-घाट” है, और वही उस स्थान को चिह्नित करता है जहाँ प्राचीन इस्राएल प्रतिज्ञात देश में पार उतरा था। जब यीशु का बपतिस्मा हुआ, तब वे यीशु मसीह बने। गलील, यर्दन, बेथाबरा और यीशु का मसीह बनना—ये सब व्यवस्थाकाल में परिवर्तन को रेखांकित करते हैं; और यही संकेत एक द्वार भी करता है, विशेषकर उन फिलादेल्फियों के लिए जिन्हें खुलने और बंद होने वाले द्वार की कुंजी दी गई है।</w:t>
      </w:r>
    </w:p>
    <w:p>
      <w:pPr>
        <w:pStyle w:val="ArticleScripture"/>
        <w:jc w:val="left"/>
      </w:pPr>
      <w:r>
        <w:rPr>
          <w:rFonts w:ascii="Nirmala UI" w:hAnsi="Nirmala UI" w:eastAsia="Nirmala UI" w:cs="Nirmala UI"/>
        </w:rPr>
        <w:t>और फिलाडेल्फिया की कलीसिया के दूत को लिख; ये बातें वह कहता है जो पवित्र है, जो सत्य है, जिसके पास दाऊद की कुंजी है, जो खोलता है, और जिसे कोई मनुष्य बंद नहीं कर सकता; और जो बंद करता है, और जिसे कोई मनुष्य खोल नहीं सकता; मैं तेरे कामों को जानता हूँ: देख, मैंने तेरे सामने एक खुला द्वार रख दिया है, जिसे कोई बंद नहीं कर सकता; क्योंकि तेरे पास थोड़ी शक्ति है, और तूने मेरे वचन को रखा है, और मेरे नाम से इन्कार नहीं किया। प्रकाशितवाक्य 3:7, 8.</w:t>
      </w:r>
    </w:p>
    <w:p>
      <w:pPr>
        <w:pStyle w:val="ArticleBody"/>
        <w:jc w:val="left"/>
      </w:pPr>
      <w:r>
        <w:rPr>
          <w:rFonts w:ascii="Nirmala UI" w:hAnsi="Nirmala UI" w:eastAsia="Nirmala UI" w:cs="Nirmala UI"/>
        </w:rPr>
        <w:t>जब मसीह ने "द्वार" को "खोला" और "कक्ष में प्रवेश किया", तब वह कक्ष "उसका कक्ष" था, क्योंकि वह "उसका फर्श" पूर्णतः शुद्ध करता है। यदि वह उसका फर्श है, तो वह उसका कक्ष है।</w:t>
      </w:r>
    </w:p>
    <w:p>
      <w:pPr>
        <w:pStyle w:val="ArticleScripture"/>
        <w:jc w:val="left"/>
      </w:pPr>
      <w:r>
        <w:rPr>
          <w:rFonts w:ascii="Nirmala UI" w:hAnsi="Nirmala UI" w:eastAsia="Nirmala UI" w:cs="Nirmala UI"/>
        </w:rPr>
        <w:t>कफरनहूम में यीशु अपने आने-जाने की यात्राओं के बीच-बीच के समय में रहा करते थे, और उसे 'उनका अपना नगर' कहा जाने लगा। यह गलील की झील के तट पर, और सुंदर गेन्नेसरेट के मैदान की सीमाओं के निकट था, यदि वास्तव में उसी मैदान पर न भी रहा हो। युगों की अभिलाषा, 252.</w:t>
      </w:r>
    </w:p>
    <w:p>
      <w:pPr>
        <w:pStyle w:val="ArticleBody"/>
        <w:jc w:val="left"/>
      </w:pPr>
      <w:r>
        <w:rPr>
          <w:rFonts w:ascii="Nirmala UI" w:hAnsi="Nirmala UI" w:eastAsia="Nirmala UI" w:cs="Nirmala UI"/>
        </w:rPr>
        <w:t>वह अपने कक्ष में इस उद्देश्य से प्रवेश करता है कि वह अपना गेहूँ बटोर ले और खरपतवार को इकट्ठा कर जला दे। गलील, यरदन, बेतअबरा, बपतिस्मा, तथा यूहन्ना से यीशु तक के संक्रमण द्वारा निरूपित युग-व्यवस्था का परिवर्तन, लाओदीकिया की युद्धरत कलीसिया से फिलाडेल्फ़िया की विजयी कलीसिया तक के संक्रमण के साथ सामंजस्य रखता है। वह जुलाई 2023 में अपने कक्ष में प्रविष्ट हुआ। मिलर ने 18 जुलाई, 2020 की आपाधापी में अपनी आँखें मूँद ली थीं, और जब उसने आँखें खोलीं, तो कक्ष लोगों से रिक्त था; सत्य भ्रांति के नीचे दबा पड़ा था, और तब धूल झाड़ने वाला मनुष्य ने खिड़कियाँ खोल दीं और कूड़ा-कर्कट बाहर बुहारना आरंभ कर दिया।</w:t>
      </w:r>
    </w:p>
    <w:p>
      <w:pPr>
        <w:pStyle w:val="ArticleScripture"/>
        <w:jc w:val="left"/>
      </w:pPr>
      <w:r>
        <w:rPr>
          <w:rFonts w:ascii="Nirmala UI" w:hAnsi="Nirmala UI" w:eastAsia="Nirmala UI" w:cs="Nirmala UI"/>
        </w:rPr>
        <w:t>“‘जिसका सूप उसके हाथ में है, और वह अपने खलिहान को भली-भाँति शुद्ध करेगा, और अपने गेहूँ को कोठार में इकट्ठा करेगा।’ मत्ती 3:12। यह शुद्धि के समयों में से एक था। सत्य के वचनों के द्वारा भूसी को गेहूँ से अलग किया जा रहा था। क्योंकि वे ताड़ना ग्रहण करने के लिए अत्यन्त व्यर्थ और आत्मधर्मी थे, और नम्रता का जीवन स्वीकार करने के लिए संसार-प्रेम में डूबे हुए थे, इसलिए बहुतों ने यीशु से मुँह मोड़ लिया। बहुत से लोग आज भी यही कर रहे हैं। आज आत्माएँ उसी प्रकार परखी जाती हैं जैसे कफरनहूम के आराधनालय में उन चेलों की परखी गई थीं। जब सत्य हृदय पर लागू किया जाता है, तब वे देखते हैं कि उनका जीवन परमेश्वर की इच्छा के अनुरूप नहीं है। वे अपने भीतर पूर्ण परिवर्तन की आवश्यकता देखते हैं; परन्तु वे आत्म-त्यागमय कार्य को हाथ में लेने के लिए तैयार नहीं होते। इसलिए जब उनके पाप प्रकट किए जाते हैं, तो वे क्रोधित हो उठते हैं। वे ठेस खाकर चले जाते हैं, ठीक वैसे ही जैसे वे चेले यीशु को छोड़कर यह बड़बड़ाते हुए चले गए थे, ‘यह कठिन बात है; इसे कौन सुन सकता है?’” The Desire of Ages, 392.</w:t>
      </w:r>
    </w:p>
    <w:p>
      <w:pPr>
        <w:pStyle w:val="ArticleBody"/>
        <w:jc w:val="left"/>
      </w:pPr>
      <w:r>
        <w:rPr>
          <w:rFonts w:ascii="Nirmala UI" w:hAnsi="Nirmala UI" w:eastAsia="Nirmala UI" w:cs="Nirmala UI"/>
        </w:rPr>
        <w:t>2023 के अंतिम दिवस पर, जो 2024 के प्रथम दिवस को स्पर्श करता है, यहूदा के गोत्र के सिंह ने स्वयं के प्रकाशन की मुहरों को क्रमशः खोलना प्रारंभ किया। दानिय्येल अध्याय बारह में मुहर के खुलने से संबंधित तीन-चरणीय परीक्षण-प्रक्रिया के अनुसार, तत्पश्चात तीन परीक्षण होंगे, जिन्हें "शुद्ध किए जाना, श्वेत किए जाना और परखा जाना" के रूप में निरूपित किया गया है।</w:t>
      </w:r>
    </w:p>
    <w:p>
      <w:pPr>
        <w:pStyle w:val="ArticleScripture"/>
        <w:jc w:val="left"/>
      </w:pPr>
      <w:r>
        <w:rPr>
          <w:rFonts w:ascii="Nirmala UI" w:hAnsi="Nirmala UI" w:eastAsia="Nirmala UI" w:cs="Nirmala UI"/>
        </w:rPr>
        <w:t>और उसने कहा, हे दानिय्येल, तू चला जा; क्योंकि ये वचन अन्त-समय तक बन्द और मुहरबन्द रहेंगे। बहुत-से लोग शुद्ध किए जाएंगे, और उजले बनाए जाएंगे, और परखे जाएंगे; परन्तु दुष्ट दुष्टता ही करते रहेंगे; और दुष्टों में से कोई न समझेगा; परन्तु बुद्धिमान समझेंगे। दानिय्येल 12:9, 10.</w:t>
      </w:r>
    </w:p>
    <w:p>
      <w:pPr>
        <w:pStyle w:val="ArticleBody"/>
        <w:jc w:val="left"/>
      </w:pPr>
      <w:r>
        <w:rPr>
          <w:rFonts w:ascii="Nirmala UI" w:hAnsi="Nirmala UI" w:eastAsia="Nirmala UI" w:cs="Nirmala UI"/>
        </w:rPr>
        <w:t>प्रथम स्वर्गदूत शुद्धिकरण का प्रतिनिधित्व करता है, जिस प्रकार दोषी ठहराया गया पापी प्रांगण में बलिदान पर अपने पाप रखता है, जहाँ वह लहू के द्वारा धर्मी ठहराया जाता है।</w:t>
      </w:r>
    </w:p>
    <w:p>
      <w:pPr>
        <w:pStyle w:val="ArticleBody"/>
        <w:jc w:val="left"/>
      </w:pPr>
      <w:r>
        <w:rPr>
          <w:rFonts w:ascii="Nirmala UI" w:hAnsi="Nirmala UI" w:eastAsia="Nirmala UI" w:cs="Nirmala UI"/>
        </w:rPr>
        <w:t>तब लहू को पवित्रस्थान में ले जाया जाता है, जहाँ पवित्रता के पवित्रीकरण की प्रक्रिया आँगन से लाए गए लहू से धुलाई के द्वारा श्वेत किए जाने के रूप में दर्शाई जाती है। वहाँ धार्मिकता उन लोगों में प्रकट होती है जो उसी लहू और अपनी गवाही के वचन के द्वारा जय पाते हैं।</w:t>
      </w:r>
    </w:p>
    <w:p>
      <w:pPr>
        <w:pStyle w:val="ArticleBody"/>
        <w:jc w:val="left"/>
      </w:pPr>
      <w:r>
        <w:rPr>
          <w:rFonts w:ascii="Nirmala UI" w:hAnsi="Nirmala UI" w:eastAsia="Nirmala UI" w:cs="Nirmala UI"/>
        </w:rPr>
        <w:t>तब वे परखे जाते हैं, और अंतिम दिनों में वे बाबुल के अन्य सब बुद्धिमानों से दस गुना अधिक श्रेष्ठ पाए जाते हैं। तीसरी परीक्षा वह है, जहाँ वे परमपवित्र स्थान में महिमित किए जाते हैं और कथित बुद्धिमानों के दूसरे वर्ग से पृथक पहचाने जाते हैं। वह तीसरी परीक्षा रविवार का कानून है, और पहली परीक्षा नींवों की ओर लौटने के पहले स्वर्गदूत का आह्वान है, क्योंकि अगले चरण में मन्दिर निर्मित किया जाता है। वह अगला चरण दूसरे स्वर्गदूत का पृथक्करण-संबंधी संदेश है, जिसके पश्चात तीसरे स्वर्गदूत की निर्णायक कसौटी आती है।</w:t>
      </w:r>
    </w:p>
    <w:p>
      <w:pPr>
        <w:pStyle w:val="ArticleBody"/>
        <w:jc w:val="left"/>
      </w:pPr>
      <w:r>
        <w:rPr>
          <w:rFonts w:ascii="Nirmala UI" w:hAnsi="Nirmala UI" w:eastAsia="Nirmala UI" w:cs="Nirmala UI"/>
        </w:rPr>
        <w:t>2023 में, प्रथम स्वर्गदूत उसी प्रकार आया जैसे वह 11 अगस्त, 1840 को आया था, जब वह दूसरे 'हाय' से सम्बन्धित इस्लाम का संदेश लेकर उतरा था। वह 9/11 के समय भी उसी प्रकार उतरा, तीसरे 'हाय' से सम्बन्धित इस्लाम का संदेश और पुराने पथों पर लौटने का आह्वान लेकर। 11 अगस्त, 1840 को दूसरे 'हाय' का संदेश पूर्ण होने पर मिलरवादी इतिहास की नींवें स्थापित कर दी गईं। तत्पश्चात प्रकाशितवाक्य अध्याय दस का स्वर्गदूत उतरा, और इस प्रकार उसने प्रकाशितवाक्य अध्याय अठारह के स्वर्गदूत के अवतरण तथा तीसरे 'हाय' के आगमन का प्रतिरूप प्रस्तुत किया।</w:t>
      </w:r>
    </w:p>
    <w:p>
      <w:pPr>
        <w:pStyle w:val="ArticleBody"/>
        <w:jc w:val="left"/>
      </w:pPr>
      <w:r>
        <w:rPr>
          <w:rFonts w:ascii="Nirmala UI" w:hAnsi="Nirmala UI" w:eastAsia="Nirmala UI" w:cs="Nirmala UI"/>
        </w:rPr>
        <w:t>योशिय्याह लिच वह ऐतिहासिक व्यक्तित्व है जो 11 अगस्त, 1840 को स्थापित की गई नींवों से संबद्ध है। नाम “योशिय्याह” का अर्थ “परमेश्वर की नींव” है, और पवित्र इतिहास में राजा योशिय्याह, योशिय्याह के सुधार का प्रतिनिधित्व करता है, जिसमें पवित्रस्थान के कूड़ा-कर्कट के बीच दबा पड़ा “मूसा का शाप” खोज निकाला जाना सम्मिलित था; ठीक वैसे ही जैसे मिलर के रत्न कक्ष में दबे हुए थे।</w:t>
      </w:r>
    </w:p>
    <w:p>
      <w:pPr>
        <w:pStyle w:val="ArticleBody"/>
        <w:jc w:val="left"/>
      </w:pPr>
      <w:r>
        <w:rPr>
          <w:rFonts w:ascii="Nirmala UI" w:hAnsi="Nirmala UI" w:eastAsia="Nirmala UI" w:cs="Nirmala UI"/>
        </w:rPr>
        <w:t>राजा योशिय्याह की मृत्यु मेगिद्दो में हुई, जो प्रकाशितवाक्य के सोलहवें अध्याय में वर्णित हारमगिद्दोन है। योशिय्याह का धार्मिक सुधार उस भविष्यवाणी की परिपूर्ति था, जो अवज्ञाकारी भविष्यद्वक्ता ने तब प्रकट की थी जब यारोबाम ने बेतएल और दान में दो वेदियाँ स्थापित की थीं। वही अवज्ञाकारी भविष्यद्वक्ता गधे और सिंह के बीच मर गया। राजा योशिय्याह का नाम लेकर पहले से भविष्यवाणी की गई थी, और उसका यह धार्मिक सुधार उसी भविष्यवाणी का एक भाग था, जिसमें यह भी सम्मिलित था कि आनेवाला राजा योशिय्याह उसी वेदी को ध्वस्त कर देगा जहाँ उस अवज्ञाकारी भविष्यद्वक्ता ने दुष्ट राजा यारोबाम का सामना किया था।</w:t>
      </w:r>
    </w:p>
    <w:p>
      <w:pPr>
        <w:pStyle w:val="ArticleBody"/>
        <w:jc w:val="left"/>
      </w:pPr>
      <w:r>
        <w:rPr>
          <w:rFonts w:ascii="Nirmala UI" w:hAnsi="Nirmala UI" w:eastAsia="Nirmala UI" w:cs="Nirmala UI"/>
        </w:rPr>
        <w:t>योशिय्याह का अर्थ परमेश्वर की नींव है, और राजा योशिय्याह ने अपने राज्यकाल से लगभग 340 वर्ष पूर्व दी गई भविष्यवाणी को पूरा किया। उसने एक आध्यात्मिक जागृति और सुधार का नेतृत्व किया जो अंततः उस वेदी तक पहुँचा जहाँ यहूदा से आए भविष्यद्वक्ता ने राजा यारोबाम का सामना किया था। वहाँ पहुँचकर, योशिय्याह ने भविष्यवाणी के अनुसार वेदी को ध्वस्त कर दिया। यारोबाम की वे दो वेदियाँ यरूशलेम के मन्दिर की जानबूझकर रची गई नकली प्रतिकृतियाँ थीं; यहाँ तक कि यारोबाम ने कृत्रिम पर्व-दिवस भी प्रवर्तित किए। ऐसा करके, वह वही कर रहा था जो हारून ने सोने के बछड़े के साथ किया था। हारून का वह विद्रोह प्राचीन इस्राएल के पवित्र इतिहास का एक आधारभूत प्रसंग था। यह उस समय घटित हुआ जब मूसा व्यवस्था प्राप्त कर रहा था, जो परमेश्वर की शासन-व्यवस्था की नींव है।</w:t>
      </w:r>
    </w:p>
    <w:p>
      <w:pPr>
        <w:pStyle w:val="ArticleBody"/>
        <w:jc w:val="left"/>
      </w:pPr>
      <w:r>
        <w:rPr>
          <w:rFonts w:ascii="Nirmala UI" w:hAnsi="Nirmala UI" w:eastAsia="Nirmala UI" w:cs="Nirmala UI"/>
        </w:rPr>
        <w:t>हारून का विद्रोह एक आधारभूत विद्रोह था, और जब यारोबाम ने उत्तर के दस गोत्रों को इस्राएल के रूप में स्थापित किया, तो वही विद्रोह पुनः दोहराया गया। मूसा ने हारून को ताड़ना दी, और मसीह जो ओमेगा है, के संबंध में मूसा अल्फा, अर्थात नींव है। हारून और मूसा उस आधारभूत विद्रोह में दो वर्गों का प्रतिनिधित्व करते हैं, और तीसरा वर्ग वे वीर हैं जो मूसा के साथ खड़े हुए—लेवियों। उत्तरी राज्य के आधारभूत विद्रोह में राजा यारोबाम और यहूदा से आया नबी दो वर्ग हैं, और एक बार फिर वीर लेवियों ही हैं।</w:t>
      </w:r>
    </w:p>
    <w:p>
      <w:pPr>
        <w:pStyle w:val="ArticleBody"/>
        <w:jc w:val="left"/>
      </w:pPr>
      <w:r>
        <w:rPr>
          <w:rFonts w:ascii="Nirmala UI" w:hAnsi="Nirmala UI" w:eastAsia="Nirmala UI" w:cs="Nirmala UI"/>
        </w:rPr>
        <w:t>यारोबाम के स्थापना-कालीन विद्रोह के समय यहूदा से आया भविष्यद्वक्ता उसे फटकारता है और ऐसे राजा के विषय में भविष्यवाणी करता है जिसका नाम “परमेश्वर की नींव”—योशिय्याह—कहलाएगा। पूर्वकथित सुधार की पूर्ति में यह भी सम्मिलित था कि जब योशिय्याह ने अपने जागरण और सुधार का आरम्भ किया, तब मूसा का श्राप प्रकाश में आया, और मूसा के पवित्र वचनों का वाचन उस पहले से ही आरम्भ हो चुके जागरण और सुधार को सामर्थ्य प्रदान किया। योशिय्याह, जो स्पष्टतः एक भविष्यसूचक प्रतीक है, उस जागरण और सुधार का प्रतिनिधित्व करता है जिसे तब सामर्थ्य मिलती है जब मूसा के लेखनों में निहित कोई भविष्यवाणी खोजी जाती है।</w:t>
      </w:r>
    </w:p>
    <w:p>
      <w:pPr>
        <w:pStyle w:val="ArticleBody"/>
        <w:jc w:val="left"/>
      </w:pPr>
      <w:r>
        <w:rPr>
          <w:rFonts w:ascii="Nirmala UI" w:hAnsi="Nirmala UI" w:eastAsia="Nirmala UI" w:cs="Nirmala UI"/>
        </w:rPr>
        <w:t>राजा यारोबाम की कथा में जो आधारभूत विद्रोह है, उसका प्रतिनिधित्व इस्राएल का राजा करता है; और वही विद्रोह यहूदा से आए उस भविष्यद्वक्ता में भी परिलक्षित होता है, यद्यपि उसे यारोबाम के इसी आधारभूत विद्रोह के विरुद्ध एक ईश्वरीय घोषणा और यहूदा लौटते समय किस मार्ग से बचना है, यह बतानेवाले भविष्यद्वक्ता-सम्बंधी निर्देश देकर भेजा गया था। यहूदा का वह भविष्यद्वक्ता यारोबाम का ठहरने का अनुरोध अस्वीकार करता है, परन्तु तत्पश्चात् बेतेल के झूठे भविष्यद्वक्ता का निमंत्रण स्वीकार कर लेता है और अपने भाग्य पर मुहर लगा देता है। वह आज्ञाभंग करनेवाला भविष्यद्वक्ता गधे और सिंह के बीच मरेगा, और फिर झूठे भविष्यद्वक्ता की कब्र में दफनाया जाएगा।</w:t>
      </w:r>
    </w:p>
    <w:p>
      <w:pPr>
        <w:pStyle w:val="ArticleBody"/>
        <w:jc w:val="left"/>
      </w:pPr>
      <w:r>
        <w:rPr>
          <w:rFonts w:ascii="Nirmala UI" w:hAnsi="Nirmala UI" w:eastAsia="Nirmala UI" w:cs="Nirmala UI"/>
        </w:rPr>
        <w:t>11 अगस्त, 1840 को दूसरे 'हाय' की एक भविष्यवाणी पूरी हुई, और एडवेंटवाद की नींव रखी गई। जोसाया लिच ने 1838 में उक्त भविष्यवाणी प्रस्तुत की, और 11 अगस्त, 1840 से दस दिन पूर्व उन्होंने अपनी गणनाओं का सूक्ष्म परिशोधन करके यह भविष्यवाणी की कि 11 अगस्त, 1840 को उस्मानी प्रभुत्व समाप्त हो जाएगा, जो दूसरे 'हाय' की इस्लाम-संबंधी भविष्यवाणी की पूर्ति के रूप में था।</w:t>
      </w:r>
    </w:p>
    <w:p>
      <w:pPr>
        <w:pStyle w:val="ArticleBody"/>
        <w:jc w:val="left"/>
      </w:pPr>
      <w:r>
        <w:rPr>
          <w:rFonts w:ascii="Nirmala UI" w:hAnsi="Nirmala UI" w:eastAsia="Nirmala UI" w:cs="Nirmala UI"/>
        </w:rPr>
        <w:t>राजा योशिय्याह अंतिम जागृति और सुधार का प्रतीक है, क्योंकि प्रत्येक भविष्यद्वक्ता पूर्ववर्ती किसी भी दिनों की अपेक्षा अंतिम दिनों के विषय में अधिक प्रत्यक्ष रूप से बोलता है। राजा योशिय्याह अंतिम जागृति और सुधार का प्रतीक है, और उस सुधार को बाइबल में एक भविष्यवाणी द्वारा प्रतिपादित किया गया है। योएल की पुस्तक उस अंतिम जागृति और सुधार को निर्दिष्ट करती है, जो उन लोगों के बीच घटित होती है जो एक लाख चवालीस हज़ार होंगे। योशिय्याह की जागृति दो चरणों में थी: वह आरम्भ हुई, फिर एक भविष्यवाणी की मुहर खोली गई जिसने कार्य को और गति प्रदान की। ये दो चरण पूर्ववृष्टि और उत्तरवृष्टि हैं, जैसा कि योएल की पुस्तक में प्रतिपादित है, और जिनकी पूर्ति प्रेरितों के काम की पुस्तक में हुई, और फिर मिलरवादी इतिहास में पुनः हुई।</w:t>
      </w:r>
    </w:p>
    <w:p>
      <w:pPr>
        <w:pStyle w:val="ArticleBody"/>
        <w:jc w:val="left"/>
      </w:pPr>
      <w:r>
        <w:rPr>
          <w:rFonts w:ascii="Nirmala UI" w:hAnsi="Nirmala UI" w:eastAsia="Nirmala UI" w:cs="Nirmala UI"/>
        </w:rPr>
        <w:t>हारून, राजा यारोबाम और यहूदा से आए भविष्यद्वक्ता के मूलभूत विद्रोहों से लेकर राजा योशिय्याह तक, तथा फिर आगे योशिय्याह लिच तक, मूलभूत परीक्षा के विषय में साक्ष्यों की एक रेखा पहचानी जाती है। मूलभूत परीक्षा पहली परीक्षा है; उसके पश्चात, जब शीर्षशिला स्थापित की जाती है, तो मंदिर की परीक्षा होती है। उसके बाद तीसरी परीक्षा, अर्थात् लिटमस-परीक्षा, आती है।</w:t>
      </w:r>
    </w:p>
    <w:p>
      <w:pPr>
        <w:pStyle w:val="ArticleBody"/>
        <w:jc w:val="left"/>
      </w:pPr>
      <w:r>
        <w:rPr>
          <w:rFonts w:ascii="Nirmala UI" w:hAnsi="Nirmala UI" w:eastAsia="Nirmala UI" w:cs="Nirmala UI"/>
        </w:rPr>
        <w:t>सोने के बछड़े से, बेतेल और दान में यारोबाम की वेदियों तक, राजा योशिय्याह से होते हुए योशिय्याह लिच तक—यह सब 9/11 की आधारभूत परीक्षा तक ले जाने वाले भविष्यवाणी-संबंधी पदचिह्नों की एक शृंखला का निरूपण करता है। जब 9/11 को न्यूयॉर्क के विशाल भवन ढह गए, तो तीसरे हाय की भविष्यवाणी ने उस परीक्षा को चिह्नित किया जो प्राचीन आधारभूत पथों पर लौटने का आह्वान करती है, क्योंकि 11 अगस्त, 1840 और 9/11 के समानांतर को कोई भी लाओदीकियाई सेवेंथ-डे एडवेंटिस्ट, यदि वह देखने का चयन करता, देख सकता था। इन दिनों, जब ऐसे षड्यंत्र-सिद्धांत, जो सामान्यतः सत्य होते हैं, प्रचलित हैं, 9/11 में अल-कायदा की संलिप्तता पर प्रायः प्रश्न उठाए जाते हैं; परन्तु ‘अल-कायदा’ का अर्थ ‘बुनियाद’ है, और एक संगठन के रूप में अल-कायदा की शुरुआत ‘अंत का समय’ 1989 से एक वर्ष पूर्व, वस्तुतः 11 अगस्त, 1988 को हुई थी।</w:t>
      </w:r>
    </w:p>
    <w:p>
      <w:pPr>
        <w:pStyle w:val="ArticleBody"/>
        <w:jc w:val="left"/>
      </w:pPr>
      <w:r>
        <w:rPr>
          <w:rFonts w:ascii="Nirmala UI" w:hAnsi="Nirmala UI" w:eastAsia="Nirmala UI" w:cs="Nirmala UI"/>
        </w:rPr>
        <w:t>यदि आधारशिलाओं के भविष्यवाणी-संबंधी प्रतीकवाद के इन विवरणों पर ध्यान नहीं दिया जाता, तो बहुत कुछ खो जाता है। 9/11 के समय प्रथम चरण में आधारशिलाएँ रखी गईं। दूसरे चरण में, शिरोशिला स्थापित होने पर, मंदिर का कार्य पूर्ण होता है। तीसरा चरण रविवार के क़ानून का बंद द्वार है। 9/11 से लेकर रविवार के क़ानून तक, संदेश मुख्यतः लौदीकियाई सातवें-दिन के एडवेंटिस्टों को संबोधित है, क्योंकि न्याय का आरम्भ परमेश्वर के घर से होता है, और रविवार के क़ानून पर परमेश्वर के घर के लिए उसका समापन हो जाता है। वहीं और उसी समय लौदीकियाई सातवें-दिन का एडवेंटवाद उपेक्षित कर दिया जाता है; जैसे मिलराइट इतिहास में प्रोटेस्टेंट, मसीह के इतिहास में यहूदी, तथा मूसा के इतिहास में चालीस वर्षों के दौरान मरने वाले वे लोग उपेक्षित किए गए थे।</w:t>
      </w:r>
    </w:p>
    <w:p>
      <w:pPr>
        <w:pStyle w:val="ArticleBody"/>
        <w:jc w:val="left"/>
      </w:pPr>
      <w:r>
        <w:rPr>
          <w:rFonts w:ascii="Nirmala UI" w:hAnsi="Nirmala UI" w:eastAsia="Nirmala UI" w:cs="Nirmala UI"/>
        </w:rPr>
        <w:t>9/11 का तीसरा हाय 11 अगस्त, 1840 के दूसरे हाय द्वारा प्रतिरूपित था, और उस स्तर पर दोनों मार्गचिह्न गधे द्वारा निरूपित हैं, जो बाइबिल की भविष्यवाणी में इस्लाम का प्रथम प्रतीक है। रविवार का कानून पशु का चिन्ह है, और उस पशु को प्रायः सिंह के रूप में निरूपित किया जाता है, इस प्रकार वह यहूदा के गोत्र के सिंह का मिथ्यानुकरण करता है। रविवार का कानून सिंह है, और यहूदा से आया हुआ आज्ञा न माननेवाला भविष्यद्वक्ता गधे और सिंह के बीच मरा, और उसे बेतएल के झूठे भविष्यद्वक्ता की उसी कब्र में दफनाया गया। वह 9/11 से रविवार के कानून तक के भविष्यसूचक काल में मरा, जो गधे से सिंह तक का भविष्यसूचक काल है। वह परीक्षा का काल बेतएल के झूठे भविष्यद्वक्ता की कब्र है, जिसने यहूदा से आया हुआ आज्ञा न माननेवाला भविष्यद्वक्ता को अपनी ही कब्र में दफनाया था।</w:t>
      </w:r>
    </w:p>
    <w:p>
      <w:pPr>
        <w:pStyle w:val="ArticleBody"/>
        <w:jc w:val="left"/>
      </w:pPr>
      <w:r>
        <w:rPr>
          <w:rFonts w:ascii="Nirmala UI" w:hAnsi="Nirmala UI" w:eastAsia="Nirmala UI" w:cs="Nirmala UI"/>
        </w:rPr>
        <w:t>यरोबाम का राज्य, जिसे यहूदा के राज्य का—जहाँ यरूशलेम और मन्दिर स्थित हैं—कपटपूर्ण प्रतिरूप ठहराया गया है, मिलेराइट इतिहास के उन प्रोटेस्टेंटों का प्रतिनिधित्व करता था जो अब परमेश्वर की प्रजा नहीं रहे थे। उन्होंने 11 अगस्त 1840 और 22 अक्टूबर 1844 के बन्द द्वार के बीच अपनी वाचा-सम्बन्धी पहचान खो दी। वह इतिहास 9/11 से लेकर रविवार के कानून तक के काल के अनुरूप है, और इसी कारण यहूदा का अवज्ञाकारी भविष्यद्वक्ता उसी कब्र में दफन है, जिसमें वे धर्मत्यागी प्रोटेस्टेंट दफनाए गए थे, जिनका प्रतिनिधित्व बेतएल के झूठे भविष्यद्वक्ता ने किया था।</w:t>
      </w:r>
    </w:p>
    <w:p>
      <w:pPr>
        <w:pStyle w:val="ArticleBody"/>
        <w:jc w:val="left"/>
      </w:pPr>
      <w:r>
        <w:rPr>
          <w:rFonts w:ascii="Nirmala UI" w:hAnsi="Nirmala UI" w:eastAsia="Nirmala UI" w:cs="Nirmala UI"/>
        </w:rPr>
        <w:t>समग्रतः राजा योशिय्याह एक उत्तम राजा था, पर वह मेगिद्दो में मर गया, जो हरमगिद्दोन पर एक प्रत्यक्ष और स्पष्ट अनुप्रयोग है। वह नेखो के चेतावनी संदेश को अस्वीकार करने के कारण पथभ्रष्ट हो गया। नेखो, जो मिस्र का राजा था और इस प्रकार दक्षिण का राजा, बाबुल, अर्थात उत्तर का राजा, से युद्ध करने के लिए जा रहा था। योशिय्याह उन यहूदावासियों का प्रतिनिधित्व करता है जो हरमगिद्दोन में मरते हैं, क्योंकि उन्होंने दानिय्येल 11:40-45 में दक्षिण के राजा और उत्तर के राजा के युद्ध के विषय में दी गई चेतावनी संदेश को अस्वीकार कर दिया। वह संदेश 9/11 पर बुनियाद बन गया।</w:t>
      </w:r>
    </w:p>
    <w:p>
      <w:pPr>
        <w:pStyle w:val="ArticleBody"/>
        <w:jc w:val="left"/>
      </w:pPr>
      <w:r>
        <w:rPr>
          <w:rFonts w:ascii="Nirmala UI" w:hAnsi="Nirmala UI" w:eastAsia="Nirmala UI" w:cs="Nirmala UI"/>
        </w:rPr>
        <w:t>प्रथम परीक्षा, आधारों की ओर लौटने के लिए प्रथम स्वर्गदूत का आह्वान है।</w:t>
      </w:r>
    </w:p>
    <w:p>
      <w:pPr>
        <w:pStyle w:val="ArticleBody"/>
        <w:jc w:val="left"/>
      </w:pPr>
      <w:r>
        <w:rPr>
          <w:rFonts w:ascii="Nirmala UI" w:hAnsi="Nirmala UI" w:eastAsia="Nirmala UI" w:cs="Nirmala UI"/>
        </w:rPr>
        <w:t>द्वितीय परीक्षा, द्वितीय स्वर्गदूत का पृथक होने और मंदिर को पूर्ण करने का आह्वान है।</w:t>
      </w:r>
    </w:p>
    <w:p>
      <w:pPr>
        <w:pStyle w:val="ArticleBody"/>
        <w:jc w:val="left"/>
      </w:pPr>
      <w:r>
        <w:rPr>
          <w:rFonts w:ascii="Nirmala UI" w:hAnsi="Nirmala UI" w:eastAsia="Nirmala UI" w:cs="Nirmala UI"/>
        </w:rPr>
        <w:t>तीसरा परीक्षण, मुहर अथवा चिह्न के संबंध में, तीसरे स्वर्गदूत की लिटमस-कसौटी है।</w:t>
      </w:r>
    </w:p>
    <w:p>
      <w:pPr>
        <w:pStyle w:val="ArticleBody"/>
        <w:jc w:val="left"/>
      </w:pPr>
      <w:r>
        <w:rPr>
          <w:rFonts w:ascii="Nirmala UI" w:hAnsi="Nirmala UI" w:eastAsia="Nirmala UI" w:cs="Nirmala UI"/>
        </w:rPr>
        <w:t>पहली परीक्षा मूलाधारों की परीक्षा है, और 2024 में सब्त की ज़ूम बैठकों में सम्मिलित लोगों में से लगभग आधे 1843 के चार्ट पर निरूपित उस एकमात्र सिद्धान्तगत तर्क के कारण अलग हो गए। वह तर्क उस प्रतीक के विषय में था जो अन्तिम दिनों में परमेश्वर की प्रजा के दर्शन को स्थापित करता है। मिलरवादी विवाद के दौरान प्रोटेस्टेंटों ने यह दावा किया कि अन्तियोकुस एपिफानेस या इस्लाम वह शक्ति है जो स्वयं को ऊँचा उठाती है और फिर गिर पड़ती है, ताकि दानिय्येल ग्यारह के पद चौदह में दर्शन की स्थापना हो।</w:t>
      </w:r>
    </w:p>
    <w:p>
      <w:pPr>
        <w:pStyle w:val="ArticleScripture"/>
        <w:jc w:val="left"/>
      </w:pPr>
      <w:r>
        <w:rPr>
          <w:rFonts w:ascii="Nirmala UI" w:hAnsi="Nirmala UI" w:eastAsia="Nirmala UI" w:cs="Nirmala UI"/>
        </w:rPr>
        <w:t>और उन समयों में बहुत से लोग दक्षिण के राजा के विरुद्ध उठ खड़े होंगे; और तेरी प्रजा में से उपद्रवी भी दर्शन को स्थिर करने के लिये अपने आप को ऊँचा करेंगे; परन्तु वे गिर पड़ेंगे। दानिय्येल 11:14.</w:t>
      </w:r>
    </w:p>
    <w:p>
      <w:pPr>
        <w:pStyle w:val="ArticleBody"/>
        <w:jc w:val="left"/>
      </w:pPr>
      <w:r>
        <w:rPr>
          <w:rFonts w:ascii="Nirmala UI" w:hAnsi="Nirmala UI" w:eastAsia="Nirmala UI" w:cs="Nirmala UI"/>
        </w:rPr>
        <w:t>क्या "तेरी प्रजा के लुटेरे" इस्लाम थे या अन्तियोकुस एपीफेनीस, या फिर, जैसा मिलर ने पहचाना था, रोम था? मिलर ने यह समझा था कि मूर्तिपूजकता और पापलतंत्र की उजाड़ देने वाली शक्तियाँ—दोनों—स्वयं को ऊँचा ठहरानेवाली वही शक्तियाँ थीं, जो गिर पड़ीं, और जो परमेश्वर की प्रजा के लुटेरे थीं। यह तर्क उस चार्ट पर निरूपित है जो "परमेश्वर के हाथ से निर्देशित था, और जिसे बदला नहीं जाना चाहिए," और यह हबक्कूक की तालिकाओं में से किसी पर भी एकमात्र ऐसी प्रस्तुति है जो ऐसी घटना की पहचान करती है जिसका भविष्यद्वाणी वचन में कोई प्रत्यक्ष संदर्भ न था। चार्ट पर किया गया वह उल्लेख परमेश्वर के भविष्यद्वाणी वचन की विभाजक शक्ति के प्रतीक के रूप में उस बुनियादी तर्क को उजागर करने के लिए था.</w:t>
      </w:r>
    </w:p>
    <w:p>
      <w:pPr>
        <w:pStyle w:val="ArticleBody"/>
        <w:jc w:val="left"/>
      </w:pPr>
      <w:r>
        <w:rPr>
          <w:rFonts w:ascii="Nirmala UI" w:hAnsi="Nirmala UI" w:eastAsia="Nirmala UI" w:cs="Nirmala UI"/>
        </w:rPr>
        <w:t>सन् 2024 में, ज़ूम समूह के लगभग आधे सदस्य इस भ्रांत धारणा के कारण चले गए कि दर्शन को स्थिर करने वाला संयुक्त राज्य अमेरिका है, और रोम नहीं—जैसा कि मिलरवादियों ने अत्यंत उपयुक्त रूप से समर्थन किया था।</w:t>
      </w:r>
    </w:p>
    <w:p>
      <w:pPr>
        <w:pStyle w:val="ArticleBody"/>
        <w:jc w:val="left"/>
      </w:pPr>
      <w:r>
        <w:rPr>
          <w:rFonts w:ascii="Nirmala UI" w:hAnsi="Nirmala UI" w:eastAsia="Nirmala UI" w:cs="Nirmala UI"/>
        </w:rPr>
        <w:t>2023 में जो शुद्धिकरण आरम्भ हुआ, वह तब आरम्भ हुआ जब मसीह अपने पंखे के साथ कक्ष में प्रविष्ट हुए, और वह पंखा उनके सत्य वचन हैं। जब वे अपने कक्ष में प्रविष्ट हुए, तो वह मनुष्यों से रिक्त था; अतः उन्होंने मरुभूमि में एक स्वर उठाया कि प्रभु का मार्ग तैयार किया जाए। वह स्वर वाचा का दूत अकस्मात अपने मन्दिर में आए, इस हेतु मार्ग तैयार करने के लिये था; उसका मन्दिर, जो एक लाख चवालीस सहस्र का है।</w:t>
      </w:r>
    </w:p>
    <w:p>
      <w:pPr>
        <w:pStyle w:val="ArticleBody"/>
        <w:jc w:val="left"/>
      </w:pPr>
      <w:r>
        <w:rPr>
          <w:rFonts w:ascii="Nirmala UI" w:hAnsi="Nirmala UI" w:eastAsia="Nirmala UI" w:cs="Nirmala UI"/>
        </w:rPr>
        <w:t>तब 2024 में, पहली परीक्षा—नींवों की परीक्षा, यह परीक्षा कि दर्शन की स्थापना कौन करता है—वही दर्शन जो शेष जन को मुद्रांकित करता है। शेष जन को मुद्रांकित करने वाला आन्तरिक दर्शन दसवें अध्याय में मसीह का दर्शन है, और बाह्य दर्शन वह है जिसे विरोधी मसीह स्थापित करता है, और विरोधी मसीह रोम है। मसीह का आन्तरिक दर्शन और विरोधी मसीह का बाह्य दर्शन। मुद्रांकन, सत्य में स्थिर हो जाना है—आध्यात्मिक और बौद्धिक, दोनों प्रकार से; और दसवें अध्याय का आन्तरिक दर्शन आध्यात्मिक है, तथा ग्यारहवें अध्याय का बाह्य दर्शन बौद्धिक। इन दोनों दर्शनों की समझ और उनसे संगत अनुभव, किसी भी ऐसे व्यक्ति के लिए आवश्यक मापदण्ड हैं जिसे मुद्रांकित किया जाना है, जैसा कि दानिय्येल ने दानिय्येल की पुस्तक के दसवें अध्याय की पहली आयत में निरूपित किया है।</w:t>
      </w:r>
    </w:p>
    <w:p>
      <w:pPr>
        <w:pStyle w:val="ArticleScripture"/>
        <w:jc w:val="left"/>
      </w:pPr>
      <w:r>
        <w:rPr>
          <w:rFonts w:ascii="Nirmala UI" w:hAnsi="Nirmala UI" w:eastAsia="Nirmala UI" w:cs="Nirmala UI"/>
        </w:rPr>
        <w:t>फ़ारस के राजा कूरूश के राज्य के तीसरे वर्ष में दानिय्येल पर, जिसका नाम बेल्तशस्सर कहलाता था, एक बात प्रकट की गई; और वह बात सत्य थी, परन्तु नियत समय दीर्घ था; और उसने उस बात को समझा, और दर्शन की समझ भी उसे प्राप्त हुई। दानिय्येल 10:1।</w:t>
      </w:r>
    </w:p>
    <w:p>
      <w:pPr>
        <w:pStyle w:val="ArticleBody"/>
        <w:jc w:val="left"/>
      </w:pPr>
      <w:r>
        <w:rPr>
          <w:rFonts w:ascii="Nirmala UI" w:hAnsi="Nirmala UI" w:eastAsia="Nirmala UI" w:cs="Nirmala UI"/>
        </w:rPr>
        <w:t>आधारभूत सिद्धान्तों का ‘अल्फ़ा’ परीक्षण दानिय्येल ग्यारह के चौदहवें पद के संबंध में था, और वह मिलराइटों की उसी आधारभूत परीक्षा का समानांतर था; और वही परीक्षा मिलराइट इतिहास का एकमात्र विवाद थी, जिसे उस पट्टिका पर दर्शाया गया है, जिस पर हबक्कूक के पहरेदार को लिखकर उसे स्पष्ट करने की आज्ञा दी गई थी। 2024 की आधारभूत परीक्षा प्रथम स्वर्गदूत के अवतरण की थी, जैसा कि 11 अगस्त, 1840, 1888 और 9/11 द्वारा दर्शाया गया है।</w:t>
      </w:r>
    </w:p>
    <w:p>
      <w:pPr>
        <w:pStyle w:val="ArticleBody"/>
        <w:jc w:val="left"/>
      </w:pPr>
      <w:r>
        <w:rPr>
          <w:rFonts w:ascii="Nirmala UI" w:hAnsi="Nirmala UI" w:eastAsia="Nirmala UI" w:cs="Nirmala UI"/>
        </w:rPr>
        <w:t>वह स्वर्गदूत मीकाएल के रूप में भी उतरा था, क्योंकि मीकाएल वही है जिसने मूसा को पुनर्जीवित किया, जो एलिय्याह के साथ 2023 के अंतिम दिन पुनर्जीवित हुआ था। उस पुनरुत्थान को यहेजकेल चार पवनों की भविष्यवाणी के द्वारा संपन्न होने के रूप में प्रस्तुत करता है, जिसे सिस्टर वाइट ‘क्रोधित किंतु रोका हुआ घोड़ा’ कहती हैं, जो 11 अगस्त, 1840 और 9/11 का इस्लाम है। अल्फ़ा परीक्षा आधारभूत परख करने वाला बाह्य दर्शन थी। ओमेगा परीक्षा एक आंतरिक शीर्ष-शिला का दर्शन होगी।</w:t>
      </w:r>
    </w:p>
    <w:p>
      <w:pPr>
        <w:pStyle w:val="ArticleBody"/>
        <w:jc w:val="left"/>
      </w:pPr>
      <w:r>
        <w:rPr>
          <w:rFonts w:ascii="Nirmala UI" w:hAnsi="Nirmala UI" w:eastAsia="Nirmala UI" w:cs="Nirmala UI"/>
        </w:rPr>
        <w:t>अल्फा और ओमेगा के पश्चात एक तीसरी परीक्षा क्यों होगी? यही वह प्रश्न है जिसे मैं चिन्हित कर रहा हूँ। 2024 का अल्फा बाह्य परीक्षण का दर्शन तीन परीक्षाओं में प्रथम है। उस आधारभूत परीक्षा को उत्तीर्ण करना शिखर-शिला ओमेगा परीक्षा में सम्मिलित होने हेतु अनिवार्य है। वे दोनों परीक्षाएँ तीसरी परीक्षा से भिन्न भविष्यवाणात्मक प्रकृति की हैं। तीसरी परीक्षा एक लिटमस परीक्षण है, जो यह प्रदर्शित करती है कि अभ्यर्थी ने वास्तव में पूर्ववर्ती दोनों चरणों को उत्तीर्ण किया है या नहीं।</w:t>
      </w:r>
    </w:p>
    <w:p>
      <w:pPr>
        <w:pStyle w:val="ArticleBody"/>
        <w:jc w:val="left"/>
      </w:pPr>
      <w:r>
        <w:rPr>
          <w:rFonts w:ascii="Nirmala UI" w:hAnsi="Nirmala UI" w:eastAsia="Nirmala UI" w:cs="Nirmala UI"/>
        </w:rPr>
        <w:t>पहली परीक्षा आधार है, और दूसरी परीक्षा पूर्ण हुआ मंदिर है। बाबुल से निकलने के लिए दिए गए प्रथम आदेश के इतिहास के दौरान मंदिर की आधारशिला रखी गई। द्वितीय आदेश के इतिहास में मंदिर पूर्ण हुआ। तृतीय आदेश भिन्न था, क्योंकि उस आदेश में यहूदा की राष्ट्रीय प्रभुसत्ता पुनर्स्थापित की गई, जिससे उन्हें नागरिक और धार्मिक अपराधों का अभियोजन करने का अधिकार प्रदान किया गया। तृतीय आदेश में न्याय पुनर्स्थापित होता है। 2024 में, आधारभूत अल्फ़ा परीक्षा ने धूल झाड़ने वाले मनुष्य के लगभग खाली कक्ष में जो थे, उन्हें अलग कर दिया।</w:t>
      </w:r>
    </w:p>
    <w:p>
      <w:pPr>
        <w:pStyle w:val="ArticleBody"/>
        <w:jc w:val="left"/>
      </w:pPr>
      <w:r>
        <w:rPr>
          <w:rFonts w:ascii="Nirmala UI" w:hAnsi="Nirmala UI" w:eastAsia="Nirmala UI" w:cs="Nirmala UI"/>
        </w:rPr>
        <w:t>ओमेगा परीक्षा वह चरण है जहाँ मंदिर का कार्य पूर्ण होता है, जिसका प्रतीक शीर्ष-शिला के स्थापित किए जाने में है। मंदिर की पूर्णता वही विजयी कलीसिया है, जो तब स्थापित होती है जब खरपतवार निकाल दिए जाते हैं। मिलर के स्वप्न में मंदिर की पूर्णता तब थी जब रत्नों को बड़े संदूक में फिर से डाल दिया गया—‘उन्हें डालने वाले मनुष्य के किसी भी प्रत्यक्ष परिश्रम के बिना।’ जब मिलर उस धूल झाड़ने वाले व्यक्ति की पहचान कर लेते हैं जो रत्नों को बड़े संदूक में डाल रहा था, तब वे अपना साक्ष्य इन शब्दों के साथ समाप्त करते हैं, ‘मैं अत्यन्त आनन्द से चिल्लाया, और उसी चिल्लाहट ने मुझे जगा दिया।’</w:t>
      </w:r>
    </w:p>
    <w:p>
      <w:pPr>
        <w:pStyle w:val="ArticleBody"/>
        <w:jc w:val="left"/>
      </w:pPr>
      <w:r>
        <w:rPr>
          <w:rFonts w:ascii="Nirmala UI" w:hAnsi="Nirmala UI" w:eastAsia="Nirmala UI" w:cs="Nirmala UI"/>
        </w:rPr>
        <w:t>यह ध्यान दें कि मिलर की वह जगाने वाली प्रबल पुकार 'आनन्द' द्वारा सशक्त थी। 'आनन्द' योएल में उन लोगों का प्रतीक है जिनके पास 'नया दाखरस' है, और 'लज्जा' उन अन्य दाखरस-पान करने वालों पर है जो नए दाखरस से विच्छिन्न कर दिए गए हैं। मिलर को जगाने वाली मध्यरात्रि की पुकार उस समय के पश्चात आती है जब धूल झाड़ने वाला व्यक्ति रत्नों को बड़ी पेटी में डाल देता है। वह बड़ी पेटी, जो अपशिष्ट से पृथक किए गए और पेटी में डाले गए रत्नों से भरी है, एक साथ ही एक लाख चवालीस हज़ार का मंदिर भी है और मध्यरात्रि की पुकार का संदेश भी। मंदिर दूसरे फ़रमान, अथवा दूसरे स्वर्गदूत, अथवा दूसरी और ओमेगा परीक्षा में पूर्ण होता है। मिलर के स्वप्न में, ओमेगा परीक्षा का निरूपण तब होता है जब आकाश के झरोखे खुलते हैं।</w:t>
      </w:r>
    </w:p>
    <w:p>
      <w:pPr>
        <w:pStyle w:val="ArticleScripture"/>
        <w:jc w:val="left"/>
      </w:pPr>
      <w:r>
        <w:rPr>
          <w:rFonts w:ascii="Nirmala UI" w:hAnsi="Nirmala UI" w:eastAsia="Nirmala UI" w:cs="Nirmala UI"/>
        </w:rPr>
        <w:t>और मैंने जैसे एक महान जनसमूह का स्वर, और जैसे बहुत से जलों का स्वर, और जैसे प्रबल गर्जनाओं का स्वर सुना, जो कहते थे, हल्लेलूयाह: क्योंकि सर्वशक्तिमान प्रभु परमेश्वर शासन करता है। हम आनन्दित हों और उल्लसित हों, और उसे महिमा दें; क्योंकि मेम्ने का विवाह आ गया है, और उसकी दुल्हन ने स्वयं को तैयार कर लिया है। और उसे यह दिया गया कि वह शुद्ध और शुभ्र महीन सन का परिधान धरे; क्योंकि वह महीन सन पवित्र जनों की धार्मिकता है। और उसने मुझसे कहा, लिख: धन्य हैं वे जो मेम्ने के विवाह-भोज के लिए बुलाए गए हैं। और उसने मुझसे कहा, ये परमेश्वर के सत्य वचन हैं। प्रकाशितवाक्य 19:6-9.</w:t>
      </w:r>
    </w:p>
    <w:p>
      <w:pPr>
        <w:pStyle w:val="ArticleBody"/>
        <w:jc w:val="left"/>
      </w:pPr>
      <w:r>
        <w:rPr>
          <w:rFonts w:ascii="Nirmala UI" w:hAnsi="Nirmala UI" w:eastAsia="Nirmala UI" w:cs="Nirmala UI"/>
        </w:rPr>
        <w:t>22 अक्टूबर, 1844 को ‘मसीह के चार आगमन’ पूरित हुए, और उन चारों आगमन की और अधिक परिपूर्ण रूप में पूर्ति शीघ्र आने वाले ‘रविवार के कानून’ के समय होगी। वह मलाकी अध्याय तीन में लेवियों के परिशोधन और शुद्धिकरण की पूर्ति में वाचा के दूत के रूप में आया। वह दानिय्येल 7:13 की पूर्ति में राज्य ग्रहण करने के लिए आया। वह दानिय्येल 8:14 की पूर्ति में पवित्रस्थान को शुद्ध करने के लिए आया, और वह विवाह में भी प्रविष्ट हुआ। विवाह तब होता है जब वधू स्वयं को तैयार कर लेती है।</w:t>
      </w:r>
    </w:p>
    <w:p>
      <w:pPr>
        <w:pStyle w:val="ArticleScripture"/>
        <w:jc w:val="left"/>
      </w:pPr>
      <w:r>
        <w:rPr>
          <w:rFonts w:ascii="Nirmala UI" w:hAnsi="Nirmala UI" w:eastAsia="Nirmala UI" w:cs="Nirmala UI"/>
        </w:rPr>
        <w:t>"'जब फल पक जाता है, तो वह तुरन्त हंसिया चला देता है, क्योंकि कटनी आ पहुँची है।' मसीह अपनी कलीसिया में स्वयं के प्रकटन के लिए तीव्र अभिलाषा के साथ प्रतीक्षा कर रहे हैं। जब मसीह का चरित्र उसके लोगों में पूर्णतः पुनरुत्पन्न हो जाएगा, तब वह उन्हें अपना करने के लिए आएगा।" क्राइस्ट्स ऑब्जेक्ट लेसन्स, 69.</w:t>
      </w:r>
    </w:p>
    <w:p>
      <w:pPr>
        <w:pStyle w:val="ArticleBody"/>
        <w:jc w:val="left"/>
      </w:pPr>
      <w:r>
        <w:rPr>
          <w:rFonts w:ascii="Nirmala UI" w:hAnsi="Nirmala UI" w:eastAsia="Nirmala UI" w:cs="Nirmala UI"/>
        </w:rPr>
        <w:t>प्रेरणा के अनुसार, रविवार के कानून के संकट के दौरान परमेश्वर की मुहर धारण किए हुए 'पुरुषों और स्त्रियों को देखना' के द्वारा ही 'विश्व को केवल चेताया जा सकता है'.</w:t>
      </w:r>
    </w:p>
    <w:p>
      <w:pPr>
        <w:pStyle w:val="ArticleScripture"/>
        <w:jc w:val="left"/>
      </w:pPr>
      <w:r>
        <w:rPr>
          <w:rFonts w:ascii="Nirmala UI" w:hAnsi="Nirmala UI" w:eastAsia="Nirmala UI" w:cs="Nirmala UI"/>
        </w:rPr>
        <w:t>“पवित्र आत्मा का कार्य संसार को पाप, और धार्मिकता, और न्याय के विषय में दोषी ठहराना है। संसार को केवल इसी प्रकार चेतावनी दी जा सकती है कि जो लोग सत्य पर विश्वास करते हैं वे सत्य के द्वारा पवित्र किए गए दिखाई दें, उच्च और पवित्र सिद्धांतों के अनुसार आचरण करते हुए, और एक उच्च, उदात्त अर्थ में, उन लोगों के बीच स्पष्ट विभाजन-रेखा प्रकट करते हुए जो परमेश्वर की आज्ञाओं को मानते हैं, और जो उन्हें अपने पैरों तले रौंदते हैं। आत्मा का पवित्रीकरण उन लोगों के बीच के अंतर को चिह्नित करता है जिनके पास परमेश्वर की मुहर है, और उन लोगों के बीच जो एक जाली विश्राम-दिन मानते हैं। जब परीक्षा आएगी, तब यह स्पष्ट रूप से प्रकट कर दिया जाएगा कि पशु की छाप क्या है। वह रविवार का पालन करना है। जो लोग सत्य सुन लेने के बाद भी इस दिन को पवित्र मानते रहते हैं, वे पाप के उस मनुष्य की छाप धारण करते हैं, जिसने समयों और व्यवस्थाओं को बदलने का विचार किया था।” Bible Training School, December 1, 1903.</w:t>
      </w:r>
    </w:p>
    <w:p>
      <w:pPr>
        <w:pStyle w:val="ArticleBody"/>
        <w:jc w:val="left"/>
      </w:pPr>
      <w:r>
        <w:rPr>
          <w:rFonts w:ascii="Nirmala UI" w:hAnsi="Nirmala UI" w:eastAsia="Nirmala UI" w:cs="Nirmala UI"/>
        </w:rPr>
        <w:t>जब दुल्हन अपने को तैयार करती है, तब कटनी आ जाती है। कटनी का आरम्भ उस पहिलौठे फल की गेहूँ की भेंट के बटोरे जाने से होता है, जिसे डुलाने की भेंट के रूप में, पताका की भाँति, ऊँचा उठाया जाता है। सबसे पहले पहिलौठे फल, जो प्रकाशितवाक्य की पुस्तक के एक लाख चवालीस हज़ार हैं, बटोरे जाते हैं; और उसके बाद अन्य झुंड, जो बड़ी भीड़ है, बटोरा जाता है। वह पताका ही उसकी पराक्रमी सेना है, और उसकी पराक्रमी सेना महीन श्वेत सन-वस्त्र धारण किए हुए है। विवाह के समय, रविवार के क़ानून के न्याय से पूर्व, एक लाख चवालीस हज़ार का मन्दिर पूर्ण हो जाता है; और वह मन्दिर केवल मिलर का बड़ा संदूक ही नहीं, वरन् वह विजयी कलीसिया है, जो भविष्यद्वाणी की आत्मा सहित सब वरदानों की धारक है।</w:t>
      </w:r>
    </w:p>
    <w:p>
      <w:pPr>
        <w:pStyle w:val="ArticleScripture"/>
        <w:jc w:val="left"/>
      </w:pPr>
      <w:r>
        <w:rPr>
          <w:rFonts w:ascii="Nirmala UI" w:hAnsi="Nirmala UI" w:eastAsia="Nirmala UI" w:cs="Nirmala UI"/>
        </w:rPr>
        <w:t>और मैं उसे दण्डवत् करने के लिए उसके चरणों पर गिर पड़ा। परन्तु उसने मुझसे कहा, ऐसा मत कर; मैं तेरा, और तेरे उन भाइयों का संगी दास हूँ, जिनके पास यीशु की गवाही है; परमेश्वर की उपासना कर; क्योंकि यीशु की गवाही भविष्यद्वाणी की आत्मा है। प्रकाशितवाक्य 19:10।</w:t>
      </w:r>
    </w:p>
    <w:p>
      <w:pPr>
        <w:pStyle w:val="ArticleBody"/>
        <w:jc w:val="left"/>
      </w:pPr>
      <w:r>
        <w:rPr>
          <w:rFonts w:ascii="Nirmala UI" w:hAnsi="Nirmala UI" w:eastAsia="Nirmala UI" w:cs="Nirmala UI"/>
        </w:rPr>
        <w:t>एक लाख चवालीस हजार वे हैं जिनके पास यीशु की गवाही है, और यीशु की गवाही “रेखा पर रेखा” रूप में बाइबल और भविष्यद्वाणी की आत्मा दोनों में प्रतिपादित की गई है। जब एक लाख चवालीस हजार का लाओदीकियाई आंदोलन एक लाख चवालीस हजार के फिलादेल्फियाई आंदोलन में रूपांतरित होगा, तब वे सब अपनी गवाही प्रस्तुत करने के लिए “रेखा पर रेखा” पद्धति का प्रयोग करेंगे। वह गवाही दैवीय लहू और मानवीय साक्षी का संयोजन है।</w:t>
      </w:r>
    </w:p>
    <w:p>
      <w:pPr>
        <w:pStyle w:val="ArticleScripture"/>
        <w:jc w:val="left"/>
      </w:pPr>
      <w:r>
        <w:rPr>
          <w:rFonts w:ascii="Nirmala UI" w:hAnsi="Nirmala UI" w:eastAsia="Nirmala UI" w:cs="Nirmala UI"/>
        </w:rPr>
        <w:t>और उन्होंने मेम्ने के लहू और अपनी गवाही के वचन के द्वारा उसे पराजित किया; और उन्होंने मृत्यु तक भी अपने प्राणों से प्रेम नहीं किया। प्रकाशितवाक्य 12:11.</w:t>
      </w:r>
    </w:p>
    <w:p>
      <w:pPr>
        <w:pStyle w:val="ArticleBody"/>
        <w:jc w:val="left"/>
      </w:pPr>
      <w:r>
        <w:rPr>
          <w:rFonts w:ascii="Nirmala UI" w:hAnsi="Nirmala UI" w:eastAsia="Nirmala UI" w:cs="Nirmala UI"/>
        </w:rPr>
        <w:t>मानवता का साक्ष्य, जब देवत्व के रक्त के साथ संयुक्त होता है, तो वही मूसा और मेम्ने का साक्ष्य है। मूसा मानवता का प्रतिनिधि था; ओमेगा मेम्ने के देवत्व के रक्त के संदर्भ में वह अल्फा था। जैसे ही वधू स्वयं को तैयार करती है, सभी वरदान पुनर्स्थापित हो जाते हैं, और श्वेत महीन सन के वस्त्र धारण किए हुए एक पराक्रमी सेना के समान, वह प्रभु की अग्रसर होती सेना की पताका के रूप में अपना स्थान ग्रहण करती है। वह युद्ध-यात्रा तब आरम्भ होती है जब वधू तैयार की जाती है और श्वेत वस्त्र धारण करती है; उसी समय स्वर्ग के झरोखे खुलते हैं, जैसे वे मिलर के स्वप्न में खुले थे।</w:t>
      </w:r>
    </w:p>
    <w:p>
      <w:pPr>
        <w:pStyle w:val="ArticleScripture"/>
        <w:jc w:val="left"/>
      </w:pPr>
      <w:r>
        <w:rPr>
          <w:rFonts w:ascii="Nirmala UI" w:hAnsi="Nirmala UI" w:eastAsia="Nirmala UI" w:cs="Nirmala UI"/>
        </w:rPr>
        <w:t>और मैं ने स्वर्ग को खुला देखा, और देखो, एक श्वेत घोड़ा; और जो उस पर बैठा था, वह विश्वासयोग्य और सत्य कहलाता है, और वह धर्म से न्याय करता और युद्ध करता है। उसकी आँखें आग की ज्वाला के समान थीं, और उसके सिर पर बहुत से मुकुट थे; और उसका एक नाम लिखा हुआ था, जिसे उसी के सिवाय कोई नहीं जानता था। और वह रक्त में डुबोया हुआ परिधान पहिने हुए था; और उसका नाम परमेश्वर का वचन कहलाता है। और स्वर्ग की सेनाएँ सूक्ष्म, श्वेत और स्वच्छ मलमल के वस्त्र पहिने हुए श्वेत घोड़ों पर उसके पीछे-पीछे चलीं। और उसके मुँह से एक तीखी तलवार निकलती है, ताकि उससे वह जातियों को मारे; और वह लोहे की छड़ी से उनका शासन करेगा; और वह सर्वशक्तिमान परमेश्वर के प्रचण्ड क्रोध के अंगूर रौंदने के कुण्ड को रौंदता है। और उसके वस्त्र और जाँघ पर यह नाम लिखा हुआ है: राजाओं का राजा, और प्रभुओं का प्रभु। प्रकाशितवाक्य 19:11-16.</w:t>
      </w:r>
    </w:p>
    <w:p>
      <w:pPr>
        <w:pStyle w:val="ArticleBody"/>
        <w:jc w:val="left"/>
      </w:pPr>
      <w:r>
        <w:rPr>
          <w:rFonts w:ascii="Nirmala UI" w:hAnsi="Nirmala UI" w:eastAsia="Nirmala UI" w:cs="Nirmala UI"/>
        </w:rPr>
        <w:t>जब धूल-झाड़ने वाला व्यक्ति रिक्त कक्ष में प्रवेश करता है और खिड़कियाँ खोलता है, तो वह रत्नों को एकत्र करता है और उन्हें और बड़ी ओमेगा पेटिका में डाल देता है। जेम्स व्हाइट उन रत्नों की पहचान परमेश्वर की प्रजा के रूप में करते, परन्तु विलियम मिलर आपको बताते कि प्रतीकों के एक से अधिक अर्थ होते हैं, और वे रत्न केवल बिखरे हुए आधारभूत सत्यों का ही नहीं, बल्कि उस मुकुट पर स्थित बिखरे हुए रत्नों का भी प्रतिनिधित्व करते हैं, जो ऊँचा उठाया जाता है और मसीह की महिमा के राज्य का प्रतिनिधित्व करता है।</w:t>
      </w:r>
    </w:p>
    <w:p>
      <w:pPr>
        <w:pStyle w:val="ArticleScripture"/>
        <w:jc w:val="left"/>
      </w:pPr>
      <w:r>
        <w:rPr>
          <w:rFonts w:ascii="Nirmala UI" w:hAnsi="Nirmala UI" w:eastAsia="Nirmala UI" w:cs="Nirmala UI"/>
        </w:rPr>
        <w:t>और उस दिन उनका परमेश्वर यहोवा उन्हें अपनी प्रजा के झुंड के समान बचाएगा; क्योंकि वे मुकुट के रत्नों के समान होंगे, जो उसकी भूमि पर पताका की तरह ऊँचे उठाए जाएँगे। जकर्याह 9:16.</w:t>
      </w:r>
    </w:p>
    <w:p>
      <w:pPr>
        <w:pStyle w:val="ArticleBody"/>
        <w:jc w:val="left"/>
      </w:pPr>
      <w:r>
        <w:rPr>
          <w:rFonts w:ascii="Nirmala UI" w:hAnsi="Nirmala UI" w:eastAsia="Nirmala UI" w:cs="Nirmala UI"/>
        </w:rPr>
        <w:t>दर्शन की स्थापना करने वाली रोम की मूलभूत अल्फा परीक्षा के उपरांत जो ओमेगा, अर्थात दूसरी परीक्षा आती है, वही शिरोवर्ती ओमेगा परीक्षा है। यह मंदिर की परीक्षा का परिपूर्णन है, जो न्याय की तृतीय निर्णायक कसौटी से पूर्व आता है। यह परीक्षा उपासकों के दो वर्गों का शुद्धिकरण कर उन्हें परस्पर अलग कर देती है, और तेल के आधार पर—जो कि संदेश है, या जैसा कि सिस्टर व्हाइट ने कफरनहूम के सभागृह के विषय में अपनी टीका में निर्दिष्ट किया—"सत्य के वचन"—बुद्धिमानों और मूर्खों को पृथक करती है।</w:t>
      </w:r>
    </w:p>
    <w:p>
      <w:pPr>
        <w:pStyle w:val="ArticleBody"/>
        <w:jc w:val="left"/>
      </w:pPr>
      <w:r>
        <w:rPr>
          <w:rFonts w:ascii="Nirmala UI" w:hAnsi="Nirmala UI" w:eastAsia="Nirmala UI" w:cs="Nirmala UI"/>
        </w:rPr>
        <w:t>कफ़रनहूम वह स्थान है जहाँ, यूहन्ना 6:66 में, यीशु ने एक ही समय में सबसे अधिक शिष्यों को खो दिया, और वे शिष्य फिर कभी लौटे नहीं। मसीह के समय में शिष्यत्व की सबसे बड़ी परीक्षा के रूप में, कफ़रनहूम मसीह के समय में शिष्यत्व की ओमेगा परीक्षा का प्रतीक है; और वही आगे चलकर 2023 में आरम्भ हुई तीन-चरणीय परीक्षण प्रक्रिया में शिष्यत्व की ओमेगा परीक्षा का पूर्वरूप ठहरती है। कफ़रनहूम में, उस परीक्षा का निरूपण स्वर्गीय रोटी द्वारा किया गया था, और उसने यहूदियों की विफलता को इस परिप्रेक्ष्य में चिह्नित किया कि वे भविष्यवाणी को समझने में असमर्थ थे, क्योंकि वे यह स्वीकार करने को अनिच्छुक थे कि जब यीशु प्राकृतिक बातों की चर्चा करते थे, तब उसे आध्यात्मिक अनुप्रयोग में समझा जाना था।</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आराधनालय में जीवन की रोटी के विषय में मसीह का उपदेश यहूदा के इतिहास में निर्णायक मोड़ था। उसने ये वचन सुने, ‘जब तक तुम मनुष्य के पुत्र का मांस न खाओ, और उसका लहू न पियो, तुम में जीवन नहीं है।’ यूहन्ना 6:53। उसने देखा कि मसीह सांसारिक हित के स्थान पर आत्मिक भलाई अर्पित कर रहे थे। वह अपने आपको दूरदर्शी मानता था, और उसे लगता था कि वह देख सकता है कि यीशु को कोई सम्मान न मिलेगा, और कि वे अपने अनुयायियों को कोई उच्च पद नहीं प्रदान कर सकेंगे। उसने यह निश्चय किया कि वह अपने को मसीह से इतना घनिष्ठ न जोड़े कि वह अलग न खिंच सके। वह नज़र रखेगा। और उसने नज़र रखी।</w:t>
      </w:r>
    </w:p>
    <w:p>
      <w:pPr>
        <w:pStyle w:val="ArticleScripture"/>
        <w:jc w:val="left"/>
      </w:pPr>
      <w:r>
        <w:rPr>
          <w:rFonts w:ascii="Nirmala UI" w:hAnsi="Nirmala UI" w:eastAsia="Nirmala UI" w:cs="Nirmala UI"/>
        </w:rPr>
        <w:t>"उसी समय से वह ऐसे संदेह व्यक्त करने लगा जिनसे शिष्य भ्रमित हो गए। ..." युगों की अभिलाषा, 719.</w:t>
      </w:r>
    </w:p>
    <w:p>
      <w:pPr>
        <w:pStyle w:val="ArticleHeading"/>
        <w:jc w:val="left"/>
      </w:pPr>
      <w:r>
        <w:rPr>
          <w:rFonts w:ascii="Nirmala UI" w:hAnsi="Nirmala UI" w:eastAsia="Nirmala UI" w:cs="Nirmala UI"/>
        </w:rPr>
        <w:t>प्रथम परीक्षा</w:t>
      </w:r>
    </w:p>
    <w:p>
      <w:pPr>
        <w:pStyle w:val="ArticleScripture"/>
        <w:jc w:val="left"/>
      </w:pPr>
      <w:r>
        <w:rPr>
          <w:rFonts w:ascii="Nirmala UI" w:hAnsi="Nirmala UI" w:eastAsia="Nirmala UI" w:cs="Nirmala UI"/>
        </w:rPr>
        <w:t>स्वार्थी यहूदा पर यीशु ने जो दृष्टि डाली, उससे उसे यह निश्चय हो गया कि गुरु ने उसकी कपटता को भेद दिया है, और उसके नीच, तिरस्करणीय चरित्र को पढ़ लिया है। यह यहूदा को पहले कभी मिली किसी भी फटकार से अधिक प्रत्यक्ष भर्त्सना थी। वह इससे झुंझला उठा, और इस प्रकार एक द्वार खुल गया जिसके द्वारा शैतान भीतर प्रविष्ट होकर उसके विचारों पर अधिकार करने लगा। पश्चात्ताप करने के स्थान पर उसने प्रतिशोध की योजना बनाई। अपने पाप के ज्ञान से दंशित होकर, और अपना अपराध ज्ञात हो जाने से उन्माद तक उकसाया गया, वह मेज से उठ खड़ा हुआ और महायाजक के महल में गया, जहाँ उसने परिषद् को एकत्रित पाया। वह शैतान की आत्मा से आविष्ट था, और जैसे विवेकशून्य हो, वैसा आचरण करने लगा। अपने गुरु के विश्वासघात का प्रतिज्ञात पारितोषिक तीस चाँदी के सिक्के थे; और सुगंधित तैल के उस पात्र के मूल्य से कहीं कम धन के लिए उसने उद्धारकर्ता को बेच डाला।</w:t>
      </w:r>
    </w:p>
    <w:p>
      <w:pPr>
        <w:pStyle w:val="ArticleScripture"/>
        <w:jc w:val="left"/>
      </w:pPr>
      <w:r>
        <w:rPr>
          <w:rFonts w:ascii="Nirmala UI" w:hAnsi="Nirmala UI" w:eastAsia="Nirmala UI" w:cs="Nirmala UI"/>
        </w:rPr>
        <w:t>आत्मा और आचरण में बहुत-से लोग यहूदा के सदृश होते हैं। जब तक उनके चरित्र के उस महामारी-घाव के विषय में मौन बना रहता है, कोई खुली शत्रुता दिखाई नहीं देती; परन्तु जब उनकी ताड़ना होती है, तो उनके हृदय कटुता से भर जाते हैं। यूथ इन्स्ट्रक्टर, 12 जुलाई, 1900.</w:t>
      </w:r>
    </w:p>
    <w:p>
      <w:pPr>
        <w:pStyle w:val="ArticleHeading"/>
        <w:jc w:val="left"/>
      </w:pPr>
      <w:r>
        <w:rPr>
          <w:rFonts w:ascii="Nirmala UI" w:hAnsi="Nirmala UI" w:eastAsia="Nirmala UI" w:cs="Nirmala UI"/>
        </w:rPr>
        <w:t>द्वितीय परीक्षा</w:t>
      </w:r>
    </w:p>
    <w:p>
      <w:pPr>
        <w:pStyle w:val="ArticleScripture"/>
        <w:jc w:val="left"/>
      </w:pPr>
      <w:r>
        <w:rPr>
          <w:rFonts w:ascii="Nirmala UI" w:hAnsi="Nirmala UI" w:eastAsia="Nirmala UI" w:cs="Nirmala UI"/>
        </w:rPr>
        <w:t>"फसह से पहले यहूदा याजकों और शास्त्रियों से दूसरी बार मिल चुका था और यीशु को उनके हाथ में सौंप देने का सौदा पक्का कर चुका था. ... अब अपने चेलों के पाँव धोने के मसीह के कृत्य से यहूदा आहत हो गया. उसने सोचा, यदि यीशु अपने आप को इस प्रकार नम्र कर सकते हैं, तो वे इस्राएल के राजा नहीं हो सकते. एक समयिक राज्य में सांसारिक मान-सम्मान की सारी आशा नष्ट हो गई. यहूदा इस बात से आश्वस्त हो गया कि मसीह का अनुसरण करने से कुछ भी प्राप्त नहीं होगा. उन्हें, जैसा कि वह समझता था, स्वयं को नीचा करते देखकर, वह उन्हें अस्वीकार करने और अपने आप को छला हुआ स्वीकार करने के अपने संकल्प में दृढ़ हो गया. वह दुष्टात्मा-ग्रस्त था, और अपने प्रभु के साथ विश्वासघात करके उन्हें सौंप देने का जो कार्य करने पर वह सहमत हो चुका था, उसे पूरा करने का उसने निश्चय कर लिया." युगों की अभिलाषा, 645.</w:t>
      </w:r>
    </w:p>
    <w:p>
      <w:pPr>
        <w:pStyle w:val="ArticleHeading"/>
        <w:jc w:val="left"/>
      </w:pPr>
      <w:r>
        <w:rPr>
          <w:rFonts w:ascii="Nirmala UI" w:hAnsi="Nirmala UI" w:eastAsia="Nirmala UI" w:cs="Nirmala UI"/>
        </w:rPr>
        <w:t>अंतिम निर्णय</w:t>
      </w:r>
    </w:p>
    <w:p>
      <w:pPr>
        <w:pStyle w:val="ArticleScripture"/>
        <w:jc w:val="left"/>
      </w:pPr>
      <w:r>
        <w:rPr>
          <w:rFonts w:ascii="Nirmala UI" w:hAnsi="Nirmala UI" w:eastAsia="Nirmala UI" w:cs="Nirmala UI"/>
        </w:rPr>
        <w:t>अपनी मंशा का भेद खुल जाने से उत्पन्न आश्चर्य और उलझन में, यहूदा कक्ष से निकलने के लिए शीघ्र उठ खड़ा हुआ। “तब यीशु ने उससे कहा, जो तू करता है, उसे शीघ्र कर. ... तब वह कौर लेकर तुरन्त बाहर चला गया; और रात थी।” जब वह मसीह से मुँह मोड़कर बाहरी अंधकार में चला गया, तो वह विश्वासघाती के लिए रात ही थी।</w:t>
      </w:r>
    </w:p>
    <w:p>
      <w:pPr>
        <w:pStyle w:val="ArticleScripture"/>
        <w:jc w:val="left"/>
      </w:pPr>
      <w:r>
        <w:rPr>
          <w:rFonts w:ascii="Nirmala UI" w:hAnsi="Nirmala UI" w:eastAsia="Nirmala UI" w:cs="Nirmala UI"/>
        </w:rPr>
        <w:t>जब तक यह कदम नहीं उठाया गया था, यहूदा पश्चाताप की संभावना से परे नहीं गया था। परन्तु जब वह अपने प्रभु और अपने सह-शिष्यों की उपस्थिति को छोड़कर चला गया, तो अन्तिम निर्णय हो चुका था। वह सीमा-रेखा पार कर चुका था।</w:t>
      </w:r>
    </w:p>
    <w:p>
      <w:pPr>
        <w:pStyle w:val="ArticleScripture"/>
        <w:jc w:val="left"/>
      </w:pPr>
      <w:r>
        <w:rPr>
          <w:rFonts w:ascii="Nirmala UI" w:hAnsi="Nirmala UI" w:eastAsia="Nirmala UI" w:cs="Nirmala UI"/>
        </w:rPr>
        <w:t>इस प्रलोभित आत्मा के साथ अपने व्यवहार में यीशु का दीर्घ-धैर्य अद्भुत रहा था। यहूदा के उद्धार के लिए जो कुछ किया जा सकता था, उसमें से कुछ भी छोड़ा नहीं गया था। अपने प्रभु से विश्वासघात करने के लिए वह दो बार संधि कर चुका था, तब भी यीशु ने उसे पश्चाताप का अवसर दिया। विश्वासघाती के हृदय की गुप्त मंशा को पढ़कर, मसीह ने यहूदा को अपने ईश्वरत्व का अंतिम, निर्णायक प्रमाण दिया। यह उस कपट शिष्य के लिए पश्चाताप का अंतिम आह्वान था। मसीह के दैवी-मानवीय हृदय से की जा सकने वाली कोई भी विनती छोड़ी नहीं गई थी। दया की तरंगें, हठीले अभिमान से प्रतिक्षिप्त होकर, वश में कर लेने वाले प्रेम के और भी प्रबल ज्वार के रूप में लौट आईं। तथापि, अपने अपराध का प्रकट होना देखकर विस्मित और भयभीत होते हुए भी, यहूदा और अधिक दृढ़संकल्पित हो गया। वह पवित्र भोज से उठकर विश्वासघात का कार्य पूर्ण करने चला गया।</w:t>
      </w:r>
    </w:p>
    <w:p>
      <w:pPr>
        <w:pStyle w:val="ArticleScripture"/>
        <w:jc w:val="left"/>
      </w:pPr>
      <w:r>
        <w:rPr>
          <w:rFonts w:ascii="Nirmala UI" w:hAnsi="Nirmala UI" w:eastAsia="Nirmala UI" w:cs="Nirmala UI"/>
        </w:rPr>
        <w:t>"यहूदा पर हाय घोषित करते समय, मसीह का अपने शिष्यों के प्रति भी एक दयापूर्ण उद्देश्य था। इस प्रकार उन्होंने उन्हें अपने मसीहत्व का सर्वोच्च प्रमाण दिया। 'मैं तुम्हें पहले ही बता देता हूँ,' उन्होंने कहा, 'ताकि जब वह हो जाए, तब तुम विश्वास करो कि मैं हूँ।' यदि यीशु मौन रहते, मानो उन पर क्या आने वाला है, इससे अनभिज्ञ हों, तो शिष्य यह समझ सकते थे कि उनके स्वामी के पास दैवी पूर्वज्ञान नहीं है, और कि उनके स्वामी अचानक पकड़े गए और विश्वासघात के द्वारा हत्यारी भीड़ के हाथों में सौंप दिए गए। एक वर्ष पूर्व, यीशु ने शिष्यों से कहा था कि उन्होंने बारह को चुना है, और उनमें से एक शैतान है। अब यहूदा से उनके ये वचन, जो यह प्रकट करते थे कि उसका विश्वासघात उसके स्वामी को पूरी तरह ज्ञात था, उनके अपमान के काल में मसीह के सच्चे अनुयायियों के विश्वास को दृढ़ करेंगे। और जब यहूदा अपने भयानक अंत तक पहुँचेगा, तब शिष्य उस हाय को स्मरण करेंगे जो यीशु ने विश्वासघाती पर घोषित की थी।"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तथा लाओदीकियाई सेवेंथ-डे एडवेंटिस्ट कलीसिया - संख्या सैंतीस</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