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सप्तम-दिवसीय एडवेंटिस्ट कलीसिया - संख्या उनतालीस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2026-02-02</w:t>
      </w:r>
    </w:p>
    <w:p>
      <w:pPr>
        <w:pStyle w:val="ArticleHeading"/>
        <w:jc w:val="left"/>
      </w:pPr>
      <w:r>
        <w:rPr>
          <w:rFonts w:ascii="Nirmala UI" w:hAnsi="Nirmala UI" w:eastAsia="Nirmala UI" w:cs="Nirmala UI"/>
        </w:rPr>
        <w:t>संख्या उनतालीस</w:t>
      </w:r>
    </w:p>
    <w:p>
      <w:pPr>
        <w:pStyle w:val="ArticleBody"/>
        <w:jc w:val="left"/>
      </w:pPr>
      <w:r>
        <w:rPr>
          <w:rFonts w:ascii="Nirmala UI" w:hAnsi="Nirmala UI" w:eastAsia="Nirmala UI" w:cs="Nirmala UI"/>
        </w:rPr>
        <w:t>2024 की बाह्य अल्फ़ा आधार-परीक्षा के पश्चात आने वाली आंतरिक ओमेगा शीर्ष-शिला परीक्षा, ‘भंडार-गृह’ की, और भंडार-गृह में रखे जाने वाले ‘भोजन’ की, परिभाषा अनिवार्य करती है। यह परीक्षा भविष्यवाणी-संबंधी है, और इसमें सत्य की आंतरिक तथा बाह्य रेखा है। क्या वे रत्न जेम्स वाइट का अवशेष-समूह हैं, या वे परमेश्वर के वचन के सत्य हैं? वे दोनों ही हैं।</w:t>
      </w:r>
    </w:p>
    <w:p>
      <w:pPr>
        <w:pStyle w:val="ArticleBody"/>
        <w:jc w:val="left"/>
      </w:pPr>
      <w:r>
        <w:rPr>
          <w:rFonts w:ascii="Nirmala UI" w:hAnsi="Nirmala UI" w:eastAsia="Nirmala UI" w:cs="Nirmala UI"/>
        </w:rPr>
        <w:t>9/11 पर परमेश्वर की प्रजा को छोटी पुस्तिका का भक्षण करने और यिर्मयाह के प्राचीन पथों पर लौटने का आह्वान किया गया, जहाँ तब नींवें डाली गई थीं। 9/11 पर यह देखा गया कि जब यूहन्ना को प्रकाशितवाक्य अध्याय ग्यारह में मापने को कहा गया, तो उसे दो वस्तुओं को मापने को कहा गया। उसे मन्दिर और उसके भीतर के उपासकों, दोनों को मापने को कहा गया। उसे आँगन को छोड़ देने को कहा गया—उन 1,260 वर्षों के दौरान, जब अन्यजातियों द्वारा पवित्रस्थान और सेना रौंदी जाती रही। पवित्रस्थान और सेना ही मन्दिर और उसके भीतर के उपासक हैं।</w:t>
      </w:r>
    </w:p>
    <w:p>
      <w:pPr>
        <w:pStyle w:val="ArticleBody"/>
        <w:jc w:val="left"/>
      </w:pPr>
      <w:r>
        <w:rPr>
          <w:rFonts w:ascii="Nirmala UI" w:hAnsi="Nirmala UI" w:eastAsia="Nirmala UI" w:cs="Nirmala UI"/>
        </w:rPr>
        <w:t>2023 में, वही स्वर्गदूत जो 9/11 के समय उतरा था, फिर से उतरा और आधी रात की पुकार के संदेश की मुहर खोली; और फिर 2024 में यह बाह्य आधारभूत कसौटी प्रस्तुत हुई कि क्या रोम का प्रतीक अब भी, जैसे उसने मिलराइटों के लिए किया था, दर्शन को स्थापित करता है।</w:t>
      </w:r>
    </w:p>
    <w:p>
      <w:pPr>
        <w:pStyle w:val="ArticleBody"/>
        <w:jc w:val="left"/>
      </w:pPr>
      <w:r>
        <w:rPr>
          <w:rFonts w:ascii="Nirmala UI" w:hAnsi="Nirmala UI" w:eastAsia="Nirmala UI" w:cs="Nirmala UI"/>
        </w:rPr>
        <w:t>स्वर्ग की "खुली खिड़कियाँ" मंदिर की आंतरिक "ओमेगा" परीक्षा के आगमन और "लौट आओ" के आह्वान का संकेत देती हैं। यह परीक्षा दो प्रतीकों की पहचान की अपेक्षा करती है। जब तीसरा स्वर्गदूत 1844 में, और फिर 9/11 पर, आया, तब यूहन्ना को मंदिर और उसमें के उपासकों को नापने की आज्ञा दी जाती है; इस प्रकार 2023 में मंदिर और उपासकों को नापने के एक भविष्यवाणी-संबंधी कार्य की पहचान होती है। मलाकी यह प्रश्न उठाता है कि "भंडार-गृह" क्या है, और "भोजन" क्या है? मिलर के स्वप्न में यही प्रश्न होंगे: "पेटिका" क्या है, और "रत्न" क्या हैं?</w:t>
      </w:r>
    </w:p>
    <w:p>
      <w:pPr>
        <w:pStyle w:val="ArticleBody"/>
        <w:jc w:val="left"/>
      </w:pPr>
      <w:r>
        <w:rPr>
          <w:rFonts w:ascii="Nirmala UI" w:hAnsi="Nirmala UI" w:eastAsia="Nirmala UI" w:cs="Nirmala UI"/>
        </w:rPr>
        <w:t>मिलर का स्वप्न आकाश के खुले झरोखों की पहचान उस स्थल के रूप में करता है, जहाँ प्रकाशितवाक्य उन्नीस में वर्णित विजयी कलीसिया श्वेत सन के वस्त्रों में उठाई जाती है, ताकि वह सेनाओं के प्रभु की सेना के श्वेत घोड़ों पर सवार हो। वे खुले झरोखे वही स्थान हैं, जहाँ मलाकी का आशीर्वाद या शाप उँडेला जाता है। मिलर का खुला झरोखा वही स्थान है, जहाँ रद्दी हटाई जाती है और रत्नों को रत्न-पेटिका में एकत्र किया जाता है।</w:t>
      </w:r>
    </w:p>
    <w:p>
      <w:pPr>
        <w:pStyle w:val="ArticleBody"/>
        <w:jc w:val="left"/>
      </w:pPr>
      <w:r>
        <w:rPr>
          <w:rFonts w:ascii="Nirmala UI" w:hAnsi="Nirmala UI" w:eastAsia="Nirmala UI" w:cs="Nirmala UI"/>
        </w:rPr>
        <w:t>‘स्वर्ग के कपाट’ का प्रथम उल्लेख नूह के वृत्तांत में मिलता है, और जब वे कपाट खोले गए, तो चालीस दिन और चालीस रात तक वर्षा हुई। जब वे कपाट खोले जाते हैं, उस समय जहाज़ में आठ आत्माएँ होती हैं। लाल समुद्र का बपतिस्मा चालीस वर्षों की भटकन का आरंभ कराया, जो यरदन पार होने तक चला। जब बाद में मसीह का बपतिस्मा उसी स्थान पर हुआ, तो उन्हें चालीस दिनों के लिए जंगल में ले जाया गया। जब वह जी उठे, जैसा कि उनके बपतिस्मा में पूर्वरूपित था, तो स्वर्गारोहण से पहले उन्होंने चालीस दिनों तक शिष्यों को शिक्षा दी।</w:t>
      </w:r>
    </w:p>
    <w:p>
      <w:pPr>
        <w:pStyle w:val="ArticleBody"/>
        <w:jc w:val="left"/>
      </w:pPr>
      <w:r>
        <w:rPr>
          <w:rFonts w:ascii="Nirmala UI" w:hAnsi="Nirmala UI" w:eastAsia="Nirmala UI" w:cs="Nirmala UI"/>
        </w:rPr>
        <w:t>जब कलीसिया युद्धरत कलीसिया से विजयी कलीसिया में परिवर्तित होगी, तब तीस-वर्षीय राजा दाऊद चालीस वर्षों तक राज्य करेगा। विजयी कलीसिया का प्रतिनिधित्व एक नबी, एक याजक और एक राजा द्वारा किया जाता है। वह नबी, जो अपनी बाईस-वर्षीय सेवकाई आरम्भ करते समय तीस वर्ष का था, यहेजकेल था, और उसने वही सेवकाई तब आरम्भ की, जब आकाश खुल गए थे।</w:t>
      </w:r>
    </w:p>
    <w:p>
      <w:pPr>
        <w:pStyle w:val="ArticleScripture"/>
        <w:jc w:val="left"/>
      </w:pPr>
      <w:r>
        <w:rPr>
          <w:rFonts w:ascii="Nirmala UI" w:hAnsi="Nirmala UI" w:eastAsia="Nirmala UI" w:cs="Nirmala UI"/>
        </w:rPr>
        <w:t>तीसवें वर्ष में, चौथे महीने की पाँचवीं तारीख को, जब मैं चेबार नदी के किनारे निर्वासितों के बीच था, तब आकाश खुल गया, और मैंने परमेश्वर के दर्शन देखे। यहेजकेल 1:1.</w:t>
      </w:r>
    </w:p>
    <w:p>
      <w:pPr>
        <w:pStyle w:val="ArticleBody"/>
        <w:jc w:val="left"/>
      </w:pPr>
      <w:r>
        <w:rPr>
          <w:rFonts w:ascii="Nirmala UI" w:hAnsi="Nirmala UI" w:eastAsia="Nirmala UI" w:cs="Nirmala UI"/>
        </w:rPr>
        <w:t>तीस वर्ष की आयु में यूसुफ ने याजक के रूप में शासन आरंभ किया, और उसका सामना इस्लाम की पूर्वी पवन से हुआ, जो एक तीव्र होती हुई विपत्ति लेकर आई, जिसने मिस्र, जो समुद्र में पड़ा हुआ अजगर है, को एक विश्व-सरकार लागू करने की अनुमति दी। उसी संकट में यूसुफ ने भोजन को भंडारगृहों में एकत्र किया।</w:t>
      </w:r>
    </w:p>
    <w:p>
      <w:pPr>
        <w:pStyle w:val="ArticleBody"/>
        <w:jc w:val="left"/>
      </w:pPr>
      <w:r>
        <w:rPr>
          <w:rFonts w:ascii="Nirmala UI" w:hAnsi="Nirmala UI" w:eastAsia="Nirmala UI" w:cs="Nirmala UI"/>
        </w:rPr>
        <w:t>जुलाई 2023 में, वन-प्रदेश में एक स्वर सुनाई दिया; तत्पश्चात यहूदा के गोत्र का सिंह ने मध्यरात्रि की पुकार के संदेश की मुहर खोलना प्रारम्भ किया। 2024 में, आधारभूत बाह्य अल्फा परीक्षा ने दो वर्गों को अलग कर दिया, और मुहर खोलने की प्रक्रिया जारी रही। अब 2026 में, वह मंदिर की आंतरिक ओमेगा परीक्षा, जो एक बार फिर दो वर्गों को अलग करेगी, आ पहुँची है।</w:t>
      </w:r>
    </w:p>
    <w:p>
      <w:pPr>
        <w:pStyle w:val="ArticleBody"/>
        <w:jc w:val="left"/>
      </w:pPr>
      <w:r>
        <w:rPr>
          <w:rFonts w:ascii="Nirmala UI" w:hAnsi="Nirmala UI" w:eastAsia="Nirmala UI" w:cs="Nirmala UI"/>
        </w:rPr>
        <w:t>वह पवित्र सप्ताह, जिसमें मसीह ने वाचा के दूत के रूप में बहुतों के साथ वाचा को दृढ़ किया, प्रांगण और पवित्र स्थान है। 22 अक्टूबर, 1844 से लेकर मीकाएल के उठ खड़ा होने तक (जैसा वह उस पवित्र सप्ताह के अंत में उठा था, जब स्तिफनुस को पत्थरों से मारा गया था) परमपवित्र स्थान है। वसंत के पर्व उस पवित्र सप्ताह में परिपूर्ण हुए, और वे पर्वों का अल्फ़ा हैं; और शरद् के पर्व—पहले दिन तूरियों का पर्व, दसवें दिन प्रायश्चित्त का दिन, और फिर पंद्रहवें से बाईसवें दिन तक डेरों का पर्व—पर्वों का ओमेगा हैं।</w:t>
      </w:r>
    </w:p>
    <w:p>
      <w:pPr>
        <w:pStyle w:val="ArticleScripture"/>
        <w:jc w:val="left"/>
      </w:pPr>
      <w:r>
        <w:rPr>
          <w:rFonts w:ascii="Nirmala UI" w:hAnsi="Nirmala UI" w:eastAsia="Nirmala UI" w:cs="Nirmala UI"/>
        </w:rPr>
        <w:t>इसी प्रकार, द्वितीय आगमन से संबंधित वे प्रतीक भी उसी समय पर पूर्ण होने चाहिए जो प्रतीकात्मक सेवा में निर्दिष्ट किया गया था। मूसी व्यवस्था के अंतर्गत पवित्रस्थान का शुद्धिकरण, अर्थात महान प्रायश्चित्त-दिवस, यहूदियों के सातवें महीने के दसवें दिन होता था (Leviticus 16:29-34), जब महायाजक, समस्त इस्राएल के लिए प्रायश्चित्त कर चुका होता और इस प्रकार उनके पापों को पवित्रस्थान से दूर कर चुका होता, तब वह बाहर आकर लोगों को आशीष देता था। अतएव यह माना गया कि मसीह, हमारे महान महायाजक, पाप और पापियों के विनाश द्वारा पृथ्वी को शुद्ध करने और अपने प्रतीक्षारत लोगों को अमरत्व देकर आशीषित करने के लिए प्रकट होंगे। सातवें महीने का दसवाँ दिन—महान प्रायश्चित्त-दिवस, अर्थात पवित्रस्थान के शुद्धिकरण का समय—जो वर्ष 1844 में बाईस अक्टूबर को पड़ा, प्रभु के आगमन का समय माना गया। यह उन पहले से प्रस्तुत प्रमाणों के अनुरूप था कि 2300 दिन शरद ऋतु में समाप्त होंगे, और यह निष्कर्ष अप्रतिरोध्य प्रतीत होता था।</w:t>
      </w:r>
    </w:p>
    <w:p>
      <w:pPr>
        <w:pStyle w:val="ArticleScripture"/>
        <w:jc w:val="left"/>
      </w:pPr>
      <w:r>
        <w:rPr>
          <w:rFonts w:ascii="Nirmala UI" w:hAnsi="Nirmala UI" w:eastAsia="Nirmala UI" w:cs="Nirmala UI"/>
        </w:rPr>
        <w:t>मत्ती 25 के दृष्टान्त में प्रतीक्षा और उंघने के समय के बाद दूल्हे का आगमन होता है। यह अभी प्रस्तुत किए गए तर्कों के अनुरूप था, जो भविष्यवाणी और प्रतिरूपों, दोनों से निकाले गए थे। उन्हीं तर्कों ने अपनी सत्यता के विषय में दृढ़ विश्वास उत्पन्न किया; और 'मध्यरात्रि की पुकार' की घोषणा हजारों विश्वासियों द्वारा की गई।</w:t>
      </w:r>
    </w:p>
    <w:p>
      <w:pPr>
        <w:pStyle w:val="ArticleScripture"/>
        <w:jc w:val="left"/>
      </w:pPr>
      <w:r>
        <w:rPr>
          <w:rFonts w:ascii="Nirmala UI" w:hAnsi="Nirmala UI" w:eastAsia="Nirmala UI" w:cs="Nirmala UI"/>
        </w:rPr>
        <w:t>ज्वारीय तरंग के समान यह आंदोलन समस्त देश पर छा गया। नगर से नगर, गाँव से गाँव, और दूरस्थ ग्रामीण स्थानों तक यह पहुँच गया, जब तक कि परमेश्वर के प्रतीक्षारत लोग पूर्णतः जाग्रत न हो गए। यह घोषणा के सम्मुख कट्टरता उसी प्रकार विलीन हो गई जैसे उदित होते सूर्य के सामने प्रातःकालीन पाला। विश्वासियों ने देखा कि उनके संशय और दुविधा दूर हो गए, और आशा तथा साहस ने उनके हृदयों को उद्दीप्त कर दिया। यह कार्य उन चरम प्रवृत्तियों से मुक्त था, जो तब सदा प्रकट होती हैं जब परमेश्वर के वचन और परमेश्वर की आत्मा के नियंत्रक प्रभाव के बिना केवल मानवीय उत्तेजना होती है। अपने स्वभाव में यह उन दीनता के और प्रभु की ओर लौट आने के कालों के समान था, जो प्राचीन इस्राएल में उसके सेवकों द्वारा दिए गए ताड़ना-संदेशों के पश्चात आते थे। इसमें वे विशेषताएँ थीं जो हर युग में परमेश्वर के कार्य को चिह्नित करती हैं। वहाँ उन्मत्त आनन्द बहुत कम था; इसके बजाय हृदय की गहन जाँच-पड़ताल, पाप की स्वीकारोक्ति और संसार का त्याग था। प्रभु से मिलने की तैयारी ही व्याकुल आत्माओं का भार थी। वहाँ अविराम प्रार्थना और परमेश्वर के प्रति बिना किसी आरक्षण के पूर्ण समर्पण था। The Great Controversy, 400.</w:t>
      </w:r>
    </w:p>
    <w:p>
      <w:pPr>
        <w:pStyle w:val="ArticleBody"/>
        <w:jc w:val="left"/>
      </w:pPr>
      <w:r>
        <w:rPr>
          <w:rFonts w:ascii="Nirmala UI" w:hAnsi="Nirmala UI" w:eastAsia="Nirmala UI" w:cs="Nirmala UI"/>
        </w:rPr>
        <w:t>वसंत पर्वों की परिपूर्ति पवित्र सप्ताह में हुई, और तब प्रारंभिक अथवा अल्फ़ा वर्षा पिन्तेकुस्त पर उंडेली गई; इस प्रकार शरद्कालीन पर्वों में होने वाली अंतिम वर्षा के उंडेले जाने का प्रतिरूप ठहरा। वे वसंत पर्व लैव्यव्यवस्था 23:1–22 में प्रतिपादित हैं। शरद्कालीन पर्व पद 23–44 में हैं। 2300 वर्ष आपको 1844 तक ले आते हैं। वसंत पर्वों के लिए बाईस पद, और शरद्कालीन पर्वों के लिए भी बाईस पद। अध्याय 23 में बाईस-बाईस के दो खंड।</w:t>
      </w:r>
    </w:p>
    <w:p>
      <w:pPr>
        <w:pStyle w:val="ArticleBody"/>
        <w:jc w:val="left"/>
      </w:pPr>
      <w:r>
        <w:rPr>
          <w:rFonts w:ascii="Nirmala UI" w:hAnsi="Nirmala UI" w:eastAsia="Nirmala UI" w:cs="Nirmala UI"/>
        </w:rPr>
        <w:t>तुरहियों का पर्व यह चेतावनी था कि दस दिनों में न्याय होगा, और डेरों का पर्व उन पापों के लिए आनंदोत्सव था जो प्रायश्चित के दिन क्षमा किए गए थे। सब्त और पर्व के बाद का आठवाँ दिन पृथ्वी का हज़ार-वर्षीय सब्तीय विश्राम के प्रतीक हैं।</w:t>
      </w:r>
    </w:p>
    <w:p>
      <w:pPr>
        <w:pStyle w:val="ArticleScripture"/>
        <w:jc w:val="left"/>
      </w:pPr>
      <w:r>
        <w:rPr>
          <w:rFonts w:ascii="Nirmala UI" w:hAnsi="Nirmala UI" w:eastAsia="Nirmala UI" w:cs="Nirmala UI"/>
        </w:rPr>
        <w:t>परन्तु, हे प्रियो, इस एक बात से अनभिज्ञ न रहना कि प्रभु के लिये एक दिन हजार वर्षों के समान है, और हजार वर्ष एक दिन के समान हैं। 2 पतरस 3:8.</w:t>
      </w:r>
    </w:p>
    <w:p>
      <w:pPr>
        <w:pStyle w:val="ArticleBody"/>
        <w:jc w:val="left"/>
      </w:pPr>
      <w:r>
        <w:rPr>
          <w:rFonts w:ascii="Nirmala UI" w:hAnsi="Nirmala UI" w:eastAsia="Nirmala UI" w:cs="Nirmala UI"/>
        </w:rPr>
        <w:t>पहले स्वर्गदूत ने न्याय के उद्घाटन की घोषणा की। उसी भविष्यवाणीगत स्तर पर 1798, जो दानिय्येल का ‘अंत का समय’ था, तुरहियों के पर्व की पूर्ति ठहरता है। परंतु 11 अगस्त, 1840 को 1798 में मुहर खोला गया पहले स्वर्गदूत का संदेश, दूसरे ‘हाय’ की भविष्यवाणी की पूर्ति के साथ शक्तिप्राप्त हुआ। इस्लाम तुरहियों के पर्व की उस चेतावनी का एक अंग है, जो आसन्न न्याय-दिवस की घोषणा करती है।</w:t>
      </w:r>
    </w:p>
    <w:p>
      <w:pPr>
        <w:pStyle w:val="ArticleBody"/>
        <w:jc w:val="left"/>
      </w:pPr>
      <w:r>
        <w:rPr>
          <w:rFonts w:ascii="Nirmala UI" w:hAnsi="Nirmala UI" w:eastAsia="Nirmala UI" w:cs="Nirmala UI"/>
        </w:rPr>
        <w:t>जो देखने को इच्छुक हैं, उनके लिए शरद-ऋतु के तुरहियों और मण्डपों के पर्व अल्फा और ओमेगा के पर्वों का प्रतिनिधित्व करते हैं, और मध्य में न्याय होता है। यह संयोग नहीं है कि ये पर्व लैव्यव्यवस्था अध्याय तेईस में निर्दिष्ट हैं। तेईस प्रायश्चित्त का प्रतीक है। यह संयोग नहीं है कि पहला पर्व सातवें महीने के पहले दिन होता है और अंतिम पर्व बाईसवें दिन समाप्त होता है। तुरहियों का पर्व हिब्रू वर्णमाला का पहला अक्षर है, प्रायश्चित्त का दिन मध्य अक्षर है, और मण्डपों का पर्व हिब्रू वर्णमाला का बाईसवाँ अक्षर है।</w:t>
      </w:r>
    </w:p>
    <w:p>
      <w:pPr>
        <w:pStyle w:val="ArticleBody"/>
        <w:jc w:val="left"/>
      </w:pPr>
      <w:r>
        <w:rPr>
          <w:rFonts w:ascii="Nirmala UI" w:hAnsi="Nirmala UI" w:eastAsia="Nirmala UI" w:cs="Nirmala UI"/>
        </w:rPr>
        <w:t>लैव्यव्यवस्था अध्याय तेईस के पद 23 से 44, ‘सत्य के ढाँचे’ के भीतर व्यवस्थित बाईस पद हैं। मध्य में स्थित दसवाँ दिन एक परीक्षा को चिह्नित करता है, क्योंकि दस संख्या परीक्षा का प्रतीक है; और प्रायश्चित का दिन वह अवसर है, जब खोए हुओं के विद्रोह का अभिलेखन होता है और उसका निपटारा किया जाता है, और उस विद्रोह का निरूपण इब्रानी वर्णमाला के तेरहवें अक्षर द्वारा होता है। इब्रानी भाषा में ‘सत्य’ शब्द का मध्य अक्षर तेरहवाँ है, और वह सातवें महीने के दसवें दिन के साथ अनुरूप है; और एक मार्गचिह्न के रूप में उसमें इब्रानी वर्णमाला तथा उस विशिष्ट दिन के भविष्योक्तिमूलक गुण निहित हैं। दस और तेरह मिलकर तेईस होते हैं। सत्तर, 10 गुणा 7 का योग है, और सातवें महीने का दसवाँ दिन भी सत्तर के समतुल्य है, जो कि परीक्षणकाल के अंत का प्रतीक है।</w:t>
      </w:r>
    </w:p>
    <w:p>
      <w:pPr>
        <w:pStyle w:val="ArticleScripture"/>
        <w:jc w:val="left"/>
      </w:pPr>
      <w:r>
        <w:rPr>
          <w:rFonts w:ascii="Nirmala UI" w:hAnsi="Nirmala UI" w:eastAsia="Nirmala UI" w:cs="Nirmala UI"/>
        </w:rPr>
        <w:t>तब पतरस उसके पास आकर बोला, “हे प्रभु, यदि मेरा भाई मेरे विरुद्ध पाप करे, तो मैं उसे कितनी बार क्षमा करूँ? क्या सात बार तक?” यीशु ने उससे कहा, “मैं तुझ से यह नहीं कहता कि सात बार तक; वरन् सत्तर बार के सात तक।” मत्ती 18:21, 22.</w:t>
      </w:r>
    </w:p>
    <w:p>
      <w:pPr>
        <w:pStyle w:val="ArticleBody"/>
        <w:jc w:val="left"/>
      </w:pPr>
      <w:r>
        <w:rPr>
          <w:rFonts w:ascii="Nirmala UI" w:hAnsi="Nirmala UI" w:eastAsia="Nirmala UI" w:cs="Nirmala UI"/>
        </w:rPr>
        <w:t>प्राचीन इस्राएल के लिए चार सौ नब्बे वर्ष काटकर अलग किए गए थे। ये वर्ष दो हजार तीन सौ वर्षों में से काटकर अलग किए गए थे और उन्हें “सत्तर सप्ताह” के रूप में निरूपित किया गया; अतः यीशु ने यह स्पष्ट किया कि अनुग्रह-काल की सीमा चार सौ नब्बे वर्ष है, जो दानिय्येल के नौवें अध्याय में “सत्तर” सप्ताह द्वारा दर्शाई गई है।</w:t>
      </w:r>
    </w:p>
    <w:p>
      <w:pPr>
        <w:pStyle w:val="ArticleScripture"/>
        <w:jc w:val="left"/>
      </w:pPr>
      <w:r>
        <w:rPr>
          <w:rFonts w:ascii="Nirmala UI" w:hAnsi="Nirmala UI" w:eastAsia="Nirmala UI" w:cs="Nirmala UI"/>
        </w:rPr>
        <w:t>तेरे लोगों और तेरे पवित्र नगर के लिए सत्तर सप्ताह ठहराए गए हैं, ताकि अपराध का अंत किया जाए, और पापों का अंत किया जाए, और अधर्म का प्रायश्चित किया जाए, और अनन्त धार्मिकता लाई जाए, और दर्शन और भविष्यद्वाणी पर मुहर लगाई जाए, और परमपवित्र का अभिषेक किया जाए। दानिय्येल 9:24.</w:t>
      </w:r>
    </w:p>
    <w:p>
      <w:pPr>
        <w:pStyle w:val="ArticleBody"/>
        <w:jc w:val="left"/>
      </w:pPr>
      <w:r>
        <w:rPr>
          <w:rFonts w:ascii="Nirmala UI" w:hAnsi="Nirmala UI" w:eastAsia="Nirmala UI" w:cs="Nirmala UI"/>
        </w:rPr>
        <w:t>"काट दिया जाना" के रूप में अनूदित इब्रानी शब्द पुराने नियम में केवल इसी पद में प्रयुक्त हुआ है, और इसका अर्थ "निर्धारित" या "आदेशित" होता है। यह उस सामान्य शब्द से भिन्न है जिसे प्राय: "काट दिया जाना" के रूप में अनूदित किया जाता है, जिसका आधार उत्पत्ति पंद्रह में वाचा के प्रथम चरण में अब्राम द्वारा बलियों को काटना है। यह "निर्धारित" और "आदेशित" किया गया था कि इस्राएल को चार सौ नब्बे वर्षों का परीक्षणकाल दिया जाएगा, और उसके बाद वे परमेश्वर की वाचा की प्रजा के रूप में "काट दिए जाएंगे"। दो भिन्न "काट दिए जाने": एक, जो उस अवधि का प्रतिनिधित्व करता है जिसे बड़ी संख्या में से सत्तर की संख्या द्वारा "काटकर" एक परीक्षणकाल के रूप में अलग किया गया था; और जब योएल का "नया दाखमधु" उनके मुख से "काट दिया" जाता है, तो परीक्षणकाल समाप्त हो जाता है। सत्तर परीक्षणकाल की समाप्ति का द्योतक है।</w:t>
      </w:r>
    </w:p>
    <w:p>
      <w:pPr>
        <w:pStyle w:val="ArticleBody"/>
        <w:jc w:val="left"/>
      </w:pPr>
      <w:r>
        <w:rPr>
          <w:rFonts w:ascii="Nirmala UI" w:hAnsi="Nirmala UI" w:eastAsia="Nirmala UI" w:cs="Nirmala UI"/>
        </w:rPr>
        <w:t>शरदकालीन पर्व हिब्रू शब्द ‘सत्य’ के तीन चरणों को समाहित करते हैं। शरदकालीन पर्वों का आरम्भ लैव्यव्यवस्था 23:23 में होता है; प्रायश्चित्त के दिन का मध्य मार्गचिह्न दसवाँ दिन और तेरहवाँ अक्षर है, जिनका योग 23 होता है; और डेरों का पर्व बाईसवें दिन समाप्त होता है, और फिर उस पर्व के पश्चात एक उच्च सब्त आता है; और यह अंश 23:44 पर समाप्त होता है।</w:t>
      </w:r>
    </w:p>
    <w:p>
      <w:pPr>
        <w:pStyle w:val="ArticleBody"/>
        <w:jc w:val="left"/>
      </w:pPr>
      <w:r>
        <w:rPr>
          <w:rFonts w:ascii="Nirmala UI" w:hAnsi="Nirmala UI" w:eastAsia="Nirmala UI" w:cs="Nirmala UI"/>
        </w:rPr>
        <w:t>लैव्यव्यवस्था का तात्पर्य लेवीय याजकत्व से है। वसंतकालीन पर्व अध्याय 23:1-22 में निरूपित हैं, और शरद्कालीन पर्व 23:23-44 में। वसंतकालीन पर्व बाईस पदों में प्रतिपादित हैं, और हिब्रानी वर्णमाला में बाईस अक्षर होते हैं। शरद्कालीन पर्व भी बाईस पदों में ही प्रतिपादित हैं। तूरियों का पर्व प्रायश्चित्त-दिवस पर होने वाले न्याय के समीप आ जाने की घोषणा करता है। तत्पश्चात मण्डपों का पर्व सात दिनों तक चलता है, जो सातवें महीने के बाईसवें दिन समाप्त होता है। उन सात दिनों में पहला दिन एक विधिक विश्रामदिन था, और आठवाँ दिन भी वैसा ही था, जो सात-दिवसीय पर्व के अगले दिन था। पहला और आठवाँ दिन, आठवें दिन को ‘सात के आठवें’ का प्रतीक ठहराते हैं।</w:t>
      </w:r>
    </w:p>
    <w:p>
      <w:pPr>
        <w:pStyle w:val="ArticleScripture"/>
        <w:jc w:val="left"/>
      </w:pPr>
      <w:r>
        <w:rPr>
          <w:rFonts w:ascii="Nirmala UI" w:hAnsi="Nirmala UI" w:eastAsia="Nirmala UI" w:cs="Nirmala UI"/>
        </w:rPr>
        <w:t>इस्राएल की सन्तानों से कहो, कि इस सातवें महीने के पंद्रहवें दिन यहोवा के लिये सात दिनों तक झोंपड़ियों का पर्व होगा। पहले दिन एक पवित्र सभा होगी; उसमें तुम कोई दासवत काम न करना। सात दिनों तक तुम यहोवा के लिये अग्नि द्वारा चढ़ाई जाने वाली भेंट चढ़ाना; आठवें दिन तुम्हारे लिये एक पवित्र सभा होगी, और तुम यहोवा के लिये अग्नि द्वारा चढ़ाई जाने वाली भेंट चढ़ाना; वह एक गंभीर सभा है, और उसमें तुम कोई दासवत काम न करना। ... और भी, सातवें महीने के पंद्रहवें दिन, जब तुम भूमि की उपज बटोर चुके हो, तब तुम यहोवा के लिये सात दिनों तक पर्व मानना; पहले दिन विश्राम का दिन होगा, और आठवें दिन विश्राम का दिन होगा। लैव्यव्यवस्था 23:34-36, 39.</w:t>
      </w:r>
    </w:p>
    <w:p>
      <w:pPr>
        <w:pStyle w:val="ArticleBody"/>
        <w:jc w:val="left"/>
      </w:pPr>
      <w:r>
        <w:rPr>
          <w:rFonts w:ascii="Nirmala UI" w:hAnsi="Nirmala UI" w:eastAsia="Nirmala UI" w:cs="Nirmala UI"/>
        </w:rPr>
        <w:t>अष्टम-दिवसीय विधिक सब्त सहस्राब्दी के सब्त का प्रतीक है, जो झोंपड़ियों के पर्व के बाद आता है। प्राचीन इस्राएल का चालीस वर्षों तक मरुभूमि में भटकना, झोंपड़ियों के पर्व के दिनों में झोंपड़ियों में निवास करके स्मरण किया जाता है; और यह केवल अन्तिम वर्षा के उंडेले जाने का ही नहीं, अपितु ‘याकूब के संकट’ के उस समय का भी प्रतीक है, जब स्वर्गदूत सुरक्षा के लिए परमेश्वर के विश्वासयोग्यों को पहाड़ियों और पर्वतों में ले गए होंगे।</w:t>
      </w:r>
    </w:p>
    <w:p>
      <w:pPr>
        <w:pStyle w:val="ArticleScripture"/>
        <w:jc w:val="left"/>
      </w:pPr>
      <w:r>
        <w:rPr>
          <w:rFonts w:ascii="Nirmala UI" w:hAnsi="Nirmala UI" w:eastAsia="Nirmala UI" w:cs="Nirmala UI"/>
        </w:rPr>
        <w:t>कष्ट के समय में, हम सब नगरों और गाँवों से भाग निकले, पर दुष्टों ने हमारा पीछा किया, जो तलवार लेकर पवित्रजनों के घरों में घुस आए। उन्होंने हमें मार डालने के लिए तलवार उठाई, पर वह टूट गई, और तिनके के समान शक्तिहीन होकर गिर पड़ी। तब हम सबने मुक्ति के लिए दिन-रात पुकारा, और वह पुकार परमेश्वर के सम्मुख पहुँची। सूर्य उदित हुआ, और चंद्रमा स्थिर रहा। जलधाराएँ बहना बंद हो गईं। घने, काले बादल उमड़े और आपस में टकराए। पर एक स्थान ऐसा था जो निर्मल और अटल महिमा से परिपूर्ण था, जहाँ से अनेक जलों की ध्वनि के समान परमेश्वर का स्वर निकला, जिसने आकाश और पृथ्वी को हिला दिया। आकाश खुलता और बंद होता रहा, और बड़ी उथल-पुथल में था। पहाड़ हवा में सरकंडे की भाँति काँप उठे, और चारों ओर टेढ़े-मेढ़े शिलाखंड उछाल दिए। समुद्र हांडी की तरह खौल उठा, और भूमि पर पत्थर उगल दिए। और जब परमेश्वर ने यीशु के आगमन के दिन और घड़ी की घोषणा की, और अपने लोगों को अनन्त वाचा सौंप दी, तब वह एक-एक वाक्य बोलता, और फिर ठहर जाता, जब तक वे वचन पृथ्वी भर में गूंजते रहते। परमेश्वर का इस्राएल अपनी दृष्टि ऊपर लगाए खड़ा था, उन वचनों को सुनता हुआ, जो यहोवा के मुख से निकलते थे, और सर्वोच्च गर्जन की गड़गड़ाहट के समान पृथ्वी भर में गूंजते चले जाते थे। वह अत्यन्त भयप्रद और गंभीर था। प्रत्येक वाक्य के अंत में पवित्रजन पुकार उठते, “महिमा! हालेलूयाह!” उनके मुखमंडल परमेश्वर की महिमा से प्रदीप्त हो उठे; और वे उसी महिमा में वैसे ही दमकते थे जैसे सीनै से उतरते समय मूसा का मुख दमकता था। दुष्ट उस महिमा के कारण उनकी ओर देख नहीं सकते थे। और जब उन पर, जिन्होंने उसके सब्त को पवित्र रखकर परमेश्वर का आदर किया था, वह अंतहीन आशीर्वाद उच्चारित किया गया, तब पशु और उसकी प्रतिमा पर विजय का प्रबल जयघोष हुआ।</w:t>
      </w:r>
    </w:p>
    <w:p>
      <w:pPr>
        <w:pStyle w:val="ArticleScripture"/>
        <w:jc w:val="left"/>
      </w:pPr>
      <w:r>
        <w:rPr>
          <w:rFonts w:ascii="Nirmala UI" w:hAnsi="Nirmala UI" w:eastAsia="Nirmala UI" w:cs="Nirmala UI"/>
        </w:rPr>
        <w:t>तब जुबिली का आरम्भ हुआ, जब भूमि को विश्राम करना था। रिव्यू एंड हेराल्ड, 21 जुलाई, 1851.</w:t>
      </w:r>
    </w:p>
    <w:p>
      <w:pPr>
        <w:pStyle w:val="ArticleBody"/>
        <w:jc w:val="left"/>
      </w:pPr>
      <w:r>
        <w:rPr>
          <w:rFonts w:ascii="Nirmala UI" w:hAnsi="Nirmala UI" w:eastAsia="Nirmala UI" w:cs="Nirmala UI"/>
        </w:rPr>
        <w:t>यीशु लौटते हैं, और पृथ्वी एक सहस्र वर्ष तक विश्राम करती है—जैसा कि भूमि के सातवें-वर्ष के सब्त और जयंती-वर्ष में उसका पूर्वरूप दर्शित है। लैव्यव्यवस्था के तेईसवें अध्याय के तीसरे पद में मनुष्य के लिए सप्तम-दिन का सब्त अध्याय की भूमिका के रूप में निर्दिष्ट किया गया है; यह अध्याय ‘आठवें’ पर समाप्त होता है—अर्थात ‘सात’ का ही ‘आठवाँ’—जो भूमि के विश्राम हेतु सातवें-वर्ष के सब्त का प्रतिनिधित्व करता है।</w:t>
      </w:r>
    </w:p>
    <w:p>
      <w:pPr>
        <w:pStyle w:val="ArticleScripture"/>
        <w:jc w:val="left"/>
      </w:pPr>
      <w:r>
        <w:rPr>
          <w:rFonts w:ascii="Nirmala UI" w:hAnsi="Nirmala UI" w:eastAsia="Nirmala UI" w:cs="Nirmala UI"/>
        </w:rPr>
        <w:t>और यहोवा ने मूसा से कहा, 'इस्राएलियों से कह, और उनसे कहना: यहोवा के पर्वों के विषय में, जिन्हें तुम पवित्र सभाएँ ठहराकर घोषित करोगे—वे ही मेरे पर्व हैं। छह दिनों तक काम किया जाए; परन्तु सातवाँ दिन विश्राम का सब्त है, एक पवित्र सभा; उसमें तुम कोई काम न करना; यह तुम्हारे सब निवासों में यहोवा का सब्त है।' लैव्यव्यवस्था 23:1-3.</w:t>
      </w:r>
    </w:p>
    <w:p>
      <w:pPr>
        <w:pStyle w:val="ArticleBody"/>
        <w:jc w:val="left"/>
      </w:pPr>
      <w:r>
        <w:rPr>
          <w:rFonts w:ascii="Nirmala UI" w:hAnsi="Nirmala UI" w:eastAsia="Nirmala UI" w:cs="Nirmala UI"/>
        </w:rPr>
        <w:t>अध्याय तेईस का अल्फ़ा सातवें दिन का सब्त है, और अध्याय का ओमेगा पृथ्वी के उजाड़ पड़े रहने के हज़ार वर्ष हैं, जिसका प्रतिरूप भूमि के सातवें-वर्ष के सब्त और योबेल द्वारा दर्शाया गया है। अध्याय का अल्फ़ा वसंतकालीन पर्व हैं, जो सातवें दिन के सब्त से आरम्भ होते हैं और पद 22 पर समाप्त होते हैं; जबकि अध्याय का ओमेगा सातवें महीने के बाईसवें दिन पर समाप्त होता है; उसके पश्चात आठवें दिन का अनुष्ठानिक सब्त आता है, जो भूमि के सातवें-वर्ष के सब्त का प्रतिनिधित्व करता है।</w:t>
      </w:r>
    </w:p>
    <w:p>
      <w:pPr>
        <w:pStyle w:val="ArticleBody"/>
        <w:jc w:val="left"/>
      </w:pPr>
      <w:r>
        <w:rPr>
          <w:rFonts w:ascii="Nirmala UI" w:hAnsi="Nirmala UI" w:eastAsia="Nirmala UI" w:cs="Nirmala UI"/>
        </w:rPr>
        <w:t>पद एक से बाईस पवित्रस्थान में स्वर्गीय महायाजक के रूप में मसीह के कार्य का प्रतिनिधित्व करते हैं; पद तेईस से चवालीस परमपवित्रस्थान में उनके कार्य का प्रतिनिधित्व करते हैं। लैव्यव्यवस्था याजकों का प्रतीक है, और यह मसीह की महायाजकीय सेवकाई का प्रतिनिधित्व करती है। सातवें दिन का अल्फ़ा सब्त सृष्टि तक पहुँचता है, और सातवें वर्ष का ओमेगा सब्त नवनिर्मित पृथ्वी तक पहुँचता है। लैव्यव्यवस्था अध्याय तेईस ऐतिहासिक रूप से सृष्टि से लेकर पुनः-सृष्टि तक विस्तृत है।</w:t>
      </w:r>
    </w:p>
    <w:p>
      <w:pPr>
        <w:pStyle w:val="ArticleBody"/>
        <w:jc w:val="left"/>
      </w:pPr>
      <w:r>
        <w:rPr>
          <w:rFonts w:ascii="Nirmala UI" w:hAnsi="Nirmala UI" w:eastAsia="Nirmala UI" w:cs="Nirmala UI"/>
        </w:rPr>
        <w:t>भविष्यसूचक संदेश का आनंद या लज्जा, उन लोगों का प्रतीक है जिनके पास या तो ‘आधी रात की पुकार’ का संदेश है या उसका मिथ्या प्रतिरूप। जब तक इस सत्य को वृत्तांत में सम्मिलित नहीं किया जाता, लज्जा उत्पन्न करने वाला मुद्दा दृष्टि से ओझल रह जाता है। जो सच्चे तेल के धारक हैं, वे इस बिंदु को नहीं चूकेंगे। आनंद का निरूपण उन लोगों द्वारा होता है जिनके पाप दूर कर दिए गए हैं, और इन्हें मण्डपों के पर्व का उत्सव मनाने वालों के रूप में प्रस्तुत किया गया है।</w:t>
      </w:r>
    </w:p>
    <w:p>
      <w:pPr>
        <w:pStyle w:val="ArticleScripture"/>
        <w:jc w:val="left"/>
      </w:pPr>
      <w:r>
        <w:rPr>
          <w:rFonts w:ascii="Nirmala UI" w:hAnsi="Nirmala UI" w:eastAsia="Nirmala UI" w:cs="Nirmala UI"/>
        </w:rPr>
        <w:t>और वचन देहधारी हुआ, और हमारे बीच में निवास किया, (और हमने उसकी महिमा देखी, जैसे पिता के इकलौते की महिमा,) वह अनुग्रह और सत्य से परिपूर्ण था। यूहन्ना 1:14.</w:t>
      </w:r>
    </w:p>
    <w:p>
      <w:pPr>
        <w:pStyle w:val="ArticleBody"/>
        <w:jc w:val="left"/>
      </w:pPr>
      <w:r>
        <w:rPr>
          <w:rFonts w:ascii="Nirmala UI" w:hAnsi="Nirmala UI" w:eastAsia="Nirmala UI" w:cs="Nirmala UI"/>
        </w:rPr>
        <w:t>“dwelt” के रूप में अनूदित यूनानी शब्द का अर्थ “मण्डप में वास करना” है। यीशु देहधारी हुए और हमारे साथ डेरा डाला। उसने हमारी मानवीय प्रकृति, हमारा मण्डप, हमारा तम्बू, हमारी कुटिया, हमारी देह धारण किया। पतरस ने इसे इस प्रकार कहा:</w:t>
      </w:r>
    </w:p>
    <w:p>
      <w:pPr>
        <w:pStyle w:val="ArticleScripture"/>
        <w:jc w:val="left"/>
      </w:pPr>
      <w:r>
        <w:rPr>
          <w:rFonts w:ascii="Nirmala UI" w:hAnsi="Nirmala UI" w:eastAsia="Nirmala UI" w:cs="Nirmala UI"/>
        </w:rPr>
        <w:t>हाँ, जब तक मैं इस देह-तम्बू में हूँ, मैं तुम्हें स्मरण दिलाकर तुम्हें जाग्रत करता रहना उचित समझता हूँ; क्योंकि यह जानता हूँ कि शीघ्र ही मुझे अपने इस देह-तम्बू को उतार देना होगा, जैसा कि हमारे प्रभु यीशु मसीह ने मुझे दिखाया है। 2 पतरस 1:13, 14.</w:t>
      </w:r>
    </w:p>
    <w:p>
      <w:pPr>
        <w:pStyle w:val="ArticleBody"/>
        <w:jc w:val="left"/>
      </w:pPr>
      <w:r>
        <w:rPr>
          <w:rFonts w:ascii="Nirmala UI" w:hAnsi="Nirmala UI" w:eastAsia="Nirmala UI" w:cs="Nirmala UI"/>
        </w:rPr>
        <w:t>पौलुस ने इसे इस प्रकार कहा:</w:t>
      </w:r>
    </w:p>
    <w:p>
      <w:pPr>
        <w:pStyle w:val="ArticleScripture"/>
        <w:jc w:val="left"/>
      </w:pPr>
      <w:r>
        <w:rPr>
          <w:rFonts w:ascii="Nirmala UI" w:hAnsi="Nirmala UI" w:eastAsia="Nirmala UI" w:cs="Nirmala UI"/>
        </w:rPr>
        <w:t>क्योंकि हम जानते हैं कि यदि इस तम्बू रूपी हमारा पार्थिव घर विनष्ट भी हो जाए, तो हमारे पास परमेश्वर की ओर से एक भवन है—हाथों से न बनाया हुआ, स्वर्ग में अनन्त घर। क्योंकि इसी में हम कराहते हैं, यह उत्कट इच्छा रखते हुए कि हम अपने उस घर से, जो स्वर्ग से है, परिधानित किए जाएँ—यदि ऐसा हो कि परिधानित होकर हम निर्वस्त्र न पाए जाएँ। क्योंकि हम जो इस तम्बू में हैं, बोझ से दबे हुए कराहते हैं; यह नहीं कि हम निर्वस्त्र होना चाहते हैं, बल्कि यह कि हम परिधानित हों, ताकि नश्वरता जीवन द्वारा निगल ली जाए। 2 कुरिन्थियों 5:1-4.</w:t>
      </w:r>
    </w:p>
    <w:p>
      <w:pPr>
        <w:pStyle w:val="ArticleBody"/>
        <w:jc w:val="left"/>
      </w:pPr>
      <w:r>
        <w:rPr>
          <w:rFonts w:ascii="Nirmala UI" w:hAnsi="Nirmala UI" w:eastAsia="Nirmala UI" w:cs="Nirmala UI"/>
        </w:rPr>
        <w:t>डेरों का पर्व एक लाख चवालीस हज़ार की मुहरबंदी का प्रतीक है, जो तब सम्पन्न होती है जब स्वर्ग के झरोखे खुलते हैं। जब एक लाख चवालीस हज़ार के पाप मिटा दिए जाते हैं, तब पवित्र आत्मा विजयी कलीसिया पर अपरिमित रीति से उंडेला जाएगा। एक लाख चवालीस हज़ार के विषय में न्याय समाप्त हो जाता है, और जो मुहरबंद हैं वे पवित्र आत्मा की सामर्थ्य के अधीन तीसरे स्वर्गदूत की प्रबल पुकार का प्रचार करने के लिए आगे बढ़ते हैं, जैसा कि डेरों के पर्व द्वारा प्रतीकित है।</w:t>
      </w:r>
    </w:p>
    <w:p>
      <w:pPr>
        <w:pStyle w:val="ArticleBody"/>
        <w:jc w:val="left"/>
      </w:pPr>
      <w:r>
        <w:rPr>
          <w:rFonts w:ascii="Nirmala UI" w:hAnsi="Nirmala UI" w:eastAsia="Nirmala UI" w:cs="Nirmala UI"/>
        </w:rPr>
        <w:t>हमारा शरीर एक मंदिर है, तथा एक तम्बू, अर्थात् मण्डप। जो लोग झोंपड़ियों का पर्व मनाने के लिए यरूशलेम में इकट्ठा होते थे, वे इस बात का उत्सव मनाते थे कि उनके पाप मिटाए जा चुके थे। मरुभूमि में मण्डप खड़ा करने के लिए मूसा का उपयोग किया गया था, और अंत में झोंपड़ियों का पर्व मरुभूमि में झोंपड़ियों में निवास करके मनाया जाता था, क्योंकि यीशु सदैव आरम्भ द्वारा अंत को दर्शाते हैं।</w:t>
      </w:r>
    </w:p>
    <w:p>
      <w:pPr>
        <w:pStyle w:val="ArticleScripture"/>
        <w:jc w:val="left"/>
      </w:pPr>
      <w:r>
        <w:rPr>
          <w:rFonts w:ascii="Nirmala UI" w:hAnsi="Nirmala UI" w:eastAsia="Nirmala UI" w:cs="Nirmala UI"/>
        </w:rPr>
        <w:t>अतएव, हे पवित्र भाइयो, जो स्वर्गीय बुलाहट के सहभागी हो, हमारे अंगीकार के प्रेरित और महायाजक, मसीह यीशु, पर विचार करो; जो उसे नियुक्त करनेवाले के प्रति विश्वासयोग्य था, जैसे मूसा भी उसके समस्त घर में विश्वासयोग्य था। क्योंकि इस जन को मूसा से बढ़कर महिमा का योग्य ठहराया गया है, जितना कि घर बनानेवाले का आदर घर से अधिक होता है। क्योंकि हर घर किसी न किसी के द्वारा बनाया जाता है; परन्तु जिसने सब वस्तुओं को बनाया वह परमेश्वर है। और मूसा निस्सन्देह उसके सारे घर में दास के रूप में विश्वासयोग्य था, उन बातों की गवाही के लिये जो आगे चलकर कही जाने वाली थीं; परन्तु मसीह अपने ही घर पर पुत्र होकर; और उसका घर हम हैं, यदि हम अन्त तक साहस और आशा के उल्लास को दृढ़तापूर्वक थामे रहें। इब्रानियों 3:1-6.</w:t>
      </w:r>
    </w:p>
    <w:p>
      <w:pPr>
        <w:pStyle w:val="ArticleBody"/>
        <w:jc w:val="left"/>
      </w:pPr>
      <w:r>
        <w:rPr>
          <w:rFonts w:ascii="Nirmala UI" w:hAnsi="Nirmala UI" w:eastAsia="Nirmala UI" w:cs="Nirmala UI"/>
        </w:rPr>
        <w:t>मूसा वह विश्वासयोग्य दास था जिसका प्रयोग परमेश्वर ने मण्डप-मंदिर स्थापित करने के लिए किया, परन्तु महायाजक और प्रेरित के रूप में मसीह को दास मूसा से बढ़कर महिमा प्राप्त है। प्रत्येक भवन—मूसा का मण्डप-मंदिर, सुलैमान का मंदिर, हेरोदेस का छियालिस वर्षों में पुनर्निर्मित मंदिर, 46 गुणसूत्रों वाला मानवीय मंदिर, और 1798 से 1844 तक का मिलेराइट मंदिर—सब परमेश्वर ने ही बनाए। मंदिर के विविध प्रकटीकरणों की भविष्यसूचक रेखा, जो अदन की वाटिका से आरम्भ होकर पाप के बाद वाटिका के फाटक पर, और जलप्रलय के पश्चात वेदियों के रूप में मूसा तक चलती है, में तीन प्रमुख मार्गचिह्न हैं: मूसा, मसीह और एक लाख चवालीस हज़ार।</w:t>
      </w:r>
    </w:p>
    <w:p>
      <w:pPr>
        <w:pStyle w:val="ArticleBody"/>
        <w:jc w:val="left"/>
      </w:pPr>
      <w:r>
        <w:rPr>
          <w:rFonts w:ascii="Nirmala UI" w:hAnsi="Nirmala UI" w:eastAsia="Nirmala UI" w:cs="Nirmala UI"/>
        </w:rPr>
        <w:t>मूसा और मसीह प्राचीन इस्राएल के अल्फा और ओमेगा का प्रतिनिधित्व करते हैं, और साथ मिलकर वे मानवता और दैवत्व के संयोजन का प्रतिनिधित्व करते हैं, जिसका प्रतिनिधित्व एक लाख चवालीस हज़ार भी करते हैं। प्रकाशितवाक्य अध्याय ग्यारह में, तीसरे स्वर्गदूत के आगमन पर, यूहन्ना को मन्दिर को मापने के लिए कहा जाता है; और 9/11 पर उसी स्वर्गदूत के आगमन पर, यूहन्ना को फिर से मन्दिर को मापने के लिए कहा जाता है। दोनों ही अवसरों पर उसे 1,260 दिनों का आँगन छोड़ देने को कहा जाता है। सन् 2023 में वही स्वर्गदूत आया, और अब परमेश्वर की प्रजा को मन्दिर को मापने के लिए बुलाया गया है। 1,260 दिन, अथवा साढ़े तीन दिन, 2023 में समाप्त हुए, और उस बिंदु से लेकर ठीक रविवार के कानून से पहले तक मन्दिर को खड़ा किया जाना है। सन् 2024 में नींव रखी गई, और उसी वर्ष विद्रोह एक ऐसे समूह के रूप में प्रकट हुआ जिसने 'छोटी बातों के दिन का तिरस्कार' किया, मिलर द्वारा उस प्रतीक की, जो दर्शन की स्थापना करता है, की गई पहचान का विरोध करते हुए।</w:t>
      </w:r>
    </w:p>
    <w:p>
      <w:pPr>
        <w:pStyle w:val="ArticleScripture"/>
        <w:jc w:val="left"/>
      </w:pPr>
      <w:r>
        <w:rPr>
          <w:rFonts w:ascii="Nirmala UI" w:hAnsi="Nirmala UI" w:eastAsia="Nirmala UI" w:cs="Nirmala UI"/>
        </w:rPr>
        <w:t>फिर यहोवा का वचन मेरे पास आया, यह कहते हुए: जरुब्बाबेल के हाथों ने इस भवन की नींव डाली है; उसके ही हाथ उसे पूरा भी करेंगे; और तब तू जान लेगा कि सेनाओं का यहोवा ने मुझे तुम्हारे पास भेजा है। क्योंकि किसने छोटी बातों के दिन को तुच्छ जाना? क्योंकि वे आनन्द करेंगे, और वे जरुब्बाबेल के हाथ में नापने की डोरी देखेंगे; वे सात तो यहोवा की आँखें हैं, जो सारी पृथ्वी में इधर-उधर दौड़ती फिरती रहती हैं। जकर्याह 4:8-10.</w:t>
      </w:r>
    </w:p>
    <w:p>
      <w:pPr>
        <w:pStyle w:val="ArticleBody"/>
        <w:jc w:val="left"/>
      </w:pPr>
      <w:r>
        <w:rPr>
          <w:rFonts w:ascii="Nirmala UI" w:hAnsi="Nirmala UI" w:eastAsia="Nirmala UI" w:cs="Nirmala UI"/>
        </w:rPr>
        <w:t>मिलर की इस पहचान को अस्वीकार करना कि दर्शन की स्थापना रोम करता है, आधारों को अस्वीकार करना है, और यह 'छोटी बातों के दिन को तुच्छ जानना' है। मिलरवादी आंदोलन पहले और दूसरे स्वर्गदूतों का 'अल्फ़ा' आंदोलन था, और एक लाख चवालीस हज़ार का आंदोलन तीसरे स्वर्गदूत का 'ओमेगा' आंदोलन है। यह अल्फ़ा से बाईस गुना अधिक शक्तिशाली है। इस भविष्यवाणीपरक अर्थ में मिलरवादी आंदोलन की नींव 'छोटी बातों का दिन' है। हबक्कूक की दो तालिकाओं पर निरूपित किसी भी आधारभूत सत्य को तुच्छ जानना, मृत्यु है, क्योंकि दानिय्येल ग्यारह के चौदहवें पद में जो दर्शन स्थापित किया गया है, वही दर्शन है जिसे सुलेमान ने पहचाना था।</w:t>
      </w:r>
    </w:p>
    <w:p>
      <w:pPr>
        <w:pStyle w:val="ArticleScripture"/>
        <w:jc w:val="left"/>
      </w:pPr>
      <w:r>
        <w:rPr>
          <w:rFonts w:ascii="Nirmala UI" w:hAnsi="Nirmala UI" w:eastAsia="Nirmala UI" w:cs="Nirmala UI"/>
        </w:rPr>
        <w:t>जहाँ दर्शन नहीं होता, वहाँ लोग नाश हो जाते हैं; परन्तु जो व्यवस्था को मानता है, वह धन्य है। नीतिवचन 29:18।</w:t>
      </w:r>
    </w:p>
    <w:p>
      <w:pPr>
        <w:pStyle w:val="ArticleBody"/>
        <w:jc w:val="left"/>
      </w:pPr>
      <w:r>
        <w:rPr>
          <w:rFonts w:ascii="Nirmala UI" w:hAnsi="Nirmala UI" w:eastAsia="Nirmala UI" w:cs="Nirmala UI"/>
        </w:rPr>
        <w:t>शिखर-शिला का दर्शन अद्भुत है, क्योंकि वह यह दर्शाता है कि आधारभूत कोण-शिला ही शिखर-शिला भी है, परन्तु बाईस गुना अधिक सामर्थ्य के साथ। 2024 की अल्फा आधारभूत परीक्षा बाह्य बौद्धिक मुहरबंदी का संदेश थी, और 2026 की ओमेगा मन्दिर-परीक्षा आन्तरिक आत्मिक मुहरबंदी का संदेश है। एक, पशु की प्रतिमा और चिन्ह की पहचान कराता है, और दूसरा, परमेश्वर की प्रतिमा और चिन्ह की। वह ओमेगा आन्तरिक परीक्षा मिलर के स्वप्न के दो प्रतीकों द्वारा निरूपित है, जिन्हें अन्तिम दिनों की घटनाओं के परिप्रेक्ष्य में परिभाषित किया जाना आवश्यक है। भण्डार-गृह क्या है? और भोजन क्या है?</w:t>
      </w:r>
    </w:p>
    <w:p>
      <w:pPr>
        <w:pStyle w:val="ArticleBody"/>
        <w:jc w:val="left"/>
      </w:pPr>
      <w:r>
        <w:rPr>
          <w:rFonts w:ascii="Nirmala UI" w:hAnsi="Nirmala UI" w:eastAsia="Nirmala UI" w:cs="Nirmala UI"/>
        </w:rPr>
        <w:t>हम इन बातों को अगले लेख में जारी रखेंगे।</w:t>
      </w:r>
    </w:p>
    <w:p>
      <w:pPr>
        <w:pStyle w:val="ArticleBody"/>
        <w:jc w:val="left"/>
      </w:pPr>
      <w:r>
        <w:rPr>
          <w:rFonts w:ascii="Nirmala UI" w:hAnsi="Nirmala UI" w:eastAsia="Nirmala UI" w:cs="Nirmala UI"/>
        </w:rPr>
        <w:t>यीशु के समय एक यहूदी विवाह प्रायः महीनों अथवा एक वर्ष तक फैले तीन प्रमुख चरणों में सम्पन्न होता था। प्रथम चरण विधिक विवाह था, जिसे विवाह-निश्चय कहा जाता था; इसी में विवाह विधिक रूप से स्थापित तो हो जाता था, परंतु वधू और वर अलग-अलग ही रहते थे, क्योंकि वर अपनी वधू के लिए स्थान तैयार करने हेतु अपने पिता के घर लौट जाता था। इसी कारण मरियम—यूसुफ की पत्नी—उनके साथ रहने से पहले ही उसकी पत्नी कही जाती थी। इस अवधि में निष्ठाभंग को व्यभिचार माना जाता था।</w:t>
      </w:r>
    </w:p>
    <w:p>
      <w:pPr>
        <w:pStyle w:val="ArticleBody"/>
        <w:jc w:val="left"/>
      </w:pPr>
      <w:r>
        <w:rPr>
          <w:rFonts w:ascii="Nirmala UI" w:hAnsi="Nirmala UI" w:eastAsia="Nirmala UI" w:cs="Nirmala UI"/>
        </w:rPr>
        <w:t>प्रतीक्षा काल अनिश्चित था और वह कुछ दिनों, सप्ताहों या महीनों का हो सकता था। यह अनिश्चितता उस दृष्टान्त का एक अनिवार्य तत्व है। पिता दुल्हन के कौमार्य की पुष्टि करने के लिए एक वर्ष तक प्रतीक्षा कर सकता था। दूल्हा अपने लौटने के ठीक दिन या घड़ी की घोषणा नहीं करता था, क्योंकि ‘कब’ का निर्णय उसके पिता के हाथ में था; अतः दुल्हन को यह तो ज्ञात था कि विवाह निकट है—परन्तु कब, यह नहीं। यह अनिश्चितता जान-बूझकर रखी गई थी, और जब तक पिता दूल्हे को यह आज्ञा न देता कि वह जाकर अपनी दुल्हन को ले आए, तब तक संबंधित समस्त कार्यों में विलंब रहता था।</w:t>
      </w:r>
    </w:p>
    <w:p>
      <w:pPr>
        <w:pStyle w:val="ArticleBody"/>
        <w:jc w:val="left"/>
      </w:pPr>
      <w:r>
        <w:rPr>
          <w:rFonts w:ascii="Nirmala UI" w:hAnsi="Nirmala UI" w:eastAsia="Nirmala UI" w:cs="Nirmala UI"/>
        </w:rPr>
        <w:t>जब पिता कहते थे, "जाओ और अपनी वधू को ले आओ," तब वर रात में अपने मित्रों के साथ आता था, जयघोष करता हुआ और तुरही बजाता हुआ। यह सदा रात में ही होता था, ताकि दिन की गर्मी में—जो इस्राएल की भूमि में अत्यन्त कष्टकर हो सकती है—लंबी यात्राएँ करने से बचा जा सके। मशालें और तेल आवश्यक थे, क्योंकि सड़कों पर कोई बत्तियाँ नहीं थीं, और जुलूस कई घंटों तक चल सकता था। प्राचीन इब्रानी विवाहों में जुलूसों के दौरान उद्घोषित किया जाने वाला वास्तविक संस्कारिक उद्घोष-वाक्य यह था, "देखो, वर आ रहा है!"</w:t>
      </w:r>
    </w:p>
    <w:p>
      <w:pPr>
        <w:pStyle w:val="ArticleBody"/>
        <w:jc w:val="left"/>
      </w:pPr>
      <w:r>
        <w:rPr>
          <w:rFonts w:ascii="Nirmala UI" w:hAnsi="Nirmala UI" w:eastAsia="Nirmala UI" w:cs="Nirmala UI"/>
        </w:rPr>
        <w:t>दृष्टान्त में वर्णित कुँवारियाँ (दुल्हन की परिचारिकाएँ) कोई साधारण अथवा असंबद्ध स्त्रियाँ नहीं थीं; वे दुल्हन की सहचर थीं, उसके साथ ही प्रतीक्षा कर रही थीं; उनसे शोभायात्रा में सम्मिलित होने की अपेक्षा की जाती थी, और किसी भी घड़ी तैयार रहने तथा वर के घर तक मार्ग आलोकित करने के लिए अपना स्वयं का तेल साथ रखने के लिए वे स्वयं उत्तरदायी थीं। मशालें शीघ्र जलकर समाप्त हो जाती थीं, इसलिए लंबी यात्रा की स्थिति में अतिरिक्त तेल साथ लाना अनिवार्य था। तेल आपस में साझा नहीं किया जाता था।</w:t>
      </w:r>
    </w:p>
    <w:p>
      <w:pPr>
        <w:pStyle w:val="ArticleBody"/>
        <w:jc w:val="left"/>
      </w:pPr>
      <w:r>
        <w:rPr>
          <w:rFonts w:ascii="Nirmala UI" w:hAnsi="Nirmala UI" w:eastAsia="Nirmala UI" w:cs="Nirmala UI"/>
        </w:rPr>
        <w:t>प्राचीन काल की शोभायात्रा और विवाह में विलंब सामान्य था और यह सांस्कृतिक दृष्टि से कोई समस्या नहीं मानी जाती थी। विलंब अपेक्षित थे, और सो जाना सामान्य बात थी। भेद निद्रा में नहीं, बल्कि तैयारी में है—जाग्रत रहने में नहीं। मूर्ख कुँवारियों ने, बुद्धिमान कुँवारियों की भाँति, विलंब के लिए कोई प्रावधान नहीं किया। सब लोग सोते, क्योंकि वैधानिक सगाई से लेकर विवाह की परिपूर्णता तक का काल एक वर्ष तक का हो सकता था।</w:t>
      </w:r>
    </w:p>
    <w:p>
      <w:pPr>
        <w:pStyle w:val="ArticleBody"/>
        <w:jc w:val="left"/>
      </w:pPr>
      <w:r>
        <w:rPr>
          <w:rFonts w:ascii="Nirmala UI" w:hAnsi="Nirmala UI" w:eastAsia="Nirmala UI" w:cs="Nirmala UI"/>
        </w:rPr>
        <w:t>ज्यों ही जुलूस वर के घर पहुँचा, विवाह-भोज आरम्भ हुआ और द्वार सदा के लिए बंद कर दिया गया, और जो लोग देर से पहुँचे उन्हें प्रवेश नहीं दिया गया। यह क्रूरता नहीं थी—यह प्रथा थी, क्योंकि द्वार बंद हो जाने के बाद जो कोई भी आकर दस्तक देता, इसका अर्थ यह था कि वह जुलूस का अंग नहीं था।</w:t>
      </w:r>
    </w:p>
    <w:p>
      <w:pPr>
        <w:pStyle w:val="ArticleBody"/>
        <w:jc w:val="left"/>
      </w:pPr>
      <w:r>
        <w:rPr>
          <w:rFonts w:ascii="Nirmala UI" w:hAnsi="Nirmala UI" w:eastAsia="Nirmala UI" w:cs="Nirmala UI"/>
        </w:rPr>
        <w:t>यीशु कोई प्रतीकात्मक कल्पना गढ़ नहीं रहे थे, और इस दृष्टान्त की उन्होंने कोई व्याख्या नहीं दी, यद्यपि वे प्रायः ऐसा करते थे। उन्हें व्याख्या देने की आवश्यकता भी नहीं थी, क्योंकि इन सभी सांस्कृतिक विवरणों को उनके श्रोता भली-भाँति समझते थे। यीशु किसी अमूर्तता की ओर नहीं, बल्कि एक वास्तविक पूर्वी विवाह की ओर संकेत कर रहे थे।</w:t>
      </w:r>
    </w:p>
    <w:p>
      <w:pPr>
        <w:pStyle w:val="ArticleBody"/>
        <w:jc w:val="left"/>
      </w:pPr>
      <w:r>
        <w:rPr>
          <w:rFonts w:ascii="Nirmala UI" w:hAnsi="Nirmala UI" w:eastAsia="Nirmala UI" w:cs="Nirmala UI"/>
        </w:rPr>
        <w:t>विवरणों की पूर्ण पुष्टि हिब्रानी साक्ष्य से तथा रोमी और यूनानी काल के इतिहासकारों द्वारा भी होती है.</w:t>
      </w:r>
    </w:p>
    <w:p>
      <w:pPr>
        <w:pStyle w:val="ArticleBody"/>
        <w:jc w:val="left"/>
      </w:pPr>
      <w:r>
        <w:rPr>
          <w:rFonts w:ascii="Nirmala UI" w:hAnsi="Nirmala UI" w:eastAsia="Nirmala UI" w:cs="Nirmala UI"/>
        </w:rPr>
        <w:t>मिशना (द्वितीय शताब्दी ईस्वी, किंतु इसमें 70 ईस्वी से पूर्व के मंदिर-युगीन रीति-रिवाज संरक्षित हैं)</w:t>
      </w:r>
    </w:p>
    <w:p>
      <w:pPr>
        <w:pStyle w:val="ArticleBody"/>
        <w:jc w:val="left"/>
      </w:pPr>
      <w:r>
        <w:rPr>
          <w:rFonts w:ascii="Nirmala UI" w:hAnsi="Nirmala UI" w:eastAsia="Nirmala UI" w:cs="Nirmala UI"/>
        </w:rPr>
        <w:t>तल्मूद (उत्तरकालीन संकलन, परंतु पूर्वकालीन प्रथा का उद्धरण करता है)</w:t>
      </w:r>
    </w:p>
    <w:p>
      <w:pPr>
        <w:pStyle w:val="ArticleBody"/>
        <w:jc w:val="left"/>
      </w:pPr>
      <w:r>
        <w:rPr>
          <w:rFonts w:ascii="Nirmala UI" w:hAnsi="Nirmala UI" w:eastAsia="Nirmala UI" w:cs="Nirmala UI"/>
        </w:rPr>
        <w:t>जोसेफस (प्रथम शताब्दी का यहूदी इतिहासकार)</w:t>
      </w:r>
    </w:p>
    <w:p>
      <w:pPr>
        <w:pStyle w:val="ArticleBody"/>
        <w:jc w:val="left"/>
      </w:pPr>
      <w:r>
        <w:rPr>
          <w:rFonts w:ascii="Nirmala UI" w:hAnsi="Nirmala UI" w:eastAsia="Nirmala UI" w:cs="Nirmala UI"/>
        </w:rPr>
        <w:t>रब्बीनिक विवाह-उपासना-विधि और विधिक विमर्श</w:t>
      </w:r>
    </w:p>
    <w:p>
      <w:pPr>
        <w:pStyle w:val="ArticleBody"/>
        <w:jc w:val="left"/>
      </w:pPr>
      <w:r>
        <w:rPr>
          <w:rFonts w:ascii="Nirmala UI" w:hAnsi="Nirmala UI" w:eastAsia="Nirmala UI" w:cs="Nirmala UI"/>
        </w:rPr>
        <w:t>यहूदिया के यूनानी-रोमी पर्यवेक्षक</w:t>
      </w:r>
    </w:p>
    <w:p>
      <w:pPr>
        <w:pStyle w:val="ArticleBody"/>
        <w:jc w:val="left"/>
      </w:pPr>
      <w:r>
        <w:rPr>
          <w:rFonts w:ascii="Nirmala UI" w:hAnsi="Nirmala UI" w:eastAsia="Nirmala UI" w:cs="Nirmala UI"/>
        </w:rPr>
        <w:t>योसेफुस कोई सुव्यवस्थित "विवाह-मार्गदर्शिका" प्रस्तुत नहीं करते, किन्तु जिन विधिक और सांस्कृतिक विवरणों को वे पूर्वमानते हैं, वे मिश्ना/तल्मूद के वर्णनों के साथ पूर्णतः अनुरूप हैं। मिश्ना ही मुख्य स्रोत है।</w:t>
      </w:r>
    </w:p>
    <w:p>
      <w:pPr>
        <w:pStyle w:val="ArticleBody"/>
        <w:jc w:val="left"/>
      </w:pPr>
      <w:r>
        <w:rPr>
          <w:rFonts w:ascii="Nirmala UI" w:hAnsi="Nirmala UI" w:eastAsia="Nirmala UI" w:cs="Nirmala UI"/>
        </w:rPr>
        <w:t>पहली शताब्दी के यहूदी श्रोता पर यह दृष्टांत अत्यन्त तीव्र प्रभाव डालता था, क्योंकि मत्ती 25 में कही गई किसी भी बात के स्पष्टीकरण की आवश्यकता नहीं थी। आधी रात का आगमन सामान्य था, दीपक और तेल स्पष्टतः आवश्यक थे, और विधिक विवाह-सगाई तथा आधी रात की शोभायात्रा के बीच विलंब अपेक्षित था, और बंद किया हुआ द्वार तो मानक प्रथा थी! जो कुमारियाँ बाहर कर दी गईं, वे लज्जित थीं, और यीशु के काल के यहूदी श्रोताओं के लिए मूर्ख कुमारी की लज्जा पूर्णतः न्यायोचित थी। अनुष्ठान को भली-भाँति जानते हुए, यीशु के श्रोताओं को मूर्ख कुमारियों के प्रति तनिक भी सहानुभूति न होती, क्योंकि सब जानते थे कि जिस किसी कुमारी को शोभायात्रा में सम्मिलित होने के लिए कहा जाए, उसके लिए तैयारी करना एक अपरिहार्य उत्तरदायित्व था। ये सत्य यहूदी श्रोताओं के लिए इतने स्वयंसिद्ध थे कि यीशु को उस दृष्टांत का कोई स्पष्टीकरण देने की कभी आवश्यकता नहीं पड़ी।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सप्तम-दिवसीय एडवेंटिस्ट कलीसिया - संख्या उनतालीस</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