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तथा लाओदीकियाई सप्तम-दिवसीय एडवेंटिस्ट कलीसिया - संख्या चालीस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2026-02-03</w:t>
      </w:r>
    </w:p>
    <w:p>
      <w:pPr>
        <w:pStyle w:val="ArticleHeading"/>
        <w:jc w:val="left"/>
      </w:pPr>
      <w:r>
        <w:rPr>
          <w:rFonts w:ascii="Nirmala UI" w:hAnsi="Nirmala UI" w:eastAsia="Nirmala UI" w:cs="Nirmala UI"/>
        </w:rPr>
        <w:t>संख्या चालीस</w:t>
      </w:r>
    </w:p>
    <w:p>
      <w:pPr>
        <w:pStyle w:val="ArticleBody"/>
        <w:jc w:val="left"/>
      </w:pPr>
      <w:r>
        <w:rPr>
          <w:rFonts w:ascii="Nirmala UI" w:hAnsi="Nirmala UI" w:eastAsia="Nirmala UI" w:cs="Nirmala UI"/>
        </w:rPr>
        <w:t>पतरस प्रतीकात्मक रूप से तीसरी घड़ी में कैसरिया फ़िलिप्पी में था, और कैसरिया मरितिमा तथा नौवीं घड़ी की ओर मार्ग में था। मत्ती और मरकुस के अनुसार, छह दिन बाद, पतरस, याकूब और यूहन्ना रूपान्तरण के पर्वत पर थे। लूका के अनुसार यह आठ दिन थे, पानियम और उस पर्वत के बीच। कैसरिया फ़िलिप्पी में अधोलोक के फाटकों से लेकर क्रूस की मृत्यु तक, और बीच मार्ग में रूपान्तरण के पर्वत पर एक पड़ाव के साथ। पानियम से रविवार के क़ानून तक तीन चरण। आरम्भ में कैसरिया, मध्य में पर्वत, और अन्त में कैसरिया। आरम्भ में अधोलोक, अन्त में मृत्यु, और मध्य में परमेश्वर की महिमा। आल्फ़ा का एक विद्रोह, जिसका प्रतिनिधित्व अधोलोक के फाटकों द्वारा होता है, और ओमेगा का एक विद्रोह, जिसका प्रतिनिधित्व परमेश्वर के पुत्र की मृत्यु द्वारा होता है।</w:t>
      </w:r>
    </w:p>
    <w:p>
      <w:pPr>
        <w:pStyle w:val="ArticleBody"/>
        <w:jc w:val="left"/>
      </w:pPr>
      <w:r>
        <w:rPr>
          <w:rFonts w:ascii="Nirmala UI" w:hAnsi="Nirmala UI" w:eastAsia="Nirmala UI" w:cs="Nirmala UI"/>
        </w:rPr>
        <w:t>कैसरिया फिलिप्पी ही नींव है, क्योंकि वहीं मसीह ने उस चट्टान की पहचान की जिस पर वे अपनी कलीसिया का निर्माण करेंगे। रूपान्तरण का पर्वत दूसरा चरण है, जहाँ मंदिर का निर्माण संपन्न होता है और शिरोशिला स्थापित की जाती है। इसके उपरांत क्रूस पर न्याय का तीसरा चरण आया।</w:t>
      </w:r>
    </w:p>
    <w:p>
      <w:pPr>
        <w:pStyle w:val="ArticleScripture"/>
        <w:jc w:val="left"/>
      </w:pPr>
      <w:r>
        <w:rPr>
          <w:rFonts w:ascii="Nirmala UI" w:hAnsi="Nirmala UI" w:eastAsia="Nirmala UI" w:cs="Nirmala UI"/>
        </w:rPr>
        <w:t>और उसने उनसे कहा, मैं तुम से सचमुच कहता हूँ, कि यहाँ खड़े हुए कुछ ऐसे हैं जो मृत्यु का स्वाद न चखेंगे, जब तक वे परमेश्वर के राज्य को सामर्थ्य सहित आते न देख लें। और छः दिन बाद, यीशु पतरस, और याकूब, और यूहन्ना को अपने साथ ले गया, और उन्हें अकेले अलग करके एक ऊँचे पर्वत पर ले गया; और उनके सामने उसका रूपांतर हो गया। और उसके वस्त्र ऐसे चमकदार हो गए, कि हिम के समान अत्यन्त श्वेत थे; ऐसे कि पृथ्वी पर कोई धोबी उन्हें इतना श्वेत नहीं कर सकता। और एलिय्याह, मूसा के साथ, उनके सम्मुख प्रकट हुए; और वे यीशु से बातचीत कर रहे थे।</w:t>
      </w:r>
    </w:p>
    <w:p>
      <w:pPr>
        <w:pStyle w:val="ArticleScripture"/>
        <w:jc w:val="left"/>
      </w:pPr>
      <w:r>
        <w:rPr>
          <w:rFonts w:ascii="Nirmala UI" w:hAnsi="Nirmala UI" w:eastAsia="Nirmala UI" w:cs="Nirmala UI"/>
        </w:rPr>
        <w:t>और पतरस ने उत्तर देकर यीशु से कहा, हे गुरु, हमारे लिये यहाँ होना अच्छा है; तो हम तीन डेरे बनाएँ—एक तेरे लिये, एक मूसा के लिये, और एक एलिय्याह के लिये।</w:t>
      </w:r>
    </w:p>
    <w:p>
      <w:pPr>
        <w:pStyle w:val="ArticleScripture"/>
        <w:jc w:val="left"/>
      </w:pPr>
      <w:r>
        <w:rPr>
          <w:rFonts w:ascii="Nirmala UI" w:hAnsi="Nirmala UI" w:eastAsia="Nirmala UI" w:cs="Nirmala UI"/>
        </w:rPr>
        <w:t>क्योंकि उसे न मालूम था कि क्या कहे; क्योंकि वे अत्यन्त भयभीत थे। और एक बादल ने उन्हें आच्छादित कर लिया, और उस बादल से एक वाणी निकली, जो कहती थी, यह मेरा प्रिय पुत्र है; इसी की सुनो। और अचानक, जब उन्होंने चारों ओर देखा, तो यीशु को छोड़ अपने साथ और किसी मनुष्य को नहीं देखा। और जब वे पहाड़ से नीचे उतर रहे थे, तो उसने उन्हें आज्ञा दी कि जो बातें उन्होंने देखी हैं, उन्हें किसी से न कहें, जब तक मनुष्य का पुत्र मरे हुओं में से जी न उठे। और उन्होंने वह बात अपने तक ही रखी, और आपस में विचार-विमर्श करते रहे कि मरे हुओं में से जी उठने का क्या अर्थ है। मरकुस 9:1-10.</w:t>
      </w:r>
    </w:p>
    <w:p>
      <w:pPr>
        <w:pStyle w:val="ArticleBody"/>
        <w:jc w:val="left"/>
      </w:pPr>
      <w:r>
        <w:rPr>
          <w:rFonts w:ascii="Nirmala UI" w:hAnsi="Nirmala UI" w:eastAsia="Nirmala UI" w:cs="Nirmala UI"/>
        </w:rPr>
        <w:t>पर्वत पर पतरस प्रस्ताव करता है कि मूसा, मसीह और एलिय्याह के लिए एक मण्डप स्थापित किया जाए।</w:t>
      </w:r>
    </w:p>
    <w:p>
      <w:pPr>
        <w:pStyle w:val="ArticleScripture"/>
        <w:jc w:val="left"/>
      </w:pPr>
      <w:r>
        <w:rPr>
          <w:rFonts w:ascii="Nirmala UI" w:hAnsi="Nirmala UI" w:eastAsia="Nirmala UI" w:cs="Nirmala UI"/>
        </w:rPr>
        <w:t>मूसा मृत्यु से होकर गुज़रा, परन्तु मीकाएल उतर आया और इससे पहले कि उसकी देह सड़न देखती, उसे जीवन प्रदान किया। शैतान ने उस देह को अपने अधिकार में रखने का प्रयत्न किया, यह दावा करते हुए कि वह उसकी है; परन्तु मीकाएल ने मूसा को पुनर्जीवित किया और उसे स्वर्ग में ले गया। शैतान ने परमेश्वर के विरुद्ध कटु निन्दा की, यह आरोप लगाते हुए कि उसका शिकार उससे छीन लिये जाने की अनुमति देकर वह अन्यायी है; परन्तु मसीह ने अपने विरोधी को डांटा नहीं, यद्यपि उसके ही प्रलोभन के कारण परमेश्वर का दास गिर पड़ा था। उसने नम्रता से उसे अपने पिता पर छोड़ दिया, यह कहते हुए, 'प्रभु तुझे डांटे।'</w:t>
      </w:r>
    </w:p>
    <w:p>
      <w:pPr>
        <w:pStyle w:val="ArticleScripture"/>
        <w:jc w:val="left"/>
      </w:pPr>
      <w:r>
        <w:rPr>
          <w:rFonts w:ascii="Nirmala UI" w:hAnsi="Nirmala UI" w:eastAsia="Nirmala UI" w:cs="Nirmala UI"/>
        </w:rPr>
        <w:t>यीशु ने अपने शिष्यों से कहा था कि जो उसके साथ खड़े थे, उनमें से कुछ ऐसे हैं जो जब तक वे परमेश्वर के राज्य को सामर्थ्य सहित आता न देख लें, तब तक मृत्यु का स्वाद न चखेंगे। रूपान्तरण के समय यह प्रतिज्ञा पूरी हुई। वहाँ यीशु का मुखमण्डल बदल गया और सूर्य के समान चमका। उसके वस्त्र श्वेत और दीप्तिमान थे। मूसा वहाँ उपस्थित थे ताकि वे उनका प्रतिनिधित्व करें जो यीशु के दूसरे प्रकट होने पर मृतकों में से जिलाए जाएंगे। और एलिय्याह, जिन्हें बिना मृत्यु देखे उठा लिया गया था, ने उनका प्रतिनिधित्व किया जो मसीह के दूसरे आगमन पर अमरता में परिवर्तित किए जाएंगे और बिना मृत्यु देखे स्वर्ग में उठा लिए जाएंगे। शिष्यों ने आश्चर्य और भय के साथ यीशु की उत्कृष्ट महिमा और उस मेघ को, जिसने उन्हें आच्छादित कर लिया था, देखा, और उन्होंने परमेश्वर का स्वर भयावह महिमा में यह कहते हुए सुना, 'यह मेरा प्रिय पुत्र है; इसी की सुनो।' Early Writings, 164.</w:t>
      </w:r>
    </w:p>
    <w:p>
      <w:pPr>
        <w:pStyle w:val="ArticleBody"/>
        <w:jc w:val="left"/>
      </w:pPr>
      <w:r>
        <w:rPr>
          <w:rFonts w:ascii="Nirmala UI" w:hAnsi="Nirmala UI" w:eastAsia="Nirmala UI" w:cs="Nirmala UI"/>
        </w:rPr>
        <w:t>रूपान्तरण का पर्वत तीन डेरों को चिन्हित करता है: प्राचीन इस्राएल के आरम्भ में मूसा का डेरा; मसीह का डेरा, जो उनके देहधारण द्वारा निरूपित है; और वह डेरा, अर्थात् एक लाख चवालीस हज़ार, जिसका प्रतिनिधित्व एलियाह करते हैं। एक लाख चवालीस हज़ार वे हैं जो मसीह का दूसरा आगमन देख लेने तक मृत्यु का स्वाद नहीं चखते। वही पर्वत उस बिंदु की पहचान कराता है जहाँ एक लाख चवालीस हज़ार पर मुहर अंकित की जाती है।</w:t>
      </w:r>
    </w:p>
    <w:p>
      <w:pPr>
        <w:pStyle w:val="ArticleBody"/>
        <w:jc w:val="left"/>
      </w:pPr>
      <w:r>
        <w:rPr>
          <w:rFonts w:ascii="Nirmala UI" w:hAnsi="Nirmala UI" w:eastAsia="Nirmala UI" w:cs="Nirmala UI"/>
        </w:rPr>
        <w:t>एक लाख चवालीस हज़ार का तम्बू प्रतिरूपात्मक झोपड़ियों के पर्व में स्थापित किया जाता है। वह पर्वत यह इंगित करता है कि जो मृत्यु का स्वाद नहीं चखते, वे कौन हैं, और वह तीन साक्षी स्थापित करता है कि जब वे पर्वत पर परमेश्वर की महिमा देखें, तो वही प्रतिरूपात्मक झोपड़ियों का पर्व है।</w:t>
      </w:r>
    </w:p>
    <w:p>
      <w:pPr>
        <w:pStyle w:val="ArticleBody"/>
        <w:jc w:val="left"/>
      </w:pPr>
      <w:r>
        <w:rPr>
          <w:rFonts w:ascii="Nirmala UI" w:hAnsi="Nirmala UI" w:eastAsia="Nirmala UI" w:cs="Nirmala UI"/>
        </w:rPr>
        <w:t>उन्हें एलिय्याह के मण्डप के रूप में उठाया जाता है, जिसका खड़ा किया जाना 2023 में आरम्भ हुआ, जब मूसा और एलिय्याह दोनों का पुनरुत्थान हुआ। पहले आधार रखा गया—वही एकमात्र आधार जो रखा जा सकता है—और वह आधार मसीह हैं, कोने का पत्थर और आधार-शिला। फिर शीर्ष-शिला स्थापित की जाती है, जो एक लाख चवालीस हज़ार की मुहरबंदी का प्रतीक है, जैसा कि रूपान्तरण के पर्वत पर निरूपित है। उस पर्वत पर पतरस, याकूब और यूहन्ना उन लोगों का प्रतिनिधित्व करते हैं जो वास्तव में मृत्यु का स्वाद नहीं चखते। पतरस ने बाद में यह लिपिबद्ध किया कि राजकीय याजकत्व वे हैं जिन्होंने यह चखा है कि प्रभु भला है, और जो एक आत्मिक गृह थे। उन्होंने जीवन का स्वाद चखा; इसलिए वे मृत्यु का स्वाद नहीं चखते।</w:t>
      </w:r>
    </w:p>
    <w:p>
      <w:pPr>
        <w:pStyle w:val="ArticleScripture"/>
        <w:jc w:val="left"/>
      </w:pPr>
      <w:r>
        <w:rPr>
          <w:rFonts w:ascii="Nirmala UI" w:hAnsi="Nirmala UI" w:eastAsia="Nirmala UI" w:cs="Nirmala UI"/>
        </w:rPr>
        <w:t>यदि सचमुच तुम ने यह चखा है कि प्रभु कृपालु है। जिसके पास तुम आते हो, जो एक जीवित पत्थर है—मनुष्यों के द्वारा तो निश्चय ही अस्वीकार किया गया, परन्तु परमेश्वर के द्वारा चुना हुआ और बहुमूल्य—तुम भी, जीवित पत्थरों के समान, आत्मिक भवन के रूप में—अर्थात एक पवित्र याजकत्व के रूप में—निर्मित किए जा रहे हो, ताकि आत्मिक बलिदान चढ़ाओ, जो यीशु मसीह के द्वारा परमेश्वर को ग्रहणयोग्य हों। इस कारण शास्त्र में भी यह लिखा है: देखो, मैं सिय्योन में एक प्रधान कोण-शिला रखता हूँ—चुनी हुई, बहुमूल्य—और जो उस पर विश्वास करता है वह लज्जित न होगा। 1 पतरस 2:3-6</w:t>
      </w:r>
    </w:p>
    <w:p>
      <w:pPr>
        <w:pStyle w:val="ArticleBody"/>
        <w:jc w:val="left"/>
      </w:pPr>
      <w:r>
        <w:rPr>
          <w:rFonts w:ascii="Nirmala UI" w:hAnsi="Nirmala UI" w:eastAsia="Nirmala UI" w:cs="Nirmala UI"/>
        </w:rPr>
        <w:t>‘confounded’ के रूप में अनूदित शब्द का अर्थ ‘लज्जित होना’ है। शेष-समुदाय का प्रतिनिधित्व पतरस करता है, और उनका आनन्द उन लोगों के विपरीत ठहराया गया है जिन्होंने ‘लैटर रेन’ संदेश को अस्वीकार कर दिया। एक सौ चवालीस हज़ार के संदर्भ में एक ‘कुंजी’—क्योंकि पतरस को राज्य की ‘कुंजियाँ’ दी गई थीं—वह ‘प्रधान कोना-पत्थर’ है जो सिय्योन में रखा गया था। वह पत्थर धर्मियों की दृष्टि में अद्भुत है, और इफ्रैम के मद्यपियों के लिए ठोकर का पत्थर है।</w:t>
      </w:r>
    </w:p>
    <w:p>
      <w:pPr>
        <w:pStyle w:val="ArticleScripture"/>
        <w:jc w:val="left"/>
      </w:pPr>
      <w:r>
        <w:rPr>
          <w:rFonts w:ascii="Nirmala UI" w:hAnsi="Nirmala UI" w:eastAsia="Nirmala UI" w:cs="Nirmala UI"/>
        </w:rPr>
        <w:t>जिस पत्थर को राजमिस्त्रियों ने अस्वीकार किया था, वही कोने का प्रधान पत्थर बन गया है। यह यहोवा की ओर से हुआ है; यह हमारी आँखों में अद्भुत है। भजन संहिता 118:22, 23.</w:t>
      </w:r>
    </w:p>
    <w:p>
      <w:pPr>
        <w:pStyle w:val="ArticleBody"/>
        <w:jc w:val="left"/>
      </w:pPr>
      <w:r>
        <w:rPr>
          <w:rFonts w:ascii="Nirmala UI" w:hAnsi="Nirmala UI" w:eastAsia="Nirmala UI" w:cs="Nirmala UI"/>
        </w:rPr>
        <w:t>यीशु ने दाख की बारी के दृष्टान्त के निष्कर्ष में इन पदों पर टिप्पणी की।</w:t>
      </w:r>
    </w:p>
    <w:p>
      <w:pPr>
        <w:pStyle w:val="ArticleScripture"/>
        <w:jc w:val="left"/>
      </w:pPr>
      <w:r>
        <w:rPr>
          <w:rFonts w:ascii="Nirmala UI" w:hAnsi="Nirmala UI" w:eastAsia="Nirmala UI" w:cs="Nirmala UI"/>
        </w:rPr>
        <w:t>यीशु ने उनसे कहा, क्या तुम ने कभी शास्त्रों में यह नहीं पढ़ा: ‘जिस पत्थर को राजमिस्त्रियों ने तुच्छ जाना, वही कोने का सिरा हो गया है; यह प्रभु की ओर से हुआ है, और यह हमारी दृष्टि में अद्भुत है’? इसलिए मैं तुम से कहता हूँ, परमेश्वर का राज्य तुम से ले लिया जाएगा, और उसे ऐसी जाति को दिया जाएगा जो उसके फल उत्पन्न करती है। और जो कोई इस पत्थर पर गिरेगा, वह चूर-चूर हो जाएगा; परन्तु जिस पर यह गिरेगा, उसे यह पीसकर चूर कर देगा। और जब महायाजकों और फरीसियों ने उसके दृष्टान्त सुने, तो उन्होंने समझ लिया कि वह उनके विषय में कहता है। परन्तु जब वे उसे पकड़ने का प्रयास करने लगे, तो वे भीड़ से डरते थे, क्योंकि लोग उसे भविष्यद्वक्ता मानते थे। मत्ती 21:42-46.</w:t>
      </w:r>
    </w:p>
    <w:p>
      <w:pPr>
        <w:pStyle w:val="ArticleBody"/>
        <w:jc w:val="left"/>
      </w:pPr>
      <w:r>
        <w:rPr>
          <w:rFonts w:ascii="Nirmala UI" w:hAnsi="Nirmala UI" w:eastAsia="Nirmala UI" w:cs="Nirmala UI"/>
        </w:rPr>
        <w:t>जो कोई उस आधारभूत संदेश को ग्रहण करता है, वह टूट जाएगा, क्योंकि वह चट्टान मसीह है, और सुसमाचार का कार्य मनुष्य को धूल में नम्र करना है।</w:t>
      </w:r>
    </w:p>
    <w:p>
      <w:pPr>
        <w:pStyle w:val="ArticleScripture"/>
        <w:jc w:val="left"/>
      </w:pPr>
      <w:r>
        <w:rPr>
          <w:rFonts w:ascii="Nirmala UI" w:hAnsi="Nirmala UI" w:eastAsia="Nirmala UI" w:cs="Nirmala UI"/>
        </w:rPr>
        <w:t>"विश्वास से धर्मी ठहराया जाना क्या है? यह परमेश्वर का वह कार्य है, जिसमें वह मनुष्य की महिमा को धूल में मिला देता है, और मनुष्य के लिए वह करता है जो उसके अपने वश में वह अपने लिये नहीं कर सकता। जब मनुष्य अपनी स्वयं की शून्यता को देखते हैं, तब वे मसीह की धार्मिकता से परिधानित किए जाने के लिए तैयार होते हैं। जब वे सारे दिन परमेश्वर की स्तुति और बड़ाई करने लगते हैं, तब निरन्तर निहारने से वे उसी प्रतिरूप में रूपान्तरित होते जाते हैं। पुनर्जनन क्या है? यह मनुष्य पर उसकी अपनी वास्तविक प्रकृति प्रकट करना है, कि स्वयं में वह कुछ नहीं है।" मैन्युस्क्रिप्ट रिलीज़ेज़, खंड 20, 117.</w:t>
      </w:r>
    </w:p>
    <w:p>
      <w:pPr>
        <w:pStyle w:val="ArticleBody"/>
        <w:jc w:val="left"/>
      </w:pPr>
      <w:r>
        <w:rPr>
          <w:rFonts w:ascii="Nirmala UI" w:hAnsi="Nirmala UI" w:eastAsia="Nirmala UI" w:cs="Nirmala UI"/>
        </w:rPr>
        <w:t>जो कोई आधारशिला को अस्वीकार करता है, वह नष्ट हो जाता है, जैसा कि द्राक्षावाटिका के दृष्टान्त के यीशु द्वारा किए गए अनुप्रयोग की पूर्ति में प्राचीन इस्राएल के साथ हुआ। यहूदियों ने मसीह को अस्वीकार किया; उन्होंने मूसा को भी अस्वीकार किया, क्योंकि यदि वे मूसा पर विश्वास करते, तो वे मसीह पर भी विश्वास करते। उन्होंने परमेश्वर की व्यवस्था को अस्वीकार किया और मनुष्यों की आज्ञाओं को सिद्धान्त बनाकर सिखाया। मसीह, मूसा और व्यवस्था—ये सभी आधारों के प्रतीक हैं; और मसीह ही वह एकमात्र नींव है जो डाली जा सकती है, परन्तु नींव के रूप में मसीह का निरूपण अनेक प्रतीकों द्वारा किया गया है। मूसा और व्यवस्था, दोनों, इसी तथ्य के उदाहरण हैं। मसीह ही एकमात्र आधार है; पर इसका अर्थ केवल यह है कि उसके भविष्यसूचक वचन में जो अन्य आधार हैं, वे उसके चरित्र के किसी न किसी पहलू के मात्र प्रतीक हैं।</w:t>
      </w:r>
    </w:p>
    <w:p>
      <w:pPr>
        <w:pStyle w:val="ArticleScripture"/>
        <w:jc w:val="left"/>
      </w:pPr>
      <w:r>
        <w:rPr>
          <w:rFonts w:ascii="Nirmala UI" w:hAnsi="Nirmala UI" w:eastAsia="Nirmala UI" w:cs="Nirmala UI"/>
        </w:rPr>
        <w:t>क्योंकि जो नींव रखी जा चुकी है, अर्थात् यीशु मसीह, उसके सिवाय कोई मनुष्य दूसरी नींव नहीं रख सकता। 1 कुरिन्थियों 3:11.</w:t>
      </w:r>
    </w:p>
    <w:p>
      <w:pPr>
        <w:pStyle w:val="ArticleBody"/>
        <w:jc w:val="left"/>
      </w:pPr>
      <w:r>
        <w:rPr>
          <w:rFonts w:ascii="Nirmala UI" w:hAnsi="Nirmala UI" w:eastAsia="Nirmala UI" w:cs="Nirmala UI"/>
        </w:rPr>
        <w:t>यीशु वचन हैं, और इस नाते उनके वचन के भीतर निहित नियम स्वयं उन्हीं का प्रतिनिधित्व करते हैं। इसी कारण बहन वाइट लिखती हैं कि दशाज्ञाएँ मसीह के चरित्र का प्रतिरूप हैं। वह प्रथम और अंतिम है, और इस प्रकार प्रस्तुत किए जाने पर यह दर्शाता है कि मसीह सदा किसी वस्तु के अंत को उसके आरंभ के साथ निरूपित करता है। वचन के रूप में वह "सत्य" भी है, और सत्य एक भविष्‍यवाणात्मक ढाँचा है। जब वह अपने वचन को मुहरबंद करता और उसकी मुहर खोलता है, तब वह यहूदा के गोत्र का सिंह है। वह वह कोणाशिला भी है जो शीर्षशिला बन जाती है। कोणाशिला केवल उसके आधार होने का, या इब्रानी शब्द "सत्य" के प्रथम अक्षर का, एक चित्रण है। शीर्षशिला मंदिर का मुकुटकारक कार्य है, और जब वह सत्य के ढाँचे के साथ संरेखित होती है, तो शीर्षशिला, कोणाशिला की तुलना में बाईस गुना अधिक सामर्थी होती है। जिन्होंने चखा है कि प्रभु भला है, उनकी दृष्टि में यह अद्भुत है कि सत्य के ढाँचे के वे सिद्धांत, जो कोणाशिला और शीर्षशिला के साथ संरेखित हैं, पतरस को दी गई भविष्‍यवाणात्मक कुंजियों में से एक की पहचान कराते हैं।</w:t>
      </w:r>
    </w:p>
    <w:p>
      <w:pPr>
        <w:pStyle w:val="ArticleBody"/>
        <w:jc w:val="left"/>
      </w:pPr>
      <w:r>
        <w:rPr>
          <w:rFonts w:ascii="Nirmala UI" w:hAnsi="Nirmala UI" w:eastAsia="Nirmala UI" w:cs="Nirmala UI"/>
        </w:rPr>
        <w:t>अल्फ़ा प्रथम अक्षर एक है, परन्तु ओमेगा अंतिम अक्षर बाईस है। मिलर के रत्न सूर्य के समान चमकते हैं, परन्तु जब धूल झाड़ने वाले व्यक्ति ने रत्नों को एकत्रित किया, वे दस गुना अधिक दीप्तिमान थे। यह पहचान कि एक भविष्यद्वाणी-रेखा का अंत अपने आरम्भ के समान ही है, परन्तु उससे अधिक सामर्थशाली है, 'अद्भुत' है। यह मसीह के चरित्र का एक तत्त्व है; यह उन कुंजियों में से एक है जो पतरस को एक लाख चवालीस हज़ार को बाँधने के लिए दी गईं।</w:t>
      </w:r>
    </w:p>
    <w:p>
      <w:pPr>
        <w:pStyle w:val="ArticleBody"/>
        <w:jc w:val="left"/>
      </w:pPr>
      <w:r>
        <w:rPr>
          <w:rFonts w:ascii="Nirmala UI" w:hAnsi="Nirmala UI" w:eastAsia="Nirmala UI" w:cs="Nirmala UI"/>
        </w:rPr>
        <w:t>पतरस का “आत्मिक भवन” विलियम मिलर के स्वप्न की पेटिका है, और वह मलाकी का दशमांश और भेंटों का भंडार-गृह भी है। जब स्वर्ग के झरोखे खोले जाते हैं; एक वर्ग को कक्ष से बाहर निकाल दिया जाता है, और दूसरे वर्ग को पेटिका में डाल दिया जाता है तथा उसे परमेश्वर की विजयी कलीसिया के श्वेत सूक्ष्म मलमल के वस्त्र दिए जाते हैं।</w:t>
      </w:r>
    </w:p>
    <w:p>
      <w:pPr>
        <w:pStyle w:val="ArticleScripture"/>
        <w:jc w:val="left"/>
      </w:pPr>
      <w:r>
        <w:rPr>
          <w:rFonts w:ascii="Nirmala UI" w:hAnsi="Nirmala UI" w:eastAsia="Nirmala UI" w:cs="Nirmala UI"/>
        </w:rPr>
        <w:t>गंभीरतापूर्वक और सार्वजनिक रूप से यहूदा की प्रजा ने परमेश्वर की व्यवस्था का पालन करने के लिए अपने को प्रतिज्ञाबद्ध किया था। परन्तु जब कुछ समय के लिए एज्रा और नहेम्याह का प्रभाव हट गया, तो बहुत से लोग प्रभु से विमुख हो गए। नहेम्याह फारस लौट गए थे। यरूशलेम से उनकी अनुपस्थिति के दौरान, ऐसी बुराइयाँ धीरे-धीरे भीतर घुस आईं जो राष्ट्र को विपथगामी कर देने की धमकी देती थीं। मूर्तिपूजकों ने न केवल नगर में पैर जमा लिए, वरन् अपनी उपस्थिति से उन्होंने स्वयं मन्दिर के परिसर को भी अपवित्र कर दिया। मिश्र-विवाह के माध्यम से प्रधान याजक एलियाशिब और अम्मोनी तोबियाह, जो इस्राएल का कटु शत्रु था, के बीच मित्रता हो गई थी। इस अपवित्र संधि के परिणामस्वरूप, एलियाशिब ने तोबियाह को मन्दिर से सम्बद्ध एक कक्ष में निवास करने की अनुमति दे दी थी, जो इससे पहले लोगों के दशमांश और भेंटों के भण्डारगृह के रूप में प्रयुक्त होता था।</w:t>
      </w:r>
    </w:p>
    <w:p>
      <w:pPr>
        <w:pStyle w:val="ArticleScripture"/>
        <w:jc w:val="left"/>
      </w:pPr>
      <w:r>
        <w:rPr>
          <w:rFonts w:ascii="Nirmala UI" w:hAnsi="Nirmala UI" w:eastAsia="Nirmala UI" w:cs="Nirmala UI"/>
        </w:rPr>
        <w:t>इस्राएल के प्रति अम्मोनियों और मोआबियों की क्रूरता और विश्वासघात के कारण, परमेश्वर ने मूसा के द्वारा यह घोषित किया था कि उन्हें उसकी प्रजा की सभा से सदा के लिए बाहर रखा जाए। देखें, व्यवस्थाविवरण 23:3-6। इस वचन की अवहेलना करते हुए, महायाजक ने परमेश्वर के घर के कक्ष में रखी गई भेंटों को बाहर निकाल दिया था, ताकि इस निषिद्ध जाति के प्रतिनिधि के लिए स्थान बनाया जा सके। परमेश्वर और उसके सत्य के इस शत्रु पर ऐसा अनुग्रह करके परमेश्वर के प्रति इससे बढ़कर तिरस्कार नहीं दिखाया जा सकता था।</w:t>
      </w:r>
    </w:p>
    <w:p>
      <w:pPr>
        <w:pStyle w:val="ArticleScripture"/>
        <w:jc w:val="left"/>
      </w:pPr>
      <w:r>
        <w:rPr>
          <w:rFonts w:ascii="Nirmala UI" w:hAnsi="Nirmala UI" w:eastAsia="Nirmala UI" w:cs="Nirmala UI"/>
        </w:rPr>
        <w:t>फ़ारस से लौटने पर, नहेमायाह को उस निर्लज्ज अपवित्रीकरण का पता चला और उन्होंने घुसपैठिये को निकाल बाहर करने के लिए तत्काल कदम उठाए। 'यह बात मुझे अत्यंत शोक हुई,' वे कहते हैं; 'इसलिए मैंने तोबिय्याह का सारा गृहस्थी का सामान उस कक्ष से बाहर फेंक दिया। तब मैंने आज्ञा दी, और उन्होंने कक्षों को शुद्ध किया; और वहाँ मैंने फिर से परमेश्वर के भवन के पात्र, अन्नबलि और लोबान लाकर रखे।'</w:t>
      </w:r>
    </w:p>
    <w:p>
      <w:pPr>
        <w:pStyle w:val="ArticleScripture"/>
        <w:jc w:val="left"/>
      </w:pPr>
      <w:r>
        <w:rPr>
          <w:rFonts w:ascii="Nirmala UI" w:hAnsi="Nirmala UI" w:eastAsia="Nirmala UI" w:cs="Nirmala UI"/>
        </w:rPr>
        <w:t>केवल मंदिर को अपवित्र ही नहीं किया गया था, वरन् अर्पणों का भी दुरुपयोग हुआ था। इससे लोगों की दानशीलता में हतोत्साह उत्पन्न हुआ था। वे अपना उत्साह और लगन खो बैठे थे, और अपने दशमांश अदा करने में अनिच्छुक हो गए थे। प्रभु के भवन के कोषागारों में पर्याप्त पूर्ति न थी; मंदिर-सेवा में नियोजित अनेक गायक और अन्य लोग, पर्याप्त निर्वाह न पाने के कारण, परमेश्वर का कार्य छोड़कर अन्यत्र श्रम करने चले गए थे।</w:t>
      </w:r>
    </w:p>
    <w:p>
      <w:pPr>
        <w:pStyle w:val="ArticleScripture"/>
        <w:jc w:val="left"/>
      </w:pPr>
      <w:r>
        <w:rPr>
          <w:rFonts w:ascii="Nirmala UI" w:hAnsi="Nirmala UI" w:eastAsia="Nirmala UI" w:cs="Nirmala UI"/>
        </w:rPr>
        <w:t>"नहेम्याह इन कुप्रथाओं को सुधारने के लिए कार्य में प्रवृत्त हुए। उन्होंने उन लोगों को एकत्र किया जिन्होंने प्रभु के गृह की सेवा छोड़ दी थी, 'और उन्हें उनके स्थान पर स्थापित किया।' इससे प्रजा में विश्वास जागृत हुआ, और समस्त यहूदा ने 'अन्न और नए दाखमधु और तेल का दशमांश' लाया। जो पुरुष 'विश्वासयोग्य गिने गए' थे, उन्हें 'भंडारागारों पर भंडारी' बनाया गया, 'और उनके पद का कार्य अपने भाइयों को वितरण करना था।'" Prophets and Kings, 669, 670.</w:t>
      </w:r>
    </w:p>
    <w:p>
      <w:pPr>
        <w:pStyle w:val="ArticleBody"/>
        <w:jc w:val="left"/>
      </w:pPr>
      <w:r>
        <w:rPr>
          <w:rFonts w:ascii="Nirmala UI" w:hAnsi="Nirmala UI" w:eastAsia="Nirmala UI" w:cs="Nirmala UI"/>
        </w:rPr>
        <w:t>जब नहेम्याह ने “तोबिय्याह को बाहर निकाल दिया,” तब उसने उस बात का पूर्वरूप प्रस्तुत किया कि मसीह ने ठीक उसी मन्दिर से सिक्का-बदलनेवालों को निकाल बाहर किया। यह केवल मन्दिर की बात नहीं थी, अपितु मन्दिर के उसी कक्ष की, जहाँ दशमांश संग्रहीत किए जाते थे। जब फिलादेल्फियाई एल्याकीम ने लाओदिकियाई शेबना का स्थान लिया, तब शेबना वही कोषाध्यक्ष था जिसे दूर के मैदान में फेंक दिया गया।</w:t>
      </w:r>
    </w:p>
    <w:p>
      <w:pPr>
        <w:pStyle w:val="ArticleScripture"/>
        <w:jc w:val="left"/>
      </w:pPr>
      <w:r>
        <w:rPr>
          <w:rFonts w:ascii="Nirmala UI" w:hAnsi="Nirmala UI" w:eastAsia="Nirmala UI" w:cs="Nirmala UI"/>
        </w:rPr>
        <w:t>सेनाओं का प्रभु यहोवा यूँ कहता है: जा, इस कोषाध्यक्ष, अर्थात् शब्ना, जो घर का अधिकारी है, के पास जा, और कह, यहाँ तेरा क्या है? और यहाँ तेरा कौन है, कि तूने यहाँ अपने लिये एक कब्र तराशी है, जैसे कोई ऊँचे स्थान पर अपने लिये कब्र तराशता है, और जो अपने लिये चट्टान में एक निवास खोदता है? देख, प्रभु तुझे एक प्रबल बंधुआई के साथ दूर ले जाएगा, और निश्चय तुझे लपेट लेगा। वह निःसंदेह तुझे बलपूर्वक घुमाकर एक बड़े देश में गेंद के समान फेंक देगा; वहाँ तू मरेगा, और वहीं तेरे वैभव के रथ तेरे स्वामी के घर की लज्जा बनेंगे। और मैं तुझे तेरे पद से हटा दूँगा, और तेरी पदवी से वह तुझे उतार डालेगा।</w:t>
      </w:r>
    </w:p>
    <w:p>
      <w:pPr>
        <w:pStyle w:val="ArticleScripture"/>
        <w:jc w:val="left"/>
      </w:pPr>
      <w:r>
        <w:rPr>
          <w:rFonts w:ascii="Nirmala UI" w:hAnsi="Nirmala UI" w:eastAsia="Nirmala UI" w:cs="Nirmala UI"/>
        </w:rPr>
        <w:t>और उस दिन ऐसा होगा कि मैं अपने दास हिलकिय्याह के पुत्र एल्याकीम को बुलाऊँगा; और मैं उसे तेरे वस्त्र से परिधान करूँगा, और तेरी करधनी से उसे दृढ़ करूँगा, और तेरे शासन को उसके हाथ में सौंप दूँगा; और वह यरूशलेम के निवासियों और यहूदा के घराने का पिता ठहरेगा। और दाऊद के घराने की कुंजी मैं उसके कंधे पर रखूँगा; वह जो खोलेगा, उसे कोई बंद न करेगा; और जो वह बंद करेगा, उसे कोई न खोलेगा।</w:t>
      </w:r>
    </w:p>
    <w:p>
      <w:pPr>
        <w:pStyle w:val="ArticleScripture"/>
        <w:jc w:val="left"/>
      </w:pPr>
      <w:r>
        <w:rPr>
          <w:rFonts w:ascii="Nirmala UI" w:hAnsi="Nirmala UI" w:eastAsia="Nirmala UI" w:cs="Nirmala UI"/>
        </w:rPr>
        <w:t>और मैं उसे दृढ़ स्थान में खूँटी के समान ठोंक दूँगा; और वह अपने पिता के घराने के लिए एक महिमामय सिंहासन होगा। और वे उसके ऊपर उसके पिता के घराने की सारी महिमा, संतान और शाखा-प्रशाखा, सब छोटे-छोटे पात्र—प्यालों से लेकर सुराहियों तक के सब पात्र—टाँगेंगे। उस दिन, सेनाओं के यहोवा की यह वाणी है, वह खूँटी जो दृढ़ स्थान में जड़ी है, हटा दी जाएगी, काट डाली जाएगी, और गिर पड़ेगी; और जो बोझ उस पर था, वह काट डाला जाएगा; क्योंकि यहोवा ने यह कहा है। यशायाह 22:15-22.</w:t>
      </w:r>
    </w:p>
    <w:p>
      <w:pPr>
        <w:pStyle w:val="ArticleBody"/>
        <w:jc w:val="left"/>
      </w:pPr>
      <w:r>
        <w:rPr>
          <w:rFonts w:ascii="Nirmala UI" w:hAnsi="Nirmala UI" w:eastAsia="Nirmala UI" w:cs="Nirmala UI"/>
        </w:rPr>
        <w:t>जिस दिन मूढ़ लाओदीकियाई शेबना बाहर कर दिया जाता है, एल्याकीम को विजयी कलीसिया का शासनभार सौंपा जाता है। जब मसीह बहुमूल्य रत्नों को ढक देने वाले कूड़ा-कर्कट से एक लाख चवालीस हज़ार का मन्दिर शुद्ध करते हैं, तब वह यह प्रकट करते हैं कि वह शेबना द्वारा निरूपित जनों को "आवृत" करेगा। स्वर्ग की खिड़कियाँ खोले जाने से पहले रत्न कूड़ा-कर्कट से ढके हुए थे, और जब वह कूड़ा-कर्कट बाहर फेंक दिया जाता है, तब वही कूड़ा-कर्कट लज्जा से आवृत हो जाता है। विलियम मिलर का स्वप्न एक लाख चवालीस हज़ार की मुहरबन्दी का परिचायक है।</w:t>
      </w:r>
    </w:p>
    <w:p>
      <w:pPr>
        <w:pStyle w:val="ArticleBody"/>
        <w:jc w:val="left"/>
      </w:pPr>
      <w:r>
        <w:rPr>
          <w:rFonts w:ascii="Nirmala UI" w:hAnsi="Nirmala UI" w:eastAsia="Nirmala UI" w:cs="Nirmala UI"/>
        </w:rPr>
        <w:t>वही रत्न-पेटिका मलाकी का भण्डार-गृह, पतरस का आत्मिक गृह, और वह एलिय्याह का डेरा है जिसे पतरस बनाना चाहता था। धूल-झाड़ने वाला पुरुष, जब वह रत्नों को पेटिका में डालता है, तो एक लाख चवालीस हज़ार की मुहरबन्दी को दर्शाता है। मलाकी उस कसौटी को दर्शाता है जो यह सिद्ध करती है कि परमेश्वर की प्रजा सचमुच उसके पास लौट आई है।</w:t>
      </w:r>
    </w:p>
    <w:p>
      <w:pPr>
        <w:pStyle w:val="ArticleScripture"/>
        <w:jc w:val="left"/>
      </w:pPr>
      <w:r>
        <w:rPr>
          <w:rFonts w:ascii="Nirmala UI" w:hAnsi="Nirmala UI" w:eastAsia="Nirmala UI" w:cs="Nirmala UI"/>
        </w:rPr>
        <w:t>तदुपरान्त जो यहोवा का भय मानते थे, वे आपस में प्रायः एक-दूसरे से बातें करते रहे; और यहोवा ने इस पर ध्यान दिया और सुना; और उसके सम्मुख उन लोगों के लिए, जो यहोवा का भय मानते थे और उसके नाम का चिन्तन करते थे, स्मरण की एक पुस्तक लिखी गई। वे मेरे होंगे, सेनाओं का यहोवा कहता है, उस दिन जब मैं अपने रत्नों का संग्रह करूँगा; और मैं उन्हें बख्श दूँगा, जैसे कोई मनुष्य अपने उस पुत्र को बख्शता है जो उसकी सेवा करता है। तब तुम लौटकर धर्मी और दुष्ट के बीच, परमेश्वर की सेवा करनेवाले और उसकी सेवा न करनेवाले के बीच, भेद परखोगे। मलाकी 3:16-18.</w:t>
      </w:r>
    </w:p>
    <w:p>
      <w:pPr>
        <w:pStyle w:val="ArticleBody"/>
        <w:jc w:val="left"/>
      </w:pPr>
      <w:r>
        <w:rPr>
          <w:rFonts w:ascii="Nirmala UI" w:hAnsi="Nirmala UI" w:eastAsia="Nirmala UI" w:cs="Nirmala UI"/>
        </w:rPr>
        <w:t>‘लौटना’ इस खंड का एक प्रमुख शब्द है, क्योंकि परमेश्वर अपने लोगों को अपनी ओर लौटने के लिए बुलाता है; परन्तु वह उन लोगों को दशमांश और भेंटें लौटाकर अपनी परीक्षा लेने की चुनौती भी देता है; और एक ऐसा समय भी है जब धर्मी ‘लौटेंगे’, और ऐसा करते हुए वे ‘भेद करेंगे’, बुद्धिमानों और मूर्खों के बीच। जो यहोवा का भय मानते थे और उसके नाम का चिन्तन करते थे, वे ही एक लाख चवालीस हज़ार की पताका ठहराए जाने वाले हैं।</w:t>
      </w:r>
    </w:p>
    <w:p>
      <w:pPr>
        <w:pStyle w:val="ArticleBody"/>
        <w:jc w:val="left"/>
      </w:pPr>
      <w:r>
        <w:rPr>
          <w:rFonts w:ascii="Nirmala UI" w:hAnsi="Nirmala UI" w:eastAsia="Nirmala UI" w:cs="Nirmala UI"/>
        </w:rPr>
        <w:t>प्रभु का भय प्रथम कसौटी है; अतः जब पद सोलह में 'then' वे जो प्रभु का भय मानते थे कहा गया है, तो वह उस भविष्यवाणीय आख्यान के पूर्ववर्ती भाग की ओर संकेत करता है।</w:t>
      </w:r>
    </w:p>
    <w:p>
      <w:pPr>
        <w:pStyle w:val="ArticleScripture"/>
        <w:jc w:val="left"/>
      </w:pPr>
      <w:r>
        <w:rPr>
          <w:rFonts w:ascii="Nirmala UI" w:hAnsi="Nirmala UI" w:eastAsia="Nirmala UI" w:cs="Nirmala UI"/>
        </w:rPr>
        <w:t>यहोवा कहता है, तुम्हारी बातें मेरे विरुद्ध कठोर रही हैं। तो भी तुम कहते हो, हमने तेरे विरुद्ध क्या कहा है? तुम कहते हो, परमेश्वर की सेवा करना व्यर्थ है; और उसकी विधि का पालन करने से, और यहोवा सेनाओं के सम्मुख शोकपूर्वक चलने से, हमें क्या लाभ? और अब हम घमण्डियों को धन्य कहते हैं; हाँ, जो दुष्टता करते हैं वे उन्नत किए जाते हैं; हाँ, जो परमेश्वर को परखते हैं वे भी बच निकलते हैं। मलाकी 3:13-15.</w:t>
      </w:r>
    </w:p>
    <w:p>
      <w:pPr>
        <w:pStyle w:val="ArticleBody"/>
        <w:jc w:val="left"/>
      </w:pPr>
      <w:r>
        <w:rPr>
          <w:rFonts w:ascii="Nirmala UI" w:hAnsi="Nirmala UI" w:eastAsia="Nirmala UI" w:cs="Nirmala UI"/>
        </w:rPr>
        <w:t>मलाकी कहता है, "और अब हम अभिमानियों को धन्य ठहराते हैं।" इफ्राइम के मद्यपायी "घमण्ड का मुकुट" कहलाते हैं, और जब वे यह सोचते हैं कि मूसा और एलिय्याह—वे दो भविष्यद्वक्ता जिन्होंने उन्हें यातना दी थी—मर गए थे, तब वे प्रसन्न होते हैं। वे इतने प्रसन्न हुए कि उन्होंने एक-दूसरे को भेंटें भेजीं।</w:t>
      </w:r>
    </w:p>
    <w:p>
      <w:pPr>
        <w:pStyle w:val="ArticleScripture"/>
        <w:jc w:val="left"/>
      </w:pPr>
      <w:r>
        <w:rPr>
          <w:rFonts w:ascii="Nirmala UI" w:hAnsi="Nirmala UI" w:eastAsia="Nirmala UI" w:cs="Nirmala UI"/>
        </w:rPr>
        <w:t>और उनकी लाशें उस बड़े नगर की सड़क पर पड़ी रहेंगी, जिसे आध्यात्मिक रूप से सदोम और मिस्र कहा जाता है, जहाँ हमारे प्रभु को भी क्रूस पर चढ़ाया गया था। और लोगों, कुलों, भाषाओं और जातियों के लोग साढ़े तीन दिन तक उनके शवों को देखते रहेंगे, और उनकी लाशों को कब्रों में रखे जाने की अनुमति नहीं देंगे। और पृथ्वी पर रहने वाले उनके विषय में आनन्द करेंगे, हर्ष मनाएँगे और एक-दूसरे को उपहार भेजेंगे; क्योंकि इन दो भविष्यद्वक्ताओं ने पृथ्वी पर रहने वालों को सताया था। प्रकाशितवाक्य 11:8-10.</w:t>
      </w:r>
    </w:p>
    <w:p>
      <w:pPr>
        <w:pStyle w:val="ArticleBody"/>
        <w:jc w:val="left"/>
      </w:pPr>
      <w:r>
        <w:rPr>
          <w:rFonts w:ascii="Nirmala UI" w:hAnsi="Nirmala UI" w:eastAsia="Nirmala UI" w:cs="Nirmala UI"/>
        </w:rPr>
        <w:t>18 जुलाई, 2020 से लेकर 2023 तक अभिमानी लोग सुखी रहे हैं। 18 जुलाई, 2020 को संदेश "प्रभु" के विरुद्ध "कठोर" था। 18 जुलाई, 2020 को हम यह नहीं पहचान पाए कि हमने परमेश्वर और उसके वचन के विरुद्ध कितनी भयंकर रीति से बोला था। निराश होकर हम प्रतीक्षा के काल में प्रविष्ट हुए, जिसका प्रतिनिधित्व इस विलाप से होता है: "परमेश्वर की सेवा करना व्यर्थ है; और क्या लाभ है कि हमने उसकी विधि का पालन किया है, और कि हम सेनाओं के यहोवा के सम्मुख शोकाकुल होकर चले हैं?" यह यिर्मयाह के विलाप के समानांतर है, जब वह प्रथम निराशा का चित्रण करता है।</w:t>
      </w:r>
    </w:p>
    <w:p>
      <w:pPr>
        <w:pStyle w:val="ArticleScripture"/>
        <w:jc w:val="left"/>
      </w:pPr>
      <w:r>
        <w:rPr>
          <w:rFonts w:ascii="Nirmala UI" w:hAnsi="Nirmala UI" w:eastAsia="Nirmala UI" w:cs="Nirmala UI"/>
        </w:rPr>
        <w:t>मैं ठट्ठा करने वालों की सभा में नहीं बैठा, न मैं आनन्दित हुआ; तेरे हाथ के कारण मैं अकेला बैठा रहा, क्योंकि तूने मुझे रोष से भर दिया। मेरी पीड़ा निरन्तर क्यों है, और मेरा घाव असाध्य क्यों है, जो चंगा होने से इन्कार करता है? क्या तू मेरे लिये सर्वथा झूठे के समान होगा, और ऐसे जल के समान जो धोखा देते हैं? यिर्मयाह 15:17, 18.</w:t>
      </w:r>
    </w:p>
    <w:p>
      <w:pPr>
        <w:pStyle w:val="ArticleBody"/>
        <w:jc w:val="left"/>
      </w:pPr>
      <w:r>
        <w:rPr>
          <w:rFonts w:ascii="Nirmala UI" w:hAnsi="Nirmala UI" w:eastAsia="Nirmala UI" w:cs="Nirmala UI"/>
        </w:rPr>
        <w:t>18 जुलाई, 2020 की भविष्यवाणी के विषय में हमारे वचन कठोर और हठपूर्वक थे, और तब हमें यह ज्ञात न था कि हम कितनी बुरी रीति से विद्रोह कर चुके थे। उस निराशा के समय विलंब का काल आरम्भ हो चुका था, जब एक वर्ग शोक कर रहा था और दूसरा वर्ग आनन्द मना रहा था। उसी परिप्रेक्ष्य में मलाकी कहता है:</w:t>
      </w:r>
    </w:p>
    <w:p>
      <w:pPr>
        <w:pStyle w:val="ArticleScripture"/>
        <w:jc w:val="left"/>
      </w:pPr>
      <w:r>
        <w:rPr>
          <w:rFonts w:ascii="Nirmala UI" w:hAnsi="Nirmala UI" w:eastAsia="Nirmala UI" w:cs="Nirmala UI"/>
        </w:rPr>
        <w:t>तब जो यहोवा का भय मानते थे, वे परस्पर प्रायः बातें करते रहे; और यहोवा ने ध्यान दिया और सुना; और उसके सम्मुख एक स्मरण-पुस्तक लिखी गई, उनके लिए जो यहोवा का भय मानते थे और उसके नाम का चिन्तन करते थे। और सेनाओं का यहोवा कहता है, उस दिन वे मेरे होंगे जब मैं अपने रत्नों को एकत्र करूँगा; और मैं उन्हें बख्श दूँगा, जैसे कोई मनुष्य अपने उस पुत्र को बख्शता है जो उसकी सेवा करता है।</w:t>
      </w:r>
    </w:p>
    <w:p>
      <w:pPr>
        <w:pStyle w:val="ArticleScripture"/>
        <w:jc w:val="left"/>
      </w:pPr>
      <w:r>
        <w:rPr>
          <w:rFonts w:ascii="Nirmala UI" w:hAnsi="Nirmala UI" w:eastAsia="Nirmala UI" w:cs="Nirmala UI"/>
        </w:rPr>
        <w:t>तब तुम लौटकर धर्मी और दुष्ट के बीच, और जो परमेश्वर की सेवा करता है और जो उसकी सेवा नहीं करता, उनके बीच भेद करोगे। मलाकी 3:16-18.</w:t>
      </w:r>
    </w:p>
    <w:p>
      <w:pPr>
        <w:pStyle w:val="ArticleBody"/>
        <w:jc w:val="left"/>
      </w:pPr>
      <w:r>
        <w:rPr>
          <w:rFonts w:ascii="Nirmala UI" w:hAnsi="Nirmala UI" w:eastAsia="Nirmala UI" w:cs="Nirmala UI"/>
        </w:rPr>
        <w:t>2024 में 'प्रभु का भय' के रूप में निरूपित वह आधारभूत परीक्षा आ पहुँची। उस परीक्षा में दो वर्ग प्रकट हुए; और इन दोनों वर्गों से बना समूह साढ़े तीन दिनों के दौरान नियमित ज़ूम बैठकों में प्रायः आपस में संवाद करता रहा। प्रभु ने उनकी चर्चाएँ सुनीं। जो वर्ग प्रभु से डरता था, उसने उसके नाम का मनन किया—पाल्मोनी, यहूदा के गोत्र का सिंह, अल्फा और ओमेगा, सत्य, वचन, अद्भुत भाषाविद्, कोने का पत्थर और शिरोशिला, मेम्ना, स्वर्गीय महायाजक, मन्दिर, शिला। जो उस पुस्तक में लिखे गए, वे उस मुकुट पर जड़े रत्न होंगे, जो महिमा के राज्य के ध्वज-चिह्न का प्रतिनिधित्व करते हैं। जब वह उन रत्नों को एकत्र कर लेता है, तब वे लौटते हैं और धर्मी तथा दुष्ट के बीच भेद करते हैं। जब वह रत्नों को रत्न-पेटिका में डालता है, तभी यह परखा जाता है कि कौन मूर्ख है और कौन बुद्धिमान।</w:t>
      </w:r>
    </w:p>
    <w:p>
      <w:pPr>
        <w:pStyle w:val="ArticleBody"/>
        <w:jc w:val="left"/>
      </w:pPr>
      <w:r>
        <w:rPr>
          <w:rFonts w:ascii="Nirmala UI" w:hAnsi="Nirmala UI" w:eastAsia="Nirmala UI" w:cs="Nirmala UI"/>
        </w:rPr>
        <w:t>मलाकी लिखते हैं:</w:t>
      </w:r>
    </w:p>
    <w:p>
      <w:pPr>
        <w:pStyle w:val="ArticleScripture"/>
        <w:jc w:val="left"/>
      </w:pPr>
      <w:r>
        <w:rPr>
          <w:rFonts w:ascii="Nirmala UI" w:hAnsi="Nirmala UI" w:eastAsia="Nirmala UI" w:cs="Nirmala UI"/>
        </w:rPr>
        <w:t>मेरी ओर लौटो, और मैं तुम्हारी ओर लौटूँगा,</w:t>
      </w:r>
    </w:p>
    <w:p>
      <w:pPr>
        <w:pStyle w:val="ArticleScripture"/>
        <w:jc w:val="left"/>
      </w:pPr>
      <w:r>
        <w:rPr>
          <w:rFonts w:ascii="Nirmala UI" w:hAnsi="Nirmala UI" w:eastAsia="Nirmala UI" w:cs="Nirmala UI"/>
        </w:rPr>
        <w:t>परन्तु तुम ने कहा, हम किस बात में लौटें?</w:t>
      </w:r>
    </w:p>
    <w:p>
      <w:pPr>
        <w:pStyle w:val="ArticleScripture"/>
        <w:jc w:val="left"/>
      </w:pPr>
      <w:r>
        <w:rPr>
          <w:rFonts w:ascii="Nirmala UI" w:hAnsi="Nirmala UI" w:eastAsia="Nirmala UI" w:cs="Nirmala UI"/>
        </w:rPr>
        <w:t>समस्त दशमांश भंडारगृह में ले आओ, ताकि मेरे घर में भोजन हो; और अब इसी द्वारा मुझे परखो, सेनाओं के यहोवा कहते हैं, कि क्या मैं तुम्हारे लिये आकाश के झरोखे नहीं खोल दूँगा और तुम पर ऐसी आशीष उँडेलूँगा कि उसे समेटने के लिये पर्याप्त स्थान न रहेगा।</w:t>
      </w:r>
    </w:p>
    <w:p>
      <w:pPr>
        <w:pStyle w:val="ArticleBody"/>
        <w:jc w:val="left"/>
      </w:pPr>
      <w:r>
        <w:rPr>
          <w:rFonts w:ascii="Nirmala UI" w:hAnsi="Nirmala UI" w:eastAsia="Nirmala UI" w:cs="Nirmala UI"/>
        </w:rPr>
        <w:t>भण्डारगृह ही पेटिका है, और दशमांश वे बुद्धिमान कुँवारियाँ हैं। भण्डारगृह वह परमेश्वर का वचन है जिसे सत्य की एक नयी रूपरेखा में स्थापित किया गया है। उस पेटिका में डाले जाने वाले रत्न वे सत्य हैं जो "आधी रात की पुकार" के सन्देश से सम्बद्ध हैं। दशमांश को मन्दिर के एक विशिष्ट कक्ष में रखा जाता था, जैसा कि नहेम्याह के शुद्धीकरण में निर्दिष्ट है। पेटिका और भण्डारगृह, अथवा पतरस का "आत्मिक भवन", परमेश्वर के मन्दिर का प्रतिनिधित्व करता है; और रत्न उन मानवीय मन्दिरों का प्रतिनिधित्व करते हैं जो परमप्रधान के गुप्त स्थान में दिव्यता के साथ संयुक्त हैं। मानवीय सन्देशवाहकों को दिव्य सन्देश से पृथक नहीं किया जा सकता। रत्न एक साथ ही परमेश्वर के सन्देशवाहक भी हैं और वही सन्देश भी हैं जिसे वे उद्घोषित करते हैं। दिव्य प्रेरणा प्रायः सन्देश और सन्देशवाहक को संयुक्त रूप में निरूपित करती है।</w:t>
      </w:r>
    </w:p>
    <w:p>
      <w:pPr>
        <w:pStyle w:val="ArticleScripture"/>
        <w:jc w:val="left"/>
      </w:pPr>
      <w:r>
        <w:rPr>
          <w:rFonts w:ascii="Nirmala UI" w:hAnsi="Nirmala UI" w:eastAsia="Nirmala UI" w:cs="Nirmala UI"/>
        </w:rPr>
        <w:t>परमेश्वर ने अपनी कलीसिया को इस समय, जैसे उसने प्राचीन इस्राएल को बुलाया था, पृथ्वी पर ज्योति बनकर खड़े रहने के लिए बुलाया है। सत्य के शक्तिशाली कुल्हाड़े, अर्थात प्रथम, द्वितीय और तृतीय स्वर्गदूतों के संदेशों के द्वारा, उसने उन्हें कलीसियाओं और संसार से अलग कर दिया है ताकि उन्हें अपने साथ पवित्र निकटता में ले आए। उसने उन्हें अपनी व्यवस्था के भण्डारी बना दिया है और इस समय के लिए भविष्यद्वाणी की महान सच्चाइयाँ उनके सुपुर्द की हैं। जैसे पवित्र वचन प्राचीन इस्राएल को सौंपे गए थे, वैसे ही ये भी संसार तक पहुँचाए जाने के लिए एक पवित्र न्यास हैं। प्रकाशितवाक्य 14 के तीन स्वर्गदूत उन लोगों का प्रतिनिधित्व करते हैं जो परमेश्वर के संदेशों के प्रकाश को स्वीकार करते हैं और उसके प्रतिनिधि बनकर पृथ्वी की लंबाई-चौड़ाई में चेतावनी सुनाने निकल पड़ते हैं। मसीह अपने अनुयायियों से कहता है: 'तुम जगत की ज्योति हो।' जो कोई भी यीशु को स्वीकार करता है, उससे कलवरी का क्रूस यह कहता है: 'देखो, आत्मा का मूल्य क्या है: "सारे जगत में जाकर हर एक सृष्ट प्राणी को सुसमाचार का प्रचार करो।"' किसी भी बात को इस काम में बाधा बनने की अनुमति नहीं दी जानी है। यह समय के लिए सबसे महत्वपूर्ण कार्य है; यह अनन्तता जितना दूरगामी होना है। मनुष्यों के प्राणों के लिए उनके उद्धार के निमित्त जो बलिदान उसने दिया, उसमें यीशु ने जो प्रेम प्रकट किया, वही उसके सब अनुयायियों को प्रेरित करेगा। टेस्टिमोनीज़, खंड 5, 455.</w:t>
      </w:r>
    </w:p>
    <w:p>
      <w:pPr>
        <w:pStyle w:val="ArticleBody"/>
        <w:jc w:val="left"/>
      </w:pPr>
      <w:r>
        <w:rPr>
          <w:rFonts w:ascii="Nirmala UI" w:hAnsi="Nirmala UI" w:eastAsia="Nirmala UI" w:cs="Nirmala UI"/>
        </w:rPr>
        <w:t>हम अगले लेख में इन अवधारणाओं का संश्लेषण आरम्भ करेंगे।</w:t>
      </w:r>
    </w:p>
    <w:p>
      <w:pPr>
        <w:pStyle w:val="ArticleScripture"/>
        <w:jc w:val="left"/>
      </w:pPr>
      <w:r>
        <w:rPr>
          <w:rFonts w:ascii="Nirmala UI" w:hAnsi="Nirmala UI" w:eastAsia="Nirmala UI" w:cs="Nirmala UI"/>
        </w:rPr>
        <w:t>अपने जीवन के पिछले पचास वर्षों में मुझे अनुभव प्राप्त करने के अनमोल अवसर मिले हैं। मुझे प्रथम, द्वितीय और तृतीय स्वर्गदूतों के संदेशों में अनुभव प्राप्त हुआ है। स्वर्गदूतों को आकाश के बीचोंबीच उड़ते हुए, संसार को चेतावनी का संदेश सुनाते हुए, और इस पृथ्वी के इतिहास के अंतिम दिनों में रहने वाले लोगों पर प्रत्यक्ष प्रभाव डालते हुए चित्रित किया गया है। कोई भी इन स्वर्गदूतों की वाणी नहीं सुनता, क्योंकि वे एक प्रतीक हैं, जो परमेश्वर की उस प्रजा का प्रतिनिधित्व करते हैं जो स्वर्गीय ब्रह्मांड के साथ सामंजस्य में कार्य कर रही है। पुरुष और स्त्रियाँ, जो परमेश्वर की आत्मा से आलोकित और सत्य के द्वारा पवित्र किए गए हैं, इन तीनों संदेशों को अपने क्रम में उद्घोषित करते हैं।</w:t>
      </w:r>
    </w:p>
    <w:p>
      <w:pPr>
        <w:pStyle w:val="ArticleScripture"/>
        <w:jc w:val="left"/>
      </w:pPr>
      <w:r>
        <w:rPr>
          <w:rFonts w:ascii="Nirmala UI" w:hAnsi="Nirmala UI" w:eastAsia="Nirmala UI" w:cs="Nirmala UI"/>
        </w:rPr>
        <w:t>मैंने इस गंभीर कार्य में अपनी भूमिका निभाई है। मेरा लगभग समस्त मसीही अनुभव इसके साथ गुंथा हुआ है। आज भी ऐसे लोग जीवित हैं जिनका अनुभव मेरे समान है। उन्होंने इस समय के लिए प्रकट हो रहे सत्य को पहचाना है; वे महान नेता, प्रभु की सेना के सेनापति, के साथ कदम से कदम मिलाकर चले हैं।</w:t>
      </w:r>
    </w:p>
    <w:p>
      <w:pPr>
        <w:pStyle w:val="ArticleScripture"/>
        <w:jc w:val="left"/>
      </w:pPr>
      <w:r>
        <w:rPr>
          <w:rFonts w:ascii="Nirmala UI" w:hAnsi="Nirmala UI" w:eastAsia="Nirmala UI" w:cs="Nirmala UI"/>
        </w:rPr>
        <w:t>संदेशों की उद्घोषणा में भविष्यवाणी के प्रत्येक विवरण की पूर्ति हो चुकी है। जिन्हें इन संदेशों की उद्घोषणा में भाग लेने का सौभाग्य प्राप्त हुआ, उन्होंने ऐसा अनुभव प्राप्त किया है जो उनके लिए सर्वोच्च मूल्य का है; और अब, जब हम इन अन्तिम दिनों के संकटों के मध्य हैं, जब चारों ओर से यह स्वर सुनाई देंगे, 'यहाँ मसीह है,' 'यहाँ सत्य है'; जबकि बहुतों का उद्देश्य हमारे विश्वास की उस नींव को हिला देना है, जिसने हमें कलीसियाओं से और संसार से बाहर निकालकर संसार में एक विशिष्ट प्रजा के रूप में खड़ा किया है, तब यूहन्ना के समान हमारा साक्ष्य यह होगा:</w:t>
      </w:r>
    </w:p>
    <w:p>
      <w:pPr>
        <w:pStyle w:val="ArticleScripture"/>
        <w:jc w:val="left"/>
      </w:pPr>
      <w:r>
        <w:rPr>
          <w:rFonts w:ascii="Nirmala UI" w:hAnsi="Nirmala UI" w:eastAsia="Nirmala UI" w:cs="Nirmala UI"/>
        </w:rPr>
        <w:t>'जो आदि से था, जिसे हमने सुना, जिसे हमने अपनी आँखों से देखा, जिसे हमने निहारा, और जिसे हमारे हाथों ने स्पर्श किया, जीवन के वचन के विषय में; ... जो हमने देखा और सुना है, वही हम तुम्हें घोषित करते हैं, ताकि तुम भी हमारे साथ संगति रखो।'</w:t>
      </w:r>
    </w:p>
    <w:p>
      <w:pPr>
        <w:pStyle w:val="ArticleScripture"/>
        <w:jc w:val="left"/>
      </w:pPr>
      <w:r>
        <w:rPr>
          <w:rFonts w:ascii="Nirmala UI" w:hAnsi="Nirmala UI" w:eastAsia="Nirmala UI" w:cs="Nirmala UI"/>
        </w:rPr>
        <w:t>मैं उन बातों की गवाही देता हूँ जिन्हें मैंने देखा है, जिन्हें मैंने सुना है, और जीवन के वचन के विषय में जिन्हें मेरे हाथों ने स्पर्श किया है। और यह साक्ष्य मैं जानता हूँ कि पिता और पुत्र का है। हम ने देखा है और गवाही देते हैं कि सत्य के प्रतिपादन के साथ पवित्र आत्मा की शक्ति साथ रही है, कलम और वाणी से चेतावनी देती रही है, और संदेशों को उनके क्रम में प्रदान करती रही है। इस कार्य से इन्कार करना पवित्र आत्मा से इन्कार करना होगा, और हमें उस समूह में ठहराएगा जिन्होंने बहकाने वाली आत्माओं पर ध्यान देकर विश्वास से भटक गए हैं।</w:t>
      </w:r>
    </w:p>
    <w:p>
      <w:pPr>
        <w:pStyle w:val="ArticleScripture"/>
        <w:jc w:val="left"/>
      </w:pPr>
      <w:r>
        <w:rPr>
          <w:rFonts w:ascii="Nirmala UI" w:hAnsi="Nirmala UI" w:eastAsia="Nirmala UI" w:cs="Nirmala UI"/>
        </w:rPr>
        <w:t>शत्रु समस्त साधन-उपाय काम में लाएगा, ताकि विश्वासियों के हृदयों से हमारे विश्वास के स्तंभों—अतीत के उन संदेशों—पर रखा गया भरोसा उखाड़ फेंके; वे संदेश जिन्होंने हमें अनन्त सत्य के उच्च धरातल पर स्थापित किया है, और इस कार्य की स्थापना कर उसे उसका चरित्र प्रदान किया है। इस्राएल के प्रभु परमेश्वर ने अपने लोगों का नेतृत्व किया है और उन पर स्वर्गोत्पन्न सत्य का उद्घाटन किया है। उसकी वाणी सुनी गई है, और अब भी सुनाई देती है, यह कहती हुई: ‘आगे बढ़ो—बल से बल की ओर, अनुग्रह से अनुग्रह की ओर, महिमा से महिमा की ओर।’ कार्य सुदृढ़ हो रहा है और विस्तार पा रहा है, क्योंकि इस्राएल का प्रभु परमेश्वर अपने लोगों का रक्षक है।</w:t>
      </w:r>
    </w:p>
    <w:p>
      <w:pPr>
        <w:pStyle w:val="ArticleScripture"/>
        <w:jc w:val="left"/>
      </w:pPr>
      <w:r>
        <w:rPr>
          <w:rFonts w:ascii="Nirmala UI" w:hAnsi="Nirmala UI" w:eastAsia="Nirmala UI" w:cs="Nirmala UI"/>
        </w:rPr>
        <w:t>जो लोग सत्य को केवल सैद्धान्तिक रूप से, मानो उँगलियों की पोरों से ही, पकड़े हुए हैं, जिन्होंने उसके सिद्धान्तों को आत्मा के अन्तरतम पवित्रस्थान में प्रविष्ट नहीं कराया, परन्तु जीवनीभूत सत्य को बाह्य प्रांगण में ही रख छोड़ा है, वे इस प्रजा के अतीत के इतिहास में, जिसने उन्हें वैसा बनाया है जैसे वे हैं, और जिसने उन्हें संसार में गंभीर, दृढ़प्रतिज्ञ, मिशनरी कार्यकर्ताओं के रूप में स्थापित किया है, कुछ भी पवित्र नहीं देखेंगे।</w:t>
      </w:r>
    </w:p>
    <w:p>
      <w:pPr>
        <w:pStyle w:val="ArticleScripture"/>
        <w:jc w:val="left"/>
      </w:pPr>
      <w:r>
        <w:rPr>
          <w:rFonts w:ascii="Nirmala UI" w:hAnsi="Nirmala UI" w:eastAsia="Nirmala UI" w:cs="Nirmala UI"/>
        </w:rPr>
        <w:t>इस समय का सत्य बहुमूल्य है, परन्तु जिनके हृदय चट्टान, मसीह यीशु, पर गिरकर नहीं टूटे हैं, वे न तो देखेंगे और न ही समझेंगे कि सत्य क्या है। वे वही स्वीकार करेंगे जो उनके विचारों को भाता है, और जो नींव डाली गई है उसके अतिरिक्त वे एक और नींव गढ़ने लगेंगे। वे अपने ही दंभ और आत्म-मान को बढ़ावा देंगे, यह सोचते हुए कि वे हमारे विश्वास के स्तंभों को हटाने और उनकी जगह अपने गढ़े हुए स्तंभ प्रतिस्थापित करने में समर्थ हैं।</w:t>
      </w:r>
    </w:p>
    <w:p>
      <w:pPr>
        <w:pStyle w:val="ArticleScripture"/>
        <w:jc w:val="left"/>
      </w:pPr>
      <w:r>
        <w:rPr>
          <w:rFonts w:ascii="Nirmala UI" w:hAnsi="Nirmala UI" w:eastAsia="Nirmala UI" w:cs="Nirmala UI"/>
        </w:rPr>
        <w:t>यह तब तक बना रहेगा, जब तक समय विद्यमान रहेगा। जो कोई बाइबल का गहन विद्यार्थी रहा है, वह उन लोगों की गंभीर स्थिति को देखेगा और समझेगा जो इस पृथ्वी के इतिहास के समापन दृश्यों में जी रहे हैं। वे अपनी असमर्थता और निर्बलता का अनुभव करेंगे, और इसे अपना प्रथम कर्तव्य ठहराएँगे कि उनके पास केवल धर्मपरायणता का बाह्य रूप मात्र न हो, परन्तु परमेश्वर के साथ एक सजीव संबंध हो। जब तक मसीह—जो महिमा की आशा हैं—उनके भीतर रूप न लें, तब तक वे विश्राम करने का साहस नहीं करेंगे। अपना मैं मर जाएगा; घमंड आत्मा से निकाल दिया जाएगा, और उनमें मसीह की नम्रता और मृदुता होगी।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तथा लाओदीकियाई सप्तम-दिवसीय एडवेंटिस्ट कलीसिया - संख्या चालीस</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