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 का ग्रन्थ और लाओदीकियाई सेवेंथ-डे एडवेंटिस्ट कलीसिया - संख्या तैंतालीस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2026-02-09</w:t>
      </w:r>
    </w:p>
    <w:p>
      <w:pPr>
        <w:pStyle w:val="ArticleHeading"/>
        <w:jc w:val="left"/>
      </w:pPr>
      <w:r>
        <w:rPr>
          <w:rFonts w:ascii="Nirmala UI" w:hAnsi="Nirmala UI" w:eastAsia="Nirmala UI" w:cs="Nirmala UI"/>
        </w:rPr>
        <w:t>संख्या तैंतालीस</w:t>
      </w:r>
    </w:p>
    <w:p>
      <w:pPr>
        <w:pStyle w:val="ArticleBody"/>
        <w:jc w:val="left"/>
      </w:pPr>
      <w:r>
        <w:rPr>
          <w:rFonts w:ascii="Nirmala UI" w:hAnsi="Nirmala UI" w:eastAsia="Nirmala UI" w:cs="Nirmala UI"/>
        </w:rPr>
        <w:t>अस्सी मानवीय याजकों का, दिव्य महायाजक के साथ, संयुक्त होने का एक प्रतीक संख्या "81" है, और इसी में हमें "अर्ली राइटिंग्स" पुस्तक में "मिलर का स्वप्न" मिलता है। प्रकाशितवाक्य "81" में हम पाते हैं कि जब सबसे अंतिम मोहर हटा दी जाती है, तब स्वर्ग में आधे घंटे तक मौन रहता है। हबक्कूक 2:20 कहता है कि जब प्रभु अपने पवित्र मंदिर में हों, तब सारी पृथ्वी मौन रहे।</w:t>
      </w:r>
    </w:p>
    <w:p>
      <w:pPr>
        <w:pStyle w:val="ArticleScripture"/>
        <w:jc w:val="left"/>
      </w:pPr>
      <w:r>
        <w:rPr>
          <w:rFonts w:ascii="Nirmala UI" w:hAnsi="Nirmala UI" w:eastAsia="Nirmala UI" w:cs="Nirmala UI"/>
        </w:rPr>
        <w:t>और जब उसने सातवीं मुहर खोली, तो स्वर्ग में लगभग आधे घंटे तक मौन रहा। प्रकाशितवाक्य 8:1.</w:t>
      </w:r>
    </w:p>
    <w:p>
      <w:pPr>
        <w:pStyle w:val="ArticleBody"/>
        <w:jc w:val="left"/>
      </w:pPr>
      <w:r>
        <w:rPr>
          <w:rFonts w:ascii="Nirmala UI" w:hAnsi="Nirmala UI" w:eastAsia="Nirmala UI" w:cs="Nirmala UI"/>
        </w:rPr>
        <w:t>सातवीं मुहर का हटाया जाना उन तीस दिनों के भीतर होता है, क्योंकि वह अंतिम मुहर है। 31 दिसंबर 2023 को यहेजकेल की हड्डियों में पुनरुत्थान की प्रक्रिया आरम्भ हुई। तब मसीह ने चालीस दिनों तक शिक्षा देना आरम्भ किया। उस तिथि ने 18 जुलाई 2020 की निराशा के बाद 1,260 दिनों के अंत को चिह्नित किया, और यूहन्ना हमें प्रकाशितवाक्य अध्याय ग्यारह में सूचित करता है कि हमें मन्दिर को मापना है, परन्तु आँगन को छोड़ देना है। आँगन का अंत विखराव के अंत पर होता है, क्योंकि यूहन्ना हमें बताता है कि 1,260 अन्यजातियों को दिए गए हैं, जो आँगन हैं। मापते समय, उस इतिहास को छोड़ देना है।</w:t>
      </w:r>
    </w:p>
    <w:p>
      <w:pPr>
        <w:pStyle w:val="ArticleBody"/>
        <w:jc w:val="left"/>
      </w:pPr>
      <w:r>
        <w:rPr>
          <w:rFonts w:ascii="Nirmala UI" w:hAnsi="Nirmala UI" w:eastAsia="Nirmala UI" w:cs="Nirmala UI"/>
        </w:rPr>
        <w:t>जब मिलर जागता है और धूल झाड़ने वाले मनुष्य को देखता है, तो कमरा खाली है; और जब मिलर अपना स्वर ऊँचा करता है, तब भी वह वन्य प्रदेश में ही है। पुनरुत्थान के इतिहास से लेकर रविवार के कानून से ठीक पहले तक, मसीह एक लाख चवालीस हज़ार का मंदिर उसी प्रकार उठा रहे हैं, जैसा उन्होंने 1798 से 1844 तक के छियालिस वर्षों में किया था।</w:t>
      </w:r>
    </w:p>
    <w:p>
      <w:pPr>
        <w:pStyle w:val="ArticleBody"/>
        <w:jc w:val="left"/>
      </w:pPr>
      <w:r>
        <w:rPr>
          <w:rFonts w:ascii="Nirmala UI" w:hAnsi="Nirmala UI" w:eastAsia="Nirmala UI" w:cs="Nirmala UI"/>
        </w:rPr>
        <w:t>जब वह शिक्षा देना आरम्भ करता है, तो वह अपने मन्दिर में कार्य करता है, विशेषकर उन तीस दिनों में। तब स्वर्गदूत तीस मिनट तक मौन रहते हैं, जबकि वह अपने याजकों, तीन सौ मिलराइट प्रचारकों, को शिक्षा देता है, या अपनी सेना, गिदोन के तीन सौ, को; अथवा जब वह 1843 के तीन सौ चार्ट प्रकाशित करता है; और वह यह सब अखमीरी रोटी के समाप्त होने से लेकर तुरहियों के संदेश तक, उन्हीं तीस दिनों में, करता है। वह मिलर के कक्ष के फ़र्श को बुहार रहा है, परन्तु वह फ़र्श उसका अपना है; अतः मिलर का कक्ष उसका मन्दिर है। वह उन लोगों के पापों या नामों को मिटाने के कार्य को पूर्ण कर रहा है, जिन्हें एक लाख चवालीस हज़ार में सम्मिलित होने के अभ्यर्थी के रूप में बुलाया गया था।</w:t>
      </w:r>
    </w:p>
    <w:p>
      <w:pPr>
        <w:pStyle w:val="ArticleBody"/>
        <w:jc w:val="left"/>
      </w:pPr>
      <w:r>
        <w:rPr>
          <w:rFonts w:ascii="Nirmala UI" w:hAnsi="Nirmala UI" w:eastAsia="Nirmala UI" w:cs="Nirmala UI"/>
        </w:rPr>
        <w:t>तुरही का वह संदेश जो स्वर्गारोहण से पाँच दिन पूर्व और न्याय से दस दिन पूर्व आता है, निर्णायक कसौटी है। स्वर्ग के शांत रहने के तीस मिनटों में, अथवा मसीह द्वारा याजकों को सिखाए जाने के तीस दिनों में जो घटित होता है, वह तुरही, स्वर्गारोहण और न्याय—इन तीन चरणों के दौरान मुहर अंकित किए जाने के समय तक—पहले ही दो वर्ग उत्पन्न कर चुका होता है। यह समझना सरल है।</w:t>
      </w:r>
    </w:p>
    <w:p>
      <w:pPr>
        <w:pStyle w:val="ArticleBody"/>
        <w:jc w:val="left"/>
      </w:pPr>
      <w:r>
        <w:rPr>
          <w:rFonts w:ascii="Nirmala UI" w:hAnsi="Nirmala UI" w:eastAsia="Nirmala UI" w:cs="Nirmala UI"/>
        </w:rPr>
        <w:t>यदि आप उस बिंदु पर पहुँचते हैं जहाँ आपको संदेश की तुरही फूँकनी है, और आप उस संदेश की तुरही फूँकने से इंकार करते हैं—तो आप विफल हो जाते हैं।</w:t>
      </w:r>
    </w:p>
    <w:p>
      <w:pPr>
        <w:pStyle w:val="ArticleBody"/>
        <w:jc w:val="left"/>
      </w:pPr>
      <w:r>
        <w:rPr>
          <w:rFonts w:ascii="Nirmala UI" w:hAnsi="Nirmala UI" w:eastAsia="Nirmala UI" w:cs="Nirmala UI"/>
        </w:rPr>
        <w:t>‘तुरही, स्वर्गारोहण और न्याय’ के ये तीन चरण, एक ही मार्गचिह्न के त्रि-चरणीय रूप हैं, जैसे इतिहास के आरम्भ में ‘मृत्यु, दफ़न और पुनरुत्थान’ द्वारा एक मार्गचिह्न का निरूपण किया गया था। अंत की यह त्रि-चरणीय परीक्षा वह निर्णायक कसौटी है, जो पिन्तेकुस्त का रविवार-विधान आने से पाँच दिन पूर्व घटित होती है।</w:t>
      </w:r>
    </w:p>
    <w:p>
      <w:pPr>
        <w:pStyle w:val="ArticleBody"/>
        <w:jc w:val="left"/>
      </w:pPr>
      <w:r>
        <w:rPr>
          <w:rFonts w:ascii="Nirmala UI" w:hAnsi="Nirmala UI" w:eastAsia="Nirmala UI" w:cs="Nirmala UI"/>
        </w:rPr>
        <w:t>पुनरुत्थान के पाँच दिन पश्चात् अखमीरी रोटी के पर्व का समापन आ पहुँचता है, और वही पवित्र सभा 2024 की प्रथम और आधारभूत परीक्षा को चिह्नित करती है। क्या आप स्वर्ग की रोटी खाएँगे, या मानवीय तर्क की रोटी? वह परीक्षा 2024 में आ पहुँची, और उसका पूर्वरूप आदम और हव्वा, निम्रोद, हारून, यारोबाम, कोरह और उसके विद्रोहियों, मिलेराइट इतिहास के प्रोटेस्टेंटों, जॉन हार्वे केलॉग के आल्फ़ा विद्रोह, सन् 1888 के विद्रोह, और, निस्संदेह, 9/11 के विद्रोह—इन सबके आधारभूत विद्रोहों में प्रस्तुत किया गया था। कैन का आधारभूत विद्रोह, आधारभूत विद्रोहों की पूरी शृंखला में, आपके भाई के प्रति ईर्ष्या के प्रश्न को संप्रेषित करता है।</w:t>
      </w:r>
    </w:p>
    <w:p>
      <w:pPr>
        <w:pStyle w:val="ArticleBody"/>
        <w:jc w:val="left"/>
      </w:pPr>
      <w:r>
        <w:rPr>
          <w:rFonts w:ascii="Nirmala UI" w:hAnsi="Nirmala UI" w:eastAsia="Nirmala UI" w:cs="Nirmala UI"/>
        </w:rPr>
        <w:t>आधारभूत विद्रोह के सभी उदाहरण, परमेश्वर के विरुद्ध विद्रोह ही हैं; परन्तु कुछ—जैसे 1888 के विद्रोही और कोरह के विद्रोही—में यह तथ्य भी सम्मिलित है कि चयनित संदेशवाहक स्वयं परीक्षा का एक अंग होता है। दानिय्येल 11:14 में दर्शन की स्थापना रोम करता है—मिलर का यह प्रतिपादन—का अस्वीकार, संदेश और संदेशवाहक—दोनों—का अस्वीकार है। यह परीक्षा आधारभूत है, क्योंकि न केवल पिता मिलर ने चौदहवीं आयत के लुटेरों को रोम के रूप में पहचाना, अपितु मिलर के पुत्र ने भी उन्हें रोम के रूप में पहचाना।</w:t>
      </w:r>
    </w:p>
    <w:p>
      <w:pPr>
        <w:pStyle w:val="ArticleBody"/>
        <w:jc w:val="left"/>
      </w:pPr>
      <w:r>
        <w:rPr>
          <w:rFonts w:ascii="Nirmala UI" w:hAnsi="Nirmala UI" w:eastAsia="Nirmala UI" w:cs="Nirmala UI"/>
        </w:rPr>
        <w:t>31 दिसम्बर 2023 के पुनरुत्थान के पाँच दिन बाद, मिलर की तैयारीमूलक शिक्षण-सेवा को यूहन्ना के पश्चात् आनेवाले ने अपने अधीन ले लिया। तीस दिनों तक मंदिर के उपासकों को मसीह द्वारा 'सामना-सामने' विशेष शिक्षा दी जाएगी। वह तैयारी इस हेतु थी कि अस्सी जनों की याजकता तैयार की जाए, जो तुरहियों के पर्व के चेतावनी-संदेश की घोषणा करे।</w:t>
      </w:r>
    </w:p>
    <w:p>
      <w:pPr>
        <w:pStyle w:val="ArticleBody"/>
        <w:jc w:val="left"/>
      </w:pPr>
      <w:r>
        <w:rPr>
          <w:rFonts w:ascii="Nirmala UI" w:hAnsi="Nirmala UI" w:eastAsia="Nirmala UI" w:cs="Nirmala UI"/>
        </w:rPr>
        <w:t>तीस दिनों की वह तैयारी आरंभ में एक आधारभूत पहली परीक्षा और अंत में एक दूसरी मंदिर-परीक्षा से मिलकर बनी है। दूसरी मंदिर-परीक्षा नरसिंगे फूँके जाने से पहले समाप्त हो जाती है, और इसलिए यह विवरण मिलर के स्वप्न में तब दर्शाया गया है जब मसीह ने रत्नों को पेटिका में डाल दिया। यह करने के बाद ही वह मिलर को “आओ और देखो” कहकर आमंत्रित करता है। नरसिंगे की चेतावनी से लेकर न्याय के लिए आरोहण तक के काल में, रविवार के विधान से पूर्व, पताका उठाई जाती है। मिलर को “आओ और देखो” कहकर बुलाए जाने से पहले सब रत्न मंदिर में हैं; और जब वे दो साक्षी मेघों में उठा लिए जाते हैं, तब उनके शत्रु उन्हें देखते हैं।</w:t>
      </w:r>
    </w:p>
    <w:p>
      <w:pPr>
        <w:pStyle w:val="ArticleBody"/>
        <w:jc w:val="left"/>
      </w:pPr>
      <w:r>
        <w:rPr>
          <w:rFonts w:ascii="Nirmala UI" w:hAnsi="Nirmala UI" w:eastAsia="Nirmala UI" w:cs="Nirmala UI"/>
        </w:rPr>
        <w:t>इस्लाम की ओर से होने वाले आक्रमण के संबंध में उनकी वह भविष्यवाणी, जो 2020 में विफल रही, उसे सुधारकर पुनः दोहराया जाना है, ठीक वैसे ही जैसे स्नो की “सच्ची” मध्यरात्रि की पुकार के साथ हुआ था। मिलर के पास एक ऐसा बोध था जिसे उन्होंने “मध्यरात्रि की पुकार” के रूप में अभिहित किया, परन्तु सैमुअल स्नो ने मिलर की “मध्यरात्रि की पुकार” के संदेश को संशोधित किया; और इसी कारण मिलरवादी इतिहास में स्नो की “मध्यरात्रि की पुकार” को “सच्ची” मध्यरात्रि की पुकार कहा जाता है। मध्यरात्रि की पुकार का संदेश वह संदेश है जो संशोधित किया गया है, और उस संशोधन के द्वारा सशक्त किया गया है।</w:t>
      </w:r>
    </w:p>
    <w:p>
      <w:pPr>
        <w:pStyle w:val="ArticleScripture"/>
        <w:jc w:val="left"/>
      </w:pPr>
      <w:r>
        <w:rPr>
          <w:rFonts w:ascii="Nirmala UI" w:hAnsi="Nirmala UI" w:eastAsia="Nirmala UI" w:cs="Nirmala UI"/>
        </w:rPr>
        <w:t>निराश जनों ने पवित्र शास्त्रों से समझा कि वे विलंब के समय में थे, और कि उन्हें दर्शन की पूर्ति के लिए धैर्यपूर्वक प्रतीक्षा करनी चाहिए। वही साक्ष्य, जिसने उन्हें 1843 में अपने प्रभु की प्रतीक्षा करने के लिए प्रेरित किया था, 1844 में उनके आगमन की आशा करने के लिए भी उन्हें प्रेरित किया। प्रारंभिक रचनाएँ, 247.</w:t>
      </w:r>
    </w:p>
    <w:p>
      <w:pPr>
        <w:pStyle w:val="ArticleBody"/>
        <w:jc w:val="left"/>
      </w:pPr>
      <w:r>
        <w:rPr>
          <w:rFonts w:ascii="Nirmala UI" w:hAnsi="Nirmala UI" w:eastAsia="Nirmala UI" w:cs="Nirmala UI"/>
        </w:rPr>
        <w:t>यह घटना 1840 से 1844 की अवधि के अंत में घटी, और यह प्रारम्भ में भी घटी। जोसिया लिच ने 1840 में इस्लाम-संबंधी एक पूर्ति की भविष्यवाणी की। उन्होंने अपनी भविष्यवाणी को 1838 में सार्वजनिक अभिलेख में दर्ज कराया, और फिर 11 अगस्त, 1840 से दस दिन पूर्व उसे संशोधित किया। संशोधित भविष्यवाणी की पूर्ति ने प्रथम स्वर्गदूत के संदेश को सशक्त किया। दूसरे संदेश को मध्यरात्रि की पुकार के संशोधित संदेश ने सशक्त किया। एक ही इतिहास से दो साक्षी, जो एक अल्फा साक्षी और एक ओमेगा साक्षी हैं। वे मिलकर पूर्ववर्ती संदेश के संशोधन के आधार पर किसी संदेश के सशक्तिकरण की पहचान करते हैं।</w:t>
      </w:r>
    </w:p>
    <w:p>
      <w:pPr>
        <w:pStyle w:val="ArticleBody"/>
        <w:jc w:val="left"/>
      </w:pPr>
      <w:r>
        <w:rPr>
          <w:rFonts w:ascii="Nirmala UI" w:hAnsi="Nirmala UI" w:eastAsia="Nirmala UI" w:cs="Nirmala UI"/>
        </w:rPr>
        <w:t>अल्फ़ा इस्लाम की एक भविष्यवाणी को चिन्हित करता है, और ओमेगा बन्द द्वार की एक भविष्यवाणी को चिन्हित करता है। पंक्ति पर पंक्ति—1840 में इस्लाम और 1844 में बन्द द्वार—मध्यरात्रि की पुकार के संदेश के रूप में इस्लाम और बन्द द्वार की पहचान कराते हैं। संदेश के आरम्भ में, मसीह के विजयी प्रवेश के समान, इस्लाम उन्मुक्त होता है। उसी बिंदु पर, दस कुँवारियों के दृष्टान्त में द्वार बन्द हो जाता है, जैसे कि परमेश्वर के घर के न्याय पर द्वार बन्द होता है। संदेश की समाप्ति पर, जब संयुक्त राज्य पर द्वार बन्द हो जाता है, तब इस्लाम पुनः प्रहार करता है।</w:t>
      </w:r>
    </w:p>
    <w:p>
      <w:pPr>
        <w:pStyle w:val="ArticleBody"/>
        <w:jc w:val="left"/>
      </w:pPr>
      <w:r>
        <w:rPr>
          <w:rFonts w:ascii="Nirmala UI" w:hAnsi="Nirmala UI" w:eastAsia="Nirmala UI" w:cs="Nirmala UI"/>
        </w:rPr>
        <w:t>यह देखना महत्वपूर्ण है कि लैव्यव्यवस्था 23 से व्युत्पन्न रेखा, आरंभ में फसह के तीन चरणों और अंत में याजकों के तीन चरणों की पहचान कराती है। रविवार के कानून के समय याजकों को भेंटस्वरूप ऊँचा उठाया जाता है, परन्तु उस घटना से पहले वे शुद्ध कर दिए जाते हैं। जब वे ऊँचा उठाए जाते हैं, तो वे ध्वज बनते हैं; और जब रेखा के आरंभ में तीन चरणों में मसीह ऊँचा उठाया गया, तब उसने समस्त संसार को अपनी ओर खींच लिया। एक लाख चवालीस हज़ार का ऊँचा उठाया जाना उसी रेखा का अंत है जो मसीह के ऊँचा उठाए जाने से आरंभ हुई थी। आरंभ और अंत—दोनों में—तीन चरणों वाला एक मार्गचिह्न पहचाना जाता है।</w:t>
      </w:r>
    </w:p>
    <w:p>
      <w:pPr>
        <w:pStyle w:val="ArticleBody"/>
        <w:jc w:val="left"/>
      </w:pPr>
      <w:r>
        <w:rPr>
          <w:rFonts w:ascii="Nirmala UI" w:hAnsi="Nirmala UI" w:eastAsia="Nirmala UI" w:cs="Nirmala UI"/>
        </w:rPr>
        <w:t>आरम्भ में तीन चरण, जिनके बाद पाँच दिन आते हैं; और अन्त में तीन चरण, जिनके बाद पाँच दिन आते हैं। उस बिंदु से आगे, वृत्तांत बड़ी भीड़ के विषय में है, क्योंकि याजकत्व एक लाख चवालीस हज़ार की पताका के रूप में प्रतिष्ठित हो चुका है। झोपड़ियों के पर्व के सात दिन अन्यजातियों के लिए नियत काल हैं। यदि हम अन्यजातियों के उस समय को छोड़ दें जो रविवार के कानून से आरम्भ होता है, और उन साढ़े तीन दिनों को भी छोड़ दें जो 2023 में समाप्त हुए, तो एक लाख चवालीस हज़ार का मन्दिर 31 दिसम्बर, 2023 से लेकर शीघ्र-आगामी रविवार के कानून तक पिन्तेकुस्त के काल के पचास दिनों के भीतर निरूपित होता है।</w:t>
      </w:r>
    </w:p>
    <w:p>
      <w:pPr>
        <w:pStyle w:val="ArticleBody"/>
        <w:jc w:val="left"/>
      </w:pPr>
      <w:r>
        <w:rPr>
          <w:rFonts w:ascii="Nirmala UI" w:hAnsi="Nirmala UI" w:eastAsia="Nirmala UI" w:cs="Nirmala UI"/>
        </w:rPr>
        <w:t>पुनरुत्थान से आरम्भ होकर कुँवारों के लिए पाँच दिन, उसके बाद याजकों के लिए तीस दिन। फिर कुँवारों की ओर से नरसिंगा का पाँच दिन का संदेश, जो चालीस दिन पूर्ण होने पर उनके स्वर्गारोहण के साथ समाप्त होता है; इसके बाद न्याय तक पाँच दिन, और फिर रविवार के कानून तक पाँच दिन। कुँवारों के प्रतीक के रूप में, संख्या "5" उन एक लाख चवालीस हजार के पदचिह्नों को प्रतिपादित करती है, जो कुँवारे हैं और जो याजक भी हैं।</w:t>
      </w:r>
    </w:p>
    <w:p>
      <w:pPr>
        <w:pStyle w:val="ArticleBody"/>
        <w:jc w:val="left"/>
      </w:pPr>
      <w:r>
        <w:rPr>
          <w:rFonts w:ascii="Nirmala UI" w:hAnsi="Nirmala UI" w:eastAsia="Nirmala UI" w:cs="Nirmala UI"/>
        </w:rPr>
        <w:t>शिक्षण के तीस दिनों के दौरान अन्तिम अर्थात सातवीं मुहर हटा दी जाती है, और उसी अवधि में मिलर रत्नों को पुनर्स्थापित होते हुए देखते हैं। ‘आओ और देखो’ प्रथम चार मुहरों पर आधारित एक प्रतीक है; अतः जब सातवीं मुहर खोली गई, तो मिलर से ‘आओ और देखो’ कहा गया, पर स्वर्ग में स्वर्गदूत सब मौन रहकर केवल निहारते रहे। मिलर का स्वप्न उन रत्नों के मुहरबंद किए जाने की पहचान करता है, जो एक लाख चवालीस हज़ार हैं, और साथ ही उन रत्नों की भी पहचान करता है जो अर्धरात्रि के आह्वान का संदेश हैं। वह संदेश कुँवारियों को वह सामर्थ्य प्रदान करता है जो मुहरबंदी को सम्पन्न करता है, और धूल झाड़ने वाला पुरुष उस एक की पहचान कराता है जो संदेशवाहकों और संदेश—दोनों को नियंत्रित करता है।</w:t>
      </w:r>
    </w:p>
    <w:p>
      <w:pPr>
        <w:pStyle w:val="ArticleBody"/>
        <w:jc w:val="left"/>
      </w:pPr>
      <w:r>
        <w:rPr>
          <w:rFonts w:ascii="Nirmala UI" w:hAnsi="Nirmala UI" w:eastAsia="Nirmala UI" w:cs="Nirmala UI"/>
        </w:rPr>
        <w:t>सन् 2024 मूलभूत परीक्षा का द्योतक है, और अब सन् 2026 में मंदिर-परीक्षा आ पहुँच चुकी है। हम अब उस तीस-दिवसीय अवधि में हैं, जिसमें मसीह शिक्षा दे रहे हैं, और इस तथ्य को न पहचानना प्राणघातक है।</w:t>
      </w:r>
    </w:p>
    <w:p>
      <w:pPr>
        <w:pStyle w:val="ArticleBody"/>
        <w:jc w:val="left"/>
      </w:pPr>
      <w:r>
        <w:rPr>
          <w:rFonts w:ascii="Nirmala UI" w:hAnsi="Nirmala UI" w:eastAsia="Nirmala UI" w:cs="Nirmala UI"/>
        </w:rPr>
        <w:t>संदेश और संदेशवाहक की पहचान करना, रोम द्वारा दर्शन की स्थापना से निरूपित उस आधारभूत परीक्षा का एक तत्त्व था, और एलिय्याह और अहाब के वृत्तांत का भी एक तत्त्व है।</w:t>
      </w:r>
    </w:p>
    <w:p>
      <w:pPr>
        <w:pStyle w:val="ArticleScripture"/>
        <w:jc w:val="left"/>
      </w:pPr>
      <w:r>
        <w:rPr>
          <w:rFonts w:ascii="Nirmala UI" w:hAnsi="Nirmala UI" w:eastAsia="Nirmala UI" w:cs="Nirmala UI"/>
        </w:rPr>
        <w:t>और यहूदा के राजा आसा के अड़तीसवें वर्ष में, ओम्री का पुत्र आहाब इस्राएल पर राज्य करने लगा; और ओम्री का पुत्र आहाब सामरिया में इस्राएल पर बाईस वर्ष राज्य करता रहा। और ओम्री के पुत्र आहाब ने यहोवा की दृष्टि में उससे पहिले जो हुए उन सब से बढ़कर बुरा किया। और ऐसा हुआ कि, मानो नबात के पुत्र यारोबाम के पापों में चलना उसके लिये तुच्छ बात हो, उसने सिदोनियों के राजा एत्बाल की बेटी ईज़ेबेल को पत्नी करके लिया, और जाकर बाल की सेवा करने और उसकी उपासना करने लगा। और उसने सामरिया में जो बाल का भवन उसने बनाया था, उसमें बाल के लिये वेदी खड़ी की। और आहाब ने एक अशेरा भी खड़ा किया; और आहाब ने उससे पहिले जो इस्राएल के सब राजा हुए उनसे भी बढ़कर इस्राएल के परमेश्वर यहोवा को क्रोध दिलाया। उसके दिनों में बेतएल का रहनेवाला हिएल ने यरीहो का निर्माण किया: उसने अपने पहलौठे अबीराम के समय उसकी नींव डाली, और अपने छोटे पुत्र सेगूब के समय उसके फाटक खड़े किए, यहोवा के उस वचन के अनुसार, जो उसने नून के पुत्र यहोशू के द्वारा कहा था। और गिलआद के निवासियों में से तिश्बी एलीयाह ने आहाब से कहा, “यहोवा, इस्राएल का परमेश्वर, जिसके समक्ष मैं खड़ा हूँ, जीवित है, इन वर्षों में न ओस पड़ेगी और न वर्षा होगी, परंतु केवल मेरे वचन के अनुसार।” 1 राजा 16:29-17:1.</w:t>
      </w:r>
    </w:p>
    <w:p>
      <w:pPr>
        <w:pStyle w:val="ArticleBody"/>
        <w:jc w:val="left"/>
      </w:pPr>
      <w:r>
        <w:rPr>
          <w:rFonts w:ascii="Nirmala UI" w:hAnsi="Nirmala UI" w:eastAsia="Nirmala UI" w:cs="Nirmala UI"/>
        </w:rPr>
        <w:t>अहाब से सम्बद्ध संख्याएँ उक्त पाठांश के संदर्भ में योगदान करती हैं। "अड़तीस" "उठ खड़े होने" का द्योतक है। अड़तीसवें वर्ष में इस्राएल को "उठ खड़े होने" और प्रतिज्ञात देश में प्रवेश करने की आज्ञा दी गई थी।</w:t>
      </w:r>
    </w:p>
    <w:p>
      <w:pPr>
        <w:pStyle w:val="ArticleScripture"/>
        <w:jc w:val="left"/>
      </w:pPr>
      <w:r>
        <w:rPr>
          <w:rFonts w:ascii="Nirmala UI" w:hAnsi="Nirmala UI" w:eastAsia="Nirmala UI" w:cs="Nirmala UI"/>
        </w:rPr>
        <w:t>तब मैंने कहा, अब उठो, और ज़ेरेद के नाले को पार कर जाओ। और हम ज़ेरेद के नाले को पार कर गए। और कादेश-बरनिया से निकलने के समय से लेकर ज़ेरेद के नाले को पार कर आने तक की अवधि अड़तीस वर्ष की थी; जब तक कि छावनी के बीच से सब युद्धवीरों की पीढ़ी, जैसा कि यहोवा ने उनके विषय में शपथ खाई थी, समाप्त न हो गई। व्यवस्थाविवरण 2:13, 14.</w:t>
      </w:r>
    </w:p>
    <w:p>
      <w:pPr>
        <w:pStyle w:val="ArticleBody"/>
        <w:jc w:val="left"/>
      </w:pPr>
      <w:r>
        <w:rPr>
          <w:rFonts w:ascii="Nirmala UI" w:hAnsi="Nirmala UI" w:eastAsia="Nirmala UI" w:cs="Nirmala UI"/>
        </w:rPr>
        <w:t>यीशु ने उस अपंग पुरुष को, जो अड़तीस वर्ष का था, तब चंगा किया जब उन्होंने उससे कहा, "उठ।"</w:t>
      </w:r>
    </w:p>
    <w:p>
      <w:pPr>
        <w:pStyle w:val="ArticleScripture"/>
        <w:jc w:val="left"/>
      </w:pPr>
      <w:r>
        <w:rPr>
          <w:rFonts w:ascii="Nirmala UI" w:hAnsi="Nirmala UI" w:eastAsia="Nirmala UI" w:cs="Nirmala UI"/>
        </w:rPr>
        <w:t>और वहाँ एक मनुष्य था, जो अड़तीस वर्ष से बीमारी से ग्रस्त था। जब यीशु ने उसे पड़े हुए देखा, और जान लिया कि वह अब बहुत समय से उस दशा में है, तो उससे कहा, क्या तू भला-चंगा होना चाहता है? उस अशक्त मनुष्य ने उत्तर दिया, हे स्वामी, जब जल खलबलाता है, तो मुझे कुण्ड में डालने वाला कोई नहीं; परन्तु जब तक मैं पहुँचता हूँ, कोई और मुझसे पहले उतर पड़ता है। यीशु ने उससे कहा, उठ, अपना बिछौना उठा, और चल। और तुरन्त वह मनुष्य भला-चंगा हो गया, और अपना बिछौना उठाया, और चलने लगा; और उसी दिन विश्रामदिन था। यूहन्ना 5:5-9।</w:t>
      </w:r>
    </w:p>
    <w:p>
      <w:pPr>
        <w:pStyle w:val="ArticleBody"/>
        <w:jc w:val="left"/>
      </w:pPr>
      <w:r>
        <w:rPr>
          <w:rFonts w:ascii="Nirmala UI" w:hAnsi="Nirmala UI" w:eastAsia="Nirmala UI" w:cs="Nirmala UI"/>
        </w:rPr>
        <w:t>जोसायाह लिच ने 1838 में एक भविष्यवाणी की, जिसे उन्होंने 1840 में और परिष्कृत किया। व्यवस्थाविवरण में मूसा द्वारा उल्लिखित अड़तीसवाँ वर्ष, चालीसवाँ वर्ष भी था। जोसायाह लिच की दो-चरणीय प्रक्रिया अपने समनाम, राजा योशिय्याह की दो-चरणीय जागृति के समानांतर थी। अड़तीस और चालीस की संख्याएँ, एक-दूसरे के संबंध में, ऊपर उठने का द्योतक हैं, जैसा कि तब होता है जब दो साक्षियों को बादलों में ऊपर उठा लिया जाता है।</w:t>
      </w:r>
    </w:p>
    <w:p>
      <w:pPr>
        <w:pStyle w:val="ArticleBody"/>
        <w:jc w:val="left"/>
      </w:pPr>
      <w:r>
        <w:rPr>
          <w:rFonts w:ascii="Nirmala UI" w:hAnsi="Nirmala UI" w:eastAsia="Nirmala UI" w:cs="Nirmala UI"/>
        </w:rPr>
        <w:t>लिच के संदर्भ में, ऊँचा उठाया जाना दूसरी हाय से संबंधित इस्लाम के संदेश द्वारा सम्पन्न हुआ। मसीह के स्वर्गारोहण द्वारा चिह्नित वह ऊँचा उठाया जाना, इस्लाम से संबंधित तुरही-संदेश के बाद आता है। तुरही, स्वर्गारोहण और न्याय के इस मार्गचिह्न के प्रथम दो चरण—तुरही और स्वर्गारोहण—का प्रतिरूप लिच था, और लिच के ये दो चरण स्वयं राजा योशिय्याह की दो-चरणीय जागृति और सुधार द्वारा निरूपित थे। व्यवस्थाविवरण में आज्ञा यह थी कि उठो और प्रतिज्ञात देश में प्रवेश करो, और रविवार के विधान के समय ध्वज का ऊँचा उठाया जाना वही प्रतिज्ञा है।</w:t>
      </w:r>
    </w:p>
    <w:p>
      <w:pPr>
        <w:pStyle w:val="ArticleBody"/>
        <w:jc w:val="left"/>
      </w:pPr>
      <w:r>
        <w:rPr>
          <w:rFonts w:ascii="Nirmala UI" w:hAnsi="Nirmala UI" w:eastAsia="Nirmala UI" w:cs="Nirmala UI"/>
        </w:rPr>
        <w:t>आहाब ने बाईस वर्ष राज्य किया; अतः वह उस काल में राज्य करता है जब देवत्व का मानवता के साथ संयोजन होता है—वह वही तीस दिनों की अवधि है जो तुरही के संदेश से पूर्व आती है। आहाब ट्रम्प है, जो बहुत निकट भविष्य में ईज़ेबेल से विवाह करेगा। ट्रम्प के काल में वर्षा का संदेश केवल एलिय्याह के पास है। यह तथ्य आधारभूत है, क्योंकि एक लाख चवालीस हज़ार का आंदोलन रेखा-पर-रेखा की कार्यप्रणाली का आंदोलन है; और वह कार्यप्रणाली इस आधारभूत सत्य पर आधारित है कि एक लाख चवालीस हज़ार का सुधार-आंदोलन पवित्र इतिहास के प्रत्येक सुधार-आंदोलन द्वारा प्रतिरूपित किया गया है। उन प्रत्येक आंदोलनों में अगुवे परख की प्रक्रिया का भाग थे। हर बार।</w:t>
      </w:r>
    </w:p>
    <w:p>
      <w:pPr>
        <w:pStyle w:val="ArticleBody"/>
        <w:jc w:val="left"/>
      </w:pPr>
      <w:r>
        <w:rPr>
          <w:rFonts w:ascii="Nirmala UI" w:hAnsi="Nirmala UI" w:eastAsia="Nirmala UI" w:cs="Nirmala UI"/>
        </w:rPr>
        <w:t>आहाब, यारोबाम से गिनने पर, सातवां राजा है, और हमने बार-बार यह दिखाया है कि रविवार के कानून के संकट के समय आहाब राज्य-सत्ता का प्रतिनिधित्व करता है। हमने यह भी दिखाया है कि लाओदीकियाई सेवेंथ-डे ऐडवेंटिस्ट कलीसिया ने 1863 में यरीहो का पुनर्निर्माण किया, जिसकी कीमत व्हाइट्स को अपने ज्येष्ठ और कनिष्ठ पुत्रों के प्राणों से चुकानी पड़ी, और इसने रविवार के कानून के समय के यरीहो का प्रतिरूप प्रस्तुत किया। 1863 रविवार के कानून का प्रतिरूप ठहरता है।</w:t>
      </w:r>
    </w:p>
    <w:p>
      <w:pPr>
        <w:pStyle w:val="ArticleBody"/>
        <w:jc w:val="left"/>
      </w:pPr>
      <w:r>
        <w:rPr>
          <w:rFonts w:ascii="Nirmala UI" w:hAnsi="Nirmala UI" w:eastAsia="Nirmala UI" w:cs="Nirmala UI"/>
        </w:rPr>
        <w:t>यह अनुच्छेद प्रतीकवाद से परिपूर्ण है, जो उस कालखण्ड को एक लाख चवालीस हज़ार की मुहरबंदी का काल ठहराता है; और उसी काल में, हबक्कूक की 1843 की तालिका पर प्रदर्शित एक सत्य के विषय में मिलर की समझ को अस्वीकार करना मूलभूत विद्रोह है, जिसमें परमेश्वर के चुने हुए दूत की अवहेलना भी उसी बहाने से शामिल है, जैसा कोरह के विद्रोहियों और 1888 के विद्रोहियों का था, जिन्होंने यह दावा किया कि समस्त मण्डली पवित्र है।</w:t>
      </w:r>
    </w:p>
    <w:p>
      <w:pPr>
        <w:pStyle w:val="ArticleBody"/>
        <w:jc w:val="left"/>
      </w:pPr>
      <w:r>
        <w:rPr>
          <w:rFonts w:ascii="Nirmala UI" w:hAnsi="Nirmala UI" w:eastAsia="Nirmala UI" w:cs="Nirmala UI"/>
        </w:rPr>
        <w:t>हम अब मन्दिर की उस परीक्षा में हैं, जब स्वर्ग के झरोखे युग-व्यवस्था के एक द्वार के साथ-साथ खुलते हैं। यह युग-व्यवस्था का द्वार याजकों के लिए लाओदिकिया से फिलादेल्फिया के याजकों की ओर संक्रमण को चिह्नित करता है। यह मिलर के स्वप्न के नकली और सच्चे रत्नों के पृथक्करण को चिह्नित करता है। झरोखे श्राप या आशीष की पहचान कराते हैं। मलाकी तीन परीक्षा को लौट आने पर आधारित करता है। मिलर का स्वप्न याजकत्व और संदेश—दोनों की पुनर्स्थापना पर बल देता है। प्रकाशितवाक्य उन्नीस उस प्रभु की सेना की पहचान कराता है, जो तब उत्थापित की जाती है जब इस्लाम के विषयक नरसिंगे के संदेश की एक भविष्यवाणी पूरी होती है।</w:t>
      </w:r>
    </w:p>
    <w:p>
      <w:pPr>
        <w:pStyle w:val="ArticleBody"/>
        <w:jc w:val="left"/>
      </w:pPr>
      <w:r>
        <w:rPr>
          <w:rFonts w:ascii="Nirmala UI" w:hAnsi="Nirmala UI" w:eastAsia="Nirmala UI" w:cs="Nirmala UI"/>
        </w:rPr>
        <w:t>वह परीक्षा जो तुरही के संदेश की लिटमस कसौटी से पूर्व आती है, दूसरी है, और वह मन्दिर-परीक्षा है। मिलर का स्वप्न एक दोहराव उत्पन्न करता है, जो सदैव दूसरी परीक्षा से सम्बद्ध रहता है, क्योंकि मिलर का स्वप्न रत्नों का उपयोग संदेशों के रूप में भी और संदेशवाहकों के रूप में भी करता है। मन्दिर-परीक्षा में पश्चात् वर्षा की रेखा पर रेखा पद्धति का अनुप्रयोग सम्मिलित है। यह याजकों से अपेक्षा करता है कि वे संदेशों को संरेखित करने के लिए भविष्यवाणी की विविध रेखाओं में मन्दिर को देखें। धूल-ब्रश वाले मनुष्य का बड़ा सन्दूक एक लाख चवालीस हज़ार का मन्दिर है, और मलाकी का भण्डार-गृह भी वही है। मन्दिर की सज्जा का हृदयस्थल वाचा का सन्दूक है, जिसकी ओर आवरण करने वाले करूब निरन्तर दृष्टि लगाए रहते हैं, और इस प्रकार वे सभी पवित्र प्राणियों के केन्द्र-बिन्दु को रेखांकित करते हैं। इस इतिहास में पवित्र जनों के लिए मन्दिर की ओर देखना और वाचा के सन्दूक में निहारना आवश्यक है।</w:t>
      </w:r>
    </w:p>
    <w:p>
      <w:pPr>
        <w:pStyle w:val="ArticleBody"/>
        <w:jc w:val="left"/>
      </w:pPr>
      <w:r>
        <w:rPr>
          <w:rFonts w:ascii="Nirmala UI" w:hAnsi="Nirmala UI" w:eastAsia="Nirmala UI" w:cs="Nirmala UI"/>
        </w:rPr>
        <w:t>एक लाख चवालीस हज़ार का मंदिर लैव्यव्यवस्था अध्याय तेईस का विषय है, और यह एक ऐसी ऐतिहासिक रेखा प्रस्तुत करता है जो मसीह के समय में, बहन व्हाइट के अनुसार ‘पिन्तेकुस्त का काल’ कहलाने वाली अवधि के साथ, पूरी हुई। पुनरुत्थान से पिन्तेकुस्त तक—या 31 दिसम्बर, 2023 से रविवार के क़ानून तक—लैव्यव्यवस्था अध्याय तेईस की भविष्यसूचक रेखा एक लाख चवालीस हज़ार के मंदिर का निरूपण करती है। वह इतिहास तीन चरणों के एक मार्गचिह्न से आरंभ होता है, जिसके बाद पाँच दिन आते हैं, और तीन चरणों के एक मार्गचिह्न पर समाप्त होता है, जिसके बाद पाँच दिन आते हैं। अल्फा और ओमेगा इतिहासों के मध्य याजकों की मुहरबंदी के तीस दिन आते हैं। वह समग्र रेखा सातवें दिन के सब्त से आरंभ होती है और सातवें वर्ष के सब्त पर समाप्त होती है। इस स्तर पर एक लाख चवालीस हज़ार का मंदिर वह सन्दूक है जो 8 आत्माओं को नव-निर्मित पृथ्वी तक ले जाएगा, और वह वाचा का सन्दूक भी है जिसे दो स्वर्गदूत आच्छादित करते हैं—ठीक वैसे ही जैसे ‘पिन्तेकुस्त के काल’ के साथ निरूपित एक लाख चवालीस हज़ार की याजकता के मंदिर पर वे दो सब्त छाया करते हैं।</w:t>
      </w:r>
    </w:p>
    <w:p>
      <w:pPr>
        <w:pStyle w:val="ArticleBody"/>
        <w:jc w:val="left"/>
      </w:pPr>
      <w:r>
        <w:rPr>
          <w:rFonts w:ascii="Nirmala UI" w:hAnsi="Nirmala UI" w:eastAsia="Nirmala UI" w:cs="Nirmala UI"/>
        </w:rPr>
        <w:t>लैव्यव्यवस्था का तेईसवाँ अध्याय उस पिन्तेकुस्तीय काल के अन्तिम प्रगटीकरण के दौरान एक लाख चवालीस हज़ार के याजकत्व के विषय में है, जो मसीह के पुनरुत्थान से आरम्भ होकर पचासवें दिन पिन्तेकुस्त के दिन तक चला। पिन्तेकुस्तीय काल तब स्थापित होता है जब लैव्यव्यवस्था अध्याय तेईस के प्रथम बाईस पदों को उसके अन्तिम बाईस पदों के साथ समांतर रखा जाता है। विलियम मिलर का स्वप्न यह दर्शाता है कि परमेश्वर के वचन के रत्न, संदेश भी हैं और संदेशवाहक भी।</w:t>
      </w:r>
    </w:p>
    <w:p>
      <w:pPr>
        <w:pStyle w:val="ArticleScripture"/>
        <w:jc w:val="left"/>
      </w:pPr>
      <w:r>
        <w:rPr>
          <w:rFonts w:ascii="Nirmala UI" w:hAnsi="Nirmala UI" w:eastAsia="Nirmala UI" w:cs="Nirmala UI"/>
        </w:rPr>
        <w:t>मुझे अनुभव प्राप्त करने के बहुमूल्य अवसर मिले हैं। मुझे स्वर्गदूतों के प्रथम, द्वितीय और तृतीय संदेशों के संबंध में अनुभव हुआ है। स्वर्गदूतों को स्वर्ग के बीचोबीच उड़ते हुए दर्शाया गया है, जो संसार को चेतावनी का संदेश सुना रहे हैं, और जिनका इस पृथ्वी के इतिहास के अंतिम दिनों में जी रहे लोगों पर सीधा प्रभाव है। इन स्वर्गदूतों की आवाज़ कोई नहीं सुनता, क्योंकि वे परमेश्वर के उन लोगों का प्रतिनिधित्व करने के लिए एक प्रतीक हैं जो स्वर्गीय ब्रह्मांड के साथ सामंजस्य में कार्य कर रहे हैं। पुरुष और महिलाएँ, जो परमेश्वर की आत्मा से प्रबुद्ध हैं और सत्य के द्वारा पवित्र किए गए हैं, इन तीनों संदेशों को उनके क्रम में घोषित करते हैं। Life Sketches, 429.</w:t>
      </w:r>
    </w:p>
    <w:p>
      <w:pPr>
        <w:pStyle w:val="ArticleBody"/>
        <w:jc w:val="left"/>
      </w:pPr>
      <w:r>
        <w:rPr>
          <w:rFonts w:ascii="Nirmala UI" w:hAnsi="Nirmala UI" w:eastAsia="Nirmala UI" w:cs="Nirmala UI"/>
        </w:rPr>
        <w:t>स्वर्गदूत परमेश्वर की उस प्रजा के प्रतीक हैं, जो स्वर्गदूत द्वारा निरूपित संदेश की घोषणा करती है।</w:t>
      </w:r>
    </w:p>
    <w:p>
      <w:pPr>
        <w:pStyle w:val="ArticleScripture"/>
        <w:jc w:val="left"/>
      </w:pPr>
      <w:r>
        <w:rPr>
          <w:rFonts w:ascii="Nirmala UI" w:hAnsi="Nirmala UI" w:eastAsia="Nirmala UI" w:cs="Nirmala UI"/>
        </w:rPr>
        <w:t>समय अल्प है। प्रथम, द्वितीय और तृतीय स्वर्गदूत के संदेश वे संदेश हैं जिन्हें विश्व को दिया जाना है। हम तीनों स्वर्गदूतों का स्वर शाब्दिक रूप से नहीं सुनते, परन्तु प्रकाशितवाक्य में ये स्वर्गदूत एक प्रजा का प्रतिनिधित्व करते हैं जो पृथ्वी पर होगी और ये संदेश देगी।</w:t>
      </w:r>
    </w:p>
    <w:p>
      <w:pPr>
        <w:pStyle w:val="ArticleScripture"/>
        <w:jc w:val="left"/>
      </w:pPr>
      <w:r>
        <w:rPr>
          <w:rFonts w:ascii="Nirmala UI" w:hAnsi="Nirmala UI" w:eastAsia="Nirmala UI" w:cs="Nirmala UI"/>
        </w:rPr>
        <w:t>यूहन्ना ने देखा, 'एक और स्वर्गदूत स्वर्ग से उतरता आया, जिसके पास बड़ा अधिकार था; और सारी पृथ्वी उसकी महिमा से प्रकाशित हो गई।' प्रकाशितवाक्य 18:1। वह कार्य परमेश्वर की प्रजा की आवाज़ है, जो संसार को चेतावनी का संदेश घोषित करती है। The 1888 Materials, 926.</w:t>
      </w:r>
    </w:p>
    <w:p>
      <w:pPr>
        <w:pStyle w:val="ArticleBody"/>
        <w:jc w:val="left"/>
      </w:pPr>
      <w:r>
        <w:rPr>
          <w:rFonts w:ascii="Nirmala UI" w:hAnsi="Nirmala UI" w:eastAsia="Nirmala UI" w:cs="Nirmala UI"/>
        </w:rPr>
        <w:t>स्वर्गदूत उन लोगों का प्रतिनिधित्व करते हैं जो स्वर्गदूतों द्वारा निरूपित संदेशों का प्रचार करते हैं। विलियम मिलर का भविष्यवाणी की दृष्टि से बहुविध अनुप्रयोगों में प्रतिनिधित्व किया गया है। उन अनुप्रयोगों में से एक यह है कि जिन प्रथम और अंतिम समय-भविष्यवाणियों का प्रचार करने के लिए वह प्रेरित किया गया था, उन्हीं द्वारा मिलर का प्रतिनिधित्व होता है। “सात काल” अथवा 2,520 वर्ष, जो 1798 में समाप्त हुए, मिलर की “अल्फा” खोज थी; और 22 अक्टूबर, 1844 को 2,300 संध्या-प्रातः के अंत में पवित्रस्थान की शुद्धि, मिलर की “ओमेगा” खोज थी। मिलराइट इतिहास 1798 से 1844 तक निरूपित होता है, और यद्यपि वह प्रथम और द्वितीय स्वर्गदूतों का इतिहास था, तथापि उसे उस इतिहास के दूत के नाम से पुकारा जाता है। मिलराइट इतिहास यह प्रतिपादित करता है कि मिलर प्रथम और द्वितीय स्वर्गदूतों के संदेश का उद्घोष करने वाला “स्वर” था। प्रथम स्वर्गदूत ने 22 अक्टूबर, 1844 को न्याय का आरम्भ घोषित किया; और “अन्त के समय” 1798 में, “सात काल” के अंत में इस्राएल के राज्य के तितर-बितर होने के निष्कर्ष पर, वही प्रथम स्वर्गदूत प्रकट हुआ। मिलर 2,520-वर्षीय भविष्यवाणी और 2,300-वर्षीय भविष्यवाणी—दोनों के प्रतीक हैं।</w:t>
      </w:r>
    </w:p>
    <w:p>
      <w:pPr>
        <w:pStyle w:val="ArticleBody"/>
        <w:jc w:val="left"/>
      </w:pPr>
      <w:r>
        <w:rPr>
          <w:rFonts w:ascii="Nirmala UI" w:hAnsi="Nirmala UI" w:eastAsia="Nirmala UI" w:cs="Nirmala UI"/>
        </w:rPr>
        <w:t>1798 का प्रथम मार्गचिह्न यह घोषित करता था कि जब 22 अक्टूबर, 1844 को 2,300-वर्ष समाप्त होंगे, तब न्याय आरम्भ होगा। तब प्रभु ने सातवें दिन के सब्त का प्रकाश प्रकट किया, और उनका उद्देश्य उस कार्य को पूरा करना था; इसलिए उन्होंने 1856 में ‘सात समय’ के विषय में और अधिक प्रकाश प्रकट करने का प्रयास किया, परन्तु विश्वास के स्थान पर विद्रोह प्रकट हो गया। ‘सात समय’ मिलराइट इतिहास का अल्फा है, और 2,300 ओमेगा है।</w:t>
      </w:r>
    </w:p>
    <w:p>
      <w:pPr>
        <w:pStyle w:val="ArticleBody"/>
        <w:jc w:val="left"/>
      </w:pPr>
      <w:r>
        <w:rPr>
          <w:rFonts w:ascii="Nirmala UI" w:hAnsi="Nirmala UI" w:eastAsia="Nirmala UI" w:cs="Nirmala UI"/>
        </w:rPr>
        <w:t>सात काल का निरूपण सातवें वर्ष के सब्त द्वारा होता है, और 2,300 का निरूपण सातवें दिन के सब्त द्वारा होता है। मिलेराइटों का इतिहास 1798 और 1844 द्वारा निरूपित होता है; 1798 सात काल का, और 1844 2,300 वर्षों का प्रतिनिधि है। वे दोनों सब्त लैव्यव्यवस्था तेईस में निरूपित इतिहास के दो सीमाचिह्न हैं। वे दोनों सब्त दो संदेशों का प्रतिनिधित्व करते हैं, जो मिलकर एक ही संदेश बनाते हैं। वे दोनों संदेश मिलेराइटों का प्रतिनिधित्व करते हैं, क्योंकि जो लोग इन संदेशों की घोषणा करते हैं, वे उन स्वर्गदूतों का प्रतिनिधित्व करते हैं जो स्वयं संदेश के प्रतीक हैं। 1798 में प्रथम स्वर्गदूत प्रकट हुआ, और 1844 में तृतीय स्वर्गदूत प्रकट हुआ।</w:t>
      </w:r>
    </w:p>
    <w:p>
      <w:pPr>
        <w:pStyle w:val="ArticleBody"/>
        <w:jc w:val="left"/>
      </w:pPr>
      <w:r>
        <w:rPr>
          <w:rFonts w:ascii="Nirmala UI" w:hAnsi="Nirmala UI" w:eastAsia="Nirmala UI" w:cs="Nirmala UI"/>
        </w:rPr>
        <w:t>लैव्यव्यवस्था अध्याय तेईस में सात पर्व और सात पवित्र सभाएँ हैं, यद्यपि प्रत्येक पर्व पवित्र सभा नहीं है और इसका उलटा भी सत्य है। सभी पर्व पहली और अंतिम पवित्र सभा—प्रारम्भ में सातवें दिन का सब्त और अंत में सातवें वर्ष का सब्त—के बीच आते हैं। पर्वों का इतिहास उन दो सब्तों द्वारा दोनों छोरों पर सीमाबद्ध है, जो विलियम मिलर और मिलराइटों का प्रतिनिधित्व करते हैं।</w:t>
      </w:r>
    </w:p>
    <w:p>
      <w:pPr>
        <w:pStyle w:val="ArticleBody"/>
        <w:jc w:val="left"/>
      </w:pPr>
      <w:r>
        <w:rPr>
          <w:rFonts w:ascii="Nirmala UI" w:hAnsi="Nirmala UI" w:eastAsia="Nirmala UI" w:cs="Nirmala UI"/>
        </w:rPr>
        <w:t>जब लैव्यव्यवस्था अध्याय तेईस में प्रथम बाईस पदों को अंतिम बाईस पदों के साथ जोड़ा जाता है, तब पिन्तेकुस्त का काल पहचाना जाता है। पदों को साथ रखकर जो संरचना स्थापित होती है, वह सर्वथा दैवीय है। उस संरचना का पिन्तेकुस्तीय काल तीन स्वर्गदूतों के तीन चरणों को स्पष्ट रूप से प्रतिपादित करता है। यह "सत्य" के हस्ताक्षर वहन करता है। यह "अल्फ़ा और ओमेगा" के हस्ताक्षर वहन करता है। यह "पाल्मोनी" के हस्ताक्षर वहन करता है। यह एक विद्यार्थी को परमपवित्र स्थान के हृदय-केन्द्र तक ले जाता है। यह एक लाख चवालीस हज़ार के मंदिर की पहचान कराता है। यह नव-निर्मित पृथ्वी तक विस्तृत है।</w:t>
      </w:r>
    </w:p>
    <w:p>
      <w:pPr>
        <w:pStyle w:val="ArticleBody"/>
        <w:jc w:val="left"/>
      </w:pPr>
      <w:r>
        <w:rPr>
          <w:rFonts w:ascii="Nirmala UI" w:hAnsi="Nirmala UI" w:eastAsia="Nirmala UI" w:cs="Nirmala UI"/>
        </w:rPr>
        <w:t>लैव्यव्यवस्था अध्याय तेईस का यह सत्य अब उस मंदिर-परीक्षा के संदर्भ में उद्घाटित किया जा रहा है, जो लिटमस-परीक्षा और तीसरी परीक्षा से पूर्व आती है। तीसरा स्वर्गदूत 1844 में आया, और फिर 9/11 को, और फिर 2023 में। जब 1844 में तीसरा स्वर्गदूत आया, तब निष्ठावान जनों को विश्वास से मसीह का अनुसरण करते हुए परमपवित्र स्थान में प्रवेश करना था। लैव्यव्यवस्था अध्याय तेईस परमपवित्र स्थान तक का मार्ग है और वह मंदिर-परीक्षा के एक तत्त्व का प्रतिनिधित्व करता है। यूहन्ना से कहा गया कि वह मंदिर को, तथा उसमें उपासना करने वालों को भी, मापे।</w:t>
      </w:r>
    </w:p>
    <w:p>
      <w:pPr>
        <w:pStyle w:val="ArticleBody"/>
        <w:jc w:val="left"/>
      </w:pPr>
      <w:r>
        <w:rPr>
          <w:rFonts w:ascii="Nirmala UI" w:hAnsi="Nirmala UI" w:eastAsia="Nirmala UI" w:cs="Nirmala UI"/>
        </w:rPr>
        <w:t>मिलर की रत्न-पेटिका ही मंदिर है, और उसके रत्न उसमें विद्यमान उपासक हैं। मलाकी का भंडारगृह ही मंदिर है, और दशमांश उसमें विद्यमान उपासक हैं। लेव्यव्यवस्था तेईस के ‘रेखा पर रेखा’ अनुप्रयोग में जिस प्रकार पिन्तेकुस्त का काल निरूपित है, वह एक लाख चवालीस हज़ार के मंदिर का प्रतिनिधित्व करता है। और अधिक प्रत्यक्ष रूप से यह वाचा का सन्दूक निरूपित करता है, जिसमें ढाँपनेवाले करूब दस आज्ञाओं, कोंपलित हुई हारून की छड़ी और मन्ना का स्वर्ण कलश निहार रहे हैं।</w:t>
      </w:r>
    </w:p>
    <w:p>
      <w:pPr>
        <w:pStyle w:val="ArticleBody"/>
        <w:jc w:val="left"/>
      </w:pPr>
      <w:r>
        <w:rPr>
          <w:rFonts w:ascii="Nirmala UI" w:hAnsi="Nirmala UI" w:eastAsia="Nirmala UI" w:cs="Nirmala UI"/>
        </w:rPr>
        <w:t>आच्छादन करने वाले करूब स्वर्गदूत हैं, और स्वर्गदूत संदेश तथा संदेशवाहक का प्रतिनिधित्व करते हैं। लैव्यव्यवस्था अध्याय तेईस का अल्फा संदेश सातवें दिन का सब्त है, और ओमेगा संदेश सातवें वर्ष का सब्त है। ये दोनों संदेश हैं, और ये विलियम मिलर तथा मिलराइट्स के भी अल्फा और ओमेगा संदेश हैं; ‘सात काल’ की 1798 में हुई पूर्ति सातवें वर्ष के सब्त का प्रतीक थी; और 1844 में परमेश्वर ने अपने लोगों को परमपवित्र स्थान में प्रवेश कराया, जहाँ उन्होंने सातवें दिन के सब्त की खोज की। वे दोनों सब्त लैव्यव्यवस्था अध्याय तेईस में प्रथम और अंतिम पवित्र सभाएँ हैं, और पिन्तेकुस्त का पर्व-काल उन दोनों के बीच स्थित है, जैसे सन्दूक दो आच्छादन करने वाले करूबों के बीच स्थित था।</w:t>
      </w:r>
    </w:p>
    <w:p>
      <w:pPr>
        <w:pStyle w:val="ArticleBody"/>
        <w:jc w:val="left"/>
      </w:pPr>
      <w:r>
        <w:rPr>
          <w:rFonts w:ascii="Nirmala UI" w:hAnsi="Nirmala UI" w:eastAsia="Nirmala UI" w:cs="Nirmala UI"/>
        </w:rPr>
        <w:t>मंदिर का मापन किया जाना है, और इसमें उस आँगन को माप से बाहर रखना भी सम्मिलित है जो अन्यजातियों को दिया गया है। रविवार के क़ानून के समय, परमेश्वर के घराने का न्याय समाप्त होता है, और अन्यजातियों का न्याय आरम्भ होता है। अन्यजातियों का समय 1798 में, 1,260 वर्षों की समाप्ति पर, समाप्त हुआ; और साढ़े तीन दिनों के अन्त में (जो 1,260 का एक प्रतीक है), यूहन्ना को उस आँगन को माप से बाहर रखना था।</w:t>
      </w:r>
    </w:p>
    <w:p>
      <w:pPr>
        <w:pStyle w:val="ArticleScripture"/>
        <w:jc w:val="left"/>
      </w:pPr>
      <w:r>
        <w:rPr>
          <w:rFonts w:ascii="Nirmala UI" w:hAnsi="Nirmala UI" w:eastAsia="Nirmala UI" w:cs="Nirmala UI"/>
        </w:rPr>
        <w:t>और मुझे एक सरकंडा दिया गया, जो छड़ी के समान था; और स्वर्गदूत खड़ा हुआ, और कहा, उठ, और परमेश्वर के मन्दिर, और वेदी, और उनमें उपासना करनेवालों को नाप। परन्तु जो आँगन मन्दिर के बाहर है, उसे छोड़ दे, और उसे मत नाप; क्योंकि वह अन्यजातियों को दिया गया है; और वे पवित्र नगर को बयालीस महीने तक पैरों तले रौंदेंगे। प्रकाशितवाक्य 11:1, 2</w:t>
      </w:r>
    </w:p>
    <w:p>
      <w:pPr>
        <w:pStyle w:val="ArticleBody"/>
        <w:jc w:val="left"/>
      </w:pPr>
      <w:r>
        <w:rPr>
          <w:rFonts w:ascii="Nirmala UI" w:hAnsi="Nirmala UI" w:eastAsia="Nirmala UI" w:cs="Nirmala UI"/>
        </w:rPr>
        <w:t>प्रांगण को छोड़ दिया जाना था, क्योंकि वह अन्यजातियों को सौंप दिया गया था, जिन्होंने उसे साढ़े तीन दिन, या बयालीस महीने तक पैरों तले रौंदा।</w:t>
      </w:r>
    </w:p>
    <w:p>
      <w:pPr>
        <w:pStyle w:val="ArticleScripture"/>
        <w:jc w:val="left"/>
      </w:pPr>
      <w:r>
        <w:rPr>
          <w:rFonts w:ascii="Nirmala UI" w:hAnsi="Nirmala UI" w:eastAsia="Nirmala UI" w:cs="Nirmala UI"/>
        </w:rPr>
        <w:t>और वे तलवार की धार से गिरेंगे, और सब जातियों में बन्दी बनाकर ले जाए जाएँगे; और यरूशलेम अन्यजातियों के पैरों तले रौंदा जाएगा, जब तक कि अन्यजातियों के समय पूरे न हो जाएँ। लूका 21:24.</w:t>
      </w:r>
    </w:p>
    <w:p>
      <w:pPr>
        <w:pStyle w:val="ArticleBody"/>
        <w:jc w:val="left"/>
      </w:pPr>
      <w:r>
        <w:rPr>
          <w:rFonts w:ascii="Nirmala UI" w:hAnsi="Nirmala UI" w:eastAsia="Nirmala UI" w:cs="Nirmala UI"/>
        </w:rPr>
        <w:t>अन्यजातियों का काल 1798 में पूरा हुआ, जब दानिय्येल की पुस्तक की मुहर खोली गई।</w:t>
      </w:r>
    </w:p>
    <w:p>
      <w:pPr>
        <w:pStyle w:val="ArticleScripture"/>
        <w:jc w:val="left"/>
      </w:pPr>
      <w:r>
        <w:rPr>
          <w:rFonts w:ascii="Nirmala UI" w:hAnsi="Nirmala UI" w:eastAsia="Nirmala UI" w:cs="Nirmala UI"/>
        </w:rPr>
        <w:t>येरूशलेम के मंदिर में एक नीची दीवार बाहरी प्रांगण को पवित्र भवन के अन्य सभी भागों से पृथक करती थी। इस दीवार पर विभिन्न भाषाओं में शिलालेख अंकित थे, जिनमें यह घोषित था कि यहूदियों के सिवा किसी को भी इस सीमा को पार करने की अनुमति नहीं थी। यदि किसी अन्यजाति ने अंतःपरिसर में प्रवेश करने का दुस्साहस किया होता, तो वह मंदिर का अपवित्रीकरण करता और अपने प्राणों से उसका दंड भुगतता। परन्तु यीशु, जो मंदिर और उसकी आराधना-व्यवस्था के प्रवर्तक हैं, ने मानवीय सहानुभूति के बंधन द्वारा अन्यजातियों को अपनी ओर आकर्षित किया, और उनके दिव्य अनुग्रह ने उन्हें वह उद्धार प्रदान किया, जिसे यहूदियों ने अस्वीकार कर दिया था। द डिज़ायर ऑफ़ एजेज़, 194।</w:t>
      </w:r>
    </w:p>
    <w:p>
      <w:pPr>
        <w:pStyle w:val="ArticleBody"/>
        <w:jc w:val="left"/>
      </w:pPr>
      <w:r>
        <w:rPr>
          <w:rFonts w:ascii="Nirmala UI" w:hAnsi="Nirmala UI" w:eastAsia="Nirmala UI" w:cs="Nirmala UI"/>
        </w:rPr>
        <w:t>31 दिसंबर, 2023 को 18 जुलाई, 2020 की निराशा से आरम्भ होकर गिने जाने वाले साढ़े तीन भविष्यसूचक दिनों का समापन हुआ। वे साढ़े तीन वर्ष यह इंगित करते हैं कि तब एक भविष्यसूचक संदेश की मुहर खोली जाएगी, और यह कि अन्यजातियों का समय पूरा हो गया, और उसे मंदिर तथा उसके भीतर के उपासकों के मापन से छोड़ दिया गया। रविवार के कानून के समय, जो पिन्तेकुस्ती काल में पिन्तेकुस्त का दिन था, न्याय अन्यजातियों की ओर स्थानांतरित होता है। जब हम एक लाख चवालीस हज़ार के मंदिर का मापन करते समय अन्यजातियों के समय को अलग रखते हैं, तो हम पाते हैं कि 31 दिसंबर, 2023 से लेकर रविवार के कानून तक का काल ही मंदिर है।</w:t>
      </w:r>
    </w:p>
    <w:p>
      <w:pPr>
        <w:pStyle w:val="ArticleBody"/>
        <w:jc w:val="left"/>
      </w:pPr>
      <w:r>
        <w:rPr>
          <w:rFonts w:ascii="Nirmala UI" w:hAnsi="Nirmala UI" w:eastAsia="Nirmala UI" w:cs="Nirmala UI"/>
        </w:rPr>
        <w:t>मंदिर का साक्ष्य यह है कि उसे दो चरणों में स्थापित किया जाता है: पहले नींव; फिर जब वह आधार-शिला, जिसे अस्वीकार किया गया था, अद्भुत रीति से कोने का सिरा बन जाती है, तब मंदिर को पूर्ण ठहराया जाता है। प्रथम फ़रमान के इतिहास में, जब प्राचीन इस्राएल बाबेल से निकला, तब नींव रखी गई, और मंदिर दूसरे फ़रमान के इतिहास में, परन्तु तीसरे फ़रमान से पहले, पूर्ण हुआ। नींव की परीक्षा 2024 में हुई, और अब हम मंदिर की परीक्षा में हैं। वह मंदिर की परीक्षा तीसरी और लिटमस-परीक्षा पर समाप्त होती है, और यह मंदिर की परीक्षा आवश्यक ठहराती है कि परमेश्वर की प्रजा मंदिर को मापे।</w:t>
      </w:r>
    </w:p>
    <w:p>
      <w:pPr>
        <w:pStyle w:val="ArticleBody"/>
        <w:jc w:val="left"/>
      </w:pPr>
      <w:r>
        <w:rPr>
          <w:rFonts w:ascii="Nirmala UI" w:hAnsi="Nirmala UI" w:eastAsia="Nirmala UI" w:cs="Nirmala UI"/>
        </w:rPr>
        <w:t>लैव्यव्यवस्था अध्याय तेईस का मन्दिर 31 दिसम्बर, 2023 से लेकर रविवार के क़ानून तक खड़ा किया जाता है, और उस भविष्यवाणी-संबंधी इतिहास में वे तीन परीक्षाएँ निरूपित हैं जो हर बार तब घटित होती हैं जब किसी भविष्यवाणी की मुहर खोली जाती है। उन तीनों में अंतिम लिटमस-परीक्षा है, जिसका निरूपण एक्सेटर के शिविर-सम्मेलन द्वारा किया गया था। उस सभा में या तो आप उस तम्बू की बैठकों में सम्मिलित हुए जहाँ एल्डर स्नो ने सत्य मध्यरात्रि की पुकार का अपना संदेश दो बार प्रस्तुत किया, अथवा आप वाटरटाउन के तम्बू में होने वाली भावुक और असंतुलित सभाओं में गए। जब वे सभाएँ समाप्त हुईं, तो सत्य मध्यरात्रि की पुकार का संदेश ज्वारीय लहर की भाँति उमड़ पड़ा। एक्सेटर वही लिटमस-परीक्षा था, और लिटमस-परीक्षा मुहरबंदी का प्रतिनिधित्व करती है।</w:t>
      </w:r>
    </w:p>
    <w:p>
      <w:pPr>
        <w:pStyle w:val="ArticleBody"/>
        <w:jc w:val="left"/>
      </w:pPr>
      <w:r>
        <w:rPr>
          <w:rFonts w:ascii="Nirmala UI" w:hAnsi="Nirmala UI" w:eastAsia="Nirmala UI" w:cs="Nirmala UI"/>
        </w:rPr>
        <w:t>एक्सेटर की शिविर-सभा का प्रतीकरूप मसीह का यरूशलेम में विजयी प्रवेश था, और लाज़र उस गधे को आगे-आगे ले चला जिस पर यीशु सवार थे। लाज़र की मृत्यु 18 जुलाई, 2020 की निराशा थी, परंतु वह मसीह का सर्वोपरि चमत्कार और उनके देवत्व की "मुहर" भी था।</w:t>
      </w:r>
    </w:p>
    <w:p>
      <w:pPr>
        <w:pStyle w:val="ArticleScripture"/>
        <w:jc w:val="left"/>
      </w:pPr>
      <w:r>
        <w:rPr>
          <w:rFonts w:ascii="Nirmala UI" w:hAnsi="Nirmala UI" w:eastAsia="Nirmala UI" w:cs="Nirmala UI"/>
        </w:rPr>
        <w:t>यदि मसीह रोगी-कक्ष में होते, तो लाज़रुस नहीं मरता; क्योंकि शैतान को उस पर कोई सामर्थ्य न होता। जीवनदाता की उपस्थिति में मृत्यु लाज़रुस पर अपना बाण न साध सकती थी। इसलिए मसीह दूर ही रहे। उन्होंने शत्रु को अपनी शक्ति का प्रयोग करने दिया, ताकि वे उसे एक पराजित वैरी के रूप में पीछे हटा दें। उन्होंने लाज़रुस को मृत्यु के आधिपत्य के अधीन जाने की अनुमति दी; और पीड़ित बहनों ने अपने भाई को कब्र में रखे जाते देखा। मसीह जानते थे कि जब वे अपने भाई के मृत मुख को देखेंगी, तो उनके उद्धारकर्ता पर उनका विश्वास कठोर परीक्षा में डाला जाएगा। पर वे यह भी जानते थे कि जिस संघर्ष से वे अब होकर गुजर रही हैं, उसके कारण उनका विश्वास कहीं अधिक सामर्थ्य के साथ प्रदीप्त होगा। उन्होंने वह प्रत्येक शोक-पीड़ा सही जो वे सह रही थीं। उनके ठहरने के कारण उन्होंने उनसे तनिक भी कम प्रेम नहीं किया; पर वे जानते थे कि उनके लिये, लाज़रुस के लिये, अपने लिये, और अपने शिष्यों के लिये, एक विजय प्राप्त की जानी है।</w:t>
      </w:r>
    </w:p>
    <w:p>
      <w:pPr>
        <w:pStyle w:val="ArticleScripture"/>
        <w:jc w:val="left"/>
      </w:pPr>
      <w:r>
        <w:rPr>
          <w:rFonts w:ascii="Nirmala UI" w:hAnsi="Nirmala UI" w:eastAsia="Nirmala UI" w:cs="Nirmala UI"/>
        </w:rPr>
        <w:t>'तुम्हारे हित के लिए,' 'इस उद्देश्य से कि तुम विश्वास करो।' परमेश्वर के मार्गदर्शक हाथ का स्पर्श पाने के लिए जो सब लोग आगे बढ़ रहे हैं, उनके लिए सबसे बड़ी निराशा का क्षण वही समय होता है जब दैवीय सहायता सर्वाधिक निकट होती है। वे अपने मार्ग के सर्वाधिक अंधकारमय भाग की ओर कृतज्ञता के साथ पीछे मुड़कर देखेंगे। 'प्रभु धर्मपरायणों को कैसे छुड़ाना है, यह जानता है,' 2 पतरस 2:9। प्रत्येक प्रलोभन और प्रत्येक परीक्षा से वह उन्हें अधिक दृढ़ विश्वास और अधिक समृद्ध अनुभव के साथ बाहर निकाल लाएगा।</w:t>
      </w:r>
    </w:p>
    <w:p>
      <w:pPr>
        <w:pStyle w:val="ArticleScripture"/>
        <w:jc w:val="left"/>
      </w:pPr>
      <w:r>
        <w:rPr>
          <w:rFonts w:ascii="Nirmala UI" w:hAnsi="Nirmala UI" w:eastAsia="Nirmala UI" w:cs="Nirmala UI"/>
        </w:rPr>
        <w:t>"लाज़रुस के पास आने में देर करने का मसीह का उन लोगों के प्रति दया से भरा एक उद्देश्य था जिन्होंने उन्हें स्वीकार नहीं किया था। उन्होंने विलंब किया, ताकि लाज़रुस को मृतकों में से जिलाकर वे अपने हठी, अविश्वासी लोगों को एक और प्रमाण दें कि वे सचमुच 'पुनरुत्थान और जीवन' हैं। वे लोगों—इस्राएल के घराने की गरीब, भटकी हुई भेड़ों—के लिए सारी आशा छोड़ देने में अनिच्छुक थे। उनके पश्चाताप न करने के कारण उनका हृदय टूट रहा था। अपनी दया में उन्होंने यह ठाना कि वे उन्हें एक और प्रमाण दें कि वे पुनर्स्थापक हैं, वही जो अकेले जीवन और अमरता को प्रकाश में ला सकते हैं। यह ऐसा प्रमाण होना था जिसे याजक गलत अर्थ में नहीं ले सकें। बेथानी जाने में उनके विलंब का यही कारण था। यह सर्वोच्च चमत्कार—लाज़रुस को जिलाना—उनके कार्य और उनकी दिव्यता के दावे पर परमेश्वर की मुहर लगाने वाला था।" The Desire of Ages, 528, 529.</w:t>
      </w:r>
    </w:p>
    <w:p>
      <w:pPr>
        <w:pStyle w:val="ArticleBody"/>
        <w:jc w:val="left"/>
      </w:pPr>
      <w:r>
        <w:rPr>
          <w:rFonts w:ascii="Nirmala UI" w:hAnsi="Nirmala UI" w:eastAsia="Nirmala UI" w:cs="Nirmala UI"/>
        </w:rPr>
        <w:t>विजयी प्रवेश का आरम्भ इस से हुआ कि मसीह के उस पर आरूढ़ होने हेतु एक गधे को खोला गया।</w:t>
      </w:r>
    </w:p>
    <w:p>
      <w:pPr>
        <w:pStyle w:val="ArticleScripture"/>
        <w:jc w:val="left"/>
      </w:pPr>
      <w:r>
        <w:rPr>
          <w:rFonts w:ascii="Nirmala UI" w:hAnsi="Nirmala UI" w:eastAsia="Nirmala UI" w:cs="Nirmala UI"/>
        </w:rPr>
        <w:t>और जब वे यरूशलेम के निकट आए, और जैतून के पहाड़ पर स्थित बैथफगे को पहुँचे, तब यीशु ने दो शिष्यों को यह कहकर भेजा, “अपने सामने वाले गाँव में जाओ; और तुरन्त तुम्हें एक गदही बँधी हुई, और उसके साथ एक बच्चा मिलेगा; उन्हें खोलकर मेरे पास ले आना। और यदि कोई तुम से कुछ कहे, तो कहना, ‘प्रभु को उनकी आवश्यकता है’; और वह तुरन्त उन्हें भेज देगा।” यह सब इसलिये हुआ कि जो भविष्यद्वक्ता के द्वारा कहा गया था, वह पूरा हो: “सिय्योन की पुत्री से कहो, देख, तेरा राजा तेरे पास आता है, वह नम्र है, और गदही पर और गदहे के बच्चे पर (जो गदही का बच्चा है) बैठा हुआ।” तब शिष्य गए, और जैसा यीशु ने उन्हें आज्ञा दी थी, वैसा ही किया। मत्ती 21:1-6.</w:t>
      </w:r>
    </w:p>
    <w:p>
      <w:pPr>
        <w:pStyle w:val="ArticleBody"/>
        <w:jc w:val="left"/>
      </w:pPr>
      <w:r>
        <w:rPr>
          <w:rFonts w:ascii="Nirmala UI" w:hAnsi="Nirmala UI" w:eastAsia="Nirmala UI" w:cs="Nirmala UI"/>
        </w:rPr>
        <w:t>आधी रात की पुकार का संदेश उस दूसरे स्वर्गदूत के संदेश के साथ संयुक्त हो गया, जो प्रथम निराशा के समय आया था। मसीह के समय वह निराशा लाज़र की मृत्यु थी, और मिलरवादियों के लिए वह 1843 संबंधी भविष्यवाणी का विफल होना था, जो 19 अप्रैल, 1844 को हुआ। वे दोनों निराशाएँ 18 जुलाई, 2020 का प्रतिनिधित्व करती हैं।</w:t>
      </w:r>
    </w:p>
    <w:p>
      <w:pPr>
        <w:pStyle w:val="ArticleBody"/>
        <w:jc w:val="left"/>
      </w:pPr>
      <w:r>
        <w:rPr>
          <w:rFonts w:ascii="Nirmala UI" w:hAnsi="Nirmala UI" w:eastAsia="Nirmala UI" w:cs="Nirmala UI"/>
        </w:rPr>
        <w:t>लैव्यव्यवस्था अध्याय 23 में निरूपित पिन्तेकुस्तीय काल में, कसौटी तुरहियों के पर्व, मसीह के स्वर्गारोहण और प्रायश्चित्त-दिवस के त्रिविध मार्गचिह्न द्वारा अभिव्यक्त की गई है। वे तीन चरण, नींव और मन्दिर की प्रथम दो परीक्षाओं के संदर्भ में, उसी कसौटी का निरूपण करते हैं। ये तीन चरण पिन्तेकुस्त के रविवार-विधान से पाँच दिन पूर्व घटित होते हैं और एक लाख चवालीस हज़ार को पताका के रूप में ऊँचा उठाए जाने के द्योतक हैं। यदि वे इस कसौटी पर खरे उतरते हैं, तो वे ऊँचे उठाए जाते हैं; यदि नहीं, तो वे मिलर के स्वप्न की खिड़कियों से बाहर उड़ा दिए जाते हैं।</w:t>
      </w:r>
    </w:p>
    <w:p>
      <w:pPr>
        <w:pStyle w:val="ArticleBody"/>
        <w:jc w:val="left"/>
      </w:pPr>
      <w:r>
        <w:rPr>
          <w:rFonts w:ascii="Nirmala UI" w:hAnsi="Nirmala UI" w:eastAsia="Nirmala UI" w:cs="Nirmala UI"/>
        </w:rPr>
        <w:t>मुद्रांकन का तृतीय चरण प्रायश्चित्त का दिन है, और वह पापों के मिटाए जाने का प्रतिनिधित्व करता है। द्वितीय चरण मलाकी की लेवियों की भेंट का उत्थापन है, और प्रथम चरण नरसिंगों का संदेश है। 1844 से मानवजाति सातवें नरसिंगे के बजने के इतिहास में जी रही है। सातवें नरसिंगे का बाह्य संदेश इस्लाम की तीसरी हाय का संदेश है, और सातवें नरसिंगे का आंतरिक संदेश मसीह का अपने देवत्व को एक लाख चवालीस हज़ार की मानवता के साथ संयुक्त करने का कार्य है।</w:t>
      </w:r>
    </w:p>
    <w:p>
      <w:pPr>
        <w:pStyle w:val="ArticleBody"/>
        <w:jc w:val="left"/>
      </w:pPr>
      <w:r>
        <w:rPr>
          <w:rFonts w:ascii="Nirmala UI" w:hAnsi="Nirmala UI" w:eastAsia="Nirmala UI" w:cs="Nirmala UI"/>
        </w:rPr>
        <w:t>हम अगले लेख में जारी रखेंगे।</w:t>
      </w:r>
    </w:p>
    <w:p>
      <w:pPr>
        <w:pStyle w:val="ArticleScripture"/>
        <w:jc w:val="left"/>
      </w:pPr>
      <w:r>
        <w:rPr>
          <w:rFonts w:ascii="Nirmala UI" w:hAnsi="Nirmala UI" w:eastAsia="Nirmala UI" w:cs="Nirmala UI"/>
        </w:rPr>
        <w:t>भविष्यद्वक्ताओं के लेखों में वे दृश्य चित्रित हैं जो, यद्यपि अत्यन्त प्राचीन हैं, हमें नवीन प्रकाशनाओं की ताजगी और सामर्थ में प्रकट होते हैं। विश्वास के द्वारा हम यह समझते हैं कि बीते युगों में अपने लोगों के साथ परमेश्वर के व्यवहार के ये अभिलेख इस उद्देश्य से संरक्षित रखे गए हैं कि हम वर्तमानकालीन अनुभवों के द्वारा परमेश्वर हमें जो शिक्षाएँ सिखाना चाहता है, उन्हें विवेकपूर्वक समझ सकें।</w:t>
      </w:r>
    </w:p>
    <w:p>
      <w:pPr>
        <w:pStyle w:val="ArticleScripture"/>
        <w:jc w:val="left"/>
      </w:pPr>
      <w:r>
        <w:rPr>
          <w:rFonts w:ascii="Nirmala UI" w:hAnsi="Nirmala UI" w:eastAsia="Nirmala UI" w:cs="Nirmala UI"/>
        </w:rPr>
        <w:t>चूँकि हम उतने ही अत्यन्त निर्णायक काल में जी रहे हैं जितना मसीह के द्वितीय आगमन के ठीक पूर्व का काल है, इसलिए हमें विशेष सावधानी बरतनी चाहिए कि हम मसीह के प्रथम आगमन के समय के यहूदियों द्वारा की गई भूलों के समान भूलें न करें।</w:t>
      </w:r>
    </w:p>
    <w:p>
      <w:pPr>
        <w:pStyle w:val="ArticleScripture"/>
        <w:jc w:val="left"/>
      </w:pPr>
      <w:r>
        <w:rPr>
          <w:rFonts w:ascii="Nirmala UI" w:hAnsi="Nirmala UI" w:eastAsia="Nirmala UI" w:cs="Nirmala UI"/>
        </w:rPr>
        <w:t>यहूदी नेताओं के समान, जिन्होंने क्रमशः उपासना की एक औपचारिक प्रणाली उद्भावित की, जिसमें अनावश्यक बातों के महत्व को अत्यधिक बढ़ा-चढ़ाकर प्रस्तुत किया गया, कुछ मनुष्य अब इस संकट में हैं कि वे इस पीढ़ी पर लागू होने वाले महत्त्वपूर्ण सत्यों को दृष्टि से ओझल कर बैठें और उन बातों की खोज करें जो नई, विचित्र और मंत्रमुग्धकारी हैं।</w:t>
      </w:r>
    </w:p>
    <w:p>
      <w:pPr>
        <w:pStyle w:val="ArticleScripture"/>
        <w:jc w:val="left"/>
      </w:pPr>
      <w:r>
        <w:rPr>
          <w:rFonts w:ascii="Nirmala UI" w:hAnsi="Nirmala UI" w:eastAsia="Nirmala UI" w:cs="Nirmala UI"/>
        </w:rPr>
        <w:t>उच्चकोटि के सिद्धान्तों को आदरपूर्वक संजोए रखना आवश्यक है। जो काल्पनिक विचारों की खोज करते और उनका समर्थन व प्रचार करते हैं, उन्हें दूसरों को शिक्षा देने का प्रयास करने से पहले यह सिखाया जाना चाहिए कि सत्य क्या है। मानव-निर्मित सिद्धान्तों और परिकल्पनाओं को सत्य के रूप में नहीं खोजना चाहिए।</w:t>
      </w:r>
    </w:p>
    <w:p>
      <w:pPr>
        <w:pStyle w:val="ArticleScripture"/>
        <w:jc w:val="left"/>
      </w:pPr>
      <w:r>
        <w:rPr>
          <w:rFonts w:ascii="Nirmala UI" w:hAnsi="Nirmala UI" w:eastAsia="Nirmala UI" w:cs="Nirmala UI"/>
        </w:rPr>
        <w:t>बहुत से ऐसे हैं जो सिद्धान्त के प्रति इस्पात के समान सत्यनिष्ठ और अटल हैं, और ये सहायता पाएँगे और आशीषित होंगे; क्योंकि वे द्वार-प्रांगण और वेदी के बीच रोते हुए कह रहे हैं, ‘हे प्रभु, अपनी प्रजा पर दया कर, और अपनी निज विरासत को तिरस्कार के लिए न दे।’ हमें तीसरे स्वर्गदूत के संदेश के मूलभूत सिद्धान्तों को स्पष्ट और पृथक् रूप से उभरने देना चाहिए। हमारे विश्वास के महान स्तम्भ उन पर रखे जा सकने वाले समस्त भार को वहन करेंगे।</w:t>
      </w:r>
    </w:p>
    <w:p>
      <w:pPr>
        <w:pStyle w:val="ArticleScripture"/>
        <w:jc w:val="left"/>
      </w:pPr>
      <w:r>
        <w:rPr>
          <w:rFonts w:ascii="Nirmala UI" w:hAnsi="Nirmala UI" w:eastAsia="Nirmala UI" w:cs="Nirmala UI"/>
        </w:rPr>
        <w:t>भ्रम, दिवास्वप्न और कल्पनालीनता के इस युग में, हमें मसीह की शिक्षा के प्रथम सिद्धान्तों को सीखने की आवश्यकता है। आइए हम यत्न करें कि हम प्रेरित के साथ यह कह सकें, 'जब हमने तुम्हें अपने प्रभु यीशु मसीह की शक्ति और आगमन का ज्ञान कराया, तब हमने चतुराई से गढ़ी हुई कथाओं का अनुसरण नहीं किया।' प्रभु हमें उच्च और उदात्त सिद्धान्तों का अनुसरण करने के लिए बुलाते हैं।</w:t>
      </w:r>
    </w:p>
    <w:p>
      <w:pPr>
        <w:pStyle w:val="ArticleScripture"/>
        <w:jc w:val="left"/>
      </w:pPr>
      <w:r>
        <w:rPr>
          <w:rFonts w:ascii="Nirmala UI" w:hAnsi="Nirmala UI" w:eastAsia="Nirmala UI" w:cs="Nirmala UI"/>
        </w:rPr>
        <w:t>सत्य—वर्तमान सत्य— वैसा ही है जैसा परमेश्वर का वचन उसे प्रतिपादित करता है। प्रभु चाहता है कि उसकी प्रजा अपने आप को हर प्रकार की अनावश्यकताओं से, और उन सब बातों से जो रहस्यवाद की ओर ले जाती हैं, दूर रखे। जिन पर कल्पनारम्य और काल्पनिक सिद्धान्तों में लिप्त होने का प्रलोभन आता है, वे स्वर्गीय सत्य की खदानों में गहराई तक उत्खनन करें, और उस निधि को प्राप्त करें जो उसे ग्रहण करनेवाले के लिए अनन्त जीवन का अर्थ रखता है। वचन में अत्यन्त बहुमूल्य सत्य निहित हैं। इन्हें वे पाएँगे जो गंभीरता से अध्ययन करते हैं; क्योंकि स्वर्गीय दूत उनकी खोज का मार्गदर्शन करेंगे।</w:t>
      </w:r>
    </w:p>
    <w:p>
      <w:pPr>
        <w:pStyle w:val="ArticleScripture"/>
        <w:jc w:val="left"/>
      </w:pPr>
      <w:r>
        <w:rPr>
          <w:rFonts w:ascii="Nirmala UI" w:hAnsi="Nirmala UI" w:eastAsia="Nirmala UI" w:cs="Nirmala UI"/>
        </w:rPr>
        <w:t>"जो वर्तमान में पृथ्वी पर जीवित हैं, उनके विषय में पौलुस ने घोषणा की: 'समय आएगा जब वे स्वस्थ उपदेश को सहन न करेंगे, परन्तु अपनी ही वासनाओं के अनुसार अपने लिये ऐसे उपदेशक जमा कर लेंगे, जो उनके कानों को गुदगुदाएँ; और वे सत्य से अपने कान फेर लेंगे, और कथा-कहानियों की ओर मुड़ जाएँगे.'"</w:t>
      </w:r>
    </w:p>
    <w:p>
      <w:pPr>
        <w:pStyle w:val="ArticleScripture"/>
        <w:jc w:val="left"/>
      </w:pPr>
      <w:r>
        <w:rPr>
          <w:rFonts w:ascii="Nirmala UI" w:hAnsi="Nirmala UI" w:eastAsia="Nirmala UI" w:cs="Nirmala UI"/>
        </w:rPr>
        <w:t>जो स्वस्थ शिक्षा को सहन न करेंगे, उनके विषय में भविष्यवाणी करते समय पौलुस ने जो गंभीर आज्ञा दी, वह कितनी महत्वपूर्ण, कितनी आत्मा-झकझोर देनेवाली है: “इसलिये मैं तुझे परमेश्वर और प्रभु यीशु मसीह—जो अपने प्रगटन और अपने राज्य में जीवितों और मृतकों का न्याय करेगा—के साम्हने आज्ञा देता हूँ: वचन का प्रचार कर; समय पर और असमय पर तत्पर रह; भर्त्सना कर, डाँट, और समझा—सम्पूर्ण धैर्य और शिक्षा के साथ।”</w:t>
      </w:r>
    </w:p>
    <w:p>
      <w:pPr>
        <w:pStyle w:val="ArticleScripture"/>
        <w:jc w:val="left"/>
      </w:pPr>
      <w:r>
        <w:rPr>
          <w:rFonts w:ascii="Nirmala UI" w:hAnsi="Nirmala UI" w:eastAsia="Nirmala UI" w:cs="Nirmala UI"/>
        </w:rPr>
        <w:t>जो परमेश्वर के साथ संगति रखते हैं, वे धर्म के सूर्य के प्रकाश में चलते हैं। वे परमेश्वर के सामने अपनी चाल-चलन को भ्रष्ट करके अपने उद्धारकर्ता का अपमान नहीं करते। उन पर स्वर्गीय ज्योति चमकती है। जैसे-जैसे यह पृथ्वी का इतिहास अपने अंत के निकट आता है, मसीह के विषय में, और उससे संबंधित भविष्यवाणियों के विषय में, उनका ज्ञान बहुत बढ़ता जाता है। परमेश्वर की दृष्टि में वे अनन्त मूल्य के हैं; क्योंकि वे उसके पुत्र के साथ एकता में हैं। उनके लिए परमेश्वर का वचन अतुलनीय रूप से सुंदर और मनोहर है। वे उसकी महत्ता को देखते हैं। सत्य उनके लिए उद्घाटित होता है। देहधारण का सिद्धान्त कोमल आभा से आलोकित हो उठता है। वे देखते हैं कि पवित्र शास्त्र वह कुंजी है जो सब भेद खोलती है और सब कठिनाइयों का समाधान करती है। जिन्होंने प्रकाश को ग्रहण करने और प्रकाश में चलने से इंकार किया है, वे भक्ति का भेद समझने में असमर्थ होंगे; परन्तु जिन्होंने क्रूस उठाने और यीशु का अनुसरण करने में संकोच नहीं किया, वे परमेश्वर के प्रकाश में प्रकाश देखेंगे। द साउदर्न वॉचमैन, 4 अप्रैल,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 का ग्रन्थ और लाओदीकियाई सेवेंथ-डे एडवेंटिस्ट कलीसिया - संख्या तैंतालीस</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