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परमेश्वर के न्याय का समय आ गया है - संख्या एक</w:t>
      </w:r>
    </w:p>
    <w:p>
      <w:pPr>
        <w:pStyle w:val="ArticleSubtitle"/>
        <w:jc w:val="left"/>
      </w:pPr>
      <w:r>
        <w:rPr>
          <w:rFonts w:ascii="Nirmala UI" w:hAnsi="Nirmala UI" w:eastAsia="Nirmala UI" w:cs="Nirmala UI"/>
        </w:rPr>
        <w:t>जीवितों का न्याय और 9/11 का भविष्यवाणी संबंधी महत्व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काफी समय से, वास्तव में 9/11 के तुरंत बाद से, हम लगातार यह सिखाते रहे हैं कि जीवितों का न्याय 9/11 से शुरू हुआ। हमने इस तथ्य को बाइबिल के अनेक साक्ष्यों से समझा, जो इसे बिल्कुल भिन्न दिशाओं से पुष्ट करते हैं। जुलाई 2023 से, 9/11 से शुरू हुए जीवितों के न्याय के बारे में हमने और भी अधिक विवरण समझे हैं, जो 9/11 के तुरंत बाद खोजे गए विवरणों से अधिक हैं। जीवितों का न्याय 9/11 से क्यों शुरू हुआ? बाइबिल के अनुसार जीवितों का न्याय क्या है?</w:t>
      </w:r>
    </w:p>
    <w:p>
      <w:pPr>
        <w:pStyle w:val="ArticleBody"/>
        <w:jc w:val="left"/>
      </w:pPr>
      <w:r>
        <w:rPr>
          <w:rFonts w:ascii="Nirmala UI" w:hAnsi="Nirmala UI" w:eastAsia="Nirmala UI" w:cs="Nirmala UI"/>
        </w:rPr>
        <w:t>प्रकाशितवाक्य की पुस्तक के पहले अध्याय में मसीह के विषय में जो मुख्य विशेषता बताई गई है, वह यह है कि वे अल्फा और ओमेगा, आदि और अंत, प्रथम और अंतिम हैं। अपने स्वभाव के इसी गुण का उदाहरण उन्होंने तब दिया जब उन्होंने यूहन्ना को यह आज्ञा दी कि जो बातें हो चुकी हैं, उन्हें लिखे; और ऐसा करते हुए वह आगे आने वाली बातों को भी लिखता। यीशु सदा आरंभ के द्वारा अंत को दर्शाते हैं। यही वे हैं।</w:t>
      </w:r>
    </w:p>
    <w:p>
      <w:pPr>
        <w:pStyle w:val="ArticleBody"/>
        <w:jc w:val="left"/>
      </w:pPr>
      <w:r>
        <w:rPr>
          <w:rFonts w:ascii="Nirmala UI" w:hAnsi="Nirmala UI" w:eastAsia="Nirmala UI" w:cs="Nirmala UI"/>
        </w:rPr>
        <w:t>बाइबल यीशु को 'वचन' के रूप में पहचानती है। बाइबल की पहली पुस्तक 'उत्पत्ति' का अर्थ 'आरंभ' होता है। बाइबल की अंतिम पुस्तक 'प्रकाशितवाक्य' है, और 'उत्पत्ति' में पहली बार प्रस्तुत की गई सच्चाइयों को 'प्रकाशितवाक्य' में संबोधित किया गया है। 'उत्पत्ति' 'अल्फा' है और 'प्रकाशितवाक्य' 'ओमेगा' है; दोनों मिलकर 'वचन' हैं, और 'वचन' यीशु हैं, जो 'अल्फा और ओमेगा' हैं। ईश्वर का हस्ताक्षर, या उनका नाम, बाइबल की भविष्यवाणियों के हर अंश में लिखा हुआ है। वह हस्ताक्षर यह प्रमाणित करता है कि उस अंश में जो प्रकाश है, वह सत्य है।</w:t>
      </w:r>
    </w:p>
    <w:p>
      <w:pPr>
        <w:pStyle w:val="ArticleBody"/>
        <w:jc w:val="left"/>
      </w:pPr>
      <w:r>
        <w:rPr>
          <w:rFonts w:ascii="Nirmala UI" w:hAnsi="Nirmala UI" w:eastAsia="Nirmala UI" w:cs="Nirmala UI"/>
        </w:rPr>
        <w:t>यदि भविष्यवाणी के किसी अंश की कोई व्याख्या परमेश्वर के हस्ताक्षर—अर्थात् उसका नाम, अर्थात् उसका चरित्र—को धारण नहीं करती, तो वह व्याख्या गलत है। परमेश्वर के भविष्यसूचक वचन की व्याख्या करते समय अन्य कसौटियाँ भी लागू की जानी चाहिए, पर जो भी कसौटी कोई व्यक्ति लगाए, वह कसौटी परमेश्वर के वचन के भीतर परिभाषित होनी चाहिए। यदि मनुष्य-निर्मित कसौटियाँ नहीं होंगी, तो मनुष्य-निर्मित व्याख्याएँ भी कम होंगी। तो क्यों? और क्या? क्या 9/11 को शुरू हुआ जीवितों का बाइबिलीय न्याय है?</w:t>
      </w:r>
    </w:p>
    <w:p>
      <w:pPr>
        <w:pStyle w:val="ArticleBody"/>
        <w:jc w:val="left"/>
      </w:pPr>
      <w:r>
        <w:rPr>
          <w:rFonts w:ascii="Nirmala UI" w:hAnsi="Nirmala UI" w:eastAsia="Nirmala UI" w:cs="Nirmala UI"/>
        </w:rPr>
        <w:t>जब मसीह प्रकाशितवाक्य की पुस्तक में अपने आप को प्रस्तुत करता है, वह अपने आप को आदि और अंत बताता है, और अपने चरित्र के उस गुण का क्या अर्थ है, यह दिखाने के लिए भविष्यद्वक्ता यूहन्ना का उपयोग करता है। वह पूरी पुस्तक के संदेश को अपने ही का प्रकाशन बताता है। वह यूहन्ना को आदेश देता है कि वह उस समय यूहन्ना की दुनिया में जो विद्यमान था उसे लिखे, और ऐसा करते हुए यूहन्ना संसार के अंत में जो होगा उसे दर्ज कर रहा होगा। मसीही कलीसिया के प्रारंभ में यूहन्ना बारह नेताओं में से एक था, और इसलिए यूहन्ना मसीही कलीसिया के अंत का निरूपण कर रहा है, जिसका प्रतिनिधित्व प्रकाशितवाक्य अध्याय सात में एक लाख चवालीस हजार और बहुत बड़ी भीड़ द्वारा किया गया है।</w:t>
      </w:r>
    </w:p>
    <w:p>
      <w:pPr>
        <w:pStyle w:val="ArticleBody"/>
        <w:jc w:val="left"/>
      </w:pPr>
      <w:r>
        <w:rPr>
          <w:rFonts w:ascii="Nirmala UI" w:hAnsi="Nirmala UI" w:eastAsia="Nirmala UI" w:cs="Nirmala UI"/>
        </w:rPr>
        <w:t>बाइबिलीय तर्क यह है: यीशु वचन हैं, जिसके द्वारा सब कुछ सृजा गया; वह वचन, जो सदा से अपने पिता के साथ विद्यमान रहा है; और वे बाइबल भी हैं, क्योंकि वे परमेश्वर का वचन हैं। परमेश्वर के वचन के अंतिम संदेश में मसीह के चरित्र का जो पहला गुण प्रस्तुत किया गया है, वह यह है कि वे किसी बात के अंत को उसी बात की शुरुआत के द्वारा दर्शाते हैं। यदि परमेश्वर के इस स्वभाव के सत्य को किसी व्यक्ति के बाइबल के अध्ययन में लागू नहीं किया जाता, तो वह वास्तव में यह नहीं जान सकता कि जीवितों का न्याय क्या है, यह 9/11 को क्यों शुरू हुआ, और इससे भी महत्वपूर्ण, यह लगभग समाप्त होने वाला क्यों है।</w:t>
      </w:r>
    </w:p>
    <w:p>
      <w:pPr>
        <w:pStyle w:val="ArticleBody"/>
        <w:jc w:val="left"/>
      </w:pPr>
      <w:r>
        <w:rPr>
          <w:rFonts w:ascii="Nirmala UI" w:hAnsi="Nirmala UI" w:eastAsia="Nirmala UI" w:cs="Nirmala UI"/>
        </w:rPr>
        <w:t>अल्फा और ओमेगा के सिद्धांत के एक उदाहरण के रूप में, प्राचीन इस्राएल आधुनिक इस्राएल का प्रतिरूप है; यह एक भविष्यवाणी संबंधी सत्य है, जिसे इस प्रकार भी कहा जा सकता है कि शाब्दिक इस्राएल आत्मिक इस्राएल का प्रतिरूप है। इसे जैसे भी व्यक्त किया जाए, प्राचीन शाब्दिक इस्राएल और आधुनिक आत्मिक इस्राएल—दोनों का एक प्रारंभिक इतिहास और एक अंतिम इतिहास है। चार में से तीन इतिहास बीत चुके हैं, और हम अब चौथे और अंतिम इतिहास में हैं।</w:t>
      </w:r>
    </w:p>
    <w:p>
      <w:pPr>
        <w:pStyle w:val="ArticleBody"/>
        <w:jc w:val="left"/>
      </w:pPr>
      <w:r>
        <w:rPr>
          <w:rFonts w:ascii="Nirmala UI" w:hAnsi="Nirmala UI" w:eastAsia="Nirmala UI" w:cs="Nirmala UI"/>
        </w:rPr>
        <w:t>भूतकाल की तीन इतिहास-रेखाएँ पृथ्वी के इतिहास की अंतिम पीढ़ी के तीन साक्षियों का प्रतिनिधित्व करती हैं। वे तीन पूर्ववर्ती इतिहास उस पीढ़ी की पहचान कराते हैं जिसे प्रकाशितवाक्य की पुस्तक में एक लाख चवालीस हज़ार के रूप में दर्शाया गया है। अन्य भविष्यसूचक इतिहास-रेखाएँ भी हैं जो एक लाख चवालीस हज़ार को सम्बोधित करती हैं, परन्तु एक लाख चवालीस हज़ार की संख्या में वह भविष्यसूचक प्रतीकवाद निहित है कि एक लाख चवालीस हज़ार वे हैं जिन्हें प्राचीन शाब्दिक इस्राएल के बारह गोत्रों को आधुनिक आध्यात्मिक इस्राएल के बारह शिष्यों से गुणा करके प्रतीकात्मक रूप से प्रस्तुत किया गया है।</w:t>
      </w:r>
    </w:p>
    <w:p>
      <w:pPr>
        <w:pStyle w:val="ArticleBody"/>
        <w:jc w:val="left"/>
      </w:pPr>
      <w:r>
        <w:rPr>
          <w:rFonts w:ascii="Nirmala UI" w:hAnsi="Nirmala UI" w:eastAsia="Nirmala UI" w:cs="Nirmala UI"/>
        </w:rPr>
        <w:t>अल्फा और ओमेगा के एक अन्य उदाहरण के रूप में, प्रकाशितवाक्य के चौदहवें अध्याय के तीन स्वर्गदूत एक आरंभिक और अंतिम इतिहास का प्रतिनिधित्व करते हैं। मिलरवादी आंदोलन तीन स्वर्गदूतों के आरंभिक इतिहास का प्रतिनिधित्व करता है, और एक लाख चवालीस हज़ार का आंदोलन तीसरे स्वर्गदूत के संदेश की समाप्ति के समय के इतिहास का प्रतिनिधित्व करता है। अल्फा आंदोलन ने 22 अक्टूबर, 1844 को जाँच-पड़ताल के न्याय के आरंभ की घोषणा की। ओमेगा आंदोलन ने जीवितों के न्याय के आरंभ की घोषणा की, उसके आरंभ को 9/11 के रूप में चिन्हित करते हुए।</w:t>
      </w:r>
    </w:p>
    <w:p>
      <w:pPr>
        <w:pStyle w:val="ArticleBody"/>
        <w:jc w:val="left"/>
      </w:pPr>
      <w:r>
        <w:rPr>
          <w:rFonts w:ascii="Nirmala UI" w:hAnsi="Nirmala UI" w:eastAsia="Nirmala UI" w:cs="Nirmala UI"/>
        </w:rPr>
        <w:t>अल्फा और ओमेगा का तीसरा उदाहरण, जिसे प्रेरणा द्वारा आसानी से पुष्ट किया जा सकता है, यह है कि प्रारंभ में मिलराइट्स का ‘अल्फा’ आंदोलन था, जब ‘दस कुँवारियों’ का दृष्टान्त अक्षरशः पूरा हुआ। सीस्टर व्हाइट अपनी पुस्तक ‘द ग्रेट कॉन्ट्रोवर्सी’ में, उस समय उस दृष्टान्त की पूर्ति के संदर्भ में, मिलराइट्स के इतिहास का वर्णन करती हैं। वह सिखाती हैं कि एक लाख चवालीस हज़ार का ‘ओमेगा’ आंदोलन भी ‘दस कुँवारियों’ के दृष्टान्त को अक्षरशः पूरा करेगा। मसीह के तीन संक्षिप्त साक्ष्य, जो अंत को आरंभ से जोड़ते हैं।</w:t>
      </w:r>
    </w:p>
    <w:p>
      <w:pPr>
        <w:pStyle w:val="ArticleBody"/>
        <w:jc w:val="left"/>
      </w:pPr>
      <w:r>
        <w:rPr>
          <w:rFonts w:ascii="Nirmala UI" w:hAnsi="Nirmala UI" w:eastAsia="Nirmala UI" w:cs="Nirmala UI"/>
        </w:rPr>
        <w:t>प्राचीन इस्राएल की शुरुआत में, प्रभु ने इब्रानियों के साथ वाचा बाँधी, जिसका प्रतीक दरवाज़ों की चौखटों पर लगाया गया लहू था, और यह निस्संदेह परमेश्वर के वचन में 'आधी रात की पुकार' का सबसे पहला उल्लेख है। बपतिस्मा मसीह के साथ वाचा-संबंध का प्रतीक है, और पौलुस हमें सिखाते हैं कि मिस्र से निकले हुए सभी इब्रानियों ने ' "बादल" में और लाल "सागर" में' बपतिस्मा लिया। जब वे समुद्र के उस पार हो गए तब उन्हें मन्ना दिया गया, जो, अन्य बातों के साथ-साथ, एक परीक्षा के रूप में, सातवें दिन के सब्त का प्रतीक है।</w:t>
      </w:r>
    </w:p>
    <w:p>
      <w:pPr>
        <w:pStyle w:val="ArticleBody"/>
        <w:jc w:val="left"/>
      </w:pPr>
      <w:r>
        <w:rPr>
          <w:rFonts w:ascii="Nirmala UI" w:hAnsi="Nirmala UI" w:eastAsia="Nirmala UI" w:cs="Nirmala UI"/>
        </w:rPr>
        <w:t>"मन्ना" उनकी पहली परीक्षा का प्रतिनिधित्व करता है, और जब उन्होंने यहोशू और कालेब के संदेश को अस्वीकार करके अपनी दसवीं और अंतिम परीक्षा में असफल हुए, तब प्रभु ने उन्हें अपने वाचा के लोगों के रूप में अस्वीकार कर दिया और यहोशू और कालेब के साथ वाचा बाँधी। जब वे अंततः प्रतिज्ञात देश में प्रवेश किए, तब चालीस वर्षों के दौरान जन्मे उन पुरुषों पर खतने की रीति नहीं की गई, क्योंकि कादेश के विद्रोह के समय वह रीति समाप्त कर दी गई थी, और प्रवेश से ठीक पहले कादेश में उसे फिर से स्थापित किया गया। यह अल्फा और ओमेगा की पहचान है।</w:t>
      </w:r>
    </w:p>
    <w:p>
      <w:pPr>
        <w:pStyle w:val="ArticleBody"/>
        <w:jc w:val="left"/>
      </w:pPr>
      <w:r>
        <w:rPr>
          <w:rFonts w:ascii="Nirmala UI" w:hAnsi="Nirmala UI" w:eastAsia="Nirmala UI" w:cs="Nirmala UI"/>
        </w:rPr>
        <w:t>मरुभूमि में चालीस वर्षों का भटकना यहोशू और कालेब के संदेश के विरुद्ध विद्रोह से शुरू हुआ, और यह मूसा द्वारा चट्टान पर प्रहार करने के विद्रोह के साथ समाप्त हुआ, और इस प्रकार परमेश्वर के चरित्र और कार्य का गलत चित्रण हुआ। प्राचीन इस्राएल की शुरुआत उसके अंत को दर्शाती है।</w:t>
      </w:r>
    </w:p>
    <w:p>
      <w:pPr>
        <w:pStyle w:val="ArticleBody"/>
        <w:jc w:val="left"/>
      </w:pPr>
      <w:r>
        <w:rPr>
          <w:rFonts w:ascii="Nirmala UI" w:hAnsi="Nirmala UI" w:eastAsia="Nirmala UI" w:cs="Nirmala UI"/>
        </w:rPr>
        <w:t>प्राचीन इस्राएल के अंत में, यीशु ‘वाचा के दूत’ (मलाकी अध्याय तीन) के रूप में, दानिय्येल अध्याय नौ की पूर्ति में, एक सप्ताह के लिए बहुतों के साथ ‘वाचा’ की पुष्टि करने आए। वाचा के दूत के रूप में, मसीह ने उसी इतिहास में, जहाँ उन्होंने पूर्व वाचा-जन को छोड़ दिया, मसीही कलीसिया के साथ वाचा में प्रवेश किया। जब प्राचीन इस्राएल परमेश्वर के वाचा-जन के रूप में आरंभ हुआ, तब प्रभु ने पहले के वाचा-जन को छोड़कर एक नई चुनी हुई प्रजा के साथ वाचा में प्रवेश किया। प्राचीन इस्राएल के अंत में भी उन्होंने यही किया।</w:t>
      </w:r>
    </w:p>
    <w:p>
      <w:pPr>
        <w:pStyle w:val="ArticleBody"/>
        <w:jc w:val="left"/>
      </w:pPr>
      <w:r>
        <w:rPr>
          <w:rFonts w:ascii="Nirmala UI" w:hAnsi="Nirmala UI" w:eastAsia="Nirmala UI" w:cs="Nirmala UI"/>
        </w:rPr>
        <w:t>वाचा का एक प्रतीक विवाह है, और मसीह के जन्म से लेकर 70 ईस्वी में यरूशलेम के विनाश तक, भविष्यवाणी यह दर्शाती है कि परमेश्वर का प्राचीन वास्तविक इस्राएल से क्रमिक विवाह-विच्छेद होता गया। तो, वास्तव में यह विवाह-विच्छेद कब प्रभावी हुआ—उनके जन्म पर, उनकी मृत्यु पर, स्तिफनुस को पत्थर मारे जाने पर, या यरूशलेम के विनाश पर?</w:t>
      </w:r>
    </w:p>
    <w:p>
      <w:pPr>
        <w:pStyle w:val="ArticleScripture"/>
        <w:jc w:val="left"/>
      </w:pPr>
      <w:r>
        <w:rPr>
          <w:rFonts w:ascii="Nirmala UI" w:hAnsi="Nirmala UI" w:eastAsia="Nirmala UI" w:cs="Nirmala UI"/>
        </w:rPr>
        <w:t>इसी बीच हर राष्ट्र के उपासक उस मंदिर की ओर आते थे जो परमेश्वर की उपासना के लिए समर्पित किया गया था। सोने और बहुमूल्य रत्नों से जगमगाता वह सौंदर्य और वैभव का एक अद्भुत दृश्य था। परन्तु उस मनोहर महल में यहोवा अब नहीं पाया जाता था। एक राष्ट्र के रूप में इस्राएल ने परमेश्वर से अपना नाता तोड़ लिया था। जब मसीह ने अपनी सांसारिक सेवा के अंत के निकट मंदिर के भीतरी भाग पर अंतिम बार दृष्टि डाली, तो उन्होंने कहा, 'देखो, तुम्हारा घर तुम्हारे लिए उजाड़ छोड़ा जाता है।' मत्ती 23:38। अब तक वह मंदिर को अपने पिता का घर कहता था; परन्तु जैसे ही परमेश्वर का पुत्र उन दीवारों से बाहर निकला, उसकी महिमा के लिए बनाए गए उस मंदिर से परमेश्वर की उपस्थिति सदा के लिए हटा ली गई। प्रेरितों के काम, 145.</w:t>
      </w:r>
    </w:p>
    <w:p>
      <w:pPr>
        <w:pStyle w:val="ArticleBody"/>
        <w:jc w:val="left"/>
      </w:pPr>
      <w:r>
        <w:rPr>
          <w:rFonts w:ascii="Nirmala UI" w:hAnsi="Nirmala UI" w:eastAsia="Nirmala UI" w:cs="Nirmala UI"/>
        </w:rPr>
        <w:t>विजयी प्रवेश के अगले दिन मसीह ने घोषित किया कि यहूदियों का घर उजाड़ पड़ा है, और तलाक अंतिम रूप से पूरा हो गया। इसलिए, विजयी प्रवेश वाले दिन सूर्य अस्त होते ही वह तलाक अंतिम रूप से पूरा हो गया।</w:t>
      </w:r>
    </w:p>
    <w:p>
      <w:pPr>
        <w:pStyle w:val="ArticleScripture"/>
        <w:jc w:val="left"/>
      </w:pPr>
      <w:r>
        <w:rPr>
          <w:rFonts w:ascii="Nirmala UI" w:hAnsi="Nirmala UI" w:eastAsia="Nirmala UI" w:cs="Nirmala UI"/>
        </w:rPr>
        <w:t>यरूशलेम उसकी देखभाल का प्रिय बालक रहा था, और जैसे कोमल हृदय पिता उद्दंड पुत्र पर शोक करता है, वैसे ही यीशु उस प्रिय नगर पर रोया। मैं तुझे कैसे छोड़ दूँ? मैं तुझे विनाश के हवाले होता कैसे देखूँ? क्या मैं तुझे तेरे अधर्म का प्याला भरने के लिए जाने दूँ? एक प्राण का मूल्य ऐसा है कि उसके सामने संसार भी तुच्छ हो जाते हैं; पर यहाँ तो एक पूरा राष्ट्र खोने को था। जब तेजी से पश्चिम की ओर ढलता सूर्य आकाश से ओझल हो जाएगा, तब यरूशलेम के अनुग्रह का दिन समाप्त हो जाएगा। जब जुलूस ओलिवेट की चोटी पर ठहरा हुआ था, तब भी यरूशलेम के लिए पश्चाताप करने में अभी देर नहीं हुई थी। दया का स्वर्गदूत तब अपने पंख समेट रहा था कि स्वर्ण सिंहासन से उतरकर न्याय और शीघ्र आने वाले न्यायादेश को स्थान दे दे। पर मसीह का प्रेम से भरा महान हृदय अब भी उस यरूशलेम के लिए विनती कर रहा था, जिसने उसकी दयाओं को ठुकराया, उसकी चेतावनियों को तुच्छ जाना, और जो उसके लहू से अपने हाथ रंगने ही वाली थी। यदि यरूशलेम बस पश्चाताप कर ले, तो अभी देर न हुई थी। जब अस्त होते सूर्य की अंतिम किरणें मंदिर, मीनार और शिखरों पर ठहरी हुई थीं, क्या कोई शुभ स्वर्गदूत उसे उद्धारकर्ता के प्रेम तक न ले चलता, और उसके विनाश को टाल न देता? सुंदर और अपवित्र नगर, जिसने भविष्यद्वक्ताओं को पत्थरों से मारा, जिसने परमेश्वर के पुत्र को अस्वीकार किया, जो अपने अप्रायश्चित के कारण स्वयं को दासता की बेड़ियों में जकड़ रही थी—उसकी दया का दिन लगभग समाप्त हो चला था!</w:t>
      </w:r>
    </w:p>
    <w:p>
      <w:pPr>
        <w:pStyle w:val="ArticleScripture"/>
        <w:jc w:val="left"/>
      </w:pPr>
      <w:r>
        <w:rPr>
          <w:rFonts w:ascii="Nirmala UI" w:hAnsi="Nirmala UI" w:eastAsia="Nirmala UI" w:cs="Nirmala UI"/>
        </w:rPr>
        <w:t>एक बार फिर परमेश्वर का आत्मा यरूशलेम को संबोधित करता है। दिन समाप्त होने से पहले, मसीह के विषय में एक और गवाही दी जाती है। गवाही का स्वर ऊँचा उठता है, प्राचीन भविष्यवाणियों की पुकार का प्रत्युत्तर देता हुआ। यदि यरूशलेम उस पुकार को सुने, यदि वह अपने फाटकों से प्रवेश कर रहे उद्धारकर्ता को ग्रहण करे, तो वह अब भी बचाई जा सकती है।</w:t>
      </w:r>
    </w:p>
    <w:p>
      <w:pPr>
        <w:pStyle w:val="ArticleScripture"/>
        <w:jc w:val="left"/>
      </w:pPr>
      <w:r>
        <w:rPr>
          <w:rFonts w:ascii="Nirmala UI" w:hAnsi="Nirmala UI" w:eastAsia="Nirmala UI" w:cs="Nirmala UI"/>
        </w:rPr>
        <w:t>यरूशलेम के शासकों को समाचार मिला है कि यीशु लोगों के एक बड़े जमावड़े के साथ नगर के निकट आ रहे हैं। परंतु वे परमेश्वर के पुत्र का स्वागत करने को तैयार नहीं हैं। भय के मारे वे उनसे मिलने बाहर निकलते हैं, इस आशा में कि भीड़ तितर-बितर हो जाएगी। जैसे ही जुलूस जैतून के पहाड़ से नीचे उतरने को होता है, शासक उसे रोक लेते हैं। वे इस कोलाहलपूर्ण आनन्दोत्सव का कारण पूछते हैं। जब वे पूछते हैं, 'यह कौन है?' तो प्रेरणा की आत्मा से परिपूर्ण शिष्य इस प्रश्न का उत्तर देते हैं। वे ओजस्वी शब्दों में मसीह के विषय में की गई भविष्यवाणियाँ दोहराते हैं:</w:t>
      </w:r>
    </w:p>
    <w:p>
      <w:pPr>
        <w:pStyle w:val="ArticleScripture"/>
        <w:jc w:val="left"/>
      </w:pPr>
      <w:r>
        <w:rPr>
          <w:rFonts w:ascii="Nirmala UI" w:hAnsi="Nirmala UI" w:eastAsia="Nirmala UI" w:cs="Nirmala UI"/>
        </w:rPr>
        <w:t>"आदम तुम्हें बताएगा, कि स्त्री की संतान ही सर्प का सिर कुचल देगी।"</w:t>
      </w:r>
    </w:p>
    <w:p>
      <w:pPr>
        <w:pStyle w:val="ArticleScripture"/>
        <w:jc w:val="left"/>
      </w:pPr>
      <w:r>
        <w:rPr>
          <w:rFonts w:ascii="Nirmala UI" w:hAnsi="Nirmala UI" w:eastAsia="Nirmala UI" w:cs="Nirmala UI"/>
        </w:rPr>
        <w:t>अब्राहम से पूछो, वह तुम्हें बताएगा, यह 'मल्कीसेदेक, शालेम का राजा,' शांति का राजा है। उत्पत्ति 14:18.</w:t>
      </w:r>
    </w:p>
    <w:p>
      <w:pPr>
        <w:pStyle w:val="ArticleScripture"/>
        <w:jc w:val="left"/>
      </w:pPr>
      <w:r>
        <w:rPr>
          <w:rFonts w:ascii="Nirmala UI" w:hAnsi="Nirmala UI" w:eastAsia="Nirmala UI" w:cs="Nirmala UI"/>
        </w:rPr>
        <w:t>याकूब तुम्हें बताएगा, वह यहूदा के गोत्र का शिलोह है।</w:t>
      </w:r>
    </w:p>
    <w:p>
      <w:pPr>
        <w:pStyle w:val="ArticleScripture"/>
        <w:jc w:val="left"/>
      </w:pPr>
      <w:r>
        <w:rPr>
          <w:rFonts w:ascii="Nirmala UI" w:hAnsi="Nirmala UI" w:eastAsia="Nirmala UI" w:cs="Nirmala UI"/>
        </w:rPr>
        <w:t>यशायाह तुम्हें बताएगा, 'इम्मानुएल,' 'अद्भुत, परामर्शदाता, पराक्रमी परमेश्वर, अनन्त पिता, शान्ति का राजकुमार।' यशायाह 7:14; 9:6।</w:t>
      </w:r>
    </w:p>
    <w:p>
      <w:pPr>
        <w:pStyle w:val="ArticleScripture"/>
        <w:jc w:val="left"/>
      </w:pPr>
      <w:r>
        <w:rPr>
          <w:rFonts w:ascii="Nirmala UI" w:hAnsi="Nirmala UI" w:eastAsia="Nirmala UI" w:cs="Nirmala UI"/>
        </w:rPr>
        <w:t>यिर्मयाह तुम्हें बताएगा, दाऊद की शाखा, 'प्रभु हमारी धार्मिकता।' यिर्मयाह 23:6.</w:t>
      </w:r>
    </w:p>
    <w:p>
      <w:pPr>
        <w:pStyle w:val="ArticleScripture"/>
        <w:jc w:val="left"/>
      </w:pPr>
      <w:r>
        <w:rPr>
          <w:rFonts w:ascii="Nirmala UI" w:hAnsi="Nirmala UI" w:eastAsia="Nirmala UI" w:cs="Nirmala UI"/>
        </w:rPr>
        <w:t>डैनियल तुम्हें बताएगा कि वह मसीहा है।</w:t>
      </w:r>
    </w:p>
    <w:p>
      <w:pPr>
        <w:pStyle w:val="ArticleScripture"/>
        <w:jc w:val="left"/>
      </w:pPr>
      <w:r>
        <w:rPr>
          <w:rFonts w:ascii="Nirmala UI" w:hAnsi="Nirmala UI" w:eastAsia="Nirmala UI" w:cs="Nirmala UI"/>
        </w:rPr>
        <w:t>होशे तुम्हें बताएगा कि वह 'सेनाओं का प्रभु परमेश्वर है; प्रभु उसका स्मरण है।' होशे 12:5.</w:t>
      </w:r>
    </w:p>
    <w:p>
      <w:pPr>
        <w:pStyle w:val="ArticleScripture"/>
        <w:jc w:val="left"/>
      </w:pPr>
      <w:r>
        <w:rPr>
          <w:rFonts w:ascii="Nirmala UI" w:hAnsi="Nirmala UI" w:eastAsia="Nirmala UI" w:cs="Nirmala UI"/>
        </w:rPr>
        <w:t>यूहन्ना बपतिस्मा देनेवाला तुम्हें बताएगा, वह 'परमेश्वर का मेम्ना है, जो संसार का पाप उठा ले जाता है।' यूहन्ना 1:29.</w:t>
      </w:r>
    </w:p>
    <w:p>
      <w:pPr>
        <w:pStyle w:val="ArticleScripture"/>
        <w:jc w:val="left"/>
      </w:pPr>
      <w:r>
        <w:rPr>
          <w:rFonts w:ascii="Nirmala UI" w:hAnsi="Nirmala UI" w:eastAsia="Nirmala UI" w:cs="Nirmala UI"/>
        </w:rPr>
        <w:t>महान यहोवा ने अपने सिंहासन से घोषणा की है, 'यह मेरा प्रिय पुत्र है।' मत्ती 3:17.</w:t>
      </w:r>
    </w:p>
    <w:p>
      <w:pPr>
        <w:pStyle w:val="ArticleScripture"/>
        <w:jc w:val="left"/>
      </w:pPr>
      <w:r>
        <w:rPr>
          <w:rFonts w:ascii="Nirmala UI" w:hAnsi="Nirmala UI" w:eastAsia="Nirmala UI" w:cs="Nirmala UI"/>
        </w:rPr>
        <w:t>हम, उनके शिष्य, यह घोषणा करते हैं: यह यीशु हैं, मसीहा, जीवन के अधिपति, संसार के उद्धारकर्ता।</w:t>
      </w:r>
    </w:p>
    <w:p>
      <w:pPr>
        <w:pStyle w:val="ArticleScripture"/>
        <w:jc w:val="left"/>
      </w:pPr>
      <w:r>
        <w:rPr>
          <w:rFonts w:ascii="Nirmala UI" w:hAnsi="Nirmala UI" w:eastAsia="Nirmala UI" w:cs="Nirmala UI"/>
        </w:rPr>
        <w:t>और अंधकार की शक्तियों का प्रधान उसे पहचानकर कहता है, 'मैं जानता हूँ कि तू कौन है, परमेश्वर का पवित्र जन।' मरकुस 1:24। युगों की अभिलाषा, 577-579।</w:t>
      </w:r>
    </w:p>
    <w:p>
      <w:pPr>
        <w:pStyle w:val="ArticleBody"/>
        <w:jc w:val="left"/>
      </w:pPr>
      <w:r>
        <w:rPr>
          <w:rFonts w:ascii="Nirmala UI" w:hAnsi="Nirmala UI" w:eastAsia="Nirmala UI" w:cs="Nirmala UI"/>
        </w:rPr>
        <w:t>मसीह के विजयी प्रवेश का इतिहास, मिलराइट काल में आधी रात की पुकार के इतिहास का प्रतिरूप था। बहन वाइट के उद्धरण में पहचाना गया है कि जैसे ही प्रवेश आरंभ हुआ, लोग पवित्र आत्मा की प्रेरणा के अधीन आ गए, और फिर मसीह रुक गए और यरूशलेम पर रोए। उसके बाद उन्होंने प्रवेश जारी रखा, और तब उनका सामना यहूदी नेतृत्व से हुआ। मैं इस कहानी के कुछ गुणों को अलग करके देखना चाहता हूँ ताकि उन मार्गचिन्हों की पहचान कर सकूँ जो मिलराइटों के इतिहास में दोहराए गए हैं। परंतु पहले, मैं आरंभ और अंत के बारे में एक बात रखना चाहता हूँ। बहन वाइट से जो हमने अभी उद्धृत किया है, वह एक अध्याय के अंत का प्रतिनिधित्व करता है, और अगले अध्याय की शुरुआत में यह लिखा है:</w:t>
      </w:r>
    </w:p>
    <w:p>
      <w:pPr>
        <w:pStyle w:val="ArticleScripture"/>
        <w:jc w:val="left"/>
      </w:pPr>
      <w:r>
        <w:rPr>
          <w:rFonts w:ascii="Nirmala UI" w:hAnsi="Nirmala UI" w:eastAsia="Nirmala UI" w:cs="Nirmala UI"/>
        </w:rPr>
        <w:t>मसीह का यरूशलेम में विजयी प्रवेश उनके उस आगमन का धुंधला पूर्वाभास था, जब वे स्वर्ग के बादलों पर सामर्थ और महिमा के साथ, स्वर्गदूतों की विजय और पवित्र जनों के आनन्द के बीच आएँगे। तब याजकों और फरीसियों से मसीह के कहे हुए ये वचन पूरे होंगे: 'अब से तुम मुझे तब तक न देखोगे, जब तक न कहोगे, प्रभु के नाम से आनेवाला धन्य है।' मत्ती 23:39। भविष्यसूचक दर्शन में जकर्याह को उस अंतिम विजय का दिन दिखाया गया; और उसने उन लोगों का नाश भी देखा, जिन्होंने प्रथम आगमन में मसीह को अस्वीकार किया था: 'वे उस को जिसे उन्होंने बेधा है, निहारेंगे; और वे उसके लिये ऐसे विलाप करेंगे जैसे कोई अपने एकलौते पुत्र के लिये विलाप करता है, और उसके लिये ऐसे ही कटु शोक में रहेंगे जैसे कोई अपने पहिलौठे के लिये कटु शोक में रहता है।' जकर्याह 12:10। जब मसीह ने नगर को देखा और उसके लिये रोए, तब उन्होंने इसी दृश्य को पहले से देख लिया था। यरूशलेम के समयिक विनाश में उन्होंने उन लोगों के अंतिम विनाश को देखा जो परमेश्वर के पुत्र के लहू के अपराधी थे।</w:t>
      </w:r>
    </w:p>
    <w:p>
      <w:pPr>
        <w:pStyle w:val="ArticleScripture"/>
        <w:jc w:val="left"/>
      </w:pPr>
      <w:r>
        <w:rPr>
          <w:rFonts w:ascii="Nirmala UI" w:hAnsi="Nirmala UI" w:eastAsia="Nirmala UI" w:cs="Nirmala UI"/>
        </w:rPr>
        <w:t>शिष्यों ने मसीह के प्रति यहूदियों की घृणा तो देखी, परन्तु वे अभी नहीं देख पा रहे थे कि यह किस ओर ले जाएगी। वे अभी इस्राएल की वास्तविक स्थिति को नहीं समझते थे, और न ही उस दण्ड को समझते थे जो यरूशलेम पर आने वाला था। यह बात मसीह ने उन्हें एक महत्वपूर्ण प्रतीकात्मक शिक्षा के माध्यम से प्रकट की।</w:t>
      </w:r>
    </w:p>
    <w:p>
      <w:pPr>
        <w:pStyle w:val="ArticleScripture"/>
        <w:jc w:val="left"/>
      </w:pPr>
      <w:r>
        <w:rPr>
          <w:rFonts w:ascii="Nirmala UI" w:hAnsi="Nirmala UI" w:eastAsia="Nirmala UI" w:cs="Nirmala UI"/>
        </w:rPr>
        <w:t>यरूशलेम के प्रति किया गया अंतिम आह्वान व्यर्थ रहा था। याजकों और शासकों ने “यह कौन है?” इस प्रश्न के उत्तर में भीड़ द्वारा गूँजाई गई अतीत की भविष्यवाणीपूर्ण वाणी तो सुनी, पर उन्होंने उसे प्रेरणा की वाणी के रूप में स्वीकार नहीं किया। क्रोध और विस्मय में उन्होंने लोगों को चुप कराने का प्रयत्न किया। भीड़ में रोमी अधिकारी भी थे, और उनके सम्मुख उसके विरोधियों ने यीशु पर विद्रोह का नेता होने का आरोप लगाया। उन्होंने यह जताया कि वह मंदिर पर अधिकार करने ही वाला है, और यरूशलेम में राजा बनकर राज्य करेगा। युगों की लालसा, 580.</w:t>
      </w:r>
    </w:p>
    <w:p>
      <w:pPr>
        <w:pStyle w:val="ArticleBody"/>
        <w:jc w:val="left"/>
      </w:pPr>
      <w:r>
        <w:rPr>
          <w:rFonts w:ascii="Nirmala UI" w:hAnsi="Nirmala UI" w:eastAsia="Nirmala UI" w:cs="Nirmala UI"/>
        </w:rPr>
        <w:t>जिस तथ्य को मैं अनदेखा नहीं करना चाहता था, वह यह है कि मसीह का यरूशलेम में विजयी प्रवेश न केवल मिलराइट इतिहास की मध्यरात्रि की पुकार का प्रतीक है, बल्कि संसार के अंत का भी. इसका संबंध प्रकाशितवाक्य के बीसवें अध्याय में वर्णित सहस्राब्दी के आरंभ में मसीह की वापसी से है, और सहस्राब्दी के अंत में नए यरूशलेम के साथ उनकी वापसी से भी. यह उनके दूसरे आगमन पर दुष्टों की मृत्यु से, और सहस्राब्दी के अंत में उनके अंतिम न्याय से भी संबंधित है. अंतिम अनुच्छेद के आरंभ में लिखा है, "यरूशलेम के प्रति अंतिम आह्वान व्यर्थ गया था. याजकों और शासकों ने 'यह कौन है?' इस प्रश्न के उत्तर में भीड़ द्वारा प्रतिध्वनित अतीत की भविष्यद्वाणीपूर्ण वाणी को सुना, पर उन्होंने उसे ईश्वरीय प्रेरणा की वाणी के रूप में स्वीकार नहीं किया."</w:t>
      </w:r>
    </w:p>
    <w:p>
      <w:pPr>
        <w:pStyle w:val="ArticleBody"/>
        <w:jc w:val="left"/>
      </w:pPr>
      <w:r>
        <w:rPr>
          <w:rFonts w:ascii="Nirmala UI" w:hAnsi="Nirmala UI" w:eastAsia="Nirmala UI" w:cs="Nirmala UI"/>
        </w:rPr>
        <w:t>अंतिम अपील व्यर्थ गई, और उस अपील को "भूतकाल की भविष्यसूचक आवाज़" के रूप में प्रस्तुत किया गया। मसीह के दिनों में भीड़ ने अपनी अंतिम अपील ठुकरा दी, क्योंकि उन्होंने पुराने मार्गों पर लौटने की यिर्मयाह की सलाह अस्वीकार कर दी। उन्होंने "रेखा पर रेखा" की पद्धति भी अस्वीकार कर दी, क्योंकि चेलों ने "यह कौन है" वाले प्रश्न का उत्तर कई गवाहों को एक साथ लाकर—रेखा पर रेखा, थोड़ा इधर, थोड़ा उधर—दे दिया था।</w:t>
      </w:r>
    </w:p>
    <w:p>
      <w:pPr>
        <w:pStyle w:val="ArticleBody"/>
        <w:jc w:val="left"/>
      </w:pPr>
      <w:r>
        <w:rPr>
          <w:rFonts w:ascii="Nirmala UI" w:hAnsi="Nirmala UI" w:eastAsia="Nirmala UI" w:cs="Nirmala UI"/>
        </w:rPr>
        <w:t>जब मसीह यरूशलेम में प्रवेश आरंभ करते हैं, तो वह रास्ते में ठहर जाते हैं। यह भविष्यवाणी की पूर्ति से शुरू होता है, जब शिष्य मसीह के सवार होने के लिए एक गधा ले आते हैं। उन्होंने कभी किसी पशु पर सवारी नहीं की थी, और उस पशु पर पहले कभी किसी ने सवारी नहीं की थी। यह तर्क एक चमत्कार को दर्शाता है, क्योंकि कौन-सा पशु पहली ही बार किसी को अपने ऊपर बैठने देता है, और कौन यह जानता है कि पहले कभी सवारी न किए हुए गधे की सवारी कैसे संभाली जाए? यह वैसा ही है जैसे जब पलिश्तियों ने सन्दूक के साथ एक भेंट एक गाड़ी पर रखी, और दो गायों को, जो दोनों अपने बछड़ों को दूध पिला रही थीं और जिन्होंने पहले कभी गाड़ी नहीं खींची थी, उसमें जोत दिया; और उन्होंने तुरंत अपने बछड़ों को छोड़ दिया और सन्दूक को हिब्रियों के पास लौटाने के लिए यात्रा पर निकल पड़ीं। सन्दूक यरूशलेम की ओर जा रहा है, और जब दाऊद अंततः उसे यरूशलेम में ले आते हैं, तो दाऊद मसीह के विजयी प्रवेश का प्रतिरूप ठहरते हैं।</w:t>
      </w:r>
    </w:p>
    <w:p>
      <w:pPr>
        <w:pStyle w:val="ArticleBody"/>
        <w:jc w:val="left"/>
      </w:pPr>
      <w:r>
        <w:rPr>
          <w:rFonts w:ascii="Nirmala UI" w:hAnsi="Nirmala UI" w:eastAsia="Nirmala UI" w:cs="Nirmala UI"/>
        </w:rPr>
        <w:t>जैसे ही मसीह गदहे पर सवार होते हैं, लोग अपने वस्त्र सड़क पर बिछाने लगते हैं, खजूर की डालियाँ काटने लगते हैं, और पुकार उठती है, "दाऊद के पुत्र को होशन्ना! जो प्रभु के नाम से आता है, वह धन्य है! आकाश के उच्चतम स्थानों में होशन्ना!" (मत्ती 21:9) नेता विरोध करते हैं और यीशु से भीड़ को चुप कराने के लिए कहते हैं। वे आगे बढ़ते हैं और यीशु खोई हुई मानवजाति के लिए, जिसका प्रतिनिधित्व यरूशलेम करता है, रोने को रुक जाते हैं। फिर जुलूस आगे बढ़ता है और नेता एक बार फिर हस्तक्षेप करते हैं, यह जानने की मांग करते हुए कि यीशु कौन हैं। तब चेले भविष्यद्वक्ताओं की पंक्ति दर पंक्ति गवाही देकर उत्तर देते हैं।</w:t>
      </w:r>
    </w:p>
    <w:p>
      <w:pPr>
        <w:pStyle w:val="ArticleBody"/>
        <w:jc w:val="left"/>
      </w:pPr>
      <w:r>
        <w:rPr>
          <w:rFonts w:ascii="Nirmala UI" w:hAnsi="Nirmala UI" w:eastAsia="Nirmala UI" w:cs="Nirmala UI"/>
        </w:rPr>
        <w:t>जिस इतिहास पर हम अब विचार कर रहे हैं, उससे पहले लाज़र का पुनरुत्थान हुआ था, जो दस कुँवारियों के दृष्टान्त में चित्रित भविष्यसूचक क्रम में पहली निराशा को चिह्नित करता है, और दाऊद के यरूशलेम में विजयी प्रवेश के क्रम में, उज्जा द्वारा वाचा के सन्दूक को छूना भी हुआ था। पहली निराशा एक ठहराव के समय से जुड़ी है, और मसीह ने जब पहली बार सुना कि लाज़र बीमार है, तब विलंब किया, ठीक वैसे ही जैसे दाऊद ने, जहाँ उज्जा मारा गया था, वहाँ सन्दूक को छोड़ कर बाद में उसे लेने तक विलंब किया। लाज़र मर गया, और उसके बाद उसका पुनरुत्थान हुआ। इसके बाद वही लाज़र उस गदहे को आगे-आगे ले चलता है जिस पर यीशु सवार होकर यरूशलेम में प्रवेश करते हैं।</w:t>
      </w:r>
    </w:p>
    <w:p>
      <w:pPr>
        <w:pStyle w:val="ArticleBody"/>
        <w:jc w:val="left"/>
      </w:pPr>
      <w:r>
        <w:rPr>
          <w:rFonts w:ascii="Nirmala UI" w:hAnsi="Nirmala UI" w:eastAsia="Nirmala UI" w:cs="Nirmala UI"/>
        </w:rPr>
        <w:t>मिलराइट इतिहास में 19 अप्रैल, 1844 को पहली निराशा के समय दूसरा स्वर्गदूत आ पहुँचा, जिसने प्रतीक्षा काल की शुरुआत को चिह्नित किया। इसके बाद सैमुअल स्नो ने आधी रात की पुकार के संदेश को क्रमशः विकसित करना शुरू किया। उस संदेश के क्रमिक विकास का प्रतिनिधित्व मसीह के यरूशलेम में प्रवेश द्वारा किया जाता है। स्नो के कार्य की प्रगति का प्रतिनिधित्व सन्दूक की यात्राओं में भी होता है, पलिश्तियों से, गाड़ी तक, उज़्ज़ा तक और अंततः यरूशलेम तक।</w:t>
      </w:r>
    </w:p>
    <w:p>
      <w:pPr>
        <w:pStyle w:val="ArticleBody"/>
        <w:jc w:val="left"/>
      </w:pPr>
      <w:r>
        <w:rPr>
          <w:rFonts w:ascii="Nirmala UI" w:hAnsi="Nirmala UI" w:eastAsia="Nirmala UI" w:cs="Nirmala UI"/>
        </w:rPr>
        <w:t>प्रवेश की शुरुआत लोगों की उद्घोषणा से होती है, जब नेताओं ने मसीह से भीड़ को चुप कराने के लिए कहा; उसके बाद मसीह का रोना, और फिर शिष्यों की उद्घोषणा, जब हठी नेताओं ने पूछा कि मसीह कौन थे। लोगों में प्रेरणा की वह अभिव्यक्ति, जिसने हठी नेताओं की पहली प्रतिक्रिया उत्पन्न की थी, शिष्यों द्वारा तब दोहराई गई, जब उन्होंने "पंक्ति पर पंक्ति" अतीत के भविष्यद्वक्ताओं के अनेक साक्ष्य प्रस्तुत किए। उस दिन जब सूरज डूबा, तो प्राचीन इस्राएल का परमेश्वर से संबंध-विच्छेद हो चुका था।</w:t>
      </w:r>
    </w:p>
    <w:p>
      <w:pPr>
        <w:pStyle w:val="ArticleBody"/>
        <w:jc w:val="left"/>
      </w:pPr>
      <w:r>
        <w:rPr>
          <w:rFonts w:ascii="Nirmala UI" w:hAnsi="Nirmala UI" w:eastAsia="Nirmala UI" w:cs="Nirmala UI"/>
        </w:rPr>
        <w:t>उस इतिहास में हमें बताया गया है कि शिष्य "वह दंड जो यरूशलेम पर आने वाला था" नहीं समझ पाए। वह "दंड" जो "यरूशलेम पर आने वाला था", शिष्यों के लिए "एक महत्वपूर्ण प्रतीकात्मक पाठ" के द्वारा दर्शाया गया था। वह महत्वपूर्ण प्रतीकात्मक पाठ अंजीर के पेड़ को शाप देना था। यरूशलेम का विनाश, जिसे शिष्य अभी तक नहीं समझते थे, अंजीर के पेड़ को शाप देने से और अंजीर के पेड़ के विषय में मसीह द्वारा पहले सिखाए गए दृष्टान्त से भी दर्शाया गया था।</w:t>
      </w:r>
    </w:p>
    <w:p>
      <w:pPr>
        <w:pStyle w:val="ArticleScripture"/>
        <w:jc w:val="left"/>
      </w:pPr>
      <w:r>
        <w:rPr>
          <w:rFonts w:ascii="Nirmala UI" w:hAnsi="Nirmala UI" w:eastAsia="Nirmala UI" w:cs="Nirmala UI"/>
        </w:rPr>
        <w:t>यह चेतावनी सभी समयों के लिए है। उस पेड़ को शाप देने का मसीह का कार्य—जिसे उनकी ही शक्ति ने उत्पन्न किया था—सभी कलीसियाओं और सभी मसीहियों के लिए चेतावनी के रूप में खड़ा है। बिना दूसरों की सेवा किए कोई भी परमेश्वर की व्यवस्था को जी नहीं सकता। पर बहुत से ऐसे हैं जो मसीह के दयालु, निःस्वार्थ जीवन को नहीं जीते। कुछ लोग जो अपने आप को उत्तम मसीही समझते हैं, वे नहीं समझते कि परमेश्वर की सेवा क्या होती है। वे अपने आप को प्रसन्न करने के लिए ही योजनाएँ बनाते और विचार करते हैं। वे हर कार्य में केवल स्वयं को ही ध्यान में रखते हैं। समय उनके लिए तभी मूल्यवान है जब वे उससे अपने लिए कुछ बटोर सकें। जीवन के हर कार्य में यही उनका उद्देश्य रहता है। वे सेवा दूसरों के लिए नहीं, अपने ही लिए करते हैं। परमेश्वर ने उन्हें ऐसे संसार में जीने के लिए बनाया है जहाँ निःस्वार्थ सेवा करनी होती है। उन्होंने उन्हें अपने सह-मनुष्यों की हर संभव रीति से सहायता करने के लिए रचा है। पर उनका स्वार्थ इतना बड़ा है कि उन्हें और कुछ दिखाई नहीं देता। वे मानवता से कटे हुए हैं। जो इस प्रकार अपने लिए जीते हैं वे उस अंजीर के पेड़ के समान हैं, जिसने हर प्रकार का दिखावा किया, पर फलहीन था। वे उपासना के रीति-रिवाजों का पालन तो करते हैं, पर न पश्चाताप होता है और न ही विश्वास। वे नाम मात्र में परमेश्वर की व्यवस्था का आदर करते हैं, पर आज्ञाकारिता का अभाव है। वे कहते हैं, पर करते नहीं। अंजीर के पेड़ पर सुनाए गए दंडादेश में मसीह यह दिखाते हैं कि उनकी दृष्टि में यह व्यर्थ दिखावा कितना घृणास्पद है। वे घोषित करते हैं कि खुला पापी उससे कम दोषी है जो परमेश्वर की सेवा का दावा तो करता है, पर उसकी महिमा के लिए कोई फल नहीं लाता।</w:t>
      </w:r>
    </w:p>
    <w:p>
      <w:pPr>
        <w:pStyle w:val="ArticleScripture"/>
        <w:jc w:val="left"/>
      </w:pPr>
      <w:r>
        <w:rPr>
          <w:rFonts w:ascii="Nirmala UI" w:hAnsi="Nirmala UI" w:eastAsia="Nirmala UI" w:cs="Nirmala UI"/>
        </w:rPr>
        <w:t>मसीह के यरूशलेम की यात्रा से पहले कहा गया अंजीर के पेड़ का दृष्टान्त, फलहीन वृक्ष को शाप देते समय उन्होंने जो शिक्षा दी, उससे सीधा संबंध था। The Desire of Ages, 584.</w:t>
      </w:r>
    </w:p>
    <w:p>
      <w:pPr>
        <w:pStyle w:val="ArticleBody"/>
        <w:jc w:val="left"/>
      </w:pPr>
      <w:r>
        <w:rPr>
          <w:rFonts w:ascii="Nirmala UI" w:hAnsi="Nirmala UI" w:eastAsia="Nirmala UI" w:cs="Nirmala UI"/>
        </w:rPr>
        <w:t>नेताओं के साथ अंतिम टकराव के बाद, यीशु रात भर प्रार्थना करने के लिए एकांत में चले गए; फिर सुबह जब वे अंजीर के पेड़ के पास से गुज़रे, तो उन्होंने उसे शाप दिया।</w:t>
      </w:r>
    </w:p>
    <w:p>
      <w:pPr>
        <w:pStyle w:val="ArticleScripture"/>
        <w:jc w:val="left"/>
      </w:pPr>
      <w:r>
        <w:rPr>
          <w:rFonts w:ascii="Nirmala UI" w:hAnsi="Nirmala UI" w:eastAsia="Nirmala UI" w:cs="Nirmala UI"/>
        </w:rPr>
        <w:t>कुछ स्थानों को छोड़कर पके हुए अंजीरों का मौसम नहीं था; और यरूशलेम के आसपास के पहाड़ी इलाकों में तो सचमुच कहा जा सकता था, 'अंजीरों का समय अभी नहीं आया था।' पर जिस बाग़ में यीशु आए, वहाँ एक पेड़ बाकी सब से आगे बढ़ा हुआ प्रतीत हुआ। वह पहले ही पत्तियों से ढका हुआ था। अंजीर के पेड़ की प्रकृति यह है कि पत्तियाँ निकलने से पहले ही बढ़ता हुआ फल दिखाई देने लगता है। इसलिए पूरी तरह पत्तियों से लदे इस पेड़ से अच्छे-खासे विकसित फल की आशा बँधती थी। पर उसका रूप भ्रामक था। उसकी डालियों को, सबसे निचली डाल से लेकर सबसे ऊपरी टहनी तक, टटोलने पर यीशु को 'पत्तियों के सिवा कुछ न मिला।' वह बस दिखावटी हरियाली का एक ढेर था, और कुछ नहीं।</w:t>
      </w:r>
    </w:p>
    <w:p>
      <w:pPr>
        <w:pStyle w:val="ArticleScripture"/>
        <w:jc w:val="left"/>
      </w:pPr>
      <w:r>
        <w:rPr>
          <w:rFonts w:ascii="Nirmala UI" w:hAnsi="Nirmala UI" w:eastAsia="Nirmala UI" w:cs="Nirmala UI"/>
        </w:rPr>
        <w:t>मसीह ने उस पर एक मुरझा देने वाला शाप दिया। 'अब से सदा तक कोई मनुष्य तुझ से फल न खाए,' उन्होंने कहा। अगली सुबह, जब उद्धारकर्ता और उनके शिष्य फिर से नगर की ओर जा रहे थे, तो उसकी झुलसी हुई शाखाओं और मुरझाए पत्तों ने उनका ध्यान आकर्षित किया। 'गुरु,' पतरस ने कहा, 'देखिए, वह अंजीर का पेड़ जिसे आपने शाप दिया था, सूख गया है।'</w:t>
      </w:r>
    </w:p>
    <w:p>
      <w:pPr>
        <w:pStyle w:val="ArticleScripture"/>
        <w:jc w:val="left"/>
      </w:pPr>
      <w:r>
        <w:rPr>
          <w:rFonts w:ascii="Nirmala UI" w:hAnsi="Nirmala UI" w:eastAsia="Nirmala UI" w:cs="Nirmala UI"/>
        </w:rPr>
        <w:t>मसीह द्वारा अंजीर के पेड़ को शाप देने का कार्य शिष्यों को अचंभित कर गया। उन्हें यह उनके स्वभाव और कार्यों से असंगत लगा। वे अक्सर उन्हें यह कहते सुनते थे कि वे जगत को दोषी ठहराने नहीं, परन्तु कि जगत उनके द्वारा उद्धार पाए—इसी उद्देश्य से आए हैं। उन्हें उनके ये वचन याद थे, 'मनुष्य का पुत्र मनुष्यों का जीवन नाश करने नहीं, परन्तु उन्हें बचाने आया है।' लूका 9:56। उनके अद्भुत कार्य हमेशा पुनर्स्थापित करने के लिए हुए थे, कभी विनाश के लिए नहीं। शिष्य उन्हें केवल पुनर्स्थापक, चंगाई देने वाले के रूप में जानते थे। यह घटना अपवाद थी। इसका उद्देश्य क्या था? उन्होंने प्रश्न किया।</w:t>
      </w:r>
    </w:p>
    <w:p>
      <w:pPr>
        <w:pStyle w:val="ArticleScripture"/>
        <w:jc w:val="left"/>
      </w:pPr>
      <w:r>
        <w:rPr>
          <w:rFonts w:ascii="Nirmala UI" w:hAnsi="Nirmala UI" w:eastAsia="Nirmala UI" w:cs="Nirmala UI"/>
        </w:rPr>
        <w:t>परमेश्वर 'दया में आनन्दित होता है.' 'जैसा मैं जीवित हूँ, प्रभु परमेश्वर कहता है, मुझे दुष्टों की मृत्यु में कोई प्रसन्नता नहीं है.' मीका 7:18; यहेजकेल 33:11. उसके लिए विनाश का कार्य और न्याय का दण्डादेश सुनाना एक 'अनोखा काम' है. यशायाह 28:21. परन्तु दया और प्रेम में ही वह भविष्य पर से परदा उठाता है और मनुष्यों को पाप के मार्ग के परिणाम प्रकट करता है.</w:t>
      </w:r>
    </w:p>
    <w:p>
      <w:pPr>
        <w:pStyle w:val="ArticleScripture"/>
        <w:jc w:val="left"/>
      </w:pPr>
      <w:r>
        <w:rPr>
          <w:rFonts w:ascii="Nirmala UI" w:hAnsi="Nirmala UI" w:eastAsia="Nirmala UI" w:cs="Nirmala UI"/>
        </w:rPr>
        <w:t>अंजीर के पेड़ को दिया गया शाप एक जीता-जागता दृष्टान्त था। वह बाँझ पेड़, जो मसीह के सामने ही अपनी दिखावटी पत्तियों की हरियाली का प्रदर्शन कर रहा था, यहूदी राष्ट्र का प्रतीक था। उद्धारकर्ता अपने चेलों को इस्राएल के विनाश के कारण और उसकी निश्चितता स्पष्ट करना चाहता था। इसी उद्देश्य से उसने उस पेड़ को नैतिक गुणों से युक्त ठहराया और उसे दैवीय सत्य का व्याख्याता बना दिया। यहूदी अन्य सब जातियों से अलग इस प्रकार खड़े थे कि वे परमेश्वर के प्रति निष्ठा की घोषणा करते थे। उन्हें उसके द्वारा विशेष रूप से अनुग्रह मिला था, और वे अन्य सभी लोगों से बढ़कर धार्मिकता का दावा करते थे। पर वे संसार-प्रेम और लाभ-लोभ से भ्रष्ट हो गए थे। वे अपने ज्ञान का घमंड करते थे, पर वे परमेश्वर की आवश्यकताओं से अनभिज्ञ थे, और कपट से भरे थे। उस बाँझ पेड़ की तरह उन्होंने अपनी दिखावटी शाखाएँ ऊँची फैला दीं—रूप में हरी-भरी और देखने में सुंदर—पर उन्होंने 'सिवाय पत्तों के कुछ नहीं' उपजाया। भव्य मंदिर, पवित्र वेदियाँ, मुकुटधारी याजक और प्रभावशाली अनुष्ठानों के साथ यहूदी धर्म बाहरी रूप से तो सचमुच सुंदर था, पर उसमें विनम्रता, प्रेम और परोपकार का अभाव था। The Desire of Ages, 581, 582.</w:t>
      </w:r>
    </w:p>
    <w:p>
      <w:pPr>
        <w:pStyle w:val="ArticleBody"/>
        <w:jc w:val="left"/>
      </w:pPr>
      <w:r>
        <w:rPr>
          <w:rFonts w:ascii="Nirmala UI" w:hAnsi="Nirmala UI" w:eastAsia="Nirmala UI" w:cs="Nirmala UI"/>
        </w:rPr>
        <w:t>हमने दो प्रश्न उठाकर शुरुआत की, जिनका उत्तर हम देने की प्रक्रिया में हैं। वे प्रश्न थे, "9/11 को जीवितों का न्याय क्यों शुरू हुआ? बाइबिल के अनुसार जीवितों का न्याय क्या है?"</w:t>
      </w:r>
    </w:p>
    <w:p>
      <w:pPr>
        <w:pStyle w:val="ArticleBody"/>
        <w:jc w:val="left"/>
      </w:pPr>
      <w:r>
        <w:rPr>
          <w:rFonts w:ascii="Nirmala UI" w:hAnsi="Nirmala UI" w:eastAsia="Nirmala UI" w:cs="Nirmala UI"/>
        </w:rPr>
        <w:t>जो भविष्यवाणी की कुछ पंक्तियाँ हमने अभी स्थापित की हैं, वे जीवितों के न्याय के बाइबिलीय साक्ष्य हैं। वे भविष्यवाणी की पंक्तियाँ न्याय के केवल "A, B, C's" से कहीं अधिक बातों को संबोधित करती हैं, परंतु हम पहले 9/11 और जीवितों के न्याय से संबंधित प्रश्नों के उत्तर दे रहे हैं।</w:t>
      </w:r>
    </w:p>
    <w:p>
      <w:pPr>
        <w:pStyle w:val="ArticleScripture"/>
        <w:jc w:val="left"/>
      </w:pPr>
      <w:r>
        <w:rPr>
          <w:rFonts w:ascii="Nirmala UI" w:hAnsi="Nirmala UI" w:eastAsia="Nirmala UI" w:cs="Nirmala UI"/>
        </w:rPr>
        <w:t>'मैं देखता रहा,' भविष्यद्वक्ता दानिय्येल कहता है, 'जब तक कि सिंहासन लगाए गए, और पुरातनकालीन बैठा: उसका वस्त्र हिम के समान श्वेत था, और उसके सिर के केश निर्मल ऊन के समान थे; उसका सिंहासन ज्वालामय लपटों का था, और उसके चक्र धधकती आग के थे। उसके सामने से एक अग्नि-धारा निकल पड़ी: हजारों हजार उसकी सेवा करते थे, और दस हजारों गुणे दस हजार उसके सामने खड़े थे: न्याय की सभा बैठी, और पुस्तकें खोली गईं।' दानिय्येल 7:9, 10, R.V.</w:t>
      </w:r>
    </w:p>
    <w:p>
      <w:pPr>
        <w:pStyle w:val="ArticleScripture"/>
        <w:jc w:val="left"/>
      </w:pPr>
      <w:r>
        <w:rPr>
          <w:rFonts w:ascii="Nirmala UI" w:hAnsi="Nirmala UI" w:eastAsia="Nirmala UI" w:cs="Nirmala UI"/>
        </w:rPr>
        <w:t>इस प्रकार भविष्यद्वक्ता को दर्शन में वह महान और गंभीर दिन दिखाया गया, जब मनुष्यों के चरित्र और जीवन समस्त पृथ्वी के न्यायाधीश के सामने समीक्षा के लिए प्रस्तुत होंगे, और प्रत्येक मनुष्य को 'उसके कर्मों के अनुसार' प्रतिफल दिया जाएगा। दिनों का प्राचीन परमेश्वर पिता है। भजनकार कहता है: 'पहाड़ों के उत्पन्न होने से पहले, और इससे पहले कि तूने पृथ्वी और संसार की रचना की, अनादि से अनन्त तक, तू ही परमेश्वर है।' भजन संहिता 90:2। वही, जो समस्त अस्तित्व का स्रोत और समस्त व्यवस्था का उद्गम है, न्याय में अध्यक्षता करेगा। और पवित्र स्वर्गदूत, सेवकों और साक्षियों के रूप में, संख्या में 'दस हज़ार गुणा दस हज़ार, और हज़ारों के हज़ार,' इस महान न्यायपीठ में उपस्थित रहते हैं।</w:t>
      </w:r>
    </w:p>
    <w:p>
      <w:pPr>
        <w:pStyle w:val="ArticleScripture"/>
        <w:jc w:val="left"/>
      </w:pPr>
      <w:r>
        <w:rPr>
          <w:rFonts w:ascii="Nirmala UI" w:hAnsi="Nirmala UI" w:eastAsia="Nirmala UI" w:cs="Nirmala UI"/>
        </w:rPr>
        <w:t>'और देखो, मनुष्य के पुत्र के समान एक स्वर्ग के बादलों के साथ आया, और वह दिनों के प्राचीन के पास आया, और उसे उसके सामने निकट लाया गया। और उसे प्रभुत्व, महिमा और एक राज्य दिया गया, ताकि सब लोग, जातियाँ और भाषाएँ उसकी सेवा करें; उसका प्रभुत्व सदा का प्रभुत्व है, जो कभी नहीं मिटेगा।' दानियेल 7:13, 14। यहाँ वर्णित मसीह का आगमन उसका पृथ्वी पर दूसरा आगमन नहीं है। वह स्वर्ग में दिनों के प्राचीन के पास प्रभुत्व, महिमा और एक राज्य ग्रहण करने के लिए आता है, जो उसे उसके मध्यस्थ के कार्य के समापन पर दिया जाएगा। इसी आगमन की, और न कि पृथ्वी पर उसके दूसरे आगमन की, भविष्यवाणी में यह बताया गया था कि यह 1844 में 2300 दिनों की समाप्ति पर घटित होगा। स्वर्गदूतों की संगति में हमारा महान महायाजक महापवित्र स्थान में प्रवेश करता है और वहाँ परमेश्वर की उपस्थिति में प्रकट होता है, मनुष्यों के पक्ष में अपनी सेवा के अंतिम कार्यों में प्रवृत्त होने के लिए, अनुसंधानात्मक न्याय का कार्य करने और उन सब के लिए प्रायश्चित करने के लिए जिन्हें इसके लाभों के योग्य ठहराया गया है।</w:t>
      </w:r>
    </w:p>
    <w:p>
      <w:pPr>
        <w:pStyle w:val="ArticleScripture"/>
        <w:jc w:val="left"/>
      </w:pPr>
      <w:r>
        <w:rPr>
          <w:rFonts w:ascii="Nirmala UI" w:hAnsi="Nirmala UI" w:eastAsia="Nirmala UI" w:cs="Nirmala UI"/>
        </w:rPr>
        <w:t>प्रतीकात्मक सेवा में केवल वही लोग प्रायश्चित के दिन की सेवा में भाग लेते थे जो अंगीकार और पश्चाताप के साथ परमेश्वर के सम्मुख आए थे, और जिनके पाप पापबलि के रक्त द्वारा पवित्रस्थान में स्थानांतरित कर दिए गए थे। इसी प्रकार अंतिम प्रायश्चित और जांच-पड़ताल वाले न्याय के महान दिन में केवल परमेश्वर के कहलाने वाले लोगों के ही मामले विचार किए जाते हैं। दुष्टों का न्याय एक भिन्न और पृथक कार्य है, और वह बाद के समय में होता है। 'न्याय का आरम्भ परमेश्वर के घर से होना चाहिए; और यदि उसका आरम्भ पहले हम से होता है, तो जो सुसमाचार को नहीं मानते, उनका अंत क्या होगा?' 1 पतरस 4:17.</w:t>
      </w:r>
    </w:p>
    <w:p>
      <w:pPr>
        <w:pStyle w:val="ArticleScripture"/>
        <w:jc w:val="left"/>
      </w:pPr>
      <w:r>
        <w:rPr>
          <w:rFonts w:ascii="Nirmala UI" w:hAnsi="Nirmala UI" w:eastAsia="Nirmala UI" w:cs="Nirmala UI"/>
        </w:rPr>
        <w:t>स्वर्ग में अभिलेखों की पुस्तकें, जिनमें मनुष्यों के नाम और कर्म दर्ज हैं, न्याय के निर्णयों को निर्धारित करेंगी। भविष्यद्वक्ता दानिय्येल कहता है: 'न्याय बैठाया गया, और पुस्तकें खोली गईं।' उसी दृश्य का वर्णन करते हुए द्रष्टा जोड़ता है: 'एक और पुस्तक खोली गई, जो जीवन की पुस्तक है; और मरे हुए पुस्तकों में लिखी बातों के अनुसार, उनके कर्मों के अनुसार न्याय किए गए।' प्रकाशितवाक्य 20:12.</w:t>
      </w:r>
    </w:p>
    <w:p>
      <w:pPr>
        <w:pStyle w:val="ArticleScripture"/>
        <w:jc w:val="left"/>
      </w:pPr>
      <w:r>
        <w:rPr>
          <w:rFonts w:ascii="Nirmala UI" w:hAnsi="Nirmala UI" w:eastAsia="Nirmala UI" w:cs="Nirmala UI"/>
        </w:rPr>
        <w:t>जीवन की पुस्तक में उन सबके नाम हैं जिन्होंने कभी परमेश्वर की सेवा में प्रवेश किया है। यीशु ने अपने चेलों से कहा: 'आनन्दित हो, क्योंकि तुम्हारे नाम स्वर्ग में लिखे हुए हैं।' लूका 10:20। पौलुस अपने विश्वासयोग्य सहकर्मियों के विषय में कहता है, 'जिनके नाम जीवन की पुस्तक में हैं।' फिलिप्पियों 4:3। दानिय्येल, 'ऐसे क्लेश के समय, जैसा कभी न हुआ,' की ओर देखते हुए घोषित करता है कि परमेश्वर की प्रजा छुड़ाई जाएगी, 'हर एक जो पुस्तक में लिखा पाया जाएगा।' और प्रकाशितवाक्य का लेखक कहता है कि वे ही परमेश्वर के नगर में प्रवेश करेंगे जिनके नाम 'मेमेंने की जीवन की पुस्तक में लिखे हुए हैं।' दानिय्येल 12:1; प्रकाशितवाक्य 21:27।</w:t>
      </w:r>
    </w:p>
    <w:p>
      <w:pPr>
        <w:pStyle w:val="ArticleScripture"/>
        <w:jc w:val="left"/>
      </w:pPr>
      <w:r>
        <w:rPr>
          <w:rFonts w:ascii="Nirmala UI" w:hAnsi="Nirmala UI" w:eastAsia="Nirmala UI" w:cs="Nirmala UI"/>
        </w:rPr>
        <w:t>'स्मरण की एक पुस्तक' परमेश्वर के सम्मुख लिखी जाती है, जिसमें 'जो प्रभु का भय मानते थे, और उसके नाम का ध्यान करते थे' उनके भले काम लिखे जाते हैं। मलाकी 3:16। उनके विश्वास के वचन और उनके प्रेम के कार्य स्वर्ग में दर्ज किए जाते हैं। नहेम्याह इसका उल्लेख करता है जब वह कहता है: 'हे मेरे परमेश्वर, मुझे स्मरण कर, ... और जो भले काम मैंने अपने परमेश्वर के घर के लिए किए हैं उन्हें मिटा न दे।' नहेम्याह 13:14। परमेश्वर की स्मरण की पुस्तक में धर्म का प्रत्येक कार्य अमर किया जाता है। वहाँ हर प्रलोभन का प्रतिरोध, हर बुराई पर विजय, करुणा के हर कोमल वचन, सब निष्ठापूर्वक लिपिबद्ध किए जाते हैं। और प्रत्येक बलिदान का कार्य, मसीह के लिए सहा गया हर दुख और पीड़ा भी दर्ज किए जाते हैं। भजनकार कहता है: 'तू मेरी भटकनों का लेखा रखता है; मेरे आँसू अपनी कुप्पी में रख; क्या वे तेरी पुस्तक में नहीं हैं?' भजन संहिता 56:8।</w:t>
      </w:r>
    </w:p>
    <w:p>
      <w:pPr>
        <w:pStyle w:val="ArticleScripture"/>
        <w:jc w:val="left"/>
      </w:pPr>
      <w:r>
        <w:rPr>
          <w:rFonts w:ascii="Nirmala UI" w:hAnsi="Nirmala UI" w:eastAsia="Nirmala UI" w:cs="Nirmala UI"/>
        </w:rPr>
        <w:t>मनुष्यों के पापों का भी अभिलेख है। ‘क्योंकि परमेश्वर हर एक काम को, और हर एक गुप्त बात को—चाहे वह भली हो या बुरी—न्याय में लाएगा।’ ‘मनुष्य जो कोई भी व्यर्थ वचन बोलेंगे, न्याय के दिन उसके लिए उन्हें हिसाब देना होगा।’ उद्धारकर्ता कहता है: ‘तेरे वचनों के द्वारा तू धर्मी ठहराया जाएगा, और तेरे वचनों के द्वारा तू दोषी ठहराया जाएगा।’ सभोपदेशक 12:14; मत्ती 12:36, 37। गुप्त अभिप्राय और मनोभाव उस अचूक अभिलेख में प्रकट होते हैं; क्योंकि परमेश्वर ‘अंधकार की छिपी हुई बातों को प्रकाश में लाएगा, और हृदयों की युक्तियों को प्रकट करेगा।’ 1 कुरिन्थियों 4:5। ‘देखो, यह मेरे सामने लिखा हुआ है, ... तुम्हारे अधर्म, और तुम्हारे पितरों के अधर्म भी साथ-साथ, प्रभु कहता है।’ यशायाह 65:6, 7।</w:t>
      </w:r>
    </w:p>
    <w:p>
      <w:pPr>
        <w:pStyle w:val="ArticleScripture"/>
        <w:jc w:val="left"/>
      </w:pPr>
      <w:r>
        <w:rPr>
          <w:rFonts w:ascii="Nirmala UI" w:hAnsi="Nirmala UI" w:eastAsia="Nirmala UI" w:cs="Nirmala UI"/>
        </w:rPr>
        <w:t>हर व्यक्ति का कार्य परमेश्वर के समक्ष समीक्षा के लिए प्रस्तुत होता है और निष्ठा या अननिष्ठा के रूप में दर्ज किया जाता है। स्वर्ग की पुस्तकों में प्रत्येक नाम के सामने भयावह सटीकता के साथ हर गलत शब्द, हर स्वार्थी कर्म, हर अपूर्ण कर्तव्य, और हर गुप्त पाप, साथ ही हर चतुर कपट, दर्ज किया जाता है। स्वर्ग से भेजी गई चेतावनियाँ या ताड़नाएँ जिन्हें अनदेखा किया गया, व्यर्थ गए क्षण, अनुपयोग में छोड़े गए अवसर, भलाई या बुराई के लिए डाला गया प्रभाव और उसके दूरगामी परिणाम—ये सब लेखक स्वर्गदूत द्वारा दर्ज किए जाते हैं।</w:t>
      </w:r>
    </w:p>
    <w:p>
      <w:pPr>
        <w:pStyle w:val="ArticleScripture"/>
        <w:jc w:val="left"/>
      </w:pPr>
      <w:r>
        <w:rPr>
          <w:rFonts w:ascii="Nirmala UI" w:hAnsi="Nirmala UI" w:eastAsia="Nirmala UI" w:cs="Nirmala UI"/>
        </w:rPr>
        <w:t>परमेश्वर की व्यवस्था वह मापदंड है जिसके अनुसार न्याय में मनुष्यों के चरित्र और जीवन की परीक्षा की जाएगी। बुद्धिमान व्यक्ति कहता है: 'परमेश्वर का भय मानो और उसकी आज्ञाओं का पालन करो; क्योंकि यही मनुष्य का संपूर्ण कर्तव्य है। क्योंकि परमेश्वर हर एक काम को न्याय में लाएगा।' सभोपदेशक 12:13, 14। प्रेरित याकूब अपने भाइयों को नसीहत करता है: 'तुम ऐसे बोलो और ऐसे करो, जैसे वे जिनका न्याय स्वतंत्रता की व्यवस्था के द्वारा होगा।' याकूब 2:12।</w:t>
      </w:r>
    </w:p>
    <w:p>
      <w:pPr>
        <w:pStyle w:val="ArticleScripture"/>
        <w:jc w:val="left"/>
      </w:pPr>
      <w:r>
        <w:rPr>
          <w:rFonts w:ascii="Nirmala UI" w:hAnsi="Nirmala UI" w:eastAsia="Nirmala UI" w:cs="Nirmala UI"/>
        </w:rPr>
        <w:t>जो न्याय में 'योग्य ठहराए जाते हैं' वे धर्मियों के पुनरुत्थान में भागी होंगे। यीशु ने कहा: 'जो उस संसार को प्राप्त करने और मृतकों में से पुनरुत्थान के योग्य ठहराए जाएंगे, ... वे स्वर्गदूतों के तुल्य होंगे; और वे परमेश्वर की संतान होंगे, क्योंकि वे पुनरुत्थान की संतान हैं।' लूका 20:35, 36। और वह फिर घोषित करता है कि 'जिन्होंने भला किया है' वे 'जीवन के पुनरुत्थान' के लिए निकलेंगे। यूहन्ना 5:29। धर्मी मरे हुए तब तक नहीं उठाए जाएंगे, जब तक उस न्याय के बाद नहीं, जिसमें उन्हें 'जीवन के पुनरुत्थान' के योग्य ठहराया जाता है। अतः जब उनके अभिलेखों की जाँच की जाती है और उनके मामलों का निर्णय किया जाता है, तब न्यायासन पर वे स्वयं उपस्थित नहीं होंगे।</w:t>
      </w:r>
    </w:p>
    <w:p>
      <w:pPr>
        <w:pStyle w:val="ArticleScripture"/>
        <w:jc w:val="left"/>
      </w:pPr>
      <w:r>
        <w:rPr>
          <w:rFonts w:ascii="Nirmala UI" w:hAnsi="Nirmala UI" w:eastAsia="Nirmala UI" w:cs="Nirmala UI"/>
        </w:rPr>
        <w:t>यीशु उनके अधिवक्ता के रूप में प्रकट होंगे, ताकि वे परमेश्वर के सामने उनकी ओर से विनती करें। ‘यदि कोई मनुष्य पाप करे, तो हमारे पास पिता के साथ एक वकील है—धर्मी यीशु मसीह।’ 1 यूहन्ना 2:1. ‘क्योंकि मसीह उन पवित्र स्थानों में नहीं प्रवेश किया जो हाथों से बनाए गए हैं, जो सच्चे के नमूने हैं; परन्तु स्वर्ग ही में, अब हमारे लिए परमेश्वर की उपस्थिति में प्रकट होने को।’ ‘इस कारण वह उन लोगों को जो उसके द्वारा परमेश्वर के पास आते हैं, सर्वथा बचाने में समर्थ है, क्योंकि वह उनके लिए मध्यस्थता करने को सदैव जीवित रहता है।’ इब्रानियों 9:24; 7:25.</w:t>
      </w:r>
    </w:p>
    <w:p>
      <w:pPr>
        <w:pStyle w:val="ArticleScripture"/>
        <w:jc w:val="left"/>
      </w:pPr>
      <w:r>
        <w:rPr>
          <w:rFonts w:ascii="Nirmala UI" w:hAnsi="Nirmala UI" w:eastAsia="Nirmala UI" w:cs="Nirmala UI"/>
        </w:rPr>
        <w:t>जब न्याय में अभिलेखों की पुस्तकें खोली जाती हैं, तब यीशु पर विश्वास करने वाले सब लोगों का जीवन परमेश्वर के सामने समीक्षा में आता है। पृथ्वी पर सबसे पहले रहने वालों से शुरू करके, हमारा अधिवक्ता प्रत्येक क्रमिक पीढ़ी के मामलों को प्रस्तुत करता है, और अंत में जीवित लोगों के साथ समाप्त करता है। हर नाम लिया जाता है, हर मामले की बारीकी से जांच की जाती है। नाम स्वीकार किए जाते हैं, नाम अस्वीकार किए जाते हैं। जब किसी के पाप अभिलेखों की पुस्तकों में, जिनका पश्चाताप न किया गया हो और जिन्हें क्षमा न मिली हो, बने रहते हैं, तो उनके नाम जीवन की पुस्तक से मिटा दिए जाएंगे, और उनके भले कार्यों का लेखा परमेश्वर की स्मरण-पुस्तक से मिटा दिया जाएगा। प्रभु ने मूसा से कहा: 'जो कोई मेरे विरुद्ध पाप करता है, उसे मैं अपनी पुस्तक से मिटा दूँगा।' Exodus 32:33. और भविष्यद्वक्ता यहेजकेल कहता है: 'जब धर्मी अपने धर्म से फिरकर अधर्म करता है, ... तब उसके किए हुए सारे धर्म का स्मरण नहीं किया जाएगा।' Ezekiel 18:24. महान विवाद, 479-483.</w:t>
      </w:r>
    </w:p>
    <w:p>
      <w:pPr>
        <w:pStyle w:val="ArticleBody"/>
        <w:jc w:val="left"/>
      </w:pPr>
      <w:r>
        <w:rPr>
          <w:rFonts w:ascii="Nirmala UI" w:hAnsi="Nirmala UI" w:eastAsia="Nirmala UI" w:cs="Nirmala UI"/>
        </w:rPr>
        <w:t>हम इस अध्ययन को जारी रखेंगे और इस श्रृंखला के अगले लेख में उठाए गए प्रश्नों के उत्तर देंगे।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परमेश्वर के न्याय का समय आ गया है - संख्या एक</dc:title>
  <dc:subject>जीवितों का न्याय और 9/11 का भविष्यवाणी संबंधी महत्व</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