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लाओदिकिया - संख्या पाँच</w:t>
      </w:r>
    </w:p>
    <w:p>
      <w:pPr>
        <w:pStyle w:val="ArticleSubtitle"/>
        <w:jc w:val="left"/>
      </w:pPr>
      <w:r>
        <w:rPr>
          <w:rFonts w:ascii="Nirmala UI" w:hAnsi="Nirmala UI" w:eastAsia="Nirmala UI" w:cs="Nirmala UI"/>
        </w:rPr>
        <w:t>आखिरी तीन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2023-09-03</w:t>
      </w:r>
    </w:p>
    <w:p>
      <w:pPr>
        <w:pStyle w:val="ArticleBody"/>
        <w:jc w:val="left"/>
      </w:pPr>
      <w:r>
        <w:rPr>
          <w:rFonts w:ascii="Nirmala UI" w:hAnsi="Nirmala UI" w:eastAsia="Nirmala UI" w:cs="Nirmala UI"/>
        </w:rPr>
        <w:t>आदर्श रूप से, सात कलीसियाओं और सात मुहरों को ऐसे समांतर प्रतीकों के रूप में समझना चाहिए, जो उसी इतिहास की आंतरिक और बाहरी धाराओं का प्रतिनिधित्व करते हैं। यह ध्यान देना भी महत्वपूर्ण है कि जब हम अंतिम तीन कलीसियाओं और अंतिम तीन मुहरों पर विचार करते हैं, तब इतिहास की प्रगति का प्रतिनिधित्व करने वाली रेखा इन प्रतीकों का प्राथमिक विषय नहीं होती। जब कलीसियाओं की व्याख्या समांतर इतिहासों के संदर्भ में की जाती है, तो इतिहास की प्रगति उस प्रतीकवाद का एक अनिवार्य तत्व होती है; परंतु ऐसा नहीं है जब अंतिम तीन कलीसियाओं और मुहरों को अपने आप में एक प्रतीक के रूप में माना जाता है।</w:t>
      </w:r>
    </w:p>
    <w:p>
      <w:pPr>
        <w:pStyle w:val="ArticleBody"/>
        <w:jc w:val="left"/>
      </w:pPr>
      <w:r>
        <w:rPr>
          <w:rFonts w:ascii="Nirmala UI" w:hAnsi="Nirmala UI" w:eastAsia="Nirmala UI" w:cs="Nirmala UI"/>
        </w:rPr>
        <w:t>प्रतीक के रूप में, अंतिम तीन कलीसियाएँ तीन समूहों के संबंध और विभिन्न कलीसियाओं द्वारा प्रतिनिधित्व किए गए उपासकों के इन तीन समूहों की परस्पर क्रिया की गतिशीलता से संबंधित हैं। अंतिम तीन मुहरें परमेश्वर के लोगों की पहचान करती हैं, जिन्हें मूसा और एलिय्याह द्वारा प्रतिनिधित्व किया गया है। एलिय्याह एक लाख चवालीस हजार का प्रतिनिधित्व करते हैं और मूसा धर्मी मृतकों का।</w:t>
      </w:r>
    </w:p>
    <w:p>
      <w:pPr>
        <w:pStyle w:val="ArticleScripture"/>
        <w:jc w:val="left"/>
      </w:pPr>
      <w:r>
        <w:rPr>
          <w:rFonts w:ascii="Nirmala UI" w:hAnsi="Nirmala UI" w:eastAsia="Nirmala UI" w:cs="Nirmala UI"/>
        </w:rPr>
        <w:t>और जब उसने पाँचवीं मुहर खोली, तो मैंने वेदी के नीचे उन लोगों की आत्माएँ देखीं जिन्हें परमेश्वर के वचन के कारण और उस गवाही के कारण, जिसे वे धारण किए हुए थे, मार दिया गया था। और वे ऊँची आवाज़ से पुकारकर कहने लगे, हे प्रभु, जो पवित्र और सत्य है, तू कब तक न्याय नहीं करेगा और पृथ्वी पर रहने वालों से हमारे लहू का बदला नहीं लेगा? और उन में से प्रत्येक को श्वेत वस्त्र दिए गए; और उनसे कहा गया कि वे थोड़े समय तक और विश्राम करें, जब तक कि उनके सहकर्मी दास और उनके भाई भी, जो उनकी ही तरह मार डाले जाने वाले हैं, की संख्या पूरी न हो जाए। और जब उसने छठी मुहर खोली, तो देखो, एक बड़ा भूकंप हुआ; और सूर्य बालों के टाट के समान काला हो गया, और चंद्रमा रक्त के समान हो गया; और आकाश के तारे पृथ्वी पर गिर पड़े, जैसे अंजीर का पेड़, जब वह प्रचंड वायु से हिलाया जाता है, अपने कच्चे अंजीर गिरा देता है। और आकाश ऐसा हट गया जैसे कोई ग्रंथ लपेटा जाता है; और हर पहाड़ और हर द्वीप अपनी जगह से हटा दिए गए। और पृथ्वी के राजा, और बड़े लोग, और धनी, और प्रधान सेनापति, और पराक्रमी, और हर दास और हर स्वतंत्र मनुष्य, गुफाओं में और पहाड़ों की चट्टानों में छिप गए; और पहाड़ों और चट्टानों से कहने लगे, हम पर गिरो, और हमें सिंहासन पर विराजमान उसके मुख से, और मेम्ने के क्रोध से छिपा लो; क्योंकि उसके क्रोध का बड़ा दिन आ पहुँचा है; और कौन ठहर सकेगा? प्रकाशितवाक्य 6:9-17.</w:t>
      </w:r>
    </w:p>
    <w:p>
      <w:pPr>
        <w:pStyle w:val="ArticleBody"/>
        <w:jc w:val="left"/>
      </w:pPr>
      <w:r>
        <w:rPr>
          <w:rFonts w:ascii="Nirmala UI" w:hAnsi="Nirmala UI" w:eastAsia="Nirmala UI" w:cs="Nirmala UI"/>
        </w:rPr>
        <w:t>सिस्टर वाइट हमें बताती हैं कि पाँचवीं मुहर 'भविष्य की एक समयावधि' से संबंधित है। पाँचवीं मुहर के पद यह पूछते हैं कि अंधकार युग के दौरान परमेश्वर की प्रजा की हत्याओं के लिए परमेश्वर पापाई सत्ता का न्याय कब करेगा। उत्तर यह दिया गया कि 'अंतिम दिनों' में परमेश्वर पापाई सत्ता का उनके द्वारा की गई हत्याओं के लिए न्याय करेगा, और उन पापाई शहीदों के एक अन्य समूह के लिए भी, जिनकी हत्या रविवार कानून संकट के दौरान पापाई सत्ता द्वारा भी की जाएगी।</w:t>
      </w:r>
    </w:p>
    <w:p>
      <w:pPr>
        <w:pStyle w:val="ArticleScripture"/>
        <w:jc w:val="left"/>
      </w:pPr>
      <w:r>
        <w:rPr>
          <w:rFonts w:ascii="Nirmala UI" w:hAnsi="Nirmala UI" w:eastAsia="Nirmala UI" w:cs="Nirmala UI"/>
        </w:rPr>
        <w:t>'और जब उसने पाँचवीं मुहर खोली . . . [प्रकाशितवाक्य 6:9-11]। यहाँ यूहन्ना को ऐसे दृश्य दिखाए गए थे जो वास्तविकता में नहीं थे, बल्कि वे थे जो भविष्य के किसी काल में होने वाले थे।" Manuscript Releases, खंड 20, 197.</w:t>
      </w:r>
    </w:p>
    <w:p>
      <w:pPr>
        <w:pStyle w:val="ArticleBody"/>
        <w:jc w:val="left"/>
      </w:pPr>
      <w:r>
        <w:rPr>
          <w:rFonts w:ascii="Nirmala UI" w:hAnsi="Nirmala UI" w:eastAsia="Nirmala UI" w:cs="Nirmala UI"/>
        </w:rPr>
        <w:t>प्रेरणा यह भी पुष्टि करती है कि वेदी के नीचे की आत्माएँ, जो यह जानना चाहती हैं कि परमेश्वर पापसी का न्याय कब करेगा, प्रकाशितवाक्य के अठारहवें अध्याय में वर्णित अपनी महिमा से पृथ्वी को प्रकाशित करने वाले स्वर्गदूत की दो आवाज़ों से जुड़ी हुई हैं।</w:t>
      </w:r>
    </w:p>
    <w:p>
      <w:pPr>
        <w:pStyle w:val="ArticleScripture"/>
        <w:jc w:val="left"/>
      </w:pPr>
      <w:r>
        <w:rPr>
          <w:rFonts w:ascii="Nirmala UI" w:hAnsi="Nirmala UI" w:eastAsia="Nirmala UI" w:cs="Nirmala UI"/>
        </w:rPr>
        <w:t>"जब पाँचवीं मुहर खोली गई, तो भविष्यद्रष्टा यूहन्ना ने दर्शन में वेदी के नीचे उन लोगों का समूह देखा जो परमेश्वर के वचन और यीशु मसीह की गवाही के कारण मारे गए थे। इसके बाद वे दृश्य आए जिनका वर्णन प्रकाशितवाक्य के अठारहवें अध्याय में किया गया है, जब विश्वासयोग्य और सत्य लोगों को बाबुल से बाहर निकलने के लिए बुलाया जाता है। प्रकाशितवाक्य 18:1-5 उद्धृत।" मैन्युस्क्रिप्ट रिलीज़ेज़, खंड 20, 14.</w:t>
      </w:r>
    </w:p>
    <w:p>
      <w:pPr>
        <w:pStyle w:val="ArticleBody"/>
        <w:jc w:val="left"/>
      </w:pPr>
      <w:r>
        <w:rPr>
          <w:rFonts w:ascii="Nirmala UI" w:hAnsi="Nirmala UI" w:eastAsia="Nirmala UI" w:cs="Nirmala UI"/>
        </w:rPr>
        <w:t>प्रकाशितवाक्य अध्याय अठारह में कैथोलिक धर्म पर न्याय दोगुना है, क्योंकि वहीं और उसी समय उसे न केवल "अंतिम दिनों" में जिनकी वह हत्या करेगी उनके लिए, बल्कि पोप के शासन के अंधकार युग के दौरान जो लोग हत्या के शिकार हुए उनके लिए भी दंडित किया जाता है।</w:t>
      </w:r>
    </w:p>
    <w:p>
      <w:pPr>
        <w:pStyle w:val="ArticleScripture"/>
        <w:jc w:val="left"/>
      </w:pPr>
      <w:r>
        <w:rPr>
          <w:rFonts w:ascii="Nirmala UI" w:hAnsi="Nirmala UI" w:eastAsia="Nirmala UI" w:cs="Nirmala UI"/>
        </w:rPr>
        <w:t>और मैंने स्वर्ग से एक और आवाज़ सुनी, जो कहती थी, मेरे लोगो, उससे बाहर निकल आओ, ताकि तुम उसके पापों के सहभागी न बनो, और उसकी विपत्तियों में से कुछ भी न प्राप्त करो। क्योंकि उसके पाप स्वर्ग तक पहुँच गए हैं, और परमेश्वर ने उसके अधर्मों को स्मरण किया है। जैसे उसने तुम्हें प्रतिफल दिया, वैसे ही तुम भी उसे प्रतिफल दो; और उसके कामों के अनुसार उसे दोगुना, हाँ, दोगुना दो; जिस प्याले को उसने भर रखा है, उसी में उसके लिए दोगुना भर दो। प्रकाशितवाक्य 18:4-6.</w:t>
      </w:r>
    </w:p>
    <w:p>
      <w:pPr>
        <w:pStyle w:val="ArticleBody"/>
        <w:jc w:val="left"/>
      </w:pPr>
      <w:r>
        <w:rPr>
          <w:rFonts w:ascii="Nirmala UI" w:hAnsi="Nirmala UI" w:eastAsia="Nirmala UI" w:cs="Nirmala UI"/>
        </w:rPr>
        <w:t>छठी मुहर सात अंतिम विपत्तियों के काल में मसीह के दूसरे आगमन से ठीक पहले घटित होने वाली घटनाओं का बाइबल के क्लासिक चित्रणों में से एक प्रस्तुत करती है। यह प्रकाशितवाक्य के सातवें अध्याय की भूमिका के साथ समाप्त होती है, जो छठी मुहर की अंतिम आयत में उठाए गए प्रश्न, "कौन ठहर सकेगा?" का उत्तर प्रदान करती है। रविवार के क़ानून के संकट में, जो तब समाप्त होगा जब सात अंतिम विपत्तियाँ आ जाएँगी, दो समूह परमेश्वर के ध्वजस्वरूप खड़े होंगे। वे दो समूह हैं: एक लाख चवालीस हज़ार, जिनका प्रतिनिधित्व एलिय्याह द्वारा किया गया है; और "महान जनसमूह," जिसका प्रतिनिधित्व मूसा द्वारा किया गया है। मूसा और एलिय्याह—ये दो प्रतीक—पहले ही इस रूप में चिन्हित किए जा चुके हैं कि वे जगत के अंत में खड़े होने वाले हैं, क्योंकि दोनों रूपांतरण के पर्वत पर मसीह के साथ खड़े थे।</w:t>
      </w:r>
    </w:p>
    <w:p>
      <w:pPr>
        <w:pStyle w:val="ArticleBody"/>
        <w:jc w:val="left"/>
      </w:pPr>
      <w:r>
        <w:rPr>
          <w:rFonts w:ascii="Nirmala UI" w:hAnsi="Nirmala UI" w:eastAsia="Nirmala UI" w:cs="Nirmala UI"/>
        </w:rPr>
        <w:t>अंधकार युग के पापत्व के शहीदों के प्रथम समूह को श्वेत वस्त्र दिए गए थे, और दूसरा समूह, जिसके पूरा होने तक उन्हें प्रतीक्षा करने को कहा गया था, वही "बड़ी भीड़" है जो भी श्वेत वस्त्र पहने हुए है। पांचवीं और छठी मुहर पांचवीं और छठी कलीसियाओं के समानांतर इतिहास प्रस्तुत नहीं कर रहीं; वे उन दो समूहों के विषय में साक्ष्य दे रही हैं जो "अंतिम दिनों" में प्रभु के लिए ध्वज बनकर खड़े होते हैं। वे दो समूह वही हैं जो प्रकाशितवाक्य के अठारहवें अध्याय में दो स्वरों के संदेशों की घोषणा करते हैं। तब जो संदेश घोषित किया जाता है, वह पवित्र आत्मा के उंडेले जाने के साथ होता है, जैसा कि पेन्तेकुस्त के इतिहास और एडवेंटवाद की शुरुआत में मध्यरात्रि पुकार के इतिहास द्वारा प्रतिरूपित है।</w:t>
      </w:r>
    </w:p>
    <w:p>
      <w:pPr>
        <w:pStyle w:val="ArticleScripture"/>
        <w:jc w:val="left"/>
      </w:pPr>
      <w:r>
        <w:rPr>
          <w:rFonts w:ascii="Nirmala UI" w:hAnsi="Nirmala UI" w:eastAsia="Nirmala UI" w:cs="Nirmala UI"/>
        </w:rPr>
        <w:t>तीसरे स्वर्गदूत के संदेश की घोषणा में जो स्वर्गदूत सम्मिलित है, वह अपनी महिमा से समस्त पृथ्वी को प्रकाशित करेगा। यहाँ विश्वव्यापी विस्तार और अभूतपूर्व शक्ति के एक कार्य की भविष्यवाणी की गई है। 1840–44 का आगमन आंदोलन परमेश्वर की शक्ति का एक महिमामय प्रकटीकरण था; पहले स्वर्गदूत का संदेश संसार के प्रत्येक मिशन स्टेशनों तक पहुँचाया गया, और कुछ देशों में धार्मिक रुचि का ऐसा उत्कर्ष देखा गया जैसा सोलहवीं शताब्दी के सुधार आंदोलन के बाद से किसी भी देश में नहीं देखा गया; परन्तु तीसरे स्वर्गदूत की अंतिम चेतावनी के अधीन होने वाला शक्तिशाली आंदोलन इन सब से भी बढ़कर होगा।</w:t>
      </w:r>
    </w:p>
    <w:p>
      <w:pPr>
        <w:pStyle w:val="ArticleScripture"/>
        <w:jc w:val="left"/>
      </w:pPr>
      <w:r>
        <w:rPr>
          <w:rFonts w:ascii="Nirmala UI" w:hAnsi="Nirmala UI" w:eastAsia="Nirmala UI" w:cs="Nirmala UI"/>
        </w:rPr>
        <w:t>यह कार्य पिन्तेकुस्त के दिन हुए कार्य के समान होगा। जैसे 'पहली वर्षा' सुसमाचार के प्रारम्भ में पवित्र आत्मा के उण्डेले जाने पर बहुमूल्य बीज के अंकुरण के लिए दी गई, वैसे ही 'अन्तिम वर्षा' उसके समापन पर फसल को पकाने के लिए दी जाएगी। 'तब हम जानेंगे, यदि हम प्रभु को जानने में आगे बढ़ते रहें: उसका निकलना भोर के समान निश्चित है; और वह हमारे पास वर्षा की तरह आएगा, जैसे पृथ्वी पर अन्तिम और पहली वर्षा आती है।' होशे 6:3। 'इसलिये, हे सिय्योन के बच्चों, आनन्दित हो, और अपने प्रभु परमेश्वर में प्रसन्न रहो; क्योंकि उसने तुम्हें पहली वर्षा समय पर दी है, और वह तुम्हारे लिये वर्षा—पहली वर्षा और अन्तिम वर्षा—उतारेगा।' योएल 2:23। 'अन्तिम दिनों में, परमेश्वर कहता है, मैं अपना आत्मा सब प्राणियों पर उण्डेलूँगा।' 'और यह होगा कि जो कोई प्रभु का नाम लेगा, वह उद्धार पाएगा।' प्रेरितों के काम 2:17, 21।</w:t>
      </w:r>
    </w:p>
    <w:p>
      <w:pPr>
        <w:pStyle w:val="ArticleScripture"/>
        <w:jc w:val="left"/>
      </w:pPr>
      <w:r>
        <w:rPr>
          <w:rFonts w:ascii="Nirmala UI" w:hAnsi="Nirmala UI" w:eastAsia="Nirmala UI" w:cs="Nirmala UI"/>
        </w:rPr>
        <w:t>सुसमाचार का महान कार्य इस प्रकार समाप्त नहीं होगा कि परमेश्वर की शक्ति का प्रगटीकरण उसके आरंभ में जितना था, उससे कम हो। सुसमाचार के आरंभ में ‘पूर्व वर्षा’ के उंडेले जाने में जो भविष्यवाणियाँ पूरी हुई थीं, वे उसके अंत में ‘अंतिम वर्षा’ में फिर से पूरी होंगी। यही वे ‘ताज़गी के समय’ हैं, जिनकी ओर प्रेरित पतरस ने दृष्टि रखी, जब उसने कहा: ‘इस कारण मन फिराओ और परिवर्तित हो जाओ, ताकि तुम्हारे पाप मिटाए जाएँ, जब प्रभु की उपस्थिति से ताज़गी के समय आएँगे; और वह यीशु को भेजेगा।’ प्रेरितों के काम 3:19, 20। महान विवाद, 611।</w:t>
      </w:r>
    </w:p>
    <w:p>
      <w:pPr>
        <w:pStyle w:val="ArticleBody"/>
        <w:jc w:val="left"/>
      </w:pPr>
      <w:r>
        <w:rPr>
          <w:rFonts w:ascii="Nirmala UI" w:hAnsi="Nirmala UI" w:eastAsia="Nirmala UI" w:cs="Nirmala UI"/>
        </w:rPr>
        <w:t>छठी मोहर उस प्रश्न को उठाती है जो प्रकाशितवाक्य के सातवें अध्याय में प्रतिनिधित्व किए गए एलिय्याह और मूसा का परिचय देता है; उसके बाद सातवीं मोहर खोली जाती है और उन दो समूहों पर पवित्र आत्मा के उंडेले जाने का वर्णन करती है। ध्यान देने योग्य है कि इस वर्णन में आधे घंटे का मौन है। सातवीं मोहर के खुलने के साथ दर्शाई गई अंतिम वर्षा में मौन की एक अवधि शामिल है।</w:t>
      </w:r>
    </w:p>
    <w:p>
      <w:pPr>
        <w:pStyle w:val="ArticleScripture"/>
        <w:jc w:val="left"/>
      </w:pPr>
      <w:r>
        <w:rPr>
          <w:rFonts w:ascii="Nirmala UI" w:hAnsi="Nirmala UI" w:eastAsia="Nirmala UI" w:cs="Nirmala UI"/>
        </w:rPr>
        <w:t>और जब उसने सातवीं मुहर खोली, तो स्वर्ग में लगभग आधे घंटे तक मौन रहा। और मैंने सात स्वर्गदूतों को देखा जो परमेश्वर के सामने खड़े थे; और उन्हें सात नरसिंगे दिए गए। और एक और स्वर्गदूत आया और वेदी के पास खड़ा हुआ, उसके हाथ में सोने का धूपदान था; और उसे बहुत धूप दी गई, ताकि वह उसे सब पवित्र जनों की प्रार्थनाओं के साथ सिंहासन के सामने वाली स्वर्ण वेदी पर चढ़ाए। और धूप का धुआँ, जो पवित्र जनों की प्रार्थनाओं के साथ था, स्वर्गदूत के हाथ से परमेश्वर के सामने ऊपर उठ गया। तब स्वर्गदूत ने धूपदान लिया, और उसे वेदी की आग से भर दिया, और उसे पृथ्वी पर फेंक दिया; और आवाज़ें, और गर्जन, और बिजलियाँ, और भूकंप हुए। प्रकाशितवाक्य 8:1-5.</w:t>
      </w:r>
    </w:p>
    <w:p>
      <w:pPr>
        <w:pStyle w:val="ArticleBody"/>
        <w:jc w:val="left"/>
      </w:pPr>
      <w:r>
        <w:rPr>
          <w:rFonts w:ascii="Nirmala UI" w:hAnsi="Nirmala UI" w:eastAsia="Nirmala UI" w:cs="Nirmala UI"/>
        </w:rPr>
        <w:t>जैसा कि अभी-अभी 'द ग्रेट कॉन्ट्रोवर्सी' के उस अंश में उल्लेख किया गया है, अंतिम वर्षा तब उंडेली जाने लगती है जब वह शक्तिशाली स्वर्गदूत उतरता है और अपनी महिमा से पृथ्वी को प्रकाशित करता है। अंतिम वर्षा तब शुरू हुई जब 11 सितंबर, 2001 को 'न्यूयॉर्क सिटी की महान इमारतें गिरा दी गईं'।</w:t>
      </w:r>
    </w:p>
    <w:p>
      <w:pPr>
        <w:pStyle w:val="ArticleScripture"/>
        <w:jc w:val="left"/>
      </w:pPr>
      <w:r>
        <w:rPr>
          <w:rFonts w:ascii="Nirmala UI" w:hAnsi="Nirmala UI" w:eastAsia="Nirmala UI" w:cs="Nirmala UI"/>
        </w:rPr>
        <w:t>"अब यह खबर आ रही है कि मैंने यह घोषित किया है कि न्यूयॉर्क को एक ज्वारीय लहर बहा ले जाएगी? यह मैंने कभी नहीं कहा। मैंने तो यह कहा है कि वहाँ मंज़िल दर मंज़िल उठते भव्य भवनों को देखते हुए मैंने कहा, 'जब प्रभु पृथ्वी को भयानक रीति से हिलाने के लिए उठेंगे, तब कितने भयानक दृश्य घटेंगे! तब प्रकाशितवाक्य 18:1-3 के वचन पूरे होंगे।' प्रकाशितवाक्य का पूरा अठारहवाँ अध्याय इस बात की चेतावनी है कि पृथ्वी पर क्या आने वाला है। परंतु न्यूयॉर्क के विषय में विशेष रूप से क्या आने वाला है, इस पर मुझे कोई विशेष प्रकाश नहीं दिया गया है; केवल इतना ज्ञात है कि एक दिन वहाँ के भव्य भवन परमेश्वर की शक्ति की उलट-पलट से ढहा दिए जाएँगे। मुझे दिए गए प्रकाश से यह ज्ञात है कि संसार में विनाश है। प्रभु का एक शब्द, उसकी सामर्थ्य का एक स्पर्श, और ये विशालकाय संरचनाएँ ढह जाएँगी। ऐसे दृश्य घटेंगे जिनकी भयावहता की हम कल्पना भी नहीं कर सकते।" रिव्यू एंड हेराल्ड, 5 जुलाई, 1906.</w:t>
      </w:r>
    </w:p>
    <w:p>
      <w:pPr>
        <w:pStyle w:val="ArticleBody"/>
        <w:jc w:val="left"/>
      </w:pPr>
      <w:r>
        <w:rPr>
          <w:rFonts w:ascii="Nirmala UI" w:hAnsi="Nirmala UI" w:eastAsia="Nirmala UI" w:cs="Nirmala UI"/>
        </w:rPr>
        <w:t>11 सितंबर, 2001 को अंतिम वर्षा गिरनी शुरू हुई और उस वर्षा की बौछार उन पर पड़ती है जिनका प्रतिनिधित्व एलियाह और मूसा करते हैं, और इसमें मौन का एक समय भी शामिल है। मूसा और एलियाह के लिए मौन का एक समय प्रकाशितवाक्य के ग्यारहवें अध्याय में भी दर्शाया गया है, जहाँ मूसा और एलियाह, वे दो भविष्यद्वक्ता जिन्होंने संसार को सताया, सड़कों पर 'मार डाले गए'। परन्तु साढ़े तीन दिन बाद वे होरेब की गुफा से बाहर आए और स्वर्ग में चढ़ गए। अंतिम वर्षा के इतिहास में, उन दो दूतों द्वारा प्रतिनिधित्व किया गया संदेश मार डाला जाता है और सड़क पर फेंक दिया जाता है, परन्तु उनके पुनरुत्थान तक उसे दफनाया नहीं जाता। यह उन प्रमुख सत्यों में से एक है जिसकी मुहर अब यहूदा के गोत्र का सिंह खोल रहा है।</w:t>
      </w:r>
    </w:p>
    <w:p>
      <w:pPr>
        <w:pStyle w:val="ArticleBody"/>
        <w:jc w:val="left"/>
      </w:pPr>
      <w:r>
        <w:rPr>
          <w:rFonts w:ascii="Nirmala UI" w:hAnsi="Nirmala UI" w:eastAsia="Nirmala UI" w:cs="Nirmala UI"/>
        </w:rPr>
        <w:t>अंतिम तीन मुहरें परमेश्वर की प्रजा के उस अंतिम आंदोलन की पहचान करती हैं जिसका प्रतिनिधित्व एलिय्याह और मूसा करते हैं। वह आंदोलन मरता है और पुनर्जीवित होता है। यह एक आंदोलन है, क्योंकि एडवेंटिज़्म एक आंदोलन के रूप में आरम्भ हुआ था, जो 1863 तक चलता रहा, जब उन्होंने वह पहला सत्य एक तरफ रख दिया जिसे पहचानने के लिए विलियम मिलर को प्रेरित किया गया था। 1863 में वह आंदोलन समाप्त हो गया, क्योंकि 1863 में वे कानूनी रूप से एक कलीसिया बन गए। अल्फा और ओमेगा इस बात पर जोर देते हैं कि यदि उन्होंने अपनी शेष प्रजा को एक आंदोलन के रूप में आरम्भ किया, तो वे उसे एक आंदोलन के रूप में ही समाप्त भी करेंगे।</w:t>
      </w:r>
    </w:p>
    <w:p>
      <w:pPr>
        <w:pStyle w:val="ArticleBody"/>
        <w:jc w:val="left"/>
      </w:pPr>
      <w:r>
        <w:rPr>
          <w:rFonts w:ascii="Nirmala UI" w:hAnsi="Nirmala UI" w:eastAsia="Nirmala UI" w:cs="Nirmala UI"/>
        </w:rPr>
        <w:t>हम अब सात कलीसियाओं और सात मुहरों का अवलोकन समाप्त कर चुके हैं। अंतिम तीन मुहरों में हम उद्धार पाए हुए दो वर्ग देखते हैं, जिन्हें मूसा और एलिय्याह द्वारा दर्शाया गया है। वे सभी मुहरें प्रकाशितवाक्य अठारह के शक्तिशाली स्वर्गदूत की गवाही देती हैं। जब वह 11 सितंबर, 2001 को उतरा, तो उद्धार पाए हुए दो वर्ग एक शुद्धिकरण प्रक्रिया में प्रवेश कर गए, जो इस उद्देश्य से बनाई गई है कि एडवेंटिज़्म के अंत में आंदोलन के भीतर उपासकों के दो वर्गों को उजागर और अलग किया जाए, जैसा कि एडवेंटिज़्म की शुरुआत के आंदोलन में पूर्वरूप में दिखाया गया था। दानिय्येल बताता है कि एक वर्ग, जिसे वह दुष्ट कहता है, ज्ञान में वृद्धि को नहीं समझेगा, परन्तु बुद्धिमान समझेंगे। मत्ती हमें बताता है कि खुले हुए ज्ञान की समझ से वंचित कुँवारियाँ मूर्ख कहलाती हैं। बुद्धिमान कुँवारियाँ आधी रात के संकट में यह प्रदर्शित करती हैं कि वे ज्ञान की वृद्धि को समझती और धारण करती हैं। बुद्धिमान और मूर्खों को फिलाडेल्फिया की कलीसिया या लाओदीकिया की कलीसिया द्वारा दर्शाया गया है। लाओदीकिया की दुष्ट, मूर्ख कुँवारियाँ प्रभु के मुख से उगल दी जाएँगी और बुद्धिमान अपनी ललाटों पर परमेश्वर का नाम, अर्थात उसका चरित्र, प्राप्त करेंगे। यदि छठी कलीसिया फिलाडेल्फिया बुद्धिमानों का प्रतिनिधित्व करती है, तो सातवीं कलीसिया लाओदीकिया दुष्टों का प्रतिनिधित्व कैसे करती है? यदि ऐसा है, तो क्रम तो बिगड़ गया, क्या ऐसा नहीं है? इसका उत्तर, निस्संदेह, अल्फा और ओमेगा से हल होता है।</w:t>
      </w:r>
    </w:p>
    <w:p>
      <w:pPr>
        <w:pStyle w:val="ArticleBody"/>
        <w:jc w:val="left"/>
      </w:pPr>
      <w:r>
        <w:rPr>
          <w:rFonts w:ascii="Nirmala UI" w:hAnsi="Nirmala UI" w:eastAsia="Nirmala UI" w:cs="Nirmala UI"/>
        </w:rPr>
        <w:t>परमेश्वर के नाम से कहलाने वाली पहली प्रजा, प्राचीन इस्राएल, के आरंभ में, मूसा उस प्रजा के अंत में मसीह का पूर्वरूप था.</w:t>
      </w:r>
    </w:p>
    <w:p>
      <w:pPr>
        <w:pStyle w:val="ArticleScripture"/>
        <w:jc w:val="left"/>
      </w:pPr>
      <w:r>
        <w:rPr>
          <w:rFonts w:ascii="Nirmala UI" w:hAnsi="Nirmala UI" w:eastAsia="Nirmala UI" w:cs="Nirmala UI"/>
        </w:rPr>
        <w:t>क्योंकि मूसा ने सचमुच पितरों से कहा, तुम्हारा परमेश्वर प्रभु तुम्हारे ही भाइयों में से मेरे समान एक भविष्यद्वक्ता तुम्हारे लिए खड़ा करेगा; जो कुछ वह तुमसे कहे, उन सब बातों में उसकी सुनना। और ऐसा होगा कि हर वह प्राणी जो उस भविष्यद्वक्ता की नहीं सुनेगा, लोगों में से नाश किया जाएगा। प्रेरितों के काम 3:22, 23.</w:t>
      </w:r>
    </w:p>
    <w:p>
      <w:pPr>
        <w:pStyle w:val="ArticleBody"/>
        <w:jc w:val="left"/>
      </w:pPr>
      <w:r>
        <w:rPr>
          <w:rFonts w:ascii="Nirmala UI" w:hAnsi="Nirmala UI" w:eastAsia="Nirmala UI" w:cs="Nirmala UI"/>
        </w:rPr>
        <w:t>परमेश्वर की पहली कहलानेवाली प्रजा के अंत में, यूहन्ना बपतिस्मा देनेवाला वह एलिय्याह का संदेशवाहक थे जिसने मसीह के प्रथम आगमन के लिए मार्ग तैयार किया। तब यीशु ने क्रूस पर अपना बलिदान चढ़ाया और उसके बाद स्वर्गीय पवित्रस्थान के पवित्र स्थान में अपनी महायाजकीय सेवा आरंभ की। परमेश्वर की दूसरी कहलानेवाली प्रजा, अर्थात आधुनिक इस्राएल, के आरंभ में, विलियम मिलर वह एलिय्याह का संदेशवाहक थे जिन्होंने मसीह के दूसरे आगमन के लिए मार्ग तैयार किया। तब यीशु अचानक परमपवित्र स्थान में प्रवेश किया और न्याय आरंभ किया। परमेश्वर की दूसरी कहलानेवाली प्रजा के अंत में, एक अंतिम एलिय्याह का संदेशवाहक ने मसीह के लिए यह मार्ग तैयार किया कि वह जीवितों के न्याय की व्यवस्था आरंभ करे, स्वर्गीय महायाजक के रूप में अपने कार्य की परिणति तक पहुँचे, और अपना दूसरा आगमन करे।</w:t>
      </w:r>
    </w:p>
    <w:p>
      <w:pPr>
        <w:pStyle w:val="ArticleBody"/>
        <w:jc w:val="left"/>
      </w:pPr>
      <w:r>
        <w:rPr>
          <w:rFonts w:ascii="Nirmala UI" w:hAnsi="Nirmala UI" w:eastAsia="Nirmala UI" w:cs="Nirmala UI"/>
        </w:rPr>
        <w:t>विलियम मिलर न केवल संदेशवाहक का प्रतीक हैं, बल्कि उस आंदोलन का भी, जिससे वे संबद्ध थे.</w:t>
      </w:r>
    </w:p>
    <w:p>
      <w:pPr>
        <w:pStyle w:val="ArticleScripture"/>
        <w:jc w:val="left"/>
      </w:pPr>
      <w:r>
        <w:rPr>
          <w:rFonts w:ascii="Nirmala UI" w:hAnsi="Nirmala UI" w:eastAsia="Nirmala UI" w:cs="Nirmala UI"/>
        </w:rPr>
        <w:t>कंपकंपाते हुए, विलियम मिलर ने लोगों के सामने परमेश्वर के राज्य के रहस्यों को खोलना शुरू किया, भविष्यवाणियों के माध्यम से अपने श्रोताओं को मसीह के द्वितीय आगमन तक ले जाते हुए। हर प्रयास के साथ वे और सशक्त होते गए। जिस प्रकार यूहन्ना बपतिस्मा देने वाले ने यीशु के प्रथम आगमन का उद्घोष किया और उसके आने के लिए मार्ग तैयार किया, उसी प्रकार विलियम मिलर और जो उनके साथ जुड़ गए, उन्होंने परमेश्वर के पुत्र के द्वितीय आगमन का प्रचार किया....</w:t>
      </w:r>
    </w:p>
    <w:p>
      <w:pPr>
        <w:pStyle w:val="ArticleScripture"/>
        <w:jc w:val="left"/>
      </w:pPr>
      <w:r>
        <w:rPr>
          <w:rFonts w:ascii="Nirmala UI" w:hAnsi="Nirmala UI" w:eastAsia="Nirmala UI" w:cs="Nirmala UI"/>
        </w:rPr>
        <w:t>"हजारों को विलियम मिलर द्वारा प्रचारित सत्य को अपनाने के लिए प्रेरित किया गया, और एलिय्याह की आत्मा और सामर्थ्य में परमेश्वर के सेवक संदेश की घोषणा करने के लिए उठाए गए।" प्रारंभिक लेखन, 229, 230, 233.</w:t>
      </w:r>
    </w:p>
    <w:p>
      <w:pPr>
        <w:pStyle w:val="ArticleBody"/>
        <w:jc w:val="left"/>
      </w:pPr>
      <w:r>
        <w:rPr>
          <w:rFonts w:ascii="Nirmala UI" w:hAnsi="Nirmala UI" w:eastAsia="Nirmala UI" w:cs="Nirmala UI"/>
        </w:rPr>
        <w:t>प्राचीन इस्राएल की शुरुआत में परमेश्वर ने मूसा को बुलाया, जिसने मिस्र में चालीस वर्षों तक भ्रष्ट शिक्षा पाई थी; उसके चरित्र से मिस्र का प्रभाव हटाने के लिए उसे चालीस वर्ष मरुभूमि में जीवन बिताना पड़ा। जन्म के चालीस वर्ष बाद, यह समझते हुए कि उसे परमेश्वर की प्रजा को मिस्र से निकालने के लिए चुना गया है, मूसा ने मानवीय बल का सहारा लेकर एक मिस्री को मार डाला। चालीस वर्ष बाद जलती झाड़ी के पास उसने परमेश्वर की बुलाहट के विरुद्ध विद्रोह किया। अंततः बुलाहट स्वीकार करने के बाद भी उसने अपने पुत्र का खतना करने की आज्ञा की उपेक्षा की, जब तक कि उस पर मृत्यु का संकट न आ गया। प्रतिज्ञात देश की सीमा पर उसने विद्रोह किया और चट्टान पर दूसरी बार प्रहार किया। प्राचीन इस्राएल की शुरुआत में, मूसा में लाओदीकियन के चरित्र-लक्षण थे। फिर भी ऐसा करते हुए उसने अपनी उच्च और पवित्र बुलाहट को पूरा किया, जिसमें प्राचीन इस्राएल के अंत में मसीह के प्रतिरूप का निरूपण भी शामिल था। मसीह, जिन्होंने कुतर्क करने वाले यहूदियों—या जो कहते थे कि वे यहूदी हैं पर थे नहीं—से संघर्ष किया, ने फिलाडेल्फ़ियन के चरित्र का प्रतिनिधित्व किया। प्राचीन इस्राएल की शुरुआत में मूसा सोना, नेत्र-लेप और श्वेत वस्त्रों की आवश्यकता वाले एक लाओदीकियन का प्रतिनिधित्व करता था। अंत में मसीह एक फिलाडेल्फ़ियन हैं।</w:t>
      </w:r>
    </w:p>
    <w:p>
      <w:pPr>
        <w:pStyle w:val="ArticleBody"/>
        <w:jc w:val="left"/>
      </w:pPr>
      <w:r>
        <w:rPr>
          <w:rFonts w:ascii="Nirmala UI" w:hAnsi="Nirmala UI" w:eastAsia="Nirmala UI" w:cs="Nirmala UI"/>
        </w:rPr>
        <w:t>एडवेंटवाद की शुरुआत में, विलियम मिलर—जिनका प्रतिनिधित्व सार्दिस के उन कुछ लोगों ने किया जिन्होंने अपने वस्त्र मलिन नहीं किए थे—एक फिलाडेल्फ़ियाई का प्रतिनिधित्व करते थे, और उनके साथ जुड़ा आंदोलन भी ऐसा ही था। एडवेंटवाद के अंत में, 1989 में ‘अंत का समय’ पहचानने वाला आंदोलन उतना ही लाओदीकियाई था जितने मूसा थे। मिलराइट आंदोलन, फ्यूचर फॉर अमेरिका के आंदोलन का प्रतिरूप है, इस भविष्यसूचक समझ के साथ कि पहला आंदोलन फिलाडेल्फ़िया के काल में फिलाडेल्फ़ियाइयों द्वारा पूरित हुआ, और अंतिम आंदोलन लाओदीकिया के काल में लाओदीकियाइयों द्वारा पूरित होता है।</w:t>
      </w:r>
    </w:p>
    <w:p>
      <w:pPr>
        <w:pStyle w:val="ArticleBody"/>
        <w:jc w:val="left"/>
      </w:pPr>
      <w:r>
        <w:rPr>
          <w:rFonts w:ascii="Nirmala UI" w:hAnsi="Nirmala UI" w:eastAsia="Nirmala UI" w:cs="Nirmala UI"/>
        </w:rPr>
        <w:t>मैं 1989 से इस आंदोलन के भविष्यवाणी संबंधी इतिहास का, फ्यूचर फॉर अमेरिका के इतिहास से जुड़े किसी भी अन्य व्यक्ति की तुलना में, अधिक साक्षी रहा हूँ, और मैं गवाही देता हूँ कि मैंने स्वयं 1989 से आगे के इतिहास से एक प्रमाणित लाओदीकियाई एडवेंटिस्ट के रूप में होकर गुज़रा हूँ। उस मार्ग पर अनेक व्यक्ति हैं जो मेरी गवाही का समर्थन करेंगे। मैं यह भी निश्चयपूर्वक गवाही दे सकता हूँ कि एडवेंटवाद के अंतकाल में उस आंदोलन से जुड़े लोग भी प्रमाणित लाओदीकियाई एडवेंटिस्ट थे। पहली नामित प्रजा एक लाओदीकियाई से प्रारंभ होती है जो फिलाडेल्फियाई बनता है, और एक फिलाडेल्फियाई पर समाप्त होती है। दूसरी नामित प्रजा एक फिलाडेल्फियाई से आरंभ होती है और एक लाओदीकियाई पर समाप्त होती है जिसे फिलाडेल्फियाई बनने के लिए बुलाया जाता है। यही अल्फा और ओमेगा की छाप है।</w:t>
      </w:r>
    </w:p>
    <w:p>
      <w:pPr>
        <w:pStyle w:val="ArticleBody"/>
        <w:jc w:val="left"/>
      </w:pPr>
      <w:r>
        <w:rPr>
          <w:rFonts w:ascii="Nirmala UI" w:hAnsi="Nirmala UI" w:eastAsia="Nirmala UI" w:cs="Nirmala UI"/>
        </w:rPr>
        <w:t>नेता और उसके साथ जुड़ गए लोगों के दुखद, दयनीय आध्यात्मिक अंधेपन के बावजूद, 1989 से लेकर अब तक जो भविष्यसूचक मार्गचिह्न घटित हुए, उनका निर्देशन और नियंत्रण परमेश्वर करते रहे। नेता और उसके साथ जुड़ गए लोगों की आध्यात्मिक नग्नता और गरीबी के बावजूद, परमेश्वर फिर भी उन्हीं सत्यों की मुहर खोलने का निर्देशन कर रहे थे जिन्हें खोलना उन्होंने उचित समझा। अपनी उस दया में, जो कभी उनके “सत्य” से अलग नहीं होती, उन्होंने एक शुद्धिकरण प्रक्रिया रची, जिसने यह प्रावधान किया कि एक लाओदीकियाई मरे और फिर फिलाडेल्फियाई के रूप में पुनर्जीवित हो। उस मृत्यु और पुनरुत्थान का प्रतिरूप दानिय्येल और प्रकाशितवाक्य की पुस्तकों के लेखकों में दिखाया गया, जो दोनों प्रतीकात्मक रूप से मारे गए और पुनर्जीवित हुए। उबलते तेल के कड़ाह में फेंके जाने से हुई मृत्यु से यूहन्ना का, और भूखे सिंहों की मांद से दानिय्येल का, पुनरुत्थान हुआ। इस प्रकार, ये दोनों पुस्तकें, जो वस्तुतः एक ही पुस्तक हैं, अब मुहर से खोले जा रहे संदेश के हिस्से के रूप में मृत्यु और पुनरुत्थान के प्रतीक पर विशेष बल देती हैं।</w:t>
      </w:r>
    </w:p>
    <w:p>
      <w:pPr>
        <w:pStyle w:val="ArticleBody"/>
        <w:jc w:val="left"/>
      </w:pPr>
      <w:r>
        <w:rPr>
          <w:rFonts w:ascii="Nirmala UI" w:hAnsi="Nirmala UI" w:eastAsia="Nirmala UI" w:cs="Nirmala UI"/>
        </w:rPr>
        <w:t>जांच-पड़ताल के न्याय के 'अंतिम दिनों' का आंदोलन (जिसका प्रतिरूप मिलेराइट आंदोलन था) जैसे-जैसे समय के अंत के निकट पहुँचा, परमेश्वर ने यह ठहराया कि नेता और आंदोलन को मार दिया जाए और उसके बाद उन्हें पुनर्जीवित किया जाए। सात कलीसियाओं के संदर्भ में, लाओदिकिया को 18 जुलाई, 2020 को मार दिया गया और आसन्न रविवार के कानून से पहले उसे फिलाडेल्फिया के रूप में पुनर्जीवित किया जाएगा। पुनर्जीवित आंदोलन सात कलीसियाओं में से होगा, पर वह आठवाँ होगा। आंदोलन आठवाँ होगा, अर्थात सात में से.</w:t>
      </w:r>
    </w:p>
    <w:p>
      <w:pPr>
        <w:pStyle w:val="ArticleBody"/>
        <w:jc w:val="left"/>
      </w:pPr>
      <w:r>
        <w:rPr>
          <w:rFonts w:ascii="Nirmala UI" w:hAnsi="Nirmala UI" w:eastAsia="Nirmala UI" w:cs="Nirmala UI"/>
        </w:rPr>
        <w:t>यह भविष्यसूचक रहस्य प्रकाशितवाक्य की पुस्तक में कई साक्ष्यों से समर्थित है, हालाँकि अब तक इसे पहचाना नहीं गया था। इस समयावधि में हम अब पशु की प्रतिमा की परीक्षा में प्रवेश कर रहे हैं, जिसके विषय में बहन व्हाइट हमें बताती हैं कि यह रविवार के कानून से पहले आने वाली परीक्षा है। रविवार के कानून के समय ही उस इतिहास के फिलाडेल्फिया के लोगों पर परमेश्वर की मुहर लगाई जाती है। परंतु अनुग्रहकाल समाप्त होने से पहले आने वाली पशु की प्रतिमा की परीक्षा उन्हें उत्तीर्ण करनी होगी।</w:t>
      </w:r>
    </w:p>
    <w:p>
      <w:pPr>
        <w:pStyle w:val="ArticleScripture"/>
        <w:jc w:val="left"/>
      </w:pPr>
      <w:r>
        <w:rPr>
          <w:rFonts w:ascii="Nirmala UI" w:hAnsi="Nirmala UI" w:eastAsia="Nirmala UI" w:cs="Nirmala UI"/>
        </w:rPr>
        <w:t>प्रभु ने मुझे स्पष्ट रूप से दिखाया है कि अनुग्रहकाल समाप्त होने से पहले पशु की प्रतिमा बनाई जाएगी; क्योंकि यह परमेश्वर की प्रजा के लिए वह महान परीक्षा होगी, जिसके द्वारा उनकी अनन्त नियति का निर्णय होगा। आपका दृष्टिकोण इतनी विसंगतियों का घालमेल है कि बहुत कम लोग ही धोखा खाएँगे।</w:t>
      </w:r>
    </w:p>
    <w:p>
      <w:pPr>
        <w:pStyle w:val="ArticleScripture"/>
        <w:jc w:val="left"/>
      </w:pPr>
      <w:r>
        <w:rPr>
          <w:rFonts w:ascii="Nirmala UI" w:hAnsi="Nirmala UI" w:eastAsia="Nirmala UI" w:cs="Nirmala UI"/>
        </w:rPr>
        <w:t>प्रकाशितवाक्य अध्याय 13 में यह विषय स्पष्ट रूप से प्रस्तुत किया गया है; [प्रकाशितवाक्य 13:11-17, उद्धृत]।</w:t>
      </w:r>
    </w:p>
    <w:p>
      <w:pPr>
        <w:pStyle w:val="ArticleScripture"/>
        <w:jc w:val="left"/>
      </w:pPr>
      <w:r>
        <w:rPr>
          <w:rFonts w:ascii="Nirmala UI" w:hAnsi="Nirmala UI" w:eastAsia="Nirmala UI" w:cs="Nirmala UI"/>
        </w:rPr>
        <w:t>यह वह परीक्षा है जिसका सामना परमेश्वर के लोगों को मुहर लगाए जाने से पहले करना होगा। जो उसकी व्यवस्था का पालन करके और झूठे सब्त को स्वीकार करने से इनकार करके परमेश्वर के प्रति अपनी निष्ठा सिद्ध करते हैं, वे प्रभु यहोवा परमेश्वर के ध्वज के अधीन होंगे और जीवित परमेश्वर की मुहर प्राप्त करेंगे। जो स्वर्गीय उत्पत्ति के सत्य को छोड़कर रविवार के सब्त को स्वीकार करेंगे, वे पशु का चिन्ह प्राप्त करेंगे। मैन्युस्क्रिप्ट रिलीज़ेस, खंड 15, 15.</w:t>
      </w:r>
    </w:p>
    <w:p>
      <w:pPr>
        <w:pStyle w:val="ArticleBody"/>
        <w:jc w:val="left"/>
      </w:pPr>
      <w:r>
        <w:rPr>
          <w:rFonts w:ascii="Nirmala UI" w:hAnsi="Nirmala UI" w:eastAsia="Nirmala UI" w:cs="Nirmala UI"/>
        </w:rPr>
        <w:t>इस वर्तमान इतिहास में, जिन दो सींगों की पहले पहचान गणतंत्रवाद और प्रोटेस्टेंटवाद के रूप में हुई थी, वे अब लोकतंत्र और धर्मत्यागी प्रोटेस्टेंटवाद में बदल चुके हैं। जब वे दोनों सींग पूरी तरह संयुक्त हो जाएंगे, तब वे एक ही शक्ति, एक ही सींग का रूप ले लेंगे। उसी अवधि में, परमेश्वर पशु की प्रतिमा के विरुद्ध चेतावनी देने के लिए प्रोटेस्टेंटवाद के वास्तविक सींग की पहचान करेगा और उसे ऊँचा उठाएगा। ये दोनों सींग एक-दूसरे के समानांतर चलते रहेंगे, जब तक कि संयुक्त राज्य बाइबिल की भविष्यवाणी में वर्णित छठे राज्य के रूप में रहना बंद नहीं कर देता।</w:t>
      </w:r>
    </w:p>
    <w:p>
      <w:pPr>
        <w:pStyle w:val="ArticleBody"/>
        <w:jc w:val="left"/>
      </w:pPr>
      <w:r>
        <w:rPr>
          <w:rFonts w:ascii="Nirmala UI" w:hAnsi="Nirmala UI" w:eastAsia="Nirmala UI" w:cs="Nirmala UI"/>
        </w:rPr>
        <w:t>प्रकाशितवाक्य सत्रह यह दर्शाता है कि अजगर (संयुक्त राष्ट्र), पशु (पापाई सत्ता) और झूठा भविष्यद्वक्ता (संयुक्त राज्य अमेरिका) का त्रि-गठबंधन वही शक्ति है जो आठवाँ सिर है और सात सिरों में से है। वे सात सिर बाइबल की भविष्यवाणी के राज्य हैं, जिनकी शुरुआत बाबुल से होती है, फिर मेदो-फारस, यूनान और फिर मूर्तिपूजक रोम। तब पाँचवाँ राज्य पापाई रोम है, जिसे 1798 में भविष्यवाणी के अनुसार घातक घाव मिला। इतिहास के उसी समय बाइबल-भविष्यवाणी का छठा राज्य, संयुक्त राज्य अमेरिका, ने सत्ता संभाली, और यह तब तक बना रहेगा जब तक कि शीघ्र आने वाले रविवार के कानून के समय उसे अपदस्थ न कर दिया जाए।</w:t>
      </w:r>
    </w:p>
    <w:p>
      <w:pPr>
        <w:pStyle w:val="ArticleBody"/>
        <w:jc w:val="left"/>
      </w:pPr>
      <w:r>
        <w:rPr>
          <w:rFonts w:ascii="Nirmala UI" w:hAnsi="Nirmala UI" w:eastAsia="Nirmala UI" w:cs="Nirmala UI"/>
        </w:rPr>
        <w:t>तब संयुक्त राष्ट्र को उस शक्ति द्वारा, जो पूरे संसार को बाध्य करती है, पशु की प्रतिमा स्थापित करने के लिए मजबूर किया जाएगा। उस समय तक छठे राज्य को भी घातक घाव लग चुका होगा, परंतु तब संयुक्त राज्य अमेरिका पूरे विश्व को संयुक्त राष्ट्र पर अपने नेतृत्व को स्वीकार करने के लिए बाध्य करेगा और यह भी मांग करेगा कि वे त्रिपक्षीय संघ पर शासन करने के लिए पोपतंत्र के नैतिक अधिकार को भी स्वीकार करें।</w:t>
      </w:r>
    </w:p>
    <w:p>
      <w:pPr>
        <w:pStyle w:val="ArticleScripture"/>
        <w:jc w:val="left"/>
      </w:pPr>
      <w:r>
        <w:rPr>
          <w:rFonts w:ascii="Nirmala UI" w:hAnsi="Nirmala UI" w:eastAsia="Nirmala UI" w:cs="Nirmala UI"/>
        </w:rPr>
        <w:t>और वह उन चमत्कारों के द्वारा, जिन्हें वह पशु के सामने करने की शक्ति रखता था, पृथ्वी पर रहनेवालों को धोखा देता है; और पृथ्वी पर रहनेवालों से कहता है कि वे उस पशु की एक प्रतिमा बनाएं, जिसे तलवार से घाव लगा था, फिर भी वह जीवित रहा। और उसे उस पशु की प्रतिमा में प्राण डालने की शक्ति दी गई, ताकि वह प्रतिमा बोल भी सके, और जो कोई उस पशु की प्रतिमा की पूजा न करे, उसे मार डाला जाए। प्रकाशितवाक्य 13:13, 14.</w:t>
      </w:r>
    </w:p>
    <w:p>
      <w:pPr>
        <w:pStyle w:val="ArticleBody"/>
        <w:jc w:val="left"/>
      </w:pPr>
      <w:r>
        <w:rPr>
          <w:rFonts w:ascii="Nirmala UI" w:hAnsi="Nirmala UI" w:eastAsia="Nirmala UI" w:cs="Nirmala UI"/>
        </w:rPr>
        <w:t>प्रेरित लेखनों में "पशु की प्रतिमा" की एकमात्र परिभाषा यह है कि वह कलीसिया (पापाई शक्ति) और राजसत्ता (संयुक्त राष्ट्र, जहाँ संयुक्त राज्य अमेरिका अन्य नौ राजाओं को नियंत्रित करता है) के संयोजन का प्रतिनिधित्व करती है। ईज़ेबेल पापाई शक्ति है; अहाब संयुक्त राज्य अमेरिका है, जो उत्तरी दस गोत्रों का राजा है।</w:t>
      </w:r>
    </w:p>
    <w:p>
      <w:pPr>
        <w:pStyle w:val="ArticleBody"/>
        <w:jc w:val="left"/>
      </w:pPr>
      <w:r>
        <w:rPr>
          <w:rFonts w:ascii="Nirmala UI" w:hAnsi="Nirmala UI" w:eastAsia="Nirmala UI" w:cs="Nirmala UI"/>
        </w:rPr>
        <w:t>जब रविवार का कानून आता है, तब संयुक्त राज्य अमेरिका गिर पड़ता है, और 1798 से भुला दी गई टायर (पापसी) “याद की जाती है” और वह अपने मोहक गीत गाने लगती है। एलेन व्हाइट के लेखनों में “राष्ट्रीय विनाश” के रूप में दर्शाए गए वित्तीय पतन के कारण, संयुक्त राज्य अमेरिका उस बाइबिलीय शक्ति का सामना करने के लिए संपूर्ण दुनिया को एकजुट करने के लिए मजबूर होता है, जो हर मनुष्य का हाथ उसके विरुद्ध एक साथ कर देती है। वह शक्ति इस्लाम है, जिसका प्रतिनिधित्व इस्लाम के पूर्वज इश्माएल करते हैं।</w:t>
      </w:r>
    </w:p>
    <w:p>
      <w:pPr>
        <w:pStyle w:val="ArticleScripture"/>
        <w:jc w:val="left"/>
      </w:pPr>
      <w:r>
        <w:rPr>
          <w:rFonts w:ascii="Nirmala UI" w:hAnsi="Nirmala UI" w:eastAsia="Nirmala UI" w:cs="Nirmala UI"/>
        </w:rPr>
        <w:t>और यहोवा के दूत ने उससे कहा, देख, तू गर्भवती है, और एक पुत्र जनेगी, और उसका नाम इश्माएल रखना; क्योंकि यहोवा ने तेरी पीड़ा सुनी है। और वह एक जंगली मनुष्य होगा; उसका हाथ सब के विरुद्ध होगा, और सब का हाथ उसके विरुद्ध; और वह अपने सब भाइयों के सामने निवास करेगा। उत्पत्ति 16:11, 12.</w:t>
      </w:r>
    </w:p>
    <w:p>
      <w:pPr>
        <w:pStyle w:val="ArticleBody"/>
        <w:jc w:val="left"/>
      </w:pPr>
      <w:r>
        <w:rPr>
          <w:rFonts w:ascii="Nirmala UI" w:hAnsi="Nirmala UI" w:eastAsia="Nirmala UI" w:cs="Nirmala UI"/>
        </w:rPr>
        <w:t>संयुक्त राज्य अमेरिका अन्य नौ राजाओं के साथ एक गठबंधन बनाता है और नेतृत्व की भूमिका संभालता है। वह ऐसा केवल थोड़े समय के लिए करता है, और फिर वह इस बात पर जोर देगा कि पोप की सत्ता पूरे गठबंधन की प्रमुख बन जाए, जैसे ईज़ेबेल ने आहाब को नियंत्रित किया था।</w:t>
      </w:r>
    </w:p>
    <w:p>
      <w:pPr>
        <w:pStyle w:val="ArticleBody"/>
        <w:jc w:val="left"/>
      </w:pPr>
      <w:r>
        <w:rPr>
          <w:rFonts w:ascii="Nirmala UI" w:hAnsi="Nirmala UI" w:eastAsia="Nirmala UI" w:cs="Nirmala UI"/>
        </w:rPr>
        <w:t>इस प्रकार, अजगर, पशु और झूठे भविष्यद्वक्ता का त्रिपक्षीय गठबंधन आर्मगेडन की ओर साथ-साथ कूच करता है। संख्या आठ पुनरुत्थान का प्रतीक है, और वह राज्य जिसे भविष्यवाणी के अनुसार घातक घाव प्राप्त करने वाला बताया गया है, पाँचवाँ राज्य था, अर्थात् पापाई शक्ति। जब पापसी का पुनरुत्थान होता है, तो वह आठवाँ राज्य बन जाती है और उसे उस त्रिपक्षीय गठबंधन पर नियंत्रण दे दिया जाता है, और वही आठवाँ राज्य सात राज्यों में से उस एक प्रमुख के रूप में है जिसे घातक घाव प्राप्त करने वाला चिन्हित किया गया है; परंतु प्रेरणा उस घातक घाव के भर जाने का भी उल्लेख करती है.</w:t>
      </w:r>
    </w:p>
    <w:p>
      <w:pPr>
        <w:pStyle w:val="ArticleScripture"/>
        <w:jc w:val="left"/>
      </w:pPr>
      <w:r>
        <w:rPr>
          <w:rFonts w:ascii="Nirmala UI" w:hAnsi="Nirmala UI" w:eastAsia="Nirmala UI" w:cs="Nirmala UI"/>
        </w:rPr>
        <w:t>"जैसे-जैसे हम अंतिम संकट के निकट आते हैं, यह अत्यंत महत्त्वपूर्ण है कि प्रभु के साधनों के बीच सामंजस्य और एकता बनी रहे। संसार तूफानों, युद्ध और वैर-भाव से भरा हुआ है। फिर भी एक ही मुखिया—पापाई सत्ता—के अधीन लोग उसके साक्षियों का विरोध करके परमेश्वर का विरोध करने के लिए एकजुट हो जाएंगे। इस एकता को महान धर्मत्यागी द्वारा सुदृढ़ किया जाता है। वह सत्य के विरुद्ध युद्ध करने के लिए अपने एजेंटों को एक करने का प्रयास करते हुए, उसके समर्थकों को विभाजित और तितर-बितर करने का काम करेगा। ईर्ष्या, बुरी कुशंकाएँ, और निंदात्मक वचन, कलह और फूट उत्पन्न करने के लिए, उसी के द्वारा उकसाए जाते हैं।" टेस्टिमोनीज़, खंड 7, 182.</w:t>
      </w:r>
    </w:p>
    <w:p>
      <w:pPr>
        <w:pStyle w:val="ArticleBody"/>
        <w:jc w:val="left"/>
      </w:pPr>
      <w:r>
        <w:rPr>
          <w:rFonts w:ascii="Nirmala UI" w:hAnsi="Nirmala UI" w:eastAsia="Nirmala UI" w:cs="Nirmala UI"/>
        </w:rPr>
        <w:t>पाँचवाँ राज्य, छठा राज्य और सातवाँ राज्य उस समय तक अपने-अपने व्यक्तिगत राज्य खो चुके होते हैं, इसलिए उनके-उनके राज्य तीन भागों से मिलकर बने एक ही राज्य के रूप में एक साथ पुनरुत्थित होते हैं, जो ईश्वरत्व की त्रि-खंडीय संरचना का जाली प्रतिरूप बनाता है।</w:t>
      </w:r>
    </w:p>
    <w:p>
      <w:pPr>
        <w:pStyle w:val="ArticleBody"/>
        <w:jc w:val="left"/>
      </w:pPr>
      <w:r>
        <w:rPr>
          <w:rFonts w:ascii="Nirmala UI" w:hAnsi="Nirmala UI" w:eastAsia="Nirmala UI" w:cs="Nirmala UI"/>
        </w:rPr>
        <w:t>वह छठा राज्य, जो दो मेम्ने-जैसे सींगों से प्रारम्भ हुआ और अंततः एक ऐसे सींग के रूप में परिणत होता है जो अजगर की तरह बोलता है, पापाई सत्ता की भविष्यसूचक विशेषता धारण करता है, क्योंकि वह पशु की छवि बन जाता है। वही पशु, अर्थात पापाई सत्ता, मुख्यतः उस पुनर्जीवित आठवें राज्य के रूप में प्रस्तुत किया गया है जो उन सात में से ही था। परन्तु, यद्यपि ‘सात में से आठवां’ होने वाली भविष्यसूचक पहेली को सबसे प्रत्यक्ष रूप से पापाई सत्ता ही पूर्ण करती है, संयुक्त राज्य अमेरिका पापसी की एक छवि बनाता है और इस प्रकार भविष्यसूचक रूप से पापाई सत्ता के समान ही वही विशेषताएँ उत्पन्न करता है।</w:t>
      </w:r>
    </w:p>
    <w:p>
      <w:pPr>
        <w:pStyle w:val="ArticleBody"/>
        <w:jc w:val="left"/>
      </w:pPr>
      <w:r>
        <w:rPr>
          <w:rFonts w:ascii="Nirmala UI" w:hAnsi="Nirmala UI" w:eastAsia="Nirmala UI" w:cs="Nirmala UI"/>
        </w:rPr>
        <w:t>संयुक्त राज्य का आरंभ 1798 में हुआ, जब यशायाह तेईस के अनुसार, टायर, पापाई सत्ता, छठे राज्य के अंत तक भुला दी जानी थी। 1798, एडवेंटिज़्म की शुरुआत में, मिलराइटों के लिए अंत का समय था। 1844 के वसंत तक, मिलराइट एडवेंटिज़्म ने प्रोटेस्टेंटवाद की बागडोर स्वीकार कर ली थी, जो संयुक्त राज्य की सरकार का प्रतिनिधित्व करने वाले गणतंत्रवाद के सींग के समानांतर चलती है। दोनों सींग एक ही पशु पर हैं, इसलिए वे इतिहास में साथ-साथ आगे बढ़ते हैं। एडवेंटिज़्म की शुरुआत और समाप्ति गणतंत्रवादी सींग के समानांतर चलती है। 1798 से लेकर उस समय तक जब प्रोटेस्टेंटों ने पहले स्वर्गदूत का संदेश अस्वीकार कर दिया, यही वह अवधि थी जब परमेश्वर ने उस प्रोटेस्टेंट सींग की स्थापना की। उन्होंने ऐसा एक परख की प्रक्रिया के माध्यम से किया, जैसे उन्होंने गणतंत्रवादी सींग के साथ किया था। समांतर सींगों के बारे में कहने के लिए बहुत कुछ है, पर अभी नहीं।</w:t>
      </w:r>
    </w:p>
    <w:p>
      <w:pPr>
        <w:pStyle w:val="ArticleBody"/>
        <w:jc w:val="left"/>
      </w:pPr>
      <w:r>
        <w:rPr>
          <w:rFonts w:ascii="Nirmala UI" w:hAnsi="Nirmala UI" w:eastAsia="Nirmala UI" w:cs="Nirmala UI"/>
        </w:rPr>
        <w:t>रिपब्लिकन सींग धर्मत्यागी प्रोटेस्टेंटवाद के साथ व्यभिचार करता है, सच्चे प्रोटेस्टेंटवाद के सींग के साथ नहीं; क्योंकि सच्चा सींग मेमने की दुल्हन है और वह कुँवारी है। 1989 के अंतकाल से अब तक सात राष्ट्रपति रहे हैं। उनमें से छठे राष्ट्रपति को उसी वर्ष घातक घाव लगा, जिस वर्ष एडवेंटिज़्म के अंतकाल के आंदोलन को भी घातक घाव लगा। 1989 के अंतकाल से गिने गए राष्ट्रपतियों में आठवाँ वही होगा, जिसे घातक घाव लगा था और जो चंगा हो चुका है। वह सात में से एक होना चाहिए। उसी समय, 2020 में जब छठे राष्ट्रपति को अपना घातक घाव लगा, वह सींग भी मार दिया गया जो अब प्रोटेस्टेंट का चोगा उठाए हुए है। जैसे कैथोलिकवाद के पशु के साथ, और जैसे धर्मत्यागी प्रोटेस्टेंटवाद की पशु की प्रतिमा के साथ, वैसे ही सच्चे प्रोटेस्टेंटवाद के वास्तविक सींग के साथ भी। प्रोटेस्टेंटवाद का सींग छठी कलीसिया के रूप में दर्शाया गया है, जो आठवीं बनती है, परन्तु सात में से ही है।</w:t>
      </w:r>
    </w:p>
    <w:p>
      <w:pPr>
        <w:pStyle w:val="ArticleBody"/>
        <w:jc w:val="left"/>
      </w:pPr>
      <w:r>
        <w:rPr>
          <w:rFonts w:ascii="Nirmala UI" w:hAnsi="Nirmala UI" w:eastAsia="Nirmala UI" w:cs="Nirmala UI"/>
        </w:rPr>
        <w:t>जब आप इन दावों की जांच करें, तो याद रखें कि जो संदेश अनुग्रह-काल समाप्त होने से ठीक पहले मुहर खोले जाने पर प्रकट होता है, वह निश्चित रूप से ऐसे संदर्भ में प्रस्तुत किया जाएगा, जिसमें आरंभ अंत को दर्शाता है। वह संदेश "हिस्टोरिसिज़्म" की कार्यविधि के साथ प्रस्तुत किया जाएगा, जो बाइबिलीय इतिहास को विश्व इतिहास के साथ संरेखित करके संसार के अंत की पहचान करता है। वह संदेश पृथ्वी से उदय होता है।</w:t>
      </w:r>
    </w:p>
    <w:p>
      <w:pPr>
        <w:pStyle w:val="ArticleScripture"/>
        <w:jc w:val="left"/>
      </w:pPr>
      <w:r>
        <w:rPr>
          <w:rFonts w:ascii="Nirmala UI" w:hAnsi="Nirmala UI" w:eastAsia="Nirmala UI" w:cs="Nirmala UI"/>
        </w:rPr>
        <w:t>सत्य पृथ्वी से अंकुरित होगा; और धर्म स्वर्ग से झाँकेगा। हाँ, प्रभु उत्तम वस्तु देगा; और हमारी भूमि अपनी उपज देगी। धर्म उसके आगे-आगे चलेगा; और हमें उसके पदचिह्नों के मार्ग में स्थापित करेगा। भजन संहिता 85:11-13.</w:t>
      </w:r>
    </w:p>
    <w:p>
      <w:pPr>
        <w:pStyle w:val="ArticleBody"/>
        <w:jc w:val="left"/>
      </w:pPr>
      <w:r>
        <w:rPr>
          <w:rFonts w:ascii="Nirmala UI" w:hAnsi="Nirmala UI" w:eastAsia="Nirmala UI" w:cs="Nirmala UI"/>
        </w:rPr>
        <w:t>यह केवल इतना ही नहीं है कि उस अंश में "पृथ्वी" को "भूमि" कहा गया है। भजन-संहिता के उस अंश में न केवल "भूमि" की पहचान प्रकाशितवाक्य तेरह के "पृथ्वी से आने वाले" पशु के रूप में की गई है, बल्कि यह भी कहा गया है कि "सत्य" पृथ्वी से "अंकुरित" होता है।</w:t>
      </w:r>
    </w:p>
    <w:p>
      <w:pPr>
        <w:pStyle w:val="ArticleScripture"/>
        <w:jc w:val="left"/>
      </w:pPr>
      <w:r>
        <w:rPr>
          <w:rFonts w:ascii="Nirmala UI" w:hAnsi="Nirmala UI" w:eastAsia="Nirmala UI" w:cs="Nirmala UI"/>
        </w:rPr>
        <w:t>"नए विश्व का वह कौन-सा राष्ट्र था जो 1798 में सत्ता में उभर रहा था, शक्ति और महानता का आश्वासन देता हुआ, और विश्व का ध्यान आकर्षित करता हुआ? प्रतीक के अनुप्रयोग में किसी प्रश्न की गुंजाइश नहीं है। एक राष्ट्र, और केवल एक, इस भविष्यवाणी की विशेषताओं पर खरा उतरता है; यह निर्विवाद रूप से संयुक्त राज्य अमेरिका की ओर संकेत करता है। बार-बार, इस राष्ट्र के उदय और विकास का वर्णन करते हुए, वक्ता और इतिहासकार ने अनजाने में पवित्र लेखक के विचारों—लगभग उन्हीं शब्दों—का ही उपयोग किया है। उस पशु को 'पृथ्वी से ऊपर आते हुए' देखा गया; और, अनुवादकों के अनुसार, यहाँ 'ऊपर आते हुए' के रूप में अनूदित शब्द का शाब्दिक अर्थ है 'किसी पौधे की तरह बढ़ना या अंकुरित होना'." The Great Controversy, 440.</w:t>
      </w:r>
    </w:p>
    <w:p>
      <w:pPr>
        <w:pStyle w:val="ArticleBody"/>
        <w:jc w:val="left"/>
      </w:pPr>
      <w:r>
        <w:rPr>
          <w:rFonts w:ascii="Nirmala UI" w:hAnsi="Nirmala UI" w:eastAsia="Nirmala UI" w:cs="Nirmala UI"/>
        </w:rPr>
        <w:t>संयुक्त राज्य अमेरिका वह पृथ्वी का पशु है जो 'उभरता' है। इसलिए जब आप इन लेखों में किए गए दावों की परख कर रहे हों, तो दिव्य प्रेरणा यह इंगित करती है कि संदेश उस सिद्धांत पर आधारित होगा कि किसी बात के अंत का चित्रण उसके आरंभ द्वारा किया जाता है; उसे एक के बाद एक ऐतिहासिक रेखाओं के संदर्भ में रखा जाएगा; और वह संयुक्त राज्य अमेरिका के भीतर से उठी हुई एक आवाज़ द्वारा आना चाहिए। निस्संदेह संयुक्त राज्य अमेरिका के भीतर भी झूठी आवाज़ें हैं, परन्तु परमेश्वर के वचन के अनुसार और उसके अधिकार के आधार पर, कोई भी दूत या सेवकाई जो संयुक्त राज्य अमेरिका के बाहर स्थित है या जिसकी उत्पत्ति वहाँ के बाहर हुई है, वह झूठा प्रकाश है। एडवेंटवाद की शुरुआत संयुक्त राज्य अमेरिका में हुई, एक व्यक्ति की आवाज़ और संयुक्त राज्य में स्थापित एक आंदोलन के साथ। यीशु किसी बात के अंत को उसकी शुरुआत के द्वारा चित्रित करते हैं।</w:t>
      </w:r>
    </w:p>
    <w:p>
      <w:pPr>
        <w:pStyle w:val="ArticleBody"/>
        <w:jc w:val="left"/>
      </w:pPr>
      <w:r>
        <w:rPr>
          <w:rFonts w:ascii="Nirmala UI" w:hAnsi="Nirmala UI" w:eastAsia="Nirmala UI" w:cs="Nirmala UI"/>
        </w:rPr>
        <w:t>जिसके कान हों, वह सुने कि आत्मा कलीसियाओं से क्या कहता 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लाओदिकिया - संख्या पाँच</dc:title>
  <dc:subject>आखिरी तीन</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