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स्थापित करता है - संख्या चार</w:t>
      </w:r>
    </w:p>
    <w:p>
      <w:pPr>
        <w:pStyle w:val="ArticleSubtitle"/>
        <w:jc w:val="left"/>
      </w:pPr>
      <w:r>
        <w:rPr>
          <w:rFonts w:ascii="Nirmala UI" w:hAnsi="Nirmala UI" w:eastAsia="Nirmala UI" w:cs="Nirmala UI"/>
        </w:rPr>
        <w:t>पुराने विवादों का पुनर्जीवन: एडवेंटिज़्म में भविष्यवाणियों की व्याख्या पर संघर्ष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2024-08-08</w:t>
      </w:r>
    </w:p>
    <w:p>
      <w:pPr>
        <w:pStyle w:val="ArticleBody"/>
        <w:jc w:val="left"/>
      </w:pPr>
      <w:r>
        <w:rPr>
          <w:rFonts w:ascii="Nirmala UI" w:hAnsi="Nirmala UI" w:eastAsia="Nirmala UI" w:cs="Nirmala UI"/>
        </w:rPr>
        <w:t>हमें पहले से आगाह किया गया है कि "पुराने विवाद" अंतिम दिनों में फिर से उभरेंगे।</w:t>
      </w:r>
    </w:p>
    <w:p>
      <w:pPr>
        <w:pStyle w:val="ArticleScripture"/>
        <w:jc w:val="left"/>
      </w:pPr>
      <w:r>
        <w:rPr>
          <w:rFonts w:ascii="Nirmala UI" w:hAnsi="Nirmala UI" w:eastAsia="Nirmala UI" w:cs="Nirmala UI"/>
        </w:rPr>
        <w:t>इतिहास और भविष्यवाणी में परमेश्वर का वचन सत्य और भ्रांति के बीच लंबे समय से चला आ रहा संघर्ष का चित्रण करता है। वह संघर्ष अभी भी जारी है। जो बातें हो चुकी हैं, वे फिर दोहराई जाएँगी। पुराने विवाद फिर से उठेंगे, और नए-नए सिद्धांत लगातार उभरते रहेंगे। चयनित संदेश, पुस्तक 2, 109.</w:t>
      </w:r>
    </w:p>
    <w:p>
      <w:pPr>
        <w:pStyle w:val="ArticleBody"/>
        <w:jc w:val="left"/>
      </w:pPr>
      <w:r>
        <w:rPr>
          <w:rFonts w:ascii="Nirmala UI" w:hAnsi="Nirmala UI" w:eastAsia="Nirmala UI" w:cs="Nirmala UI"/>
        </w:rPr>
        <w:t>सदा ही वे पुराने विवाद आधुनिक रोम की भूमिका को कमजोर करने का शैतानी प्रयास थे, क्योंकि अंत के दिनों की पापाई रोम ही दृष्टि की स्थापना करती है। इस तथ्य के एडवेंटवाद के इतिहास में कई उदाहरण हैं। पहला उदाहरण 1843 के पायनियर चार्ट पर दर्शाए गए प्रोटेस्टेंटों और मिलरवादियों के बीच का विवाद था। पवित्र 1843 पायनियर चार्ट पर, जिसके बारे में कहा गया था कि वह "प्रभु द्वारा निर्देशित था और जिसे बदला नहीं जाना चाहिए," एकमात्र ऐसा उल्लेख जो परमेश्वर के वचन के किसी भविष्यसूचक सत्य का प्रत्यक्ष संदर्भ नहीं था, उस काल के प्रोटेस्टेंटों के साथ मिलरवादियों के विवाद का चित्रण था। प्रोटेस्टेंटों ने "दानिय्येल" अध्याय ग्यारह, पद चौदह के "तेरे लोगों के लुटेरों" को अन्तियोकुस एपिफ़ानेस के रूप में पहचाना, जबकि मिलरवादी जानते थे कि वह रोम था।</w:t>
      </w:r>
    </w:p>
    <w:p>
      <w:pPr>
        <w:pStyle w:val="ArticleScripture"/>
        <w:jc w:val="left"/>
      </w:pPr>
      <w:r>
        <w:rPr>
          <w:rFonts w:ascii="Nirmala UI" w:hAnsi="Nirmala UI" w:eastAsia="Nirmala UI" w:cs="Nirmala UI"/>
        </w:rPr>
        <w:t>164: एंटियोकस एपिफ़ेनीज़ की मृत्यु, जो निश्चय ही राजकुमारों के राजकुमार के विरुद्ध उठकर खड़ा नहीं हुआ, क्योंकि राजकुमारों के राजकुमार के जन्म से 164 वर्ष पहले ही वह मर चुका था। 1843 पायनियर चार्ट.</w:t>
      </w:r>
    </w:p>
    <w:p>
      <w:pPr>
        <w:pStyle w:val="ArticleBody"/>
        <w:jc w:val="left"/>
      </w:pPr>
      <w:r>
        <w:rPr>
          <w:rFonts w:ascii="Nirmala UI" w:hAnsi="Nirmala UI" w:eastAsia="Nirmala UI" w:cs="Nirmala UI"/>
        </w:rPr>
        <w:t>इसके बाद दानिय्येल अध्याय ग्यारह में "उत्तरी राजा" की सही पहचान को लेकर जेम्स वाइट और उरियाह स्मिथ के बीच विवाद हुआ। जेम्स ने दानिय्येल ग्यारह के अंतिम पदों में "उत्तरी राजा" को पोप-शासित रोम, या जैसा कि मैं इसे कहता हूँ, आधुनिक रोम के रूप में सही पहचाना। स्मिथ का तर्क था कि दानिय्येल अध्याय ग्यारह, पद छत्तीस का "उत्तरी राजा" नास्तिक फ्रांस था।</w:t>
      </w:r>
    </w:p>
    <w:p>
      <w:pPr>
        <w:pStyle w:val="ArticleScripture"/>
        <w:jc w:val="left"/>
      </w:pPr>
      <w:r>
        <w:rPr>
          <w:rFonts w:ascii="Nirmala UI" w:hAnsi="Nirmala UI" w:eastAsia="Nirmala UI" w:cs="Nirmala UI"/>
        </w:rPr>
        <w:t>पद 36. और राजा अपनी इच्छा के अनुसार करेगा; वह अपने आप को ऊँचा करेगा और हर एक देवता से ऊपर बड़ा ठहराएगा, और देवताओं के परमेश्वर के विरुद्ध अद्भुत बातें कहेगा, और जब तक क्रोध का अन्त न हो जाए तब तक फलता-फूलता रहेगा; क्योंकि जो ठहराया गया है, वही किया जाएगा.</w:t>
      </w:r>
    </w:p>
    <w:p>
      <w:pPr>
        <w:pStyle w:val="ArticleScripture"/>
        <w:jc w:val="left"/>
      </w:pPr>
      <w:r>
        <w:rPr>
          <w:rFonts w:ascii="Nirmala UI" w:hAnsi="Nirmala UI" w:eastAsia="Nirmala UI" w:cs="Nirmala UI"/>
        </w:rPr>
        <w:t>"यहाँ प्रस्तुत किया गया राजा उसी सत्ता का द्योतक नहीं हो सकता जिसका अभी हाल ही में उल्लेख हुआ था; अर्थात, पोप की सत्ता; क्योंकि यदि उन विशेषताओं को उस सत्ता पर लागू किया जाए तो वे ठीक नहीं बैठतीं।" उरियाह स्मिथ, दानिय्येल और प्रकाशितवाक्य, 292.</w:t>
      </w:r>
    </w:p>
    <w:p>
      <w:pPr>
        <w:pStyle w:val="ArticleBody"/>
        <w:jc w:val="left"/>
      </w:pPr>
      <w:r>
        <w:rPr>
          <w:rFonts w:ascii="Nirmala UI" w:hAnsi="Nirmala UI" w:eastAsia="Nirmala UI" w:cs="Nirmala UI"/>
        </w:rPr>
        <w:t>स्मिथ ने अपनी "निजी व्याख्या" जोड़ दी जब उन्होंने कहा, "यहाँ प्रस्तुत किया गया राजा उसी शक्ति का द्योतक नहीं हो सकता जिसका अभी-अभी उल्लेख हुआ था; अर्थात, पापाई सत्ता; क्योंकि यदि उन विनिर्देशों को उस सत्ता पर लागू किया जाए, तो वे ठहरते नहीं।" परमेश्वर का वचन कभी विफल नहीं होता, और पाठ की स्पष्ट व्याकरणिक संरचना का निषेध करने के लिए किसी मानवीय प्रस्ताव का सहारा लेना व्याकरण की दृष्टि से गलत है। पद में "और राजा" कहा गया है, जो यह बताता है कि जिसकी पहचान की जा रही है, वह वही राजा है जो पिछले खंड में प्रस्तुत किया गया था। किसी नए राजा का कोई प्रमाण नहीं है, और स्मिथ मानते हैं कि "वही शक्ति जिसका अभी-अभी उल्लेख हुआ" "पापाई सत्ता" थी। वे अपनी पुस्तक में स्वीकार करते हैं कि पद 31 से 35 तक पापाई सत्ता का वर्णन है, और पद 36 में किसी नए राजा की पहचान करवाने वाला कोई व्याकरणिक प्रमाण न होने पर भी, वे मात्र यह तर्क देते हैं कि पद 35 के बाद के पद पापाई सत्ता के भविष्यसूचक लक्षणों का प्रतिनिधित्व नहीं करते। इसलिए वे फ्रांस के बारे में अपना मत जोड़ देते हैं।</w:t>
      </w:r>
    </w:p>
    <w:p>
      <w:pPr>
        <w:pStyle w:val="ArticleBody"/>
        <w:jc w:val="left"/>
      </w:pPr>
      <w:r>
        <w:rPr>
          <w:rFonts w:ascii="Nirmala UI" w:hAnsi="Nirmala UI" w:eastAsia="Nirmala UI" w:cs="Nirmala UI"/>
        </w:rPr>
        <w:t>जब स्मिथ चालीसवें पद पर चर्चा करता है, तो अपनी निजी व्याख्या से खड़ा किया गया उसका त्रुटिपूर्ण भविष्यसूचक आधार उसे एक त्रिपक्षीय युद्ध की पहचान करने पर मजबूर करता है, जो उसकी अटकलों के अनुसार दक्षिण के राजा को मिस्र बताता है—जो उस पद में फ्रांस के विरुद्ध "धक्का देता है"—और तुर्की को वह उत्तर का राजा बताता है, जो भी फ्रांस के विरुद्ध आता है। वह अतिरिक्त मानवीय व्याख्या एक ऐसा भविष्यसूचक मॉडल बनाती है, जिसमें स्मिथ एक वास्तविक आर्मगेडन की पहचान करता है, जहाँ तुर्की यरूशलेम की ओर कूच करता है, और माइकल के खड़ा होने पर मानवता के परीक्षाकाल के समाप्त होने का संकेत मिलता है। एडवेंटिज़्म के इतिहास में कई पुस्तकें लिखी गई हैं, जिन्होंने ऐसे अनुप्रयोग की भ्रांति को सही रूप से पहचाना है।</w:t>
      </w:r>
    </w:p>
    <w:p>
      <w:pPr>
        <w:pStyle w:val="ArticleBody"/>
        <w:jc w:val="left"/>
      </w:pPr>
      <w:r>
        <w:rPr>
          <w:rFonts w:ascii="Nirmala UI" w:hAnsi="Nirmala UI" w:eastAsia="Nirmala UI" w:cs="Nirmala UI"/>
        </w:rPr>
        <w:t>इस लेख का उद्देश्य उरायाह स्मिथ की निजी व्याख्या के परिणामों पर चर्चा करना नहीं है, बल्कि केवल उस विवाद की पहचान करना है जो तब उत्पन्न हुआ जब उसने अपनी निजी व्याख्या का प्रचार करना शुरू किया; क्योंकि जेम्स व्हाइट ने उसके त्रुटिपूर्ण दृष्टिकोण का विरोध किया, जिसके परिणामस्वरूप यह एडवेंटिज़्म में विवाद की एक और धारा बन गया, जहाँ रोम की सही पहचान पर एक गलत अनुप्रयोग द्वारा हमला किया गया।</w:t>
      </w:r>
    </w:p>
    <w:p>
      <w:pPr>
        <w:pStyle w:val="ArticleBody"/>
        <w:jc w:val="left"/>
      </w:pPr>
      <w:r>
        <w:rPr>
          <w:rFonts w:ascii="Nirmala UI" w:hAnsi="Nirmala UI" w:eastAsia="Nirmala UI" w:cs="Nirmala UI"/>
        </w:rPr>
        <w:t>दानिय्येल की पुस्तक में "the daily" को लेकर एक लंबे समय तक चलने वाला विवाद भी था, जब लाओदीकियन एडवेंटिज़्म ने उस धर्मत्यागी प्रोटेस्टेंट दृष्टिकोण को अपना लिया जो "the daily" को मसीह की पवित्रस्थान-सेवा के रूप में पहचानता था, जो उस स्थापित मूलभूत सत्य के विपरीत था कि "the daily" मूर्तिपूजक रोम का प्रतीक था.</w:t>
      </w:r>
    </w:p>
    <w:p>
      <w:pPr>
        <w:pStyle w:val="ArticleScripture"/>
        <w:jc w:val="left"/>
      </w:pPr>
      <w:r>
        <w:rPr>
          <w:rFonts w:ascii="Nirmala UI" w:hAnsi="Nirmala UI" w:eastAsia="Nirmala UI" w:cs="Nirmala UI"/>
        </w:rPr>
        <w:t>"तब मैंने 'दैनिक' (दानिय्येल 8:12) के संबंध में देखा कि 'बलिदान' शब्द मनुष्य की बुद्धि से जोड़ा गया है और वह पाठ का हिस्सा नहीं है, और यह कि प्रभु ने उसका सही दृष्टिकोण उन लोगों को दिया जिन्होंने न्याय की घड़ी का संदेश दिया। जब 1844 से पहले एकता थी, तब लगभग सभी 'दैनिक' के सही दृष्टिकोण पर एकमत थे; पर 1844 के बाद की उलझन में अन्य मत अपनाए गए, और अंधकार और भ्रम उसके पीछे-पीछे आए। 1844 के बाद से समय परीक्षा नहीं रहा, और वह फिर कभी परीक्षा नहीं होगा।" प्रारंभिक लेखन, 74.</w:t>
      </w:r>
    </w:p>
    <w:p>
      <w:pPr>
        <w:pStyle w:val="ArticleBody"/>
        <w:jc w:val="left"/>
      </w:pPr>
      <w:r>
        <w:rPr>
          <w:rFonts w:ascii="Nirmala UI" w:hAnsi="Nirmala UI" w:eastAsia="Nirmala UI" w:cs="Nirmala UI"/>
        </w:rPr>
        <w:t>अंत के समय, 1989 में, जब दानिय्येल ग्यारह के अंतिम छह पदों की मुहर खोली गई, तब “उत्तर का राजा” को “पोपतंत्री रोम” के रूप में पहचाना गया, जैसा कि जेम्स वाइट ने पहले उरियाह स्मिथ के साथ अपने विवाद में पहचाना था। वाइट ने स्मिथ की भ्रांति का सामना करते समय “पंक्ति पर पंक्ति” की पद्धति लागू की थी। वाइट ने तर्क दिया कि यदि दानिय्येल दो में दर्शाई गई अंतिम शक्ति, और दानिय्येल सात में दर्शाई गई अंतिम शक्ति, और दानिय्येल आठ में दर्शाई गई अंतिम शक्ति—ये सब रोम ही हैं, तो तीन साक्षी-रेखाओं के आधार पर दानिय्येल ग्यारह में जो शक्ति अपने अंत पर आती है, वह रोम है, न कि स्मिथ का यह दावा कि वह तुर्की है।</w:t>
      </w:r>
    </w:p>
    <w:p>
      <w:pPr>
        <w:pStyle w:val="ArticleBody"/>
        <w:jc w:val="left"/>
      </w:pPr>
      <w:r>
        <w:rPr>
          <w:rFonts w:ascii="Nirmala UI" w:hAnsi="Nirmala UI" w:eastAsia="Nirmala UI" w:cs="Nirmala UI"/>
        </w:rPr>
        <w:t>तीसरे स्वर्गदूत का भविष्यसूचक आंदोलन, जो 1989 में प्रारंभ हुआ, 11 सितम्बर 2001 के थोड़े ही समय बाद योएल के पहले अध्याय को लेकर एक विवाद का सामना करना पड़ा। पहली पाँच आयतों में, दो साक्षी—पहले पीढ़ियों के, फिर कीटों के—उस क्रमिक विनाश की पहचान कराते हैं जो रोम ने एडवेंटवाद पर लाया। यशायाह के अनुसार भविष्यवाणी में 'मतवाले' वे 'उपहास करने वाले पुरुष हैं जो येरूशलेम पर शासन करते हैं'। वे चौथी और अंतिम पीढ़ी में जागते हैं। यह क्रमिक विनाश आध्यात्मिक विनाश है, क्योंकि यह अंतिम दिनों के येरूशलेम को संबोधित करता है; और 1863 के विद्रोह से आगे, लाओदीकियाई सप्तम-दिवसीय एडवेंटिस्टों ने क्रमशः रोम की शिक्षाओं को आत्मसात किया।</w:t>
      </w:r>
    </w:p>
    <w:p>
      <w:pPr>
        <w:pStyle w:val="ArticleScripture"/>
        <w:jc w:val="left"/>
      </w:pPr>
      <w:r>
        <w:rPr>
          <w:rFonts w:ascii="Nirmala UI" w:hAnsi="Nirmala UI" w:eastAsia="Nirmala UI" w:cs="Nirmala UI"/>
        </w:rPr>
        <w:t>पेतूएल के पुत्र योएल के पास जो वचन प्रभु का आया। हे बुजुर्गो, इसे सुनो, और हे देश के सब रहनेवालो, कान लगाओ। क्या ऐसा तुम्हारे दिनों में, या तुम्हारे पितरों के दिनों में हुआ है? तुम इस बात को अपनी संतान को बताओ, और तुम्हारी संतान अपनी संतान को, और उनकी संतान आगे की पीढ़ी को। जो भुनगे ने छोड़ा, उसे टिड्डी ने खा लिया; और जो टिड्डी ने छोड़ा, उसे फुदके ने खा लिया; और जो फुदके ने छोड़ा, उसे इल्ली ने खा लिया। हे मतवालो, जागो और रोओ; और हे दाखमधु पीनेवालो, सब विलाप करो, नए दाखमधु के कारण, क्योंकि वह तुम्हारे मुंह से छीन लिया गया है। योएल 1:1-5.</w:t>
      </w:r>
    </w:p>
    <w:p>
      <w:pPr>
        <w:pStyle w:val="ArticleBody"/>
        <w:jc w:val="left"/>
      </w:pPr>
      <w:r>
        <w:rPr>
          <w:rFonts w:ascii="Nirmala UI" w:hAnsi="Nirmala UI" w:eastAsia="Nirmala UI" w:cs="Nirmala UI"/>
        </w:rPr>
        <w:t>न्यूयॉर्क शहर की विशाल इमारतें ढह जाने के बाद यह समझा गया कि तब पश्चात की वर्षा का "छिड़काव" शुरू हुआ, और यह कि हबक्कूक के दूसरे अध्याय का वह विवाद, जो मिलराइट इतिहास में पूरा हुआ था, एक बार फिर शुरू हो चुका था। विवाद उचित भविष्यवाणी-पद्धति को लेकर था।</w:t>
      </w:r>
    </w:p>
    <w:p>
      <w:pPr>
        <w:pStyle w:val="ArticleScripture"/>
        <w:jc w:val="left"/>
      </w:pPr>
      <w:r>
        <w:rPr>
          <w:rFonts w:ascii="Nirmala UI" w:hAnsi="Nirmala UI" w:eastAsia="Nirmala UI" w:cs="Nirmala UI"/>
        </w:rPr>
        <w:t>मैं अपने पहरे पर खड़ा रहूँगा, और मीनार पर जाकर ठहरूँगा; और मैं यह देखने को चौकसी करूँगा कि वह मुझ से क्या कहेगा, और जब मैं ताड़ना पाऊँ तब मैं क्या उत्तर दूँगा। और यहोवा ने मुझे उत्तर दिया और कहा, दर्शन लिख, और उसे पट्टियों पर स्पष्ट लिख, ताकि दौड़ने वाला भी उसे पढ़ ले। क्योंकि दर्शन अभी भी नियत समय के लिए है; परन्तु अंत में वह बोलेगा, और झूठ न निकलेगा। यदि वह विलंब करे, तो उसकी प्रतीक्षा करना; क्योंकि वह निश्चय ही आएगा, वह देर नहीं करेगा। देखो, जिसका मन फूला हुआ है, वह उसके भीतर सीधा नहीं है; परन्तु धर्मी अपने विश्वास से जीवित रहेगा। हाँ, और भी, क्योंकि वह दाखमदिरा के कारण अपराध करता है, वह घमंडी मनुष्य है; न वह घर ही में ठहरता है; वह अधोलोक के समान अपनी अभिलाषा बढ़ाता है, और मृत्यु के समान है, और तृप्त नहीं होता; परन्तु वह सब जातियों को अपने पास इकट्ठा करता है और सब लोगों को अपने पास बटोरता है। हबक्कूक 2:1-5.</w:t>
      </w:r>
    </w:p>
    <w:p>
      <w:pPr>
        <w:pStyle w:val="ArticleBody"/>
        <w:jc w:val="left"/>
      </w:pPr>
      <w:r>
        <w:rPr>
          <w:rFonts w:ascii="Nirmala UI" w:hAnsi="Nirmala UI" w:eastAsia="Nirmala UI" w:cs="Nirmala UI"/>
        </w:rPr>
        <w:t>हबक्कूक अध्याय दो की परीक्षा, एक लाख चवालीस हज़ार के आंदोलन की परीक्षा का प्रतिरूप थी, जो तब शुरू हुई जब प्रकाशितवाक्य अध्याय अठारह का शक्तिशाली स्वर्गदूत 11 सितम्बर, 2001 को उतरा। तब एक विवाद शुरू हुआ उन लोगों के बीच जो 1843 के पायनियर चार्ट पर दर्शाई गई एडवेंटवाद की नींवों पर खड़े थे, और उन के बीच जो हबक्कूक में "मदिरा" के द्वारा अपराध करते थे और जो योएल के "मतवाले" थे, जो तब "जागे", पर उनके "मुख" से "नव दाखमधु" काट दिया गया।</w:t>
      </w:r>
    </w:p>
    <w:p>
      <w:pPr>
        <w:pStyle w:val="ArticleBody"/>
        <w:jc w:val="left"/>
      </w:pPr>
      <w:r>
        <w:rPr>
          <w:rFonts w:ascii="Nirmala UI" w:hAnsi="Nirmala UI" w:eastAsia="Nirmala UI" w:cs="Nirmala UI"/>
        </w:rPr>
        <w:t>पहले पद में "reproved" कहलाने वाले हिब्रू शब्द का अर्थ "argued with" होता है। मिलराइट पहरेदारों को दिया गया तर्क 1843 के पायनियर चार्ट पर प्रदर्शित किया गया था, जो मई 1842 में इन पदों की पूर्ति में तैयार किया गया था। एक वर्ग जो अपने विश्वास से जीता था, उस काल के भविष्यसूचक वर्तमान सत्य संदेश को लेकर, दाखरस द्वारा अपराध करने वाले दूसरे वर्ग के साथ विवाद में था। वे योएल के मद्यप हैं जो जागकर पाते हैं कि दाखरस, जो सिद्धांत का प्रतीक है, उनके मुंह से छीन लिया गया है। वे एप्रैम के, यशायाह में वर्णित, मद्यप हैं जो यरूशलेम पर शासन करते हैं और उस मुहरबंद पुस्तक को समझने में असमर्थ हैं।</w:t>
      </w:r>
    </w:p>
    <w:p>
      <w:pPr>
        <w:pStyle w:val="ArticleScripture"/>
        <w:jc w:val="left"/>
      </w:pPr>
      <w:r>
        <w:rPr>
          <w:rFonts w:ascii="Nirmala UI" w:hAnsi="Nirmala UI" w:eastAsia="Nirmala UI" w:cs="Nirmala UI"/>
        </w:rPr>
        <w:t>हाय अभिमान के मुकुट पर, एप्रैम के पियक्कड़ों पर, जिनकी गौरवमयी शोभा एक मुरझाता हुआ फूल है, जो दाखमधु से पराजित लोगों की उर्वर घाटियों के सिर पर है! देखो, प्रभु के पास एक बलवान और पराक्रमी है, जो ओलों के तूफान और विनाशकारी आँधी के समान, प्रबल जलधाराओं की उमड़ती बाढ़ के समान, हाथ से भूमि पर पटक देगा। अभिमान का मुकुट, एप्रैम के पियक्कड़, पाँव तले रौंदे जाएंगे. . .. अपने आपको रोक लो, और अचंभित हो; पुकारो, और चिल्लाओ: वे मतवाले हैं, परन्तु दाखमधु से नहीं; वे लड़खड़ाते हैं, परन्तु मदिरा से नहीं. . .. इस कारण, हे ठट्ठा करनेवालो, जो यरूशलेम में इस प्रजा पर प्रभुत्व रखते हो, प्रभु का वचन सुनो। क्योंकि प्रभु ने तुम्हारे ऊपर गहरी निद्रा की आत्मा उँडेल दी है, और तुम्हारी आँखें मूँद दी हैं; भविष्यद्वक्ताओं और तुम्हारे शासकों—द्रष्टाओं—को उसने ढाँक दिया है। और सब का दर्शन तुम्हारे लिए ऐसे हो गया है, जैसे किसी मुहरबंद पुस्तक के वचन, जिसे लोग एक विद्वान के हाथ में देकर कहते हैं, कृपया इसे पढ़ो; और वह कहता है, मैं नहीं पढ़ सकता, क्योंकि यह मुहरबंद है; और वह पुस्तक उस व्यक्ति को दी जाती है जो अशिक्षित है, यह कहते हुए, कृपया इसे पढ़ो; और वह कहता है, मैं अशिक्षित हूँ। यशायाह 28:1-3, 14; 29:9-12.</w:t>
      </w:r>
    </w:p>
    <w:p>
      <w:pPr>
        <w:pStyle w:val="ArticleBody"/>
        <w:jc w:val="left"/>
      </w:pPr>
      <w:r>
        <w:rPr>
          <w:rFonts w:ascii="Nirmala UI" w:hAnsi="Nirmala UI" w:eastAsia="Nirmala UI" w:cs="Nirmala UI"/>
        </w:rPr>
        <w:t>हबक्कूक का वह विवाद, जो एप्रैम के मदिरापानियों और उन लोगों के बीच है जो परमेश्वर के भविष्यद्वाणी वचन पर विश्वास रखकर चलते हैं, यशायाह की गवाही में विशेष रूप से सही बनाम गलत पद्धति को लेकर विवाद के रूप में पहचाना गया है, क्योंकि यशायाह बताते हैं कि "पंक्ति पर पंक्ति" की पद्धति ही मदिरापानियों को ठोकर खिलाती है और उन्हें मृत्यु की वाचा में प्रवेश करा देती है.</w:t>
      </w:r>
    </w:p>
    <w:p>
      <w:pPr>
        <w:pStyle w:val="ArticleScripture"/>
        <w:jc w:val="left"/>
      </w:pPr>
      <w:r>
        <w:rPr>
          <w:rFonts w:ascii="Nirmala UI" w:hAnsi="Nirmala UI" w:eastAsia="Nirmala UI" w:cs="Nirmala UI"/>
        </w:rPr>
        <w:t>परन्तु वे भी दाखमधु के कारण चूक गए हैं, और प्रबल मदिरा के कारण मार्ग से भटक गए हैं; याजक और भविष्यद्वक्ता प्रबल मदिरा से चूक गए हैं, वे दाखमधु से निगल लिए गए हैं, वे प्रबल मदिरा के कारण रास्ते से हट गए हैं; वे दर्शन में भूल करते हैं, न्याय में लड़खड़ाते हैं। क्योंकि सब मेजें वमन और अशुद्धता से भरी हैं, यहाँ तक कि कोई स्थान शुद्ध नहीं है। वह किसे ज्ञान सिखाए? और किसे शिक्षा समझाए? क्या उन्हें जो दूध से छुड़ाए गए हैं, और स्तनों से अलग किए गए हैं? क्योंकि आदेश पर आदेश, आदेश पर आदेश; रेखा पर रेखा, रेखा पर रेखा; यहाँ थोड़ा, वहाँ थोड़ा। क्योंकि हकलाते होंठों और दूसरी भाषा में वह इस प्रजा से बोलेगा। जिनसे उसने कहा, यही विश्राम है, जिससे तुम थके हुओं को विश्राम दो; और यही ताज़गी है; तौभी उन्होंने सुनना न चाहा। परन्तु यहोवा का वचन उनके लिये बन गया: आदेश पर आदेश, आदेश पर आदेश; रेखा पर रेखा, रेखा पर रेखा; यहाँ थोड़ा, वहाँ थोड़ा; ताकि वे जाएँ, और पीछे गिर पड़ें, और टूट जाएँ, और फँसें, और पकड़े जाएँ। इसलिए, हे ठट्ठा करने वालों, जो यरूशलेम में इस प्रजा पर शासन करते हो, यहोवा का वचन सुनो। क्योंकि तुमने कहा है, हमने मृत्यु के साथ वाचा बाँधी है, और अधोलोक के साथ हम ने समझौता किया है; जब उमड़ती हुई मारक विपत्ति होकर गुज़रेगी, तो वह हम तक नहीं पहुँचेगी; क्योंकि हमने झूठ को अपना शरणस्थान बनाया है, और असत्य के नीचे हम ने अपने को छिपाया है। यशायाह 28:7-15.</w:t>
      </w:r>
    </w:p>
    <w:p>
      <w:pPr>
        <w:pStyle w:val="ArticleBody"/>
        <w:jc w:val="left"/>
      </w:pPr>
      <w:r>
        <w:rPr>
          <w:rFonts w:ascii="Nirmala UI" w:hAnsi="Nirmala UI" w:eastAsia="Nirmala UI" w:cs="Nirmala UI"/>
        </w:rPr>
        <w:t>तब यशायाह यह बताता है कि परमेश्वर ने हबक्कूक के विवाद में जो बात रखी थी, जो मदिरापानियों पर न्याय लाएगी, वह आधारशिला थी—लैव्यव्यवस्था अध्याय छब्बीस का ‘सात समय’—जो समय-संबंधी पहली भविष्यवाणी थी, जिसे समझने के लिए गब्रिएल और स्वर्गदूतों ने विलियम मिलर का मार्गदर्शन किया।</w:t>
      </w:r>
    </w:p>
    <w:p>
      <w:pPr>
        <w:pStyle w:val="ArticleScripture"/>
        <w:jc w:val="left"/>
      </w:pPr>
      <w:r>
        <w:rPr>
          <w:rFonts w:ascii="Nirmala UI" w:hAnsi="Nirmala UI" w:eastAsia="Nirmala UI" w:cs="Nirmala UI"/>
        </w:rPr>
        <w:t>इसलिए प्रभु परमेश्वर यों कहता है: देखो, मैं सिय्योन में नींव के तौर पर एक पत्थर रखता हूँ—परखा हुआ पत्थर, बहुमूल्य कोने का पत्थर, अटल नींव; जो विश्वास करता है वह जल्दबाज़ी नहीं करेगा। मैं न्याय को नाप की डोरी और धर्म को सीसा ठहराऊँगा; और ओले झूठ के शरणस्थान को बुहार ले जाएँगे, और जल छिपने की जगह पर उमड़ पड़ेंगे। और तुम्हारी मृत्यु से की हुई वाचा रद्द कर दी जाएगी, और अधोलोक से किया हुआ तुम्हारा समझौता स्थिर न रहेगा; जब उमड़ती हुई विपत्ति होकर गुज़रेगी, तब तुम उसके द्वारा रौंदे जाओगे। यशायाह 28:16-18.</w:t>
      </w:r>
    </w:p>
    <w:p>
      <w:pPr>
        <w:pStyle w:val="ArticleBody"/>
        <w:jc w:val="left"/>
      </w:pPr>
      <w:r>
        <w:rPr>
          <w:rFonts w:ascii="Nirmala UI" w:hAnsi="Nirmala UI" w:eastAsia="Nirmala UI" w:cs="Nirmala UI"/>
        </w:rPr>
        <w:t>जब 11 सितम्बर, 2001 से प्रभु ने अपने लोगों को फिर से प्राचीन पथों पर लौटाना आरम्भ किया, तो उसके थोड़े ही समय बाद, उस आंदोलन में भाग ले रहे लोगों में से एक समूह ने यह ठहराया कि योएल के चार कीट तीसरी विपत्ति के इस्लाम का प्रतिनिधित्व करते हैं। जब "रेखा पर रेखा" की पद्धति उस अंतिम पीढ़ी में परमेश्वर के लोगों के लिए खोली गई, तब एक प्रमुख भविष्यसूचक नियम को पहचाना गया। वह नियम है भविष्यवाणी का तिहरा अनुप्रयोग, किन्तु योएल की चार पीढ़ियों को तीसरी विपत्ति के इस्लाम का प्रतिनिधित्व मानने वाले उस समूह ने अपने गलत अनुप्रयोग को सही ठहराने के लिए इस नियम का गलत ढंग से प्रयोग किया।</w:t>
      </w:r>
    </w:p>
    <w:p>
      <w:pPr>
        <w:pStyle w:val="ArticleBody"/>
        <w:jc w:val="left"/>
      </w:pPr>
      <w:r>
        <w:rPr>
          <w:rFonts w:ascii="Nirmala UI" w:hAnsi="Nirmala UI" w:eastAsia="Nirmala UI" w:cs="Nirmala UI"/>
        </w:rPr>
        <w:t>फिर 2014 के दौर में ग्रेट ब्रिटेन और ऑस्ट्रेलिया से निकले समलैंगिक “वोक” एजेंडा के साथ शैतान को इस आंदोलन में प्रवेश की अनुमति दी गई, जिसने अपने हमले का आधार दानिय्येल अध्याय ग्यारह, पद 1 से 15 में प्रस्तुत इतिहास की एक झूठी व्याख्या को बनाया। इस आंदोलन में घुसपैठ कर उस पर हमला करने वाले समलैंगिक-समर्थक नेताओं ने अंततः यह दावा किया कि एडवेंटिज़्म को रोम के पोप से माफी माँगनी चाहिए, क्योंकि उसने कथित तौर पर मसीह-विरोधी, अर्थात रोम के पोप, के विरुद्ध झूठे आरोप लगाए थे। इस हमले का उद्देश्य इस आंदोलन को नष्ट करना था, और मुख्य रूप से उसी खंड (दानिय्येल 11:1–15) में भ्रम उत्पन्न करना, जहाँ “तेरे लोगों के लुटेरे” की पहचान की गई है।</w:t>
      </w:r>
    </w:p>
    <w:p>
      <w:pPr>
        <w:pStyle w:val="ArticleBody"/>
        <w:jc w:val="left"/>
      </w:pPr>
      <w:r>
        <w:rPr>
          <w:rFonts w:ascii="Nirmala UI" w:hAnsi="Nirmala UI" w:eastAsia="Nirmala UI" w:cs="Nirmala UI"/>
        </w:rPr>
        <w:t>ये सभी विवाद शैतान द्वारा पापाई रोम के प्रतीक को भ्रमित करने का एक प्रयास थे। जो कभी जीवित रहा सबसे बुद्धिमान मनुष्य के अनुसार, "सूर्य के नीचे कुछ भी नया नहीं है।" आज फिर विवाद रोम की पहचान पर आधारित है, जिसे "तेरे लोगों के लुटेरे" के रूप में प्रतीकित किया गया है। नई और निजी व्याख्या दावा करती है कि "तेरे लोगों के लुटेरे" से आशय संयुक्त राज्य अमेरिका है, और ऐसा करते हुए वे जाहिर तौर पर इस बात से अनजान हैं कि यह वही विवाद है जो सबसे पहले मिलेराइटों और प्रोटेस्टेंटों के बीच उठा था। सोलहवीं शताब्दी के लेखक जॉन हेवुड से सम्बद्ध वह पुराना कथन कहता है: "जो देखना नहीं चाहते उनसे बढ़कर अंधा कोई नहीं।" उनके इस कथन का एक और रूप है: "जो सुनना नहीं चाहते उनसे बढ़कर बहरा कोई नहीं।" अधिकांश लोग शायद नहीं जानते कि यह वाक्यांश हेवुड से सम्बद्ध है, और न ही वे समझते हैं कि हेवुड का यह वाक्यांश बाइबल में यिर्मयाह, यशायाह जैसे अंशों से निकला है, और नए नियम में यीशु द्वारा उद्धृत किया गया है।</w:t>
      </w:r>
    </w:p>
    <w:p>
      <w:pPr>
        <w:pStyle w:val="ArticleScripture"/>
        <w:jc w:val="left"/>
      </w:pPr>
      <w:r>
        <w:rPr>
          <w:rFonts w:ascii="Nirmala UI" w:hAnsi="Nirmala UI" w:eastAsia="Nirmala UI" w:cs="Nirmala UI"/>
        </w:rPr>
        <w:t>अब इस बात को सुनो, हे मूर्ख और निर्बुद्धि लोगो; जिनकी आँखें हैं, पर देखते नहीं; जिनके कान हैं, पर सुनते नहीं। यिर्मयाह 5:21.</w:t>
      </w:r>
    </w:p>
    <w:p>
      <w:pPr>
        <w:pStyle w:val="ArticleBody"/>
        <w:jc w:val="left"/>
      </w:pPr>
      <w:r>
        <w:rPr>
          <w:rFonts w:ascii="Nirmala UI" w:hAnsi="Nirmala UI" w:eastAsia="Nirmala UI" w:cs="Nirmala UI"/>
        </w:rPr>
        <w:t>"ज्ञान में वृद्धि" को नहीं समझने वाले दानीएल के "दुष्ट" और मत्ती की "मूर्ख कुँवारियाँ" हैं। 1989 में "ज्ञान में वृद्धि" मुख्यतः इस बात की पहचान थी कि दानीएल अध्याय 11 के अंतिम छह पद पापाई सत्ता—या जैसा कि मैंने इसे नाम दिया, "आधुनिक रोम"—के अंतिम उदय और पतन को चिन्हित करते हैं। वे पद संयुक्त राज्य अमेरिका की भी पहचान करते हैं, पर केवल पापाई सत्ता के साथ उसके संबंध के संदर्भ में। "दुष्ट" और "मूर्ख" की तुलना "बुद्धिमानों" से की गई है, और अंतिम दिनों के बुद्धिमान 1989 में हुई "ज्ञान में वृद्धि" को समझते हैं। मूर्ख वे हैं जिनकी आँखें हैं, पर देखते नहीं, और कान हैं, पर सुनते नहीं।</w:t>
      </w:r>
    </w:p>
    <w:p>
      <w:pPr>
        <w:pStyle w:val="ArticleScripture"/>
        <w:jc w:val="left"/>
      </w:pPr>
      <w:r>
        <w:rPr>
          <w:rFonts w:ascii="Nirmala UI" w:hAnsi="Nirmala UI" w:eastAsia="Nirmala UI" w:cs="Nirmala UI"/>
        </w:rPr>
        <w:t>तब मैंने प्रभु की वाणी सुनी, जो कहती थी, "मैं किसे भेजूँ, और हमारी ओर से कौन जाएगा?" तब मैंने कहा, "यहाँ मैं हूँ; मुझे भेजिए।" तब उसने कहा, "जा, और इस लोगों से कह: तुम सचमुच सुनते हो, पर समझते नहीं; और सचमुच देखते हो, पर पहचानते नहीं। इस लोगों का हृदय सुन्न कर दे, उनके कान भारी कर दे, और उनकी आँखें मूँद दे; कहीं ऐसा न हो कि वे अपनी आँखों से देखें, अपने कानों से सुनें, अपने हृदय से समझें, और फिरें, और चंगे हो जाएँ।" यशायाह 6:8-10.</w:t>
      </w:r>
    </w:p>
    <w:p>
      <w:pPr>
        <w:pStyle w:val="ArticleBody"/>
        <w:jc w:val="left"/>
      </w:pPr>
      <w:r>
        <w:rPr>
          <w:rFonts w:ascii="Nirmala UI" w:hAnsi="Nirmala UI" w:eastAsia="Nirmala UI" w:cs="Nirmala UI"/>
        </w:rPr>
        <w:t>यशायाह अध्याय छह में जिन लोगों को संबोधित किया गया है, वे वे हैं जो 11 सितम्बर, 2001 को आए 'वर्तमान सत्य' के संदेश में होने का दावा करते हैं, क्योंकि यशायाह छह यह दर्शाता है कि वह प्रसंग उस समय घटित होता है जब 'पृथ्वी प्रभु की महिमा से परिपूर्ण है'। प्रकाशितवाक्य अठारह का स्वर्गदूत जब उतरा, और परमेश्वर के एक स्पर्श से न्यूयॉर्क शहर की विशाल इमारतें गिरा दी गईं, तब पृथ्वी परमेश्वर की महिमा से प्रकाशमान हुई।</w:t>
      </w:r>
    </w:p>
    <w:p>
      <w:pPr>
        <w:pStyle w:val="ArticleScripture"/>
        <w:jc w:val="left"/>
      </w:pPr>
      <w:r>
        <w:rPr>
          <w:rFonts w:ascii="Nirmala UI" w:hAnsi="Nirmala UI" w:eastAsia="Nirmala UI" w:cs="Nirmala UI"/>
        </w:rPr>
        <w:t>जिस वर्ष राजा उज्जिय्याह की मृत्यु हुई, उसी वर्ष मैंने प्रभु को सिंहासन पर विराजमान देखा—उच्च और उन्नत; और उसके वस्त्र का घेरा मन्दिर को भर रहा था। उसके ऊपर सेराफिम खड़े थे: उनमें से प्रत्येक के छह पंख थे; दो पंखों से वह अपना मुख ढाँपता था, दो से अपने पाँव ढाँपता था, और दो से उड़ता था। और वे एक-दूसरे से पुकारकर कहते थे, पवित्र, पवित्र, पवित्र है सेनाओं का प्रभु; सारी पृथ्वी उसकी महिमा से परिपूर्ण है। और जो पुकारता था उसकी आवाज़ से द्वारों के चौखट काँप उठे, और भवन धुएँ से भर गया। यशायाह 6:1-4.</w:t>
      </w:r>
    </w:p>
    <w:p>
      <w:pPr>
        <w:pStyle w:val="ArticleBody"/>
        <w:jc w:val="left"/>
      </w:pPr>
      <w:r>
        <w:rPr>
          <w:rFonts w:ascii="Nirmala UI" w:hAnsi="Nirmala UI" w:eastAsia="Nirmala UI" w:cs="Nirmala UI"/>
        </w:rPr>
        <w:t>बहन व्हाइट स्वर्गदूत की घोषणा को उस घटना के साथ जोड़ती हैं जो उस समय को चिह्नित करती है जब प्रकाशितवाक्य के अठारहवें अध्याय का स्वर्गदूत अपनी महिमा से पृथ्वी को भर देता है।</w:t>
      </w:r>
    </w:p>
    <w:p>
      <w:pPr>
        <w:pStyle w:val="ArticleScripture"/>
        <w:jc w:val="left"/>
      </w:pPr>
      <w:r>
        <w:rPr>
          <w:rFonts w:ascii="Nirmala UI" w:hAnsi="Nirmala UI" w:eastAsia="Nirmala UI" w:cs="Nirmala UI"/>
        </w:rPr>
        <w:t>जब परमेश्वर अपने लोगों के लिए संदेश लेकर यशायाह को भेजने ही वाले थे, तब उन्होंने पहले भविष्यद्वक्ता को दर्शन में पवित्रस्थान के भीतर स्थित परमपवित्र स्थान को देखने की अनुमति दी। अचानक मंदिर का फाटक और आंतरिक परदा मानो ऊपर उठा लिया गया या हटा दिया गया, और उसे भीतर, उस परमपवित्र स्थान पर निहारने की अनुमति मिली, जहाँ तक कि भविष्यद्वक्ता के पाँव भी प्रवेश नहीं कर सकते थे। उसके सामने एक दर्शन उभरा: यहोवा एक ऊँचे और उन्नत सिंहासन पर विराजमान थे, और उनकी महिमा का घेर मंदिर को भर रहा था। सिंहासन के चारों ओर सेराफिम थे, जैसे महान राजा के चारों ओर पहरेदार होते हैं, और वे अपने चारों ओर की महिमा को प्रतिबिंबित कर रहे थे। जब उनके स्तुति-गीत आराधना के गहरे स्वरों में गूँज उठे, तो फाटक के स्तंभ काँप उठे, मानो भूकंप से हिलाए गए हों। पाप से अप्रदूषित होंठों से इन स्वर्गदूतों ने परमेश्वर की स्तुतियाँ उच्चरित कीं। वे पुकार उठे, "पवित्र, पवित्र, पवित्र है सेनाओं का यहोवा; सारी पृथ्वी उसकी महिमा से परिपूर्ण है।" [देखें: यशायाह 6:1-8.]</w:t>
      </w:r>
    </w:p>
    <w:p>
      <w:pPr>
        <w:pStyle w:val="ArticleScripture"/>
        <w:jc w:val="left"/>
      </w:pPr>
      <w:r>
        <w:rPr>
          <w:rFonts w:ascii="Nirmala UI" w:hAnsi="Nirmala UI" w:eastAsia="Nirmala UI" w:cs="Nirmala UI"/>
        </w:rPr>
        <w:t>"सिंहासन के चारों ओर के सेराफ़िम जब परमेश्वर की महिमा को निहारते हैं, तो वे श्रद्धापूर्ण विस्मय से इतने भर जाते हैं कि वे एक क्षण के लिए भी स्वयं को प्रशंसा की दृष्टि से नहीं देखते। उनकी स्तुति सेनाओं के प्रभु के लिए है। जब वे भविष्य की ओर दृष्टि करते हैं, जब समूची पृथ्वी उसकी महिमा से भर जाएगी, तब उनका विजय-गीत मधुर गान में एक से दूसरे तक प्रतिध्वनित होता है, ‘पवित्र, पवित्र, पवित्र है सेनाओं का प्रभु।’" गॉस्पेल वर्कर्स, 21.</w:t>
      </w:r>
    </w:p>
    <w:p>
      <w:pPr>
        <w:pStyle w:val="ArticleBody"/>
        <w:jc w:val="left"/>
      </w:pPr>
      <w:r>
        <w:rPr>
          <w:rFonts w:ascii="Nirmala UI" w:hAnsi="Nirmala UI" w:eastAsia="Nirmala UI" w:cs="Nirmala UI"/>
        </w:rPr>
        <w:t>यशायाह, जो 11 सितंबर, 2001 से आरंभ हुए मुद्रांकन के समय में परमेश्वर की प्रजा का प्रतिनिधित्व करते हुए, को एक संदेश दिया गया कि वह उसे ऐसे लोगों तक पहुँचाएँ जिनकी आँखें थीं, पर उन्होंने देखने का चुनाव नहीं किया, और कान थे, पर उन्होंने सुनने का चुनाव नहीं किया। यीशु, अल्फा और ओमेगा के रूप में, एक लाख चवालीस हज़ार के मुद्रांकन के समय के अंत को उसके आरंभ द्वारा दर्शाते हैं। अंत में फिर एक दूत होगा, जो यशायाह द्वारा प्रतिनिधित है, जो ऐसा संदेश लिए होगा जो उन लोगों तक जाएगा जो देखने और सुनने का चुनाव नहीं करते। वह संदेश एक लाख चवालीस हज़ार का अंतिम शुद्धिकरण लाएगा। वह संदेश सत्य के वचनों से युक्त है, जो परमेश्वर की भविष्यद्वाणी की गवाही से लाए गए हैं। वही भविष्यद्वाणी की गवाही वह 'दर्शन' है, जो 'तेरी प्रजा के लुटेरे' के रूप में प्रतीकित शक्ति द्वारा स्थापित की जाती है।</w:t>
      </w:r>
    </w:p>
    <w:p>
      <w:pPr>
        <w:pStyle w:val="ArticleBody"/>
        <w:jc w:val="left"/>
      </w:pPr>
      <w:r>
        <w:rPr>
          <w:rFonts w:ascii="Nirmala UI" w:hAnsi="Nirmala UI" w:eastAsia="Nirmala UI" w:cs="Nirmala UI"/>
        </w:rPr>
        <w:t>अगले लेख में हम इन प्रत्येक विवादों को लेंगे और उन्हें पंक्ति-दर-पंक्ति के ढंग से एक-दूसरे के ऊपर रखकर देखेंगे। मिलराइट रेखा, स्मिथ और वाइट की रेखा, ‘दैनिक’ रेखा, 1989 में ‘उत्तर के राजा’ की रेखा, योएल के कीटों की रेखा, और वर्तमान विवाद। छह पुराने विवाद, जिन्हें जब पंक्ति पर पंक्ति के रूप में देखा जाता है, तो वे पहले विवाद के उस सत्य को स्पष्ट रूप से पुष्ट करते हैं, जो 1843 के पायनियर चार्ट पर प्रदर्शित है। वह सत्य यह है कि रोम ‘तेरे लोगों के लुटेरे’ हैं, जो अपने आप को ऊँचा उठाते हैं, गिरते हैं, और दर्शन को स्थापित करते हैं।</w:t>
      </w:r>
    </w:p>
    <w:p>
      <w:pPr>
        <w:pStyle w:val="ArticleScripture"/>
        <w:jc w:val="left"/>
      </w:pPr>
      <w:r>
        <w:rPr>
          <w:rFonts w:ascii="Nirmala UI" w:hAnsi="Nirmala UI" w:eastAsia="Nirmala UI" w:cs="Nirmala UI"/>
        </w:rPr>
        <w:t>मैंने देखा है कि 1843 का चार्ट प्रभु के हाथ से निर्देशित था, और उसमें कोई परिवर्तन नहीं किया जाना चाहिए; कि संख्याएँ वैसी ही थीं जैसी वे चाहते थे; कि उनका हाथ उस पर था और उसने कुछ संख्याओं में हुई एक भूल को छिपा रखा था, ताकि कोई उसे देख न सके, जब तक कि उन्होंने अपना हाथ हटा नहीं लिया। प्रारंभिक लेखन, 74.</w:t>
      </w:r>
    </w:p>
    <w:p>
      <w:pPr>
        <w:pStyle w:val="ArticleBody"/>
        <w:jc w:val="left"/>
      </w:pPr>
      <w:r>
        <w:rPr>
          <w:rFonts w:ascii="Nirmala UI" w:hAnsi="Nirmala UI" w:eastAsia="Nirmala UI" w:cs="Nirmala UI"/>
        </w:rPr>
        <w:t>उस चार्ट पर दर्शाए गए सत्यों को अस्वीकार करना, भविष्यवाणी की आत्मा के अधिकार को भी एक साथ अस्वीकार करना है, और वह चार्ट यह बताता है कि "दर्शन" की स्थापना संयुक्त राज्य अमेरिका नहीं, बल्कि रोम करता है, और यही वह "दर्शन" है जिसके विषय में सुलैमान हमें सिखाते हैं कि उस "दर्शन" के बिना परमेश्वर की प्रजा नाश हो जाएगी.</w:t>
      </w:r>
    </w:p>
    <w:p>
      <w:pPr>
        <w:pStyle w:val="ArticleScripture"/>
        <w:jc w:val="left"/>
      </w:pPr>
      <w:r>
        <w:rPr>
          <w:rFonts w:ascii="Nirmala UI" w:hAnsi="Nirmala UI" w:eastAsia="Nirmala UI" w:cs="Nirmala UI"/>
        </w:rPr>
        <w:t>"शैतान . . . निरंतर कपटपूर्ण बातों को घुसाता रहता है—ताकि सत्य से दूर ले जाए। शैतान की बिल्कुल अंतिम छलना यह होगी कि वह परमेश्वर के आत्मा की गवाही को निष्प्रभावी कर दे। 'जहाँ दर्शन नहीं है, वहाँ लोग नाश हो जाते हैं' (नीतिवचन 29:18)। शैतान चतुराई से, भिन्न-भिन्न तरीकों से और विभिन्न साधनों के माध्यम से, परमेश्वर की शेष प्रजा का सच्ची गवाही पर विश्वास डगमगाने के लिए काम करेगा।"</w:t>
      </w:r>
    </w:p>
    <w:p>
      <w:pPr>
        <w:pStyle w:val="ArticleScripture"/>
        <w:jc w:val="left"/>
      </w:pPr>
      <w:r>
        <w:rPr>
          <w:rFonts w:ascii="Nirmala UI" w:hAnsi="Nirmala UI" w:eastAsia="Nirmala UI" w:cs="Nirmala UI"/>
        </w:rPr>
        <w:t>"गवाहियों के विरुद्ध एक शैतानी घृणा भड़क उठेगी। शैतान का काम यह होगा कि वह उनके प्रति कलीसियाओं के विश्वास को अस्थिर कर दे, क्योंकि यदि परमेश्वर की आत्मा की चेतावनियों, फटकारों और परामर्शों पर ध्यान दिया जाए, तो अपने छलों को घुसाने और आत्माओं को अपनी भ्रांतियों में बाँध देने के लिए शैतान को इतना स्पष्ट मार्ग नहीं मिल सकता।" चयनित संदेश, पुस्तक 1, 48.</w:t>
      </w:r>
    </w:p>
    <w:p>
      <w:pPr>
        <w:pStyle w:val="ArticleScripture"/>
        <w:jc w:val="left"/>
      </w:pPr>
      <w:r>
        <w:rPr>
          <w:rFonts w:ascii="Nirmala UI" w:hAnsi="Nirmala UI" w:eastAsia="Nirmala UI" w:cs="Nirmala UI"/>
        </w:rPr>
        <w:t>"जो भीतर तक देखता है, जो सब मनुष्यों के हृदय पढ़ता है, वह उनके विषय में, जिन्हें बड़ा प्रकाश मिला है, कहता है: 'वे अपनी नैतिक और आध्यात्मिक स्थिति के कारण न तो शोकाकुल हैं और न चकित।' हाँ, उन्होंने अपनी ही राहें चुन ली हैं, और उनके घृणित कर्मों में उनकी आत्मा आनंद पाती है। 'मैं भी उनके लिये भ्रांतियाँ चुनूँगा और उनके भय उन पर ले आऊँगा; क्योंकि जब मैंने पुकारा, तो किसी ने उत्तर न दिया; जब मैंने कहा, उन्होंने नहीं सुना; पर उन्होंने मेरी आँखों के सामने बुरा किया, और वही चुना जिसमें मुझे प्रसन्नता न थी।' 'परमेश्वर उन पर प्रबल भ्रम भेजेगा, ताकि वे झूठ पर विश्वास करें,' क्योंकि उन्होंने सत्य का प्रेम ग्रहण न किया, कि वे उद्धार पाएँ,' 'परन्तु अधर्म में प्रसन्न रहे।' यशायाह 66:3, 4; 2 थिस्सलुनीकियों 2:11, 10, 12."</w:t>
      </w:r>
    </w:p>
    <w:p>
      <w:pPr>
        <w:pStyle w:val="ArticleScripture"/>
        <w:jc w:val="left"/>
      </w:pPr>
      <w:r>
        <w:rPr>
          <w:rFonts w:ascii="Nirmala UI" w:hAnsi="Nirmala UI" w:eastAsia="Nirmala UI" w:cs="Nirmala UI"/>
        </w:rPr>
        <w:t>"स्वर्गीय शिक्षक ने पूछा: 'मन को भ्रमित करने वाला इससे बड़ा भ्रम और क्या हो सकता है कि आप यह दिखावा करें कि आप सही नींव पर निर्माण कर रहे हैं और कि परमेश्वर आपके कार्यों को स्वीकार करता है, जबकि वास्तव में आप बहुत-सी बातें सांसारिक नीतियों के अनुसार कर रहे हैं और यहोवा के विरुद्ध पाप कर रहे हैं? ओह, यह एक बड़ा छल है, एक मोहक भ्रम, जो मन पर अधिकार कर लेता है, जब वे लोग, जिन्होंने कभी सत्य को जाना है, भक्ति के बाहरी रूप को उसकी आत्मा और सामर्थ्य समझ बैठते हैं; जब वे यह मान लेते हैं कि वे धनी हैं और संपत्ति में बढ़ गए हैं और उन्हें किसी चीज़ की आवश्यकता नहीं, जबकि वास्तव में उन्हें हर चीज़ की आवश्यकता है।'" टेस्टिमोनीज़, खंड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स्थापित करता है - संख्या चार</dc:title>
  <dc:subject>पुराने विवादों का पुनर्जीवन: एडवेंटिज़्म में भविष्यवाणियों की व्याख्या पर संघर्ष</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