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 को स्थापित करता है - संख्या सात</w:t>
      </w:r>
    </w:p>
    <w:p>
      <w:pPr>
        <w:pStyle w:val="ArticleSubtitle"/>
        <w:jc w:val="left"/>
      </w:pPr>
      <w:r>
        <w:rPr>
          <w:rFonts w:ascii="Nirmala UI" w:hAnsi="Nirmala UI" w:eastAsia="Nirmala UI" w:cs="Nirmala UI"/>
        </w:rPr>
        <w:t>अंतिम संघर्ष: एडवेंटिस्ट भविष्यवाणी में रोम का प्रतीकवाद और अनुग्रह काल का समापन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2024-08-17</w:t>
      </w:r>
    </w:p>
    <w:p>
      <w:pPr>
        <w:pStyle w:val="ArticleBody"/>
        <w:jc w:val="left"/>
      </w:pPr>
      <w:r>
        <w:rPr>
          <w:rFonts w:ascii="Nirmala UI" w:hAnsi="Nirmala UI" w:eastAsia="Nirmala UI" w:cs="Nirmala UI"/>
        </w:rPr>
        <w:t>हम एडवेंटिज़्म के इतिहास में छह ऐतिहासिक रेखाओं पर विचार कर रहे हैं, जहाँ रोम के प्रतीक को लेकर विवाद ही मुख्य मुद्दा था। हम अंतिम वर्षा की पद्धति अपना रहे हैं, जो "पंक्ति पर पंक्ति", "यहाँ थोड़ा" और "वहाँ थोड़ा" का सिद्धांत है। हमने यह पहचान कर आरंभ किया कि रोम के प्रतीक पर पहला विवाद वर्तमान विवाद को दर्शाता है, और इसलिए यह इस बात पर बल देता है कि हम अब अनुग्रहकाल के बंद होने से पहले के अंतिम विवाद में हैं।</w:t>
      </w:r>
    </w:p>
    <w:p>
      <w:pPr>
        <w:pStyle w:val="ArticleBody"/>
        <w:jc w:val="left"/>
      </w:pPr>
      <w:r>
        <w:rPr>
          <w:rFonts w:ascii="Nirmala UI" w:hAnsi="Nirmala UI" w:eastAsia="Nirmala UI" w:cs="Nirmala UI"/>
        </w:rPr>
        <w:t>रोम के प्रतीक के बारे में इस अंतिम विवाद की गंभीरता दानिय्येल ग्यारह के पद दस से सोलह तक में भी दर्शाई गई है, जो दानिय्येल ग्यारह के पद चालीस के छिपे हुए इतिहास का प्रतिरूप हैं। पद चालीस का इतिहास भविष्यद्वाणी के विद्यार्थी को 1989 और सोवियत संघ के पतन तक ले आता है, जैसा कि पद दस में दर्शाया गया है। अगला पद, पद इकतालीस, जो संयुक्त राज्य अमेरिका में शीघ्र आने वाले रविवार के कानून की पहचान करता है, पद सोलह द्वारा प्रतिरूपित है। प्रेरणा ने यह स्पष्ट किया है कि जो मुहरबंद किया गया था, वह "दानिय्येल की पुस्तक का वह भाग था जो अंतिम दिनों से संबंधित है"।</w:t>
      </w:r>
    </w:p>
    <w:p>
      <w:pPr>
        <w:pStyle w:val="ArticleBody"/>
        <w:jc w:val="left"/>
      </w:pPr>
      <w:r>
        <w:rPr>
          <w:rFonts w:ascii="Nirmala UI" w:hAnsi="Nirmala UI" w:eastAsia="Nirmala UI" w:cs="Nirmala UI"/>
        </w:rPr>
        <w:t>1989 से लेकर रविवार के क़ानून तक का काल अंतिम दिनों का मोहरबंद भाग है, और इसका प्रतिरूप पद 10 से 16 में दिखाया गया है। इसलिए, ज्ञान की वृद्धि ही सेवेंथ-डे एडवेंटिस्टों के लिए परीक्षा-काल के समापन की ओर ले जाती है, क्योंकि संयुक्त राज्य अमेरिका में एडवेंटिज़्म का परीक्षा-काल रविवार के क़ानून पर समाप्त होता है। पद 10 से 16 में हम पद 14 देखते हैं, जो यह बताता है कि परमेश्वर की प्रजा के ‘लुटेरे’ ही उस दर्शन की स्थापना करते हैं।</w:t>
      </w:r>
    </w:p>
    <w:p>
      <w:pPr>
        <w:pStyle w:val="ArticleBody"/>
        <w:jc w:val="left"/>
      </w:pPr>
      <w:r>
        <w:rPr>
          <w:rFonts w:ascii="Nirmala UI" w:hAnsi="Nirmala UI" w:eastAsia="Nirmala UI" w:cs="Nirmala UI"/>
        </w:rPr>
        <w:t>अतः, 1843 के पायनियर चार्ट पर दर्शाया गया मिलराइट विवाद, एडवेंटिज़्म के इतिहास में रोम से संबंधित पहला विवाद है। यह तथ्य कि वही विवाद फिर से आ पहुँचा है, हर उस व्यक्ति को बताता है जो देखना चाहता है कि यीशु, अल्फा और ओमेगा के रूप में, हमेशा आरंभ से अंत को स्पष्ट करते हैं। वर्तमान विवाद अंतिम विवाद है, जो बुद्धिमान और मूर्ख कुँवारियों को छानता है।</w:t>
      </w:r>
    </w:p>
    <w:p>
      <w:pPr>
        <w:pStyle w:val="ArticleBody"/>
        <w:jc w:val="left"/>
      </w:pPr>
      <w:r>
        <w:rPr>
          <w:rFonts w:ascii="Nirmala UI" w:hAnsi="Nirmala UI" w:eastAsia="Nirmala UI" w:cs="Nirmala UI"/>
        </w:rPr>
        <w:t>पवित्र भविष्यसूचक तर्क सिखाता है कि एक लाख चवालीस हज़ार, अपने परीक्षा-काल के समापन से पहले, जो शीघ्र आने वाले रविवार क़ानून पर होगा, पूर्ण एकता में आ जाते हैं। मलाकी के वाचा के दूत की परिष्करण की आग अब लेवियों को सोने और चाँदी के समान शुद्ध कर रही है। धूल साफ़ करने वाला व्यक्ति अब सत्य के वचनों से अपना फर्श झाड़-बुहार रहा है।</w:t>
      </w:r>
    </w:p>
    <w:p>
      <w:pPr>
        <w:pStyle w:val="ArticleScripture"/>
        <w:jc w:val="left"/>
      </w:pPr>
      <w:r>
        <w:rPr>
          <w:rFonts w:ascii="Nirmala UI" w:hAnsi="Nirmala UI" w:eastAsia="Nirmala UI" w:cs="Nirmala UI"/>
        </w:rPr>
        <w:t>"'जिसका झाड़ने का पंखा उसके हाथ में है, और वह अपने खलिहान को अच्छी रीति से साफ करेगा, और अपने गेहूँ को कोठार में इकट्ठा करेगा।' मत्ती 3:12। यह शुद्धिकरण के समयों में से एक था। सत्य के वचनों द्वारा भूसी गेहूँ से अलग की जा रही थी। क्योंकि वे ताड़ना ग्रहण करने के लिए अत्यंत घमण्डी और आत्मधर्मी थे, विनम्रता का जीवन स्वीकार करने के लिए अत्यंत संसार-प्रेमी थे, बहुतों ने यीशु से मुँह मोड़ लिया। बहुत से आज भी वही कर रहे हैं। आज आत्माएँ उसी प्रकार परखी जाती हैं जैसे कफरनहूम के सभा-गृह में वे चेले परखे गए थे। जब सत्य हृदय तक पहुँचता है, तो वे देखते हैं कि उनका जीवन परमेश्वर की इच्छा के अनुसार नहीं है। वे अपने भीतर पूर्ण परिवर्तन की आवश्यकता देखते हैं; पर वे आत्म-त्याग का यह काम अपनाने के इच्छुक नहीं होते। इसलिए जब उनके पाप प्रकट होते हैं तो वे क्रोधित हो उठते हैं। वे ठेस खाकर चले जाते हैं, जैसे चेलों ने यीशु को छोड़ दिया, बड़बड़ाते हुए, 'यह वचन तो कठोर है; इसे कौन सुन सकता है?'" युगों की अभिलाषा, 392।</w:t>
      </w:r>
    </w:p>
    <w:p>
      <w:pPr>
        <w:pStyle w:val="ArticleBody"/>
        <w:jc w:val="left"/>
      </w:pPr>
      <w:r>
        <w:rPr>
          <w:rFonts w:ascii="Nirmala UI" w:hAnsi="Nirmala UI" w:eastAsia="Nirmala UI" w:cs="Nirmala UI"/>
        </w:rPr>
        <w:t>यह तथ्य कि पहले सोलह पद दानिय्येल की अंतिम भविष्यवाणी की शुरुआत हैं, और यह कि वे पद अध्याय के अंतिम छह पदों के साथ मेल खाते हैं, संकेत करता है कि अल्फा और ओमेगा प्रारंभ के पदों का उपयोग बुद्धिमानों और दुष्टों के अंतिम पृथक्करण को संपन्न करने के लिए कर रहा है, जैसा कि अध्याय बारह में दानिय्येल द्वारा दर्शाया गया है, और जो अब घटित हो रहा है।</w:t>
      </w:r>
    </w:p>
    <w:p>
      <w:pPr>
        <w:pStyle w:val="ArticleBody"/>
        <w:jc w:val="left"/>
      </w:pPr>
      <w:r>
        <w:rPr>
          <w:rFonts w:ascii="Nirmala UI" w:hAnsi="Nirmala UI" w:eastAsia="Nirmala UI" w:cs="Nirmala UI"/>
        </w:rPr>
        <w:t>विवाद की गंभीर प्रकृति का तीसरा साक्षी यह तथ्य है कि दैवी प्रेरणा, सिस्टर वाइट की रचनाओं के माध्यम से, 1843 के पायनियर चार्ट का स्पष्ट रूप से समर्थन करती है, जो पद चौदह में रोम से संबंधित विवाद का प्रतिनिधित्व करता है। आरम्भ का विवाद अंत के विवाद का प्रतिनिधित्व करता है, और पद चौदह के 'तेरे लोगों के लुटेरे' के संबंध में मिलरवादी समझ का दैवी-प्रेरित अनुमोदन का अर्थ है कि यदि उस बुनियादी सत्य को अस्वीकार किया जाता है, तो वही साथ-साथ 'भविष्यवाणी की आत्मा' के अधिकार का भी अस्वीकार है। पिछले दो साक्षियों के अनुरूप, जो इस बात पर जोर देते हैं कि यह विवाद अनुग्रह-काल के बंद होने से ठीक पहले घटित होता है, यह निश्चित है कि जो लोग 'भविष्यवाणी की आत्मा' को बनाए रखने का दावा करते हैं, उनके लिए आखिरी, या अंतिम, धोखा यही है—'भविष्यवाणी की आत्मा' का अस्वीकार।</w:t>
      </w:r>
    </w:p>
    <w:p>
      <w:pPr>
        <w:pStyle w:val="ArticleScripture"/>
        <w:jc w:val="left"/>
      </w:pPr>
      <w:r>
        <w:rPr>
          <w:rFonts w:ascii="Nirmala UI" w:hAnsi="Nirmala UI" w:eastAsia="Nirmala UI" w:cs="Nirmala UI"/>
        </w:rPr>
        <w:t>शैतान ... सत्य से भटकाने के लिए निरंतर झूठी बातों को थोपता रहता है। शैतान की अंतिम छलना यह होगी कि वह परमेश्वर की आत्मा की गवाही को अप्रभावी कर दे। ‘जहाँ दर्शन नहीं है, वहाँ लोग नाश हो जाते हैं’ (नीतिवचन 29:18)। शैतान चतुराई से, भिन्न-भिन्न तरीकों से और विभिन्न माध्यमों द्वारा, परमेश्वर के शेष लोगों का सच्ची गवाही पर भरोसा डगमगाने के लिए काम करेगा।</w:t>
      </w:r>
    </w:p>
    <w:p>
      <w:pPr>
        <w:pStyle w:val="ArticleScripture"/>
        <w:jc w:val="left"/>
      </w:pPr>
      <w:r>
        <w:rPr>
          <w:rFonts w:ascii="Nirmala UI" w:hAnsi="Nirmala UI" w:eastAsia="Nirmala UI" w:cs="Nirmala UI"/>
        </w:rPr>
        <w:t>"गवाहियों के विरुद्ध एक शैतानी घृणा भड़काई जाएगी। शैतान की कार्यवाहियाँ इस बात के लिए होंगी कि कलीसियाओं का उन पर से विश्वास डगमगा दिया जाए, और इसका कारण यह है: यदि परमेश्वर की आत्मा की चेतावनियों, ताड़नाओं और परामर्शों को माना जाए, तो अपनी छलनाएँ अंदर लाने और आत्माओं को अपनी भ्रांतियों में बाँध लेने के लिए शैतान को इतना स्पष्ट मार्ग नहीं मिल सकता।" चुने हुए संदेश, पुस्तक 1, 48.</w:t>
      </w:r>
    </w:p>
    <w:p>
      <w:pPr>
        <w:pStyle w:val="ArticleBody"/>
        <w:jc w:val="left"/>
      </w:pPr>
      <w:r>
        <w:rPr>
          <w:rFonts w:ascii="Nirmala UI" w:hAnsi="Nirmala UI" w:eastAsia="Nirmala UI" w:cs="Nirmala UI"/>
        </w:rPr>
        <w:t>एलेन वाइट की रचनाओं के माध्यम से "परमेश्वर की आत्मा की गवाही" के अधिकार को अप्रभावी कर देना, या उसे अस्वीकार करना, शैतान का "एकदम अंतिम धोखा" है। बहन वाइट ने लिखा कि उन्हें "दिखाया गया" कि "1843 का चार्ट प्रभु के हाथ द्वारा निर्देशित था, और उसमें परिवर्तन नहीं किया जाना चाहिए।" उपर्युक्त खंड "भविष्यवाणी की आत्मा" के अधिकार के अस्वीकार को सीधे "अंतिम दिनों" के दर्शन से जोड़ता है, क्योंकि सभी भविष्यद्वक्ता सबसे प्रत्यक्ष रूप से अंतिम दिनों के विषय में बोलते हैं। अतः जब दानिय्येल चौदहवें पद में कहता है कि "लुटेरे" दर्शन की स्थापना करते हैं, तो यह नीतिवचन 29:18 में सुलैमान का दर्शन है, जो कहता है कि जिनके पास दर्शन नहीं, वे "नाश होते हैं"; और "नाश" शब्द का अर्थ "नंगे कर दिए जाना" है।</w:t>
      </w:r>
    </w:p>
    <w:p>
      <w:pPr>
        <w:pStyle w:val="ArticleBody"/>
        <w:jc w:val="left"/>
      </w:pPr>
      <w:r>
        <w:rPr>
          <w:rFonts w:ascii="Nirmala UI" w:hAnsi="Nirmala UI" w:eastAsia="Nirmala UI" w:cs="Nirmala UI"/>
        </w:rPr>
        <w:t>"Perish" इसलिए यह दर्शाता है कि जो लोग अंतिम दिनों में "भविष्यवाणी की आत्मा" का समर्थन करने का दावा करते हैं, परन्तु उसमें निहित अधिकार को अस्वीकार करते हैं, वे नग्न हो जाते हैं और नष्ट हो जाते हैं; और यही लाओदीकियावासियों का वर्णन है, जो "दुखी, दयनीय, कंगाल, अंधे, और नग्न" हैं। उन्हें यह परामर्श दिया जाता है कि वे "श्वेत वस्त्र, कि तू वस्त्र पहने रहे, और तेरी नग्नता की लज्जा प्रकट न हो" खरीद लें। यदि वे इस परामर्श को अस्वीकार करते हैं तो उन्हें प्रभु के मुख से उगल दिया जाता है।</w:t>
      </w:r>
    </w:p>
    <w:p>
      <w:pPr>
        <w:pStyle w:val="ArticleBody"/>
        <w:jc w:val="left"/>
      </w:pPr>
      <w:r>
        <w:rPr>
          <w:rFonts w:ascii="Nirmala UI" w:hAnsi="Nirmala UI" w:eastAsia="Nirmala UI" w:cs="Nirmala UI"/>
        </w:rPr>
        <w:t>अतः हमें एक और साक्ष्य मिलता है कि यह नग्नता कृपा का समय समाप्त होने से ठीक पहले प्रकट होती है। शीघ्र आने वाले रविवार के कानून के समय वे नग्न आत्माएँ पशु की छाप प्राप्त करेंगी, और वे परास्त हो जाएँगी, जैसा कि दानिय्येल अध्याय 11 की आयत 41 में दर्शाया गया है। उनके परास्त होने का कारण यह होगा कि उन्होंने भविष्यद्वाणी की आत्मा के अधिकार को अस्वीकार कर दिया, जो 1843 के अग्रणी चार्ट का समर्थन करती है, जो एडवेंटवाद की नींव का प्रतिनिधित्व करता है, और उस "कुंजी" को शामिल करता है जो इस पहचान के साथ दर्शन को स्थापित करती है कि रोम वही शक्ति है जिसे चौदहवीं आयत में "तेरे लोगों के लुटेरे" के रूप में प्रस्तुत किया गया है।</w:t>
      </w:r>
    </w:p>
    <w:p>
      <w:pPr>
        <w:pStyle w:val="ArticleScripture"/>
        <w:jc w:val="left"/>
      </w:pPr>
      <w:r>
        <w:rPr>
          <w:rFonts w:ascii="Nirmala UI" w:hAnsi="Nirmala UI" w:eastAsia="Nirmala UI" w:cs="Nirmala UI"/>
        </w:rPr>
        <w:t>एक बात निश्चित है: वे सेवेंथ-डे एडवेंटिस्ट जो शैतान के झंडे के तले खड़े होते हैं, सबसे पहले परमेश्वर की आत्मा की गवाहियों में निहित चेतावनियों और फटकारों पर अपना विश्वास छोड़ देंगे.</w:t>
      </w:r>
    </w:p>
    <w:p>
      <w:pPr>
        <w:pStyle w:val="ArticleScripture"/>
        <w:jc w:val="left"/>
      </w:pPr>
      <w:r>
        <w:rPr>
          <w:rFonts w:ascii="Nirmala UI" w:hAnsi="Nirmala UI" w:eastAsia="Nirmala UI" w:cs="Nirmala UI"/>
        </w:rPr>
        <w:t>अधिक समर्पण और अधिक पवित्र सेवा के लिए बुलाहट दी जा रही है, और आगे भी दी जाती रहेगी। जो अभी शैतान के सुझावों को स्वर दे रहे हैं, उनमें से कुछ होश में आएंगे। विश्वास के महत्वपूर्ण पदों पर ऐसे लोग हैं जो इस समय के लिए सत्य को नहीं समझते। उन्हें यह संदेश दिया जाना चाहिए। यदि वे इसे ग्रहण करेंगे, तो मसीह उन्हें स्वीकार करेंगे और उन्हें अपने साथ सहकर्मी बना देंगे। परन्तु यदि वे उस संदेश को सुनने से इंकार करेंगे, तो वे अंधकार के राजकुमार के काले ध्वज के नीचे खड़े हो जाएंगे।</w:t>
      </w:r>
    </w:p>
    <w:p>
      <w:pPr>
        <w:pStyle w:val="ArticleScripture"/>
        <w:jc w:val="left"/>
      </w:pPr>
      <w:r>
        <w:rPr>
          <w:rFonts w:ascii="Nirmala UI" w:hAnsi="Nirmala UI" w:eastAsia="Nirmala UI" w:cs="Nirmala UI"/>
        </w:rPr>
        <w:t>"मुझे यह कहने के लिए निर्देश दिया गया है कि इस समय के लिए बहुमूल्य सत्य मनुष्यों के मन में अधिक से अधिक स्पष्ट रूप से प्रकट हो रहा है। एक विशेष अर्थ में, स्त्रियों और पुरुषों को मसीह का मांस खाना और उसका लहू पीना है। समझ में वृद्धि होगी, क्योंकि सत्य निरंतर विस्तारशील है। सत्य का दिव्य उद्गाता उन लोगों के साथ, जो उसे जानने के लिए आगे बढ़ते रहते हैं, और निकटतर तथा और भी निकट संगति में आएगा। जैसे-जैसे परमेश्वर की प्रजा उसके वचन को स्वर्ग की रोटी के रूप में ग्रहण करेगी, वे जानेंगे कि उसका प्रकट होना भोर के समान निश्चित है। वे आत्मिक बल प्राप्त करेंगे, जैसे भोजन करने पर शरीर शारीरिक बल प्राप्त करता है।" Spalding and Magan, 305, 306.</w:t>
      </w:r>
    </w:p>
    <w:p>
      <w:pPr>
        <w:pStyle w:val="ArticleBody"/>
        <w:jc w:val="left"/>
      </w:pPr>
      <w:r>
        <w:rPr>
          <w:rFonts w:ascii="Nirmala UI" w:hAnsi="Nirmala UI" w:eastAsia="Nirmala UI" w:cs="Nirmala UI"/>
        </w:rPr>
        <w:t>अपने पिछले लेख में हमने यह पहचाना कि उरियाह स्मिथ 1863 के विद्रोह का नेता था, क्योंकि उसी ने 1863 का नकली चार्ट प्रस्तुत किया था। उसने 1863 में जो चार्ट बनाया, उसने लाओदीकियाई एडवेंटिज़्म के भविष्यसूचक संदेश से लैव्यव्यवस्था अध्याय छब्बीस की ‘सात बार’ को हटा दिया, और इस प्रकार बुनियादों को क्रमशः ढहाने की शुरुआत चिन्हित हुई, साथ ही रेत पर बनी नकली लाओदीकियाई एडवेंटिस्ट बुनियाद के निर्माण की भी शुरुआत हुई। एडवेंटिस्ट इतिहास में आगे चलकर, ‘उत्तर के राजा’ की उसकी निजी व्याख्या ने उसके भविष्यवाणी मॉडल के फल दिखाए, जब लोग कलीसिया को छोड़ने लगे।</w:t>
      </w:r>
    </w:p>
    <w:p>
      <w:pPr>
        <w:pStyle w:val="ArticleScripture"/>
        <w:jc w:val="left"/>
      </w:pPr>
      <w:r>
        <w:rPr>
          <w:rFonts w:ascii="Nirmala UI" w:hAnsi="Nirmala UI" w:eastAsia="Nirmala UI" w:cs="Nirmala UI"/>
        </w:rPr>
        <w:t>झूठे भविष्यद्वक्ताओं से सावधान रहो, जो तुम्हारे पास भेड़ की खाल में आते हैं, पर भीतर से वे लूटने वाले भेड़िये हैं। तुम उन्हें उनके फलों से पहचानोगे। क्या लोग कांटों से अंगूर, या ऊँटकटारों से अंजीर बटोरते हैं? इसी प्रकार हर अच्छा पेड़ अच्छा फल देता है; परन्तु खराब पेड़ बुरा फल देता है। अच्छा पेड़ बुरा फल नहीं दे सकता, और न ही खराब पेड़ अच्छा फल दे सकता है। हर वह पेड़ जो अच्छा फल नहीं देता, काटा जाता है और आग में डाला जाता है। इसलिए तुम उन्हें उनके फलों से पहचानोगे। जो कोई मुझ से ‘हे प्रभु, हे प्रभु’ कहता है, उनमें से हर एक स्वर्ग के राज्य में प्रवेश नहीं करेगा; परन्तु वही जो मेरे उस पिता की इच्छा पूरी करता है जो स्वर्ग में है। बहुत से उस दिन मुझ से कहेंगे, ‘हे प्रभु, हे प्रभु, क्या हमने तेरे नाम में भविष्यद्वाणी नहीं की? और तेरे नाम में दुष्टात्माओं को नहीं निकाला? और तेरे नाम में बहुत से आश्चर्यकर्म नहीं किए?’ तब मैं उनसे साफ कह दूँगा, ‘मैंने तुम्हें कभी नहीं जाना; हे अधर्म के काम करने वालों, मेरे पास से दूर हो जाओ।’ इसलिए जो कोई मेरी ये बातें सुनता है और उन पर चलता है, उसे मैं उस बुद्धिमान मनुष्य के समान ठहराऊँगा जिसने अपना घर चट्टान पर बनाया। और मेंह बरसा, बाढ़ आई, हवाएँ चलीं और उस घर पर आ पड़ीं; तौभी वह न गिरा, क्योंकि उसकी नेव चट्टान पर थी। और जो कोई मेरी ये बातें सुनता है और उन पर नहीं चलता, वह उस मूर्ख मनुष्य के समान ठहरेगा जिसने अपना घर बालू पर बनाया। और मेंह बरसा, बाढ़ आई, हवाएँ चलीं और उस घर पर आ पड़ीं; और वह गिर पड़ा, और उसका पतन बहुत बड़ा था। मत्ती 7:15-27.</w:t>
      </w:r>
    </w:p>
    <w:p>
      <w:pPr>
        <w:pStyle w:val="ArticleBody"/>
        <w:jc w:val="left"/>
      </w:pPr>
      <w:r>
        <w:rPr>
          <w:rFonts w:ascii="Nirmala UI" w:hAnsi="Nirmala UI" w:eastAsia="Nirmala UI" w:cs="Nirmala UI"/>
        </w:rPr>
        <w:t>लाओदीकियाई सेवेंथ-डे एडवेंटिज़्म के नेतृत्व को 1989 में, ठीक उसी तरह निश्चित रूप से, किनारे कर दिया गया, जैसे मसीह के जन्म के समय यहूदी कलीसिया के नेतृत्व को किनारे कर दिया गया था।</w:t>
      </w:r>
    </w:p>
    <w:p>
      <w:pPr>
        <w:pStyle w:val="ArticleScripture"/>
        <w:jc w:val="left"/>
      </w:pPr>
      <w:r>
        <w:rPr>
          <w:rFonts w:ascii="Nirmala UI" w:hAnsi="Nirmala UI" w:eastAsia="Nirmala UI" w:cs="Nirmala UI"/>
        </w:rPr>
        <w:t>मनुष्य इसे नहीं जानते, परंतु यह शुभ समाचार स्वर्ग को हर्ष से भर देता है। प्रकाश के लोक के पवित्र प्राणी अधिक गहन और अधिक स्नेहपूर्ण भाव से पृथ्वी की ओर खिंचे चले आते हैं। उनकी उपस्थिति से समस्त संसार अधिक उज्ज्वल है। बेथलेहेम की पहाड़ियों के ऊपर असंख्य स्वर्गदूतों का समूह एकत्र है। वे संसार को यह सुखद समाचार घोषित करने के संकेत की प्रतीक्षा कर रहे हैं। यदि इस्राएल के नेता अपने सौंपे गए दायित्व के प्रति सच्चे होते, तो वे यीशु के जन्म की घोषणा करने के आनंद में सहभागी होते। पर अब उन्हें छोड़ दिया गया है।</w:t>
      </w:r>
    </w:p>
    <w:p>
      <w:pPr>
        <w:pStyle w:val="ArticleScripture"/>
        <w:jc w:val="left"/>
      </w:pPr>
      <w:r>
        <w:rPr>
          <w:rFonts w:ascii="Nirmala UI" w:hAnsi="Nirmala UI" w:eastAsia="Nirmala UI" w:cs="Nirmala UI"/>
        </w:rPr>
        <w:t>परमेश्वर कहता है, 'मैं प्यासे पर जल उंडेलूँगा, और सूखी भूमि पर धाराएँ बहाऊँगा।' 'धर्मी जनों के लिए अंधकार में प्रकाश उदय होता है।' यशायाह 44:3; भजन संहिता 112:4। जो लोग प्रकाश की खोज में हैं और उसे आनंद से स्वीकार करते हैं, उन पर परमेश्वर के सिंहासन से निकलने वाली उज्ज्वल किरणें चमकेंगी। युगों की अभिलाषा, 47।</w:t>
      </w:r>
    </w:p>
    <w:p>
      <w:pPr>
        <w:pStyle w:val="ArticleBody"/>
        <w:jc w:val="left"/>
      </w:pPr>
      <w:r>
        <w:rPr>
          <w:rFonts w:ascii="Nirmala UI" w:hAnsi="Nirmala UI" w:eastAsia="Nirmala UI" w:cs="Nirmala UI"/>
        </w:rPr>
        <w:t>मसीह की रेखा में अंत का समय उनका जन्म था, और उसी समय वह संदेश उद्घाटित हुआ जो उस पीढ़ी की परीक्षा लेने वाला था। 1989 उन अभ्यर्थियों के लिए अंत का समय था जिन्हें एक लाख चवालीस हज़ार में गिने जाने के लिए बुलाया गया है। उरियाह स्मिथ के भविष्यसूचक प्रतिमान ने उन आधारभूत सत्यों को अस्वीकार कर दिया जो 1843 के चार्ट पर दर्शाए गए हैं। वे सत्य ही "चट्टान" थे।</w:t>
      </w:r>
    </w:p>
    <w:p>
      <w:pPr>
        <w:pStyle w:val="ArticleScripture"/>
        <w:jc w:val="left"/>
      </w:pPr>
      <w:r>
        <w:rPr>
          <w:rFonts w:ascii="Nirmala UI" w:hAnsi="Nirmala UI" w:eastAsia="Nirmala UI" w:cs="Nirmala UI"/>
        </w:rPr>
        <w:t>"चेतावनी आ चुकी है: ऐसी कोई भी बात प्रवेश करने न दी जाए जो उस विश्वास की नींव को हिला दे, जिस पर हम 1842, 1843 और 1844 में संदेश आने के बाद से निर्माण करते आ रहे हैं। मैं इस संदेश में था, और तब से परमेश्वर ने जो हमें प्रकाश दिया है, उसके प्रति सच्चा रहते हुए मैं संसार के सामने खड़ा रहा हूँ। हम उस मंच से अपने पाँव हटाने का कोई इरादा नहीं रखते, जिस पर हमारे पाँव उस समय रखे गए थे जब हम प्रतिदिन गंभीर प्रार्थना के साथ प्रभु से प्रकाश मांगते थे। क्या आप सोचते हैं कि मैं वह प्रकाश, जो परमेश्वर ने मुझे दिया है, छोड़ सकता हूँ? यह युगों की चट्टान के समान होना है। जब से वह दिया गया है, तब से वही मेरा मार्गदर्शन करता आ रहा है।" Review and Herald, 14 अप्रैल, 1903.</w:t>
      </w:r>
    </w:p>
    <w:p>
      <w:pPr>
        <w:pStyle w:val="ArticleBody"/>
        <w:jc w:val="left"/>
      </w:pPr>
      <w:r>
        <w:rPr>
          <w:rFonts w:ascii="Nirmala UI" w:hAnsi="Nirmala UI" w:eastAsia="Nirmala UI" w:cs="Nirmala UI"/>
        </w:rPr>
        <w:t>11 सितंबर 2001 को, जब तीसरे "हाय" के इस्लाम का प्रतिनिधित्व करने वाली हवाएँ मुक्त की गईं, तो अंतिम वर्षा की फुहारें पड़ने लगीं; और पैट्रियट एक्ट ने अंग्रेज़ी कानून से रोमी कानून में परिवर्तन को चिह्नित करते हुए भविष्यसूचक रूप से यह घोषणा की कि पापाई शक्ति की बाढ़ बहना शुरू हो गई थी। लाओदीकियाई एडवेंटवाद के घराने के लिए अंतिम परीक्षण की प्रक्रिया शुरू हुई, और "बारिश हुई, बाढ़ें आईं, और हवाएँ चलीं, और उस घर पर आकर चोट की; और वह गिर पड़ा; और उसका पतन बहुत बड़ा था"।</w:t>
      </w:r>
    </w:p>
    <w:p>
      <w:pPr>
        <w:pStyle w:val="ArticleBody"/>
        <w:jc w:val="left"/>
      </w:pPr>
      <w:r>
        <w:rPr>
          <w:rFonts w:ascii="Nirmala UI" w:hAnsi="Nirmala UI" w:eastAsia="Nirmala UI" w:cs="Nirmala UI"/>
        </w:rPr>
        <w:t>उस समय पराक्रमी स्वर्गदूत द्वारा घोषित संदेश ने यह बताया कि सभी राष्ट्रों ने बाबुल का दाखमधु पी लिया था, और 1863 के विद्रोह के बाद से क्रमशः अपनाई जाती रही पापाई रोम और धर्मत्यागी प्रोटेस्टेंटवाद की नकली कार्यप्रणाली का प्रतिनिधित्व बाबुल के दाखमधु (सिद्धांत) द्वारा किया जाता है।</w:t>
      </w:r>
    </w:p>
    <w:p>
      <w:pPr>
        <w:pStyle w:val="ArticleScripture"/>
        <w:jc w:val="left"/>
      </w:pPr>
      <w:r>
        <w:rPr>
          <w:rFonts w:ascii="Nirmala UI" w:hAnsi="Nirmala UI" w:eastAsia="Nirmala UI" w:cs="Nirmala UI"/>
        </w:rPr>
        <w:t>और इन बातों के बाद मैंने देखा कि एक और स्वर्गदूत स्वर्ग से उतरकर आया, जिसके पास बड़ी शक्ति थी; और उसकी महिमा से पृथ्वी प्रकाशित हो गई। और उसने प्रबल स्वर में पुकारकर कहा, ‘महान बाबुल गिर पड़ा है, गिर पड़ा है, और वह दुष्टात्माओं का निवासस्थान, हर एक अशुद्ध आत्मा का अड्डा, और हर एक अशुद्ध और घृणित पक्षी का पिंजरा बन गया है। क्योंकि सब जातियों ने उसके व्यभिचार के क्रोध की दाखमधु पी है, और पृथ्वी के राजाओं ने उसके साथ व्यभिचार किया है, और पृथ्वी के व्यापारी उसकी विलासिता की बहुतायत से धनी हो गए हैं।’ प्रकाशितवाक्य 18:1-3.</w:t>
      </w:r>
    </w:p>
    <w:p>
      <w:pPr>
        <w:pStyle w:val="ArticleBody"/>
        <w:jc w:val="left"/>
      </w:pPr>
      <w:r>
        <w:rPr>
          <w:rFonts w:ascii="Nirmala UI" w:hAnsi="Nirmala UI" w:eastAsia="Nirmala UI" w:cs="Nirmala UI"/>
        </w:rPr>
        <w:t>18 जुलाई, 2020 की निराशा के समय, लाओदीकियाई सेवेंथ-डे एडवेंटिस्ट कलीसिया के लिए परीक्षण-प्रक्रिया समाप्त हो गई, और उन लोगों की परीक्षण-प्रक्रिया शुरू हो गई जो एक लाख चवालीस हज़ार में शामिल होने के उम्मीदवार थे। जब जुलाई 2023 में माइकल ने उन उम्मीदवारों को जगाना आरम्भ किया, तो वह संदेश, जो एडवेंटिज़्म के दृष्टांत में तेल के रूप में प्रतीकित है, फिर से अनावृत हुआ। चाहे 11 सितंबर, 2001 के बाद हो या जुलाई 2023 के बाद, तेल उंडेला गया, और जुलाई 2023 में जो संदेश अनावृत हुआ, वह जब पूर्ण रूप से विकसित होता है, तो वही उस दृष्टांत का 'मध्यरात्रि की पुकार' संदेश है।</w:t>
      </w:r>
    </w:p>
    <w:p>
      <w:pPr>
        <w:pStyle w:val="ArticleBody"/>
        <w:jc w:val="left"/>
      </w:pPr>
      <w:r>
        <w:rPr>
          <w:rFonts w:ascii="Nirmala UI" w:hAnsi="Nirmala UI" w:eastAsia="Nirmala UI" w:cs="Nirmala UI"/>
        </w:rPr>
        <w:t>यह परीक्षा के समय में बुद्धिमान और मूर्ख कुँवारियों के लिए संदेश के रूप में आरंभ होता है, परन्तु बढ़ते-बढ़ते वह जोरदार पुकार का संदेश बन जाता है। वह संदेश शीघ्र आने वाले रविवार के कानून के समय आ पहुँचता है, और जब वह आता है तो प्रकाशितवाक्य अध्याय अठारह की दूसरी आवाज़ परमेश्वर के अन्य झुंड को बाबुल से बाहर बुलाती है।</w:t>
      </w:r>
    </w:p>
    <w:p>
      <w:pPr>
        <w:pStyle w:val="ArticleScripture"/>
        <w:jc w:val="left"/>
      </w:pPr>
      <w:r>
        <w:rPr>
          <w:rFonts w:ascii="Nirmala UI" w:hAnsi="Nirmala UI" w:eastAsia="Nirmala UI" w:cs="Nirmala UI"/>
        </w:rPr>
        <w:t>और मैंने स्वर्ग से एक और आवाज़ सुनी, जो कह रही थी, हे मेरे लोगों, उससे बाहर निकल आओ, कि तुम उसके पापों में सहभागी न बनो, और उसकी विपत्तियाँ तुम पर न आएँ। क्योंकि उसके पाप स्वर्ग तक पहुँच गए हैं, और परमेश्वर ने उसके अधर्मों को स्मरण किया है। प्रकाशितवाक्य 18:4, 5.</w:t>
      </w:r>
    </w:p>
    <w:p>
      <w:pPr>
        <w:pStyle w:val="ArticleBody"/>
        <w:jc w:val="left"/>
      </w:pPr>
      <w:r>
        <w:rPr>
          <w:rFonts w:ascii="Nirmala UI" w:hAnsi="Nirmala UI" w:eastAsia="Nirmala UI" w:cs="Nirmala UI"/>
        </w:rPr>
        <w:t>पद एक से तीन की पहली वाणी ने परीक्षा के समय के आगमन की घोषणा की, और तब अंतिम वर्षा का छिड़काव आरंभ हुआ। दूसरी वाणी उस परीक्षा के समय के अंत को दर्शाती है और जो अभी भी बाबेल में है, परमेश्वर के दूसरे झुंड के लिए परीक्षा के समय की घोषणा करती है।</w:t>
      </w:r>
    </w:p>
    <w:p>
      <w:pPr>
        <w:pStyle w:val="ArticleScripture"/>
        <w:jc w:val="left"/>
      </w:pPr>
      <w:r>
        <w:rPr>
          <w:rFonts w:ascii="Nirmala UI" w:hAnsi="Nirmala UI" w:eastAsia="Nirmala UI" w:cs="Nirmala UI"/>
        </w:rPr>
        <w:t>इस प्रकार, संसार को चेतावनी देने के अंतिम कार्य में कलीसियाओं को दो भिन्न बुलाहटें दी जाती हैं। दूसरे स्वर्गदूत का संदेश यह है: ‘बाबुल गिर गया है, गिर गया है, वह महान नगर, क्योंकि उसने सब जातियों को अपने व्यभिचार के क्रोध की दाखमधु पिलाई है।’ और तीसरे स्वर्गदूत के संदेश की प्रबल पुकार में स्वर्ग से यह वाणी सुनाई देती है: ‘हे मेरे लोगों, उससे बाहर निकल आओ।’ Review and Herald, 6 दिसंबर, 1892.</w:t>
      </w:r>
    </w:p>
    <w:p>
      <w:pPr>
        <w:pStyle w:val="ArticleBody"/>
        <w:jc w:val="left"/>
      </w:pPr>
      <w:r>
        <w:rPr>
          <w:rFonts w:ascii="Nirmala UI" w:hAnsi="Nirmala UI" w:eastAsia="Nirmala UI" w:cs="Nirmala UI"/>
        </w:rPr>
        <w:t>पवित्र आत्मा के उंडेले जाने के दौरान ही पौलुस द्वारा द्वितीय थिस्सलुनीकियों में बताए गए प्रबल भ्रम सिद्ध होता है। चाहे वह लाओदिकिया की सेवेंथ-डे एडवेंटिस्ट कलीसिया की परीक्षा हो, जो 11 सितंबर, 2001 को शुरू हुई, या उन कन्याओं की परीक्षा जो 18 जुलाई, 2020 की निराशा का अनुभव कर चुकी थीं, परीक्षा पवित्र आत्मा के उंडेले जाने के दौरान ही होती है। वह उंडेला जाना एक परख का संदेश दर्शाता है।</w:t>
      </w:r>
    </w:p>
    <w:p>
      <w:pPr>
        <w:pStyle w:val="ArticleScripture"/>
        <w:jc w:val="left"/>
      </w:pPr>
      <w:r>
        <w:rPr>
          <w:rFonts w:ascii="Nirmala UI" w:hAnsi="Nirmala UI" w:eastAsia="Nirmala UI" w:cs="Nirmala UI"/>
        </w:rPr>
        <w:t>समस्त पृथ्वी के प्रभु के समीप खड़े अभिषिक्त जन उस पद पर आसीन हैं जो कभी शैतान को आवरण करने वाले करूब के रूप में दिया गया था। अपने सिंहासन को घेरने वाले पवित्र प्राणियों के द्वारा प्रभु पृथ्वी के निवासियों के साथ निरंतर संवाद बनाए रखते हैं। सुनहरा तेल उस अनुग्रह का प्रतीक है जिसके द्वारा परमेश्वर विश्वासियों के दीयों को आपूर्ति करते रहते हैं, ताकि वे टिमटिमाकर बुझ न जाएँ। यदि यह न होता कि यह पवित्र तेल स्वर्ग से, उन संदेशों के माध्यम से उंडेला जाता है जो परमेश्वर का आत्मा देता है, तो बुराई की शक्तियाँ मनुष्यों पर पूर्ण नियंत्रण कर लेतीं।</w:t>
      </w:r>
    </w:p>
    <w:p>
      <w:pPr>
        <w:pStyle w:val="ArticleScripture"/>
        <w:jc w:val="left"/>
      </w:pPr>
      <w:r>
        <w:rPr>
          <w:rFonts w:ascii="Nirmala UI" w:hAnsi="Nirmala UI" w:eastAsia="Nirmala UI" w:cs="Nirmala UI"/>
        </w:rPr>
        <w:t>जब हम उन संदेशों को ग्रहण नहीं करते जो वह हमें भेजता है, तब परमेश्वर का अनादर होता है। इस प्रकार हम उस स्वर्णिम तेल को ठुकराते हैं जिसे वह हमारी आत्माओं में उंडेलना चाहता है, ताकि वह अंधकार में पड़े लोगों तक पहुँचाया जा सके। जब यह पुकार आएगी, 'देखो, दूल्हा आ रहा है; उससे मिलने के लिए बाहर निकलो,' तब जिन्होंने पवित्र तेल प्राप्त नहीं किया, जिन्होंने अपने हृदयों में मसीह के अनुग्रह को संजोया नहीं, वे मूर्ख कुँवारियों की तरह पाएँगे कि वे अपने प्रभु से मिलने के लिए तैयार नहीं हैं। उनमें स्वयं तेल प्राप्त करने की शक्ति नहीं है, और उनका जीवन नष्ट हो जाता है। परन्तु यदि हम परमेश्वर के पवित्र आत्मा की याचना करें, यदि हम मूसा की तरह विनती करें, 'अपनी महिमा मुझे दिखा,' तो परमेश्वर का प्रेम हमारे हृदयों में प्रचुरता से उंडेला जाएगा। स्वर्णिम नलिकाओं के द्वारा वह स्वर्णिम तेल हम तक पहुँचाया जाएगा। 'न शक्ति से, न पराक्रम से, परन्तु मेरी आत्मा से,' सेनाओं के यहोवा की यह वाणी है। धर्म के सूर्य की उज्ज्वल किरणों को ग्रहण करके, परमेश्वर की सन्तानें जगत में ज्योतियों के समान चमकती हैं। Review and Herald, 20 जुलाई, 1897.</w:t>
      </w:r>
    </w:p>
    <w:p>
      <w:pPr>
        <w:pStyle w:val="ArticleBody"/>
        <w:jc w:val="left"/>
      </w:pPr>
      <w:r>
        <w:rPr>
          <w:rFonts w:ascii="Nirmala UI" w:hAnsi="Nirmala UI" w:eastAsia="Nirmala UI" w:cs="Nirmala UI"/>
        </w:rPr>
        <w:t>एक लाख चवालीस हजार की मुहरबंदी का समय 11 सितंबर, 2001 को आरंभ हुआ, और यह दो परीक्षण कालों का प्रतिनिधित्व करता है। पहला लौदीकियाई सेवेंथ-डे एडवेंटिस्ट कलीसिया की अंतिम परीक्षा है, और दूसरा उन लोगों के लिए है जो दस कुँवारियों के दृष्टान्त के विषय हैं। बुद्धिमान या मूर्ख कुँवारी बनने के लिए यह आवश्यक है कि सभी कुँ</w:t>
      </w:r>
      <w:r>
        <w:rPr>
          <w:rFonts w:ascii="Segoe UI" w:hAnsi="Segoe UI" w:eastAsia="Segoe UI" w:cs="Segoe UI"/>
        </w:rPr>
        <w:t>وار</w:t>
      </w:r>
      <w:r>
        <w:rPr>
          <w:rFonts w:ascii="Nirmala UI" w:hAnsi="Nirmala UI" w:eastAsia="Nirmala UI" w:cs="Nirmala UI"/>
        </w:rPr>
        <w:t>ियाँ ठहराव के समय का अनुभव करें।</w:t>
      </w:r>
    </w:p>
    <w:p>
      <w:pPr>
        <w:pStyle w:val="ArticleBody"/>
        <w:jc w:val="left"/>
      </w:pPr>
      <w:r>
        <w:rPr>
          <w:rFonts w:ascii="Nirmala UI" w:hAnsi="Nirmala UI" w:eastAsia="Nirmala UI" w:cs="Nirmala UI"/>
        </w:rPr>
        <w:t>मिलराइट इतिहास में प्रतीक्षा काल दूसरे स्वर्गदूत के आगमन के साथ शुरू हुआ, जो पहली निराशा के समय घटित हुआ। उस समय प्रोटेस्टेंट, जो परमेश्वर की पूर्व वाचा के चुने हुए लोग थे, छोड़ दिए गए। 18 जुलाई, 2020 को पूर्व वाचा के चुने हुए लोगों को छोड़ दिया गया, और मिलराइट इतिहास के प्रतीक्षा काल के दौरान जो परीक्षा की प्रक्रिया हुई थी, उसका पुनरावृत्ति होना शुरू हुआ। तब आधी रात की पुकार का संदेश मिलराइट इतिहास में विकसित हुआ, जैसा कि यह वर्तमान में विकसित हो रहा है। जब वह पूर्ण रूप से एक्सेटर कैंप मीटिंग में पहुँचा, तब यह प्रकट हो गया कि किसके पास संदेश (तेल) था और किसके पास नहीं। दोनों इतिहासों में पूर्व वाचा के चुने हुए लोग ही सबसे पहले परखे जाते हैं और छोड़ दिए जाते हैं।</w:t>
      </w:r>
    </w:p>
    <w:p>
      <w:pPr>
        <w:pStyle w:val="ArticleScripture"/>
        <w:jc w:val="left"/>
      </w:pPr>
      <w:r>
        <w:rPr>
          <w:rFonts w:ascii="Nirmala UI" w:hAnsi="Nirmala UI" w:eastAsia="Nirmala UI" w:cs="Nirmala UI"/>
        </w:rPr>
        <w:t>"'मैं तुम्हें एक नया हृदय दूँगा और तुम्हारे भीतर एक नई आत्मा डालूँगा।' मैं पूरे दिल से विश्वास करता हूँ कि परमेश्वर की आत्मा संसार से हटाई जा रही है, और जिन्हें महान प्रकाश और अवसर मिले हैं और जिन्होंने उनका लाभ नहीं उठाया, वे सबसे पहले छोड़ दिए जाएँगे। उन्होंने परमेश्वर की आत्मा को दुखी करके दूर कर दिया है। हृदयों पर, और कलीसियाओं व राष्ट्रों पर काम करने में शैतान की वर्तमान सक्रियता भविष्यवाणी के हर विद्यार्थी को चौंका देनी चाहिए। अंत निकट है। हमारी कलीसियाएँ उठ खड़ी हों। परमेश्वर की रूपांतरित करने वाली शक्ति का अनुभव प्रत्येक सदस्य के हृदय में हो, और तब हम परमेश्वर की आत्मा का गहरा कार्य देखेंगे। केवल पापों की क्षमा ही यीशु की मृत्यु का एकमात्र परिणाम नहीं है। उन्होंने वह अनंत बलिदान केवल इसीलिए नहीं दिया कि पाप दूर किया जाए, बल्कि इसलिए भी कि मानवीय प्रकृति को उसके खंडहरों से पुनर्स्थापित, पुनःसुशोभित और पुनर्निर्मित किया जाए, और उसे परमेश्वर की उपस्थिति के योग्य बनाया जाए।" Selected Messages, book 3, 154.</w:t>
      </w:r>
    </w:p>
    <w:p>
      <w:pPr>
        <w:pStyle w:val="ArticleBody"/>
        <w:jc w:val="left"/>
      </w:pPr>
      <w:r>
        <w:rPr>
          <w:rFonts w:ascii="Nirmala UI" w:hAnsi="Nirmala UI" w:eastAsia="Nirmala UI" w:cs="Nirmala UI"/>
        </w:rPr>
        <w:t>किसी भी परीक्षण काल में, जिन्होंने उस अनमुद्रित संदेश को अस्वीकार किया, वे पौलुस का प्रबल भ्रम प्राप्त करते हैं।</w:t>
      </w:r>
    </w:p>
    <w:p>
      <w:pPr>
        <w:pStyle w:val="ArticleScripture"/>
        <w:jc w:val="left"/>
      </w:pPr>
      <w:r>
        <w:rPr>
          <w:rFonts w:ascii="Nirmala UI" w:hAnsi="Nirmala UI" w:eastAsia="Nirmala UI" w:cs="Nirmala UI"/>
        </w:rPr>
        <w:t>जिस सत्य ने हमारी समझ को आश्वस्त किया है और हमारे हृदयों को छू लिया है, उसे हल्के में लेना भयावह बात है। जो चेतावनियाँ परमेश्वर दया करके हमें भेजता है, उन्हें हम बिना दंड पाए अस्वीकार नहीं कर सकते। नूह के दिनों में स्वर्ग से संसार के लिए एक संदेश भेजा गया था, और मनुष्यों का उद्धार इस बात पर निर्भर करता था कि वे उस संदेश के साथ कैसा व्यवहार करते हैं। क्योंकि उन्होंने चेतावनी को ठुकरा दिया, परमेश्वर का आत्मा उस पापी पीढ़ी से हटा लिया गया, और वे जलप्रलय के जल में नष्ट हो गए। अब्राहम के समय, सदोम के दोषी निवासियों के लिए दया की विनती समाप्त हो गई, और लूत, उसकी पत्नी और उसकी दो बेटियों को छोड़कर, सब स्वर्ग से उतारी गई आग से भस्म हो गए। ऐसा ही मसीह के दिनों में भी हुआ। परमेश्वर के पुत्र ने उस पीढ़ी के अविश्वासी यहूदियों से कहा, 'तुम्हारा घर तुम्हारे लिये उजाड़ छोड़ा जाता है।' अंतिम दिनों की ओर देखते हुए, वही अनन्त सामर्थ्य उन लोगों के विषय में यह घोषित करता है जिन्होंने 'उद्धार पाने के लिये सत्य का प्रेम स्वीकार नहीं किया': 'इसी कारण परमेश्वर उन्हें ऐसा प्रबल भ्रम भेजेगा कि वे झूठ पर विश्वास करें; ताकि वे सब दंड पाएँ जिन्होंने सत्य पर विश्वास नहीं किया, पर अधर्म से प्रसन्न रहे।' जब वे उसके वचन की शिक्षाओं को अस्वीकार करते हैं, तो परमेश्वर अपना आत्मा हटा लेता है और उन्हें उन्हीं धोखों के हवाले कर देता है जिन्हें वे प्रेम करते हैं। Early Writings, 46.</w:t>
      </w:r>
    </w:p>
    <w:p>
      <w:pPr>
        <w:pStyle w:val="ArticleBody"/>
        <w:jc w:val="left"/>
      </w:pPr>
      <w:r>
        <w:rPr>
          <w:rFonts w:ascii="Nirmala UI" w:hAnsi="Nirmala UI" w:eastAsia="Nirmala UI" w:cs="Nirmala UI"/>
        </w:rPr>
        <w:t>हम इस अध्ययन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 को स्थापित करता है - संख्या सात</dc:title>
  <dc:subject>अंतिम संघर्ष: एडवेंटिस्ट भविष्यवाणी में रोम का प्रतीकवाद और अनुग्रह काल का समापन</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