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निर्धारित करता है - संख्या आठ</w:t>
      </w:r>
    </w:p>
    <w:p>
      <w:pPr>
        <w:pStyle w:val="ArticleSubtitle"/>
        <w:jc w:val="left"/>
      </w:pPr>
      <w:r>
        <w:rPr>
          <w:rFonts w:ascii="Nirmala UI" w:hAnsi="Nirmala UI" w:eastAsia="Nirmala UI" w:cs="Nirmala UI"/>
        </w:rPr>
        <w:t>रेत की नींव: लाओदीकियाई एडवेंटवाद में भविष्यवाणी के सत्य का अस्वीकार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पिछले लेख में हमने यीशु के निम्नलिखित वचनों का उल्लेख किया था।</w:t>
      </w:r>
    </w:p>
    <w:p>
      <w:pPr>
        <w:pStyle w:val="ArticleScripture"/>
        <w:jc w:val="left"/>
      </w:pPr>
      <w:r>
        <w:rPr>
          <w:rFonts w:ascii="Nirmala UI" w:hAnsi="Nirmala UI" w:eastAsia="Nirmala UI" w:cs="Nirmala UI"/>
        </w:rPr>
        <w:t>झूठे भविष्यद्वक्ताओं से सावधान रहो, जो तुम्हारे पास भेड़ की खाल ओढ़कर आते हैं, पर भीतर से वे खूंखार भेड़िए हैं। तुम उन्हें उनके फलों से पहचानोगे। क्या लोग काँटों से अंगूर तोड़ते हैं, या ऊँटकटारों से अंजीर? इसी प्रकार हर अच्छा पेड़ अच्छा फल लाता है; परन्तु बिगड़ा हुआ पेड़ बुरा फल लाता है। अच्छा पेड़ बुरा फल नहीं ला सकता, और न ही बिगड़ा हुआ पेड़ अच्छा फल ला सकता है। जो कोई पेड़ अच्छा फल नहीं लाता, वह काटकर आग में डाला जाता है। इसलिए तुम उन्हें उनके फलों से पहचानोगे। जो-जो मुझसे कहता है, “हे प्रभु, हे प्रभु,” वह सब स्वर्ग के राज्य में प्रवेश नहीं करेगा; परन्तु वही जो मेरे पिता की, जो स्वर्ग में हैं, इच्छा को पूरा करता है। उस दिन बहुत से मुझसे कहेंगे, “हे प्रभु, हे प्रभु, क्या हमने तेरे नाम से भविष्यद्वाणी नहीं की? और तेरे नाम से दुष्टात्माओं को नहीं निकाला? और तेरे नाम से बहुत से अद्भुत काम नहीं किए?” तब मैं उनसे साफ कह दूँगा, “मैंने तुमको कभी नहीं जाना; मुझसे दूर हो जाओ, हे अधर्म करनेवालो।” इसलिए जो कोई मेरे ये वचन सुनता है और उन पर चलता है, मैं उसे उस बुद्धिमान मनुष्य के समान ठहराऊँगा जिसने अपना घर चट्टान पर बनाया। और बारिश हुई, बाढ़ आई, आँधियाँ चलीं और उस घर पर आकर टकराईं; तो भी वह नहीं गिरा, क्योंकि उसकी नींव चट्टान पर थी। और जो कोई मेरे ये वचन सुनता है पर उन पर नहीं चलता, वह उस मूर्ख मनुष्य के समान ठहराया जाएगा जिसने अपना घर रेत पर बनाया। और बारिश हुई, बाढ़ आई, आँधियाँ चलीं और उस घर पर आकर टकराईं; और वह गिर गया, और उसका पतन बहुत भारी था। मत्ती 7:15-27.</w:t>
      </w:r>
    </w:p>
    <w:p>
      <w:pPr>
        <w:pStyle w:val="ArticleBody"/>
        <w:jc w:val="left"/>
      </w:pPr>
      <w:r>
        <w:rPr>
          <w:rFonts w:ascii="Nirmala UI" w:hAnsi="Nirmala UI" w:eastAsia="Nirmala UI" w:cs="Nirmala UI"/>
        </w:rPr>
        <w:t>1863 का विद्रोह लाओदीकियाई सेवन्थ-डे एडवेंटिज़्म द्वारा रेत पर झूठी नींव बनाने की शुरुआत को चिह्नित करता है। रेत बहुलतावाद के शैतानी सिद्धांत का प्रतिनिधित्व करती है, जो परम सत्य की चट्टान के विपरीत है। परम सत्य दो साक्षियों पर स्थापित है, और हबक्कूक के दो पवित्र चार्टों पर प्रदर्शित वे सच्चाइयाँ, जिन्हें एडवेंटिज़्म ने धीरे-धीरे किनारे कर दिया है, बाइबल से उत्पन्न हैं और भविष्यवाणी की आत्मा द्वारा पुष्टि की गई हैं। वे सच्चाइयाँ परम हैं।</w:t>
      </w:r>
    </w:p>
    <w:p>
      <w:pPr>
        <w:pStyle w:val="ArticleScripture"/>
        <w:jc w:val="left"/>
      </w:pPr>
      <w:r>
        <w:rPr>
          <w:rFonts w:ascii="Nirmala UI" w:hAnsi="Nirmala UI" w:eastAsia="Nirmala UI" w:cs="Nirmala UI"/>
        </w:rPr>
        <w:t>शत्रु हमारे भाइयों और बहनों के मनों को इन अंतिम दिनों में दृढ़ रहने के लिए एक प्रजा को तैयार करने के कार्य से भटकाने का प्रयत्न कर रहा है। उसके कुतर्कों का उद्देश्य मनों को वर्तमान समय के संकटों और कर्तव्यों से दूर ले जाना है। वे उस प्रकाश को बहुत कम मूल्य का समझते हैं, जिसे मसीह स्वर्ग से अपने लोगों के लिए यूहन्ना को देने आए थे। वे सिखाते हैं कि जो घटनाएँ हमारे ठीक सामने हैं, वे इतना महत्व नहीं रखतीं कि उन्हें विशेष ध्यान दिया जाए। वे स्वर्गीय मूल की सच्चाई को निष्फल कर देते हैं, और परमेश्वर की प्रजा को उनके अतीत के अनुभव से वंचित कर देते हैं, और उसके स्थान पर उन्हें झूठा विज्ञान दे देते हैं। 'यहोवा यों कहता है: मार्गों पर खड़े हो, और देखो, और पुराने पथों के विषय में पूछो कि अच्छा मार्ग कौन-सा है, और उसी पर चलो।' [Jeremiah 6:16.]</w:t>
      </w:r>
    </w:p>
    <w:p>
      <w:pPr>
        <w:pStyle w:val="ArticleScripture"/>
        <w:jc w:val="left"/>
      </w:pPr>
      <w:r>
        <w:rPr>
          <w:rFonts w:ascii="Nirmala UI" w:hAnsi="Nirmala UI" w:eastAsia="Nirmala UI" w:cs="Nirmala UI"/>
        </w:rPr>
        <w:t>हमारे विश्वास की नींवों को उखाड़ फेंकने का प्रयत्न कोई न करे,— वे नींवें जो हमारे कार्य के आरम्भ में, वचन के प्रार्थनापूर्वक अध्ययन और प्रकाशन द्वारा रखी गई थीं। इन नींवों पर हम पचास से अधिक वर्षों से निर्माण करते आ रहे हैं। लोग यह मान सकते हैं कि उन्हें नई राह मिल गई है, कि वे पहले से रखी गई नींव से भी अधिक मजबूत नींव रख सकते हैं; पर यह एक बड़ा धोखा है। 'जो नींव रखी जा चुकी है, उसके सिवा कोई और नींव कोई मनुष्य नहीं रख सकता।' [1 कुरिन्थियों 3:11.] अतीत में, बहुतों ने नया विश्वास खड़ा करने, नए सिद्धांत स्थापित करने का प्रयत्न किया है; पर उनकी इमारत कितने समय तक खड़ी रही? वह शीघ्र ही गिर गई; क्योंकि वह चट्टान पर स्थापित नहीं थी। गवाहियाँ, खंड 8, 296–297.</w:t>
      </w:r>
    </w:p>
    <w:p>
      <w:pPr>
        <w:pStyle w:val="ArticleBody"/>
        <w:jc w:val="left"/>
      </w:pPr>
      <w:r>
        <w:rPr>
          <w:rFonts w:ascii="Nirmala UI" w:hAnsi="Nirmala UI" w:eastAsia="Nirmala UI" w:cs="Nirmala UI"/>
        </w:rPr>
        <w:t>जब 11 सितंबर, 2001 का आगमन हुआ, तो पवित्र आत्मा की वर्षा भी हुई।</w:t>
      </w:r>
    </w:p>
    <w:p>
      <w:pPr>
        <w:pStyle w:val="ArticleScripture"/>
        <w:jc w:val="left"/>
      </w:pPr>
      <w:r>
        <w:rPr>
          <w:rFonts w:ascii="Nirmala UI" w:hAnsi="Nirmala UI" w:eastAsia="Nirmala UI" w:cs="Nirmala UI"/>
        </w:rPr>
        <w:t>अंतिम वर्षा परमेश्वर के लोगों पर बरसेगी। एक शक्तिशाली स्वर्गदूत स्वर्ग से उतरेगा, और सम्पूर्ण पृथ्वी उसकी महिमा से आलोकित हो जाएगी। रिव्यू एंड हेराल्ड, 21 अप्रैल, 1891.</w:t>
      </w:r>
    </w:p>
    <w:p>
      <w:pPr>
        <w:pStyle w:val="ArticleBody"/>
        <w:jc w:val="left"/>
      </w:pPr>
      <w:r>
        <w:rPr>
          <w:rFonts w:ascii="Nirmala UI" w:hAnsi="Nirmala UI" w:eastAsia="Nirmala UI" w:cs="Nirmala UI"/>
        </w:rPr>
        <w:t>जब न्यूयॉर्क शहर की विशाल इमारतें ईश्वर के एक स्पर्श से ढहा दी गईं, तब अंतिम वर्षा की फुहारें पड़ने लगीं। जब 11 सितंबर, 2001 आ पहुँचा, तो पापसी सिद्धांतों के बाढ़-फाटक खोल दिए गए।</w:t>
      </w:r>
    </w:p>
    <w:p>
      <w:pPr>
        <w:pStyle w:val="ArticleScripture"/>
        <w:jc w:val="left"/>
      </w:pPr>
      <w:r>
        <w:rPr>
          <w:rFonts w:ascii="Nirmala UI" w:hAnsi="Nirmala UI" w:eastAsia="Nirmala UI" w:cs="Nirmala UI"/>
        </w:rPr>
        <w:t>इस समय, जब अधर्म प्रबल है, वे प्रोटेस्टेंट कलीसियाएँ जिन्होंने ‘प्रभु यों कहता है’ को अस्वीकार कर दिया है, एक विचित्र स्थिति पर आ पहुँचेंगी। वे दुनियावी बन जाएँगी। परमेश्वर से अपने अलगाव में, वे असत्य और परमेश्वर से धर्मत्याग को राष्ट्र का कानून बनाने का प्रयास करेंगी। वे देश के शासकों पर प्रभाव डालेंगी कि ऐसे कानून बनाए जाएँ जो पाप के मनुष्य का खोया हुआ प्रभुत्व पुनः स्थापित करें, जो परमेश्वर के मंदिर में बैठता है और अपने आप को परमेश्वर ठहराता है। रोमन कैथोलिक सिद्धांतों को राज्य के संरक्षण में ले लिया जाएगा। जिन्होंने परमेश्वर की व्यवस्था को अपने जीवन का नियम नहीं बनाया है, वे अब बाइबल के सत्य के प्रतिवाद को सहन नहीं करेंगे। Review and Herald, 21 दिसंबर, 1897.</w:t>
      </w:r>
    </w:p>
    <w:p>
      <w:pPr>
        <w:pStyle w:val="ArticleBody"/>
        <w:jc w:val="left"/>
      </w:pPr>
      <w:r>
        <w:rPr>
          <w:rFonts w:ascii="Nirmala UI" w:hAnsi="Nirmala UI" w:eastAsia="Nirmala UI" w:cs="Nirmala UI"/>
        </w:rPr>
        <w:t>पैट्रियट एक्ट रोमन कैथोलिक सिद्धांतों की रक्षा की शुरुआत को चिह्नित करता है, जो क्रमिक रूप से शीघ्र आने वाले रविवार कानून की ओर ले जाती है। 11 सितंबर, 2001 को, तीसरी विपत्ति के इस्लाम का प्रतिनिधित्व करने वाली चारों हवाएँ बहने लगीं।</w:t>
      </w:r>
    </w:p>
    <w:p>
      <w:pPr>
        <w:pStyle w:val="ArticleScripture"/>
        <w:jc w:val="left"/>
      </w:pPr>
      <w:r>
        <w:rPr>
          <w:rFonts w:ascii="Nirmala UI" w:hAnsi="Nirmala UI" w:eastAsia="Nirmala UI" w:cs="Nirmala UI"/>
        </w:rPr>
        <w:t>देवदूत चारों हवाओं को थामे हुए हैं, जिन्हें एक क्रोधित घोड़े के रूप में दर्शाया गया है, जो बंधन तोड़कर पूरी पृथ्वी पर दौड़ पड़ने को आतुर है, और अपने मार्ग में विनाश और मृत्यु लेकर चलता है.</w:t>
      </w:r>
    </w:p>
    <w:p>
      <w:pPr>
        <w:pStyle w:val="ArticleScripture"/>
        <w:jc w:val="left"/>
      </w:pPr>
      <w:r>
        <w:rPr>
          <w:rFonts w:ascii="Nirmala UI" w:hAnsi="Nirmala UI" w:eastAsia="Nirmala UI" w:cs="Nirmala UI"/>
        </w:rPr>
        <w:t>"क्या हम अनन्त संसार की कगार पर ही सोए रहेंगे? क्या हम सुस्त, ठंडे और मृतवत रहेंगे? ओह, काश हमारी कलीसियाओं में परमेश्वर की आत्मा और श्वास उसके लोगों में फूँकी जाए, ताकि वे अपने पैरों पर खड़े हों और जीवित हो जाएँ। हमें यह देखना चाहिए कि मार्ग संकीर्ण है, और द्वार तंग है। परन्तु जैसे ही हम उस तंग द्वार से गुजरते हैं, उसकी विशालता की कोई सीमा नहीं रहती।" मैन्युस्क्रिप्ट रिलीसेज़, खंड 20, 217.</w:t>
      </w:r>
    </w:p>
    <w:p>
      <w:pPr>
        <w:pStyle w:val="ArticleBody"/>
        <w:jc w:val="left"/>
      </w:pPr>
      <w:r>
        <w:rPr>
          <w:rFonts w:ascii="Nirmala UI" w:hAnsi="Nirmala UI" w:eastAsia="Nirmala UI" w:cs="Nirmala UI"/>
        </w:rPr>
        <w:t>वर्षा, पवन और बाढ़ 11 सितम्बर, 2001 को आए, और लाओदीकियाई सेवेंथ-डे एडवेंटिस्ट कलीसिया की परीक्षा वैसे ही ली गई जैसे मसीह के बपतिस्मा के समय यहूदियों की, और जैसे 11 अगस्त, 1840 से प्रोटेस्टेंटों की ली गई। उस समय से लेकर 18 जुलाई, 2020 की विद्रोही भविष्यवाणी तक, लाओदीकियाई सेवेंथ-डे एडवेंटिस्टों का घर धीरे-धीरे गिरता गया, ठीक उतनी ही निश्चितता के साथ जैसे क्रूस से पहले यहूदियों के मंदिर को उजाड़ घोषित किया गया था, और जैसे 19 अप्रैल, 1844 की पहली निराशा के समय प्रोटेस्टेंट धर्मत्यागी प्रोटेस्टेंटवाद में परिवर्तित हो गए।</w:t>
      </w:r>
    </w:p>
    <w:p>
      <w:pPr>
        <w:pStyle w:val="ArticleBody"/>
        <w:jc w:val="left"/>
      </w:pPr>
      <w:r>
        <w:rPr>
          <w:rFonts w:ascii="Nirmala UI" w:hAnsi="Nirmala UI" w:eastAsia="Nirmala UI" w:cs="Nirmala UI"/>
        </w:rPr>
        <w:t>तीसरे स्वर्गदूत का लाओदीकियाई आंदोलन तब अपने अंतिम परीक्षण की प्रक्रिया में प्रवेश कर गया, और 11 सितंबर, 2001 को आरंभ हुए परीक्षण की भाँति, कुंवारी कन्याओं को पुराने मार्गों पर लौटने के लिए बुलाया गया, जो केवल पहले और दूसरे स्वर्गदूतों के मिलरवादी आंदोलन के ही नहीं, बल्कि तीसरे स्वर्गदूत के आंदोलन के भी आधारभूत सत्य थे।</w:t>
      </w:r>
    </w:p>
    <w:p>
      <w:pPr>
        <w:pStyle w:val="ArticleBody"/>
        <w:jc w:val="left"/>
      </w:pPr>
      <w:r>
        <w:rPr>
          <w:rFonts w:ascii="Nirmala UI" w:hAnsi="Nirmala UI" w:eastAsia="Nirmala UI" w:cs="Nirmala UI"/>
        </w:rPr>
        <w:t>प्रबल भ्रम के संदर्भ में उन मौलिक सत्यों के अस्वीकार का प्रतीक दूसरा थिस्सलुनीकियों में पौलुस द्वारा लिखा गया संदेश है। उस संदेश का प्रतीक दानिय्येल की पुस्तक में ‘प्रतिदिन’ है, क्योंकि थिस्सलुनीकियों के उसी खंड में विलियम मिलर ने समझा कि दानिय्येल की पुस्तक का ‘प्रतिदिन’ मूर्तिपूजक रोम का प्रतिनिधित्व करता था।</w:t>
      </w:r>
    </w:p>
    <w:p>
      <w:pPr>
        <w:pStyle w:val="ArticleBody"/>
        <w:jc w:val="left"/>
      </w:pPr>
      <w:r>
        <w:rPr>
          <w:rFonts w:ascii="Nirmala UI" w:hAnsi="Nirmala UI" w:eastAsia="Nirmala UI" w:cs="Nirmala UI"/>
        </w:rPr>
        <w:t>दानिय्येल की पुस्तक में "the daily" की परिभाषा पर चर्चा करने वाली पुस्तकें लिखी गई हैं। उनमें से अधिकांश त्रुटिपूर्ण हैं; फिर भी यदि आप किसी ऐसे एडवेंटिस्ट धर्मशास्त्री का लेख देखना चाहें जो इसे सही रूप में प्रस्तुत करता है, तो आप जॉन डब्ल्यू. पीटर्स द्वारा लिखित "The Mystery of the Daily" ढूँढ़ सकते हैं। मेरा इस लेख में "the daily" के उस पहलू पर चर्चा करने का इरादा नहीं है। ऐसी अन्य पुस्तकें भी हैं जो उस "कौन, क्या और क्यों" का इतिहास प्रस्तुत करती हैं, जिसके परिणामस्वरूप "the daily" का गलत दृष्टिकोण अंततः लाओदीकियन सेवेंथ-डे एडवेंटिज़्म के भीतर स्थापित हुआ।</w:t>
      </w:r>
    </w:p>
    <w:p>
      <w:pPr>
        <w:pStyle w:val="ArticleBody"/>
        <w:jc w:val="left"/>
      </w:pPr>
      <w:r>
        <w:rPr>
          <w:rFonts w:ascii="Nirmala UI" w:hAnsi="Nirmala UI" w:eastAsia="Nirmala UI" w:cs="Nirmala UI"/>
        </w:rPr>
        <w:t>"the daily" के रूप में अनुवादित इब्रानी शब्द की परिभाषा, और "the daily" के मूलभूत सत्य के विरुद्ध 1901 में पूरी गंभीरता से शुरू हुआ विद्रोह का इतिहास, हबक्कूक की तालिकाओं में और दानिय्येल की पुस्तक पर हाल के लेखों में बार-बार प्रतिपादित किया गया है.</w:t>
      </w:r>
    </w:p>
    <w:p>
      <w:pPr>
        <w:pStyle w:val="ArticleBody"/>
        <w:jc w:val="left"/>
      </w:pPr>
      <w:r>
        <w:rPr>
          <w:rFonts w:ascii="Nirmala UI" w:hAnsi="Nirmala UI" w:eastAsia="Nirmala UI" w:cs="Nirmala UI"/>
        </w:rPr>
        <w:t>मैं इस लेख में 'the daily' पर अपनी चर्चा को रोम के प्रतीक के अस्वीकार किए जाने से संबंधित भविष्यवाणी-संबंधी विशेषताओं पर केंद्रित रखना चाहता हूँ। जो कोई भी एलेन व्हाइट की रचनाओं के प्राधिकार को सचमुच स्वीकार करते हैं, उन्हें बस निम्नलिखित पढ़ना है ताकि वे जान सकें कि 'the daily' की सही समझ क्या है।</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विलियम मिलर की "the daily" के बारे में समझ को अस्वीकार करना, एलेन वाइट की रचनाओं के प्राधिकार को एक साथ अस्वीकार करना है, क्योंकि उन्होंने देखा कि "प्रभु ने उसका सही दृष्टिकोण उन लोगों को दिया जिन्होंने न्याय की घड़ी की पुकार दी।" उन्हें यह भी दिखाया गया कि "the daily" के अन्य मत "अंधकार और भ्रम" उत्पन्न करते थे, जो मसीह के गुण नहीं हैं। मिलर ने जब दूसरी थिस्सलुनीकियों का अध्ययन किया, तब उन्होंने "the daily" को मूर्तिपूजक रोम के रूप में पहचाना।</w:t>
      </w:r>
    </w:p>
    <w:p>
      <w:pPr>
        <w:pStyle w:val="ArticleScripture"/>
        <w:jc w:val="left"/>
      </w:pPr>
      <w:r>
        <w:rPr>
          <w:rFonts w:ascii="Nirmala UI" w:hAnsi="Nirmala UI" w:eastAsia="Nirmala UI" w:cs="Nirmala UI"/>
        </w:rPr>
        <w:t>"मैं आगे पढ़ता गया, और दानिय्येल को छोड़ किसी और स्थान में मुझे वह [‘नित्य’] नहीं मिला। तब मैंने [एक कंकॉर्डेंस की सहायता से] वे शब्द लिए जो उससे जुड़े हुए थे, 'हटा देना;' वह नित्य को हटा देगा; 'उस समय से जब नित्य हटा दिया जाएगा,' आदि। मैं पढ़ता गया, और सोचा कि मुझे इस पाठ पर कोई प्रकाश न मिलेगा; अन्ततः मैं 2 थिस्सलुनीकियों 2:7, 8 पर पहुँचा। 'क्योंकि अधर्म का भेद तो अभी से ही काम कर रहा है; केवल जो अब रोकता है, वही तब तक रोके रहेगा, जब तक वह बीच से हटाया न जाए; और तब वह दुष्ट प्रगट होगा,' आदि। और जब मैं उस पाठ पर पहुँचा, ओ, सत्य कितना स्पष्ट और महिमामय प्रतीत हुआ! यही है! यही 'नित्य' है! तो अब, पौलुस का 'जो अब रोकता है,' या जो बाधा देता है, से क्या मतलब है? 'पाप का मनुष्य' और 'दुष्ट' से पापाई धर्म ही अभिप्रेत है। तो, ऐसा क्या है जो पापाई धर्म के प्रगट होने में बाधा देता है? दरअसल, वह मूर्तिपूजा है; तो फिर, 'नित्य' का अर्थ मूर्तिपूजा ही होना चाहिए.'-विलियम मिलर, सेकंड एडवेंट मैनुअल, पृष्ठ 66." एडवेंट रिव्यू एंड सब्बाथ हेराल्ड, 6 जनवरी, 1853.</w:t>
      </w:r>
    </w:p>
    <w:p>
      <w:pPr>
        <w:pStyle w:val="ArticleBody"/>
        <w:jc w:val="left"/>
      </w:pPr>
      <w:r>
        <w:rPr>
          <w:rFonts w:ascii="Nirmala UI" w:hAnsi="Nirmala UI" w:eastAsia="Nirmala UI" w:cs="Nirmala UI"/>
        </w:rPr>
        <w:t>अंततः, लाओदीकियाई एडवेंटवाद ने उस सही समझ को एक तरफ रख दिया जो मिलर और उन लोगों को दी गई थी जिन्होंने न्याय-घड़ी की पुकार दी, और उसकी जगह पतित प्रोटेस्टेंटवाद की इस गलत धारणा को स्वीकार कर लिया कि "the daily" मसीह की पवित्रस्थान-सेवा का प्रतिनिधित्व करता है। यह समझ कई मायनों में बेतुकी है, और केवल गलत होने से भी आगे बढ़कर, यह दावा करती है कि एक शैतानी प्रतीक मसीह का प्रतीक है।</w:t>
      </w:r>
    </w:p>
    <w:p>
      <w:pPr>
        <w:pStyle w:val="ArticleScripture"/>
        <w:jc w:val="left"/>
      </w:pPr>
      <w:r>
        <w:rPr>
          <w:rFonts w:ascii="Nirmala UI" w:hAnsi="Nirmala UI" w:eastAsia="Nirmala UI" w:cs="Nirmala UI"/>
        </w:rPr>
        <w:t>इस प्रकार, यद्यपि अजगर मुख्यतः शैतान का प्रतिनिधित्व करता है, वह गौण अर्थ में मूर्तिपूजक रोम का प्रतीक है। The Great Controversy, 439.</w:t>
      </w:r>
    </w:p>
    <w:p>
      <w:pPr>
        <w:pStyle w:val="ArticleBody"/>
        <w:jc w:val="left"/>
      </w:pPr>
      <w:r>
        <w:rPr>
          <w:rFonts w:ascii="Nirmala UI" w:hAnsi="Nirmala UI" w:eastAsia="Nirmala UI" w:cs="Nirmala UI"/>
        </w:rPr>
        <w:t>मिलर ने ‘दैनिक’ की पहचान मूर्तिपूजक रोम, अर्थात् अजगर, के रूप में की; परन्तु लाओदीकियाई एडवेंटिज़्म ने पतनशील प्रोटेस्टेंटवाद से यह धारणा ले ली कि वह मसीह की स्वर्गीय पवित्रस्थान सेवा का प्रतिनिधित्व करता है। ‘दैनिक’ को मूर्तिपूजक रोम मानने की मिलर की पहचान का अस्वीकार, उस सत्य के अस्वीकार का प्रतिनिधित्व करता है जो उन दोनों पवित्र चार्टों पर प्रदर्शित है, जो हबक्कूक अध्याय दो की पूर्ति थे। इस प्रकार यह एक मूलभूत सत्य का अस्वीकार है, ठीक वैसे ही जैसे लैव्यव्यवस्था अध्याय 26 के ‘सात बार’ का अस्वीकार था।</w:t>
      </w:r>
    </w:p>
    <w:p>
      <w:pPr>
        <w:pStyle w:val="ArticleBody"/>
        <w:jc w:val="left"/>
      </w:pPr>
      <w:r>
        <w:rPr>
          <w:rFonts w:ascii="Nirmala UI" w:hAnsi="Nirmala UI" w:eastAsia="Nirmala UI" w:cs="Nirmala UI"/>
        </w:rPr>
        <w:t>यह सत्य अस्वीकार करना कि "the daily," मूर्तिपूजक रोम का प्रतिनिधित्व करता है, एडवेंटिज़्म की नींवों और भविष्यवाणी की आत्मा के अधिकार को अस्वीकार करना है। शैतान के किसी प्रतीक को मसीह के प्रतीक के रूप में ठहराना, मसीह के कार्य को शैतान के कार्य के रूप में ठहराने के समान है।</w:t>
      </w:r>
    </w:p>
    <w:p>
      <w:pPr>
        <w:pStyle w:val="ArticleScripture"/>
        <w:jc w:val="left"/>
      </w:pPr>
      <w:r>
        <w:rPr>
          <w:rFonts w:ascii="Nirmala UI" w:hAnsi="Nirmala UI" w:eastAsia="Nirmala UI" w:cs="Nirmala UI"/>
        </w:rPr>
        <w:t>"मसीह को अस्वीकार करके यहूदी लोगों ने अक्षम्य पाप किया; और दया के निमंत्रण को ठुकराकर हम भी वही भूल कर सकते हैं। जब हम उसके नियुक्त दूतों की बात सुनने से इनकार करते हैं और उसके बजाय शैतान के प्रतिनिधियों की सुनते हैं, जो आत्मा को मसीह से दूर खींच ले जाएँ, तब हम जीवन के प्रधान का अपमान करते हैं और उसे शैतान की सभा तथा समस्त स्वर्गीय जगत के सामने लज्जित करते हैं। जब तक कोई ऐसा करता रहता है, उसे न आशा मिलती है न क्षमा, और अंततः वह परमेश्वर से मेल-मिलाप की सारी अभिलाषा खो देगा।" युगों की अभिलाषा, 324.</w:t>
      </w:r>
    </w:p>
    <w:p>
      <w:pPr>
        <w:pStyle w:val="ArticleBody"/>
        <w:jc w:val="left"/>
      </w:pPr>
      <w:r>
        <w:rPr>
          <w:rFonts w:ascii="Nirmala UI" w:hAnsi="Nirmala UI" w:eastAsia="Nirmala UI" w:cs="Nirmala UI"/>
        </w:rPr>
        <w:t>जब लाओदीकियाई एडवेंटिज़्म ने “the daily” और “the seven times” की मूलभूत समझ को अस्वीकार किया, तब उन्होंने न केवल भविष्यवाणी की आत्मा के अधिकार और नींवों को अस्वीकार किया, बल्कि विलियम मिलर के कार्य को भी अस्वीकार कर दिया, जिन्हें अपनी समझ तक पहुँचने के लिए स्वर्गदूत गेब्रियल और अन्य स्वर्गदूतों ने मार्गदर्शन दिया था।</w:t>
      </w:r>
    </w:p>
    <w:p>
      <w:pPr>
        <w:pStyle w:val="ArticleScripture"/>
        <w:jc w:val="left"/>
      </w:pPr>
      <w:r>
        <w:rPr>
          <w:rFonts w:ascii="Nirmala UI" w:hAnsi="Nirmala UI" w:eastAsia="Nirmala UI" w:cs="Nirmala UI"/>
        </w:rPr>
        <w:t>"परमेश्वर ने अपना दूत भेजा कि वह एक ऐसे किसान के हृदय पर प्रभाव डाले जो बाइबल पर विश्वास नहीं करता था, और उसे भविष्यवाणियों की खोज करने के लिए प्रेरित करे। परमेश्वर के दूत बार-बार उस चुने हुए व्यक्ति के पास आए, ताकि उसके मन का मार्गदर्शन करें और उन भविष्यवाणियों को उसकी समझ के लिए खोल दें जो परमेश्वर की प्रजा के लिए सदा से अस्पष्ट रही थीं। सत्य की शृंखला की पहली कड़ी उसे दी गई, और वह एक के बाद एक कड़ी खोजता हुआ आगे बढ़ता गया, यहाँ तक कि वह परमेश्वर के वचन को आश्चर्य और प्रशंसा के साथ निहारने लगा। उसने वहाँ सत्य की एक पूर्ण शृंखला देखी। वह वचन, जिसे वह अब तक देवप्रेरित नहीं मानता था, अब अपनी शोभा और महिमा सहित उसकी दृष्टि के सामने खुल गया। उसने देखा कि शास्त्र का एक भाग दूसरे की व्याख्या करता है, और जब कोई पद उसकी समझ में नहीं आता था, तो वचन के किसी अन्य भाग में उसे उसका स्पष्टीकरण मिल जाता था। वह परमेश्वर के पवित्र वचन को हर्ष तथा अत्यंत आदर और भय-भक्ति के साथ मानने लगा।" अर्ली राइटिंग्स, 230.</w:t>
      </w:r>
    </w:p>
    <w:p>
      <w:pPr>
        <w:pStyle w:val="ArticleBody"/>
        <w:jc w:val="left"/>
      </w:pPr>
      <w:r>
        <w:rPr>
          <w:rFonts w:ascii="Nirmala UI" w:hAnsi="Nirmala UI" w:eastAsia="Nirmala UI" w:cs="Nirmala UI"/>
        </w:rPr>
        <w:t>"उसका स्वर्गदूत" एक ऐसा वाक्यांश है जिसका तात्पर्य स्वर्गदूत गैब्रियल से है।</w:t>
      </w:r>
    </w:p>
    <w:p>
      <w:pPr>
        <w:pStyle w:val="ArticleScripture"/>
        <w:jc w:val="left"/>
      </w:pPr>
      <w:r>
        <w:rPr>
          <w:rFonts w:ascii="Nirmala UI" w:hAnsi="Nirmala UI" w:eastAsia="Nirmala UI" w:cs="Nirmala UI"/>
        </w:rPr>
        <w:t>स्वर्गदूत के ये शब्द, 'मैं गब्रियल हूँ, जो परमेश्वर की उपस्थिति में खड़ा रहता हूँ,' यह दिखाते हैं कि उसे स्वर्गीय दरबारों में उच्च सम्मान का स्थान प्राप्त है। जब वह दानिय्येल के लिए संदेश लेकर आया, तो उसने कहा, 'इन बातों में मेरे साथ रहने वाला कोई नहीं, सिवाय तुम्हारे प्रधान मीकाएल [मसीह] के।' दानिय्येल 10:21। गब्रियल के विषय में उद्धारकर्ता प्रकाशितवाक्य में कहते हैं कि 'उसने अपने दूत के द्वारा उसे अपने दास यूहन्ना के पास भेजकर प्रकट किया।' प्रकाशितवाक्य 1:1। The Desire of Ages, 99.</w:t>
      </w:r>
    </w:p>
    <w:p>
      <w:pPr>
        <w:pStyle w:val="ArticleBody"/>
        <w:jc w:val="left"/>
      </w:pPr>
      <w:r>
        <w:rPr>
          <w:rFonts w:ascii="Nirmala UI" w:hAnsi="Nirmala UI" w:eastAsia="Nirmala UI" w:cs="Nirmala UI"/>
        </w:rPr>
        <w:t>किसी शैतानी प्रतीक को मसीह के प्रतीक के रूप में पहचानना न केवल अक्षम्य पाप के समानांतर है, बल्कि अक्षम्य पाप मसीह द्वारा भेजे गए दूतों को अस्वीकार करने से भी जुड़ा हुआ है। "The daily" तब अक्षम्य पाप का प्रतीक बन जाता है, और जब यह समझा जाता है कि "चुना हुआ" विलियम मिलर को उस सत्य की सही समझ तक पहुँचाया गया था, और जब उसके पश्चात उसे अस्वीकार कर दिया गया, तो यह सीधे थिस्सलुनीकियों को दूसरी पत्री में मेल खाता है, जो वही शास्त्र खंड है जहाँ मिलर ने अपनी खोज की थी। उस सत्य को अस्वीकार करना सत्य से प्रेम न करने का प्रमाण है, और वह विद्रोह पवित्र आत्मा को हटाए जाने तथा शैतान की अपवित्र आत्मा के सौंपे जाने का कारण बनता है, जिसे पौलुस "प्रबल भ्रम" के रूप में पहचानते हैं।</w:t>
      </w:r>
    </w:p>
    <w:p>
      <w:pPr>
        <w:pStyle w:val="ArticleBody"/>
        <w:jc w:val="left"/>
      </w:pPr>
      <w:r>
        <w:rPr>
          <w:rFonts w:ascii="Nirmala UI" w:hAnsi="Nirmala UI" w:eastAsia="Nirmala UI" w:cs="Nirmala UI"/>
        </w:rPr>
        <w:t>जैसे "तेरे लोगों के लुटेरे", जो "दर्शन को स्थापित करते हैं", वैसे ही "नित्य" मूर्तिपूजक रोम का प्रतीक है। दूसरे थिस्सलुनीकियों के पत्र के संदर्भ में, पौलुस सिखाते हैं कि दूसरे अध्याय के संदेश का अस्वीकार इस बात का प्रमाण है कि जो ऐसा करते हैं, वे सत्य से प्रेम नहीं करते। क्योंकि वे उस अध्याय में प्रस्तुत सत्य से प्रेम नहीं करते, इसलिए उन्हें प्रबल भ्रम प्राप्त होता है।</w:t>
      </w:r>
    </w:p>
    <w:p>
      <w:pPr>
        <w:pStyle w:val="ArticleBody"/>
        <w:jc w:val="left"/>
      </w:pPr>
      <w:r>
        <w:rPr>
          <w:rFonts w:ascii="Nirmala UI" w:hAnsi="Nirmala UI" w:eastAsia="Nirmala UI" w:cs="Nirmala UI"/>
        </w:rPr>
        <w:t>सभी भविष्यवक्ता अंतिम दिनों के विषय में बोल रहे हैं, और इस लेख के पूर्ववर्ती प्रेरित अंश यह दर्शाते हैं कि पवित्र आत्मा के उंडेले जाने के दौरान जो लोग सत्य से प्रेम नहीं करते, उन पर प्रबल भ्रम आ जाता है। एक वर्ग तेल प्राप्त कर रहा है, और दूसरा वर्ग प्रबल भ्रम प्राप्त कर रहा है।</w:t>
      </w:r>
    </w:p>
    <w:p>
      <w:pPr>
        <w:pStyle w:val="ArticleBody"/>
        <w:jc w:val="left"/>
      </w:pPr>
      <w:r>
        <w:rPr>
          <w:rFonts w:ascii="Nirmala UI" w:hAnsi="Nirmala UI" w:eastAsia="Nirmala UI" w:cs="Nirmala UI"/>
        </w:rPr>
        <w:t>इतिहास के उस काल में पवित्र आत्मा उंडेला जाता है, जब उन लोगों से इसे हटाया जा रहा होता है जो सील किए जाने की अवधि के दो परीक्षणकालों में, 11 सितंबर, 2001 से लेकर शीघ्र आने वाले रविवार के कानून तक, प्रकट की जाने वाली ज्ञान की वृद्धि को अस्वीकार करते हैं। पूर्ववर्ती अंश की पुनरावृत्ति:</w:t>
      </w:r>
    </w:p>
    <w:p>
      <w:pPr>
        <w:pStyle w:val="ArticleScripture"/>
        <w:jc w:val="left"/>
      </w:pPr>
      <w:r>
        <w:rPr>
          <w:rFonts w:ascii="Nirmala UI" w:hAnsi="Nirmala UI" w:eastAsia="Nirmala UI" w:cs="Nirmala UI"/>
        </w:rPr>
        <w:t>अंतिम दिनों की ओर दृष्टि डालते हुए, वही अनंत शक्ति उन लोगों के विषय में यह घोषणा करती है जिन्होंने 'सत्य के प्रेम को स्वीकार नहीं किया कि वे उद्धार पाएँ,' 'इसी कारण परमेश्वर उन्हें प्रबल भ्रांति भेजेगा, ताकि वे झूठ पर विश्वास करें; ताकि वे सब दंडनीय ठहरें जिन्होंने सत्य पर विश्वास नहीं किया, परन्तु अधर्म में आनंद लेते थे।' जब वे उसके वचन की शिक्षाओं को अस्वीकार करते हैं, तो परमेश्वर अपनी आत्मा को हटा लेता है और उन्हें उन छलों के हवाले कर देता है जिन्हें वे प्रेम करते हैं। प्रारंभिक लेखन, 46.</w:t>
      </w:r>
    </w:p>
    <w:p>
      <w:pPr>
        <w:pStyle w:val="ArticleBody"/>
        <w:jc w:val="left"/>
      </w:pPr>
      <w:r>
        <w:rPr>
          <w:rFonts w:ascii="Nirmala UI" w:hAnsi="Nirmala UI" w:eastAsia="Nirmala UI" w:cs="Nirmala UI"/>
        </w:rPr>
        <w:t>पंक्ति पर पंक्ति, डैनियल सिखाते हैं कि अन्तिम दिनों में ‘तेरे लोगों के लुटेरे’ (रोम का प्रतीक) ही दर्शन को स्थापित करते हैं। लुटेरों को “the daily” के रूप में भी दर्शाया गया है। सोलोमन सिखाते हैं कि अन्तिम दिनों में जिनके पास दर्शन नहीं है, वे नाश होते हैं, जो कि नग्न होना है। नग्न कर दिए जाना लाओदीकियन होना है, और लाओदीकियन एक मूर्ख कुँवारी है।</w:t>
      </w:r>
    </w:p>
    <w:p>
      <w:pPr>
        <w:pStyle w:val="ArticleScripture"/>
        <w:jc w:val="left"/>
      </w:pPr>
      <w:r>
        <w:rPr>
          <w:rFonts w:ascii="Nirmala UI" w:hAnsi="Nirmala UI" w:eastAsia="Nirmala UI" w:cs="Nirmala UI"/>
        </w:rPr>
        <w:t>"मूर्ख कुँवारियों द्वारा प्रतिनिधित्व की गई कलीसिया की अवस्था को लाओदीकियाई अवस्था भी कहा जाता है।" रिव्यू ऐंड हेरल्ड, 19 अगस्त, 1890.</w:t>
      </w:r>
    </w:p>
    <w:p>
      <w:pPr>
        <w:pStyle w:val="ArticleBody"/>
        <w:jc w:val="left"/>
      </w:pPr>
      <w:r>
        <w:rPr>
          <w:rFonts w:ascii="Nirmala UI" w:hAnsi="Nirmala UI" w:eastAsia="Nirmala UI" w:cs="Nirmala UI"/>
        </w:rPr>
        <w:t>जब ‘आधी रात की पुकार’ का संदेश आता है, तब मूर्ख कुँवारी होना वही प्रकट करना है जिसे यूहन्ना ने प्रकाशितवाक्य अध्याय सोलह में “तेरी नग्नता की लज्जा” के रूप में दर्ज किया है। छठी विपत्ति में यूहन्ना की चेतावनी ड्रैगन, पशु और झूठे भविष्यद्वक्ता के त्रिपक्षीय गठबंधन से संबंधित है, जो 1989 से दुनिया को हरमगिदोन की ओर ले जा रहे हैं।</w:t>
      </w:r>
    </w:p>
    <w:p>
      <w:pPr>
        <w:pStyle w:val="ArticleBody"/>
        <w:jc w:val="left"/>
      </w:pPr>
      <w:r>
        <w:rPr>
          <w:rFonts w:ascii="Nirmala UI" w:hAnsi="Nirmala UI" w:eastAsia="Nirmala UI" w:cs="Nirmala UI"/>
        </w:rPr>
        <w:t>थिस्सलुनीकियों के नाम दूसरी पत्री में पौलुस का संदेश केवल इस बात के बारे में नहीं है कि मूर्तिपूजक रोम को दानिय्येल ने "नित्य" के रूप में दर्शाया है, बल्कि यह अध्याय मूर्तिपूजक रोम और पापल रोम के बीच के संबंध पर बल देता है। मूर्तिपूजक रोम ने "अधर्म का मनुष्य" को 538 में पृथ्वी के सिंहासन पर आने से रोके रखा (withholdeth)। जब मूर्तिपूजक रोम हट गया, तब "अधर्म का भेद," "वह अधर्मी" जो रोम का पोप है, प्रकट हुआ। इस अध्याय में पौलुस मूर्तिपूजक और पापल रोम के बीच एक विशिष्ट भविष्यवाणी-संबंध को चिह्नित करता है। इस अध्याय की शिक्षा को अस्वीकार करना सत्य को अस्वीकार करना है और प्रबल भ्रम को स्वीकार करना है।</w:t>
      </w:r>
    </w:p>
    <w:p>
      <w:pPr>
        <w:pStyle w:val="ArticleScripture"/>
        <w:jc w:val="left"/>
      </w:pPr>
      <w:r>
        <w:rPr>
          <w:rFonts w:ascii="Nirmala UI" w:hAnsi="Nirmala UI" w:eastAsia="Nirmala UI" w:cs="Nirmala UI"/>
        </w:rPr>
        <w:t>किसी प्रकार तुम्हें कोई धोखा न दे; क्योंकि वह दिन नहीं आएगा जब तक पहिले धर्मत्याग न हो ले और अधर्म का मनुष्य, विनाश का पुत्र, प्रगट न किया जाए—जो विरोध करता है और जो कुछ परमेश्वर कहलाता है या जिसकी उपासना होती है, उन सब से अपने आप को बढ़ाता है; यहाँ तक कि वह परमेश्वर के मन्दिर में बैठकर अपने आप को परमेश्वर ठहराता है। क्या तुम स्मरण नहीं करते कि जब मैं तुम्हारे साथ था तब तुम से ये बातें कहता था? और अब तुम जानते हो कि कौन उसे रोक रहा है, ताकि वह अपने समय पर प्रगट किया जाए। क्योंकि अधर्म का भेद तो अब ही से कार्य कर रहा है; केवल जो अभी रोक रहा है, वह तब तक रोके रहेगा, जब तक वह बीच से हटाया न जाए। और तब वह अधर्मी प्रगट होगा, जिसे प्रभु अपने मुँह की श्वास से नाश करेगा और अपने आगमन की चमक से नष्ट कर देगा—वही जिसके आने का ढंग शैतान के प्रभाव के अनुसार होगा, हर प्रकार की सामर्थ, चिह्नों और झूठे अद्भुत कामों के साथ, और नाश होने वालों में अधर्म की हर प्रकार की धोखेबाज़ी के साथ; क्योंकि उन्होंने सत्य का प्रेम स्वीकार नहीं किया, कि वे उद्धार पाएँ। और इसी कारण परमेश्वर उन पर प्रबल भ्रम भेजेगा, कि वे झूठ पर विश्वास करें, ताकि वे सब दण्ड पाएँ जिन्होंने सत्य पर विश्वास नहीं किया, परन्तु अधर्म में प्रसन्न रहे। 2 थिस्सलुनीकियों 2:3-12.</w:t>
      </w:r>
    </w:p>
    <w:p>
      <w:pPr>
        <w:pStyle w:val="ArticleBody"/>
        <w:jc w:val="left"/>
      </w:pPr>
      <w:r>
        <w:rPr>
          <w:rFonts w:ascii="Nirmala UI" w:hAnsi="Nirmala UI" w:eastAsia="Nirmala UI" w:cs="Nirmala UI"/>
        </w:rPr>
        <w:t>ये अंतिम दिनों के लोग "शापित" क्यों हैं? उन्हें "प्रबल भ्रम" क्यों भेजा जाता है? वे "नष्ट" क्यों हो जाते हैं और इस प्रकार अपनी नग्नता की लज्जा क्यों प्रकट करते हैं? यह अंश बताता है कि ऐसा इसलिए है क्योंकि वे सत्य से प्रेम नहीं करते, और अध्याय में प्रस्तुत सत्य यह पहचानता है कि बाइबिल की भविष्यवाणी का चौथा राज्य, मूर्तिपूजक रोम, बाइबिल की भविष्यवाणी के पाँचवें राज्य, पापसी रोम, को तब तक सिंहासन पर आरूढ़ होने से रोकेगा जब तक मूर्तिपूजकता हटाई न जाए।</w:t>
      </w:r>
    </w:p>
    <w:p>
      <w:pPr>
        <w:pStyle w:val="ArticleBody"/>
        <w:jc w:val="left"/>
      </w:pPr>
      <w:r>
        <w:rPr>
          <w:rFonts w:ascii="Nirmala UI" w:hAnsi="Nirmala UI" w:eastAsia="Nirmala UI" w:cs="Nirmala UI"/>
        </w:rPr>
        <w:t>अध्याय में जिस मूर्तिपूजक और पापाई रोम के बीच के संबंध की पहचान की गई है, उसी को यूहन्ना ने पर्गमुस की कलीसिया और थुआतीरा की कलीसिया के संबंध में भी दर्शाया है। पर्गमुस मूर्तिपूजक रोम के साथ मेल खाता है और थुआतीरा पापाई रोम है। पौलुस और यूहन्ना दोनों शक्तियों के संबंध के दो साक्षी प्रस्तुत करते हैं, और ऐसा ही दानिय्येल की पुस्तक भी करती है।</w:t>
      </w:r>
    </w:p>
    <w:p>
      <w:pPr>
        <w:pStyle w:val="ArticleBody"/>
        <w:jc w:val="left"/>
      </w:pPr>
      <w:r>
        <w:rPr>
          <w:rFonts w:ascii="Nirmala UI" w:hAnsi="Nirmala UI" w:eastAsia="Nirmala UI" w:cs="Nirmala UI"/>
        </w:rPr>
        <w:t>दानिय्येल की पुस्तक में मूर्तिपूजक रोम और पापल रोम के संबंध को बार-बार प्रस्तुत किया गया है। दानिय्येल अध्याय दो में इसे लोहे और कीचड़युक्त मिट्टी के मिश्रण द्वारा दर्शाया गया है। दानिय्येल अध्याय सात में मूर्तिपूजक और पापल रोम दोनों को “भिन्न” राज्य बताया गया है, और यद्यपि अध्याय दो इन दोनों शक्तियों को एक मिश्रण के रूप में दिखाता है, अध्याय सात यह स्पष्ट करता है कि पापल सत्ता मूर्तिपूजक रोम के दस सींगों वाले राज्य से निकलती है। दानिय्येल अध्याय आठ में पद 9 से 12 तक का “छोटा सींग” रोम ही है, अपने दोनों चरणों में। पद 9 और 11 में “छोटा सींग” पुल्लिंग रूप में है, जिससे मूर्तिपूजक रोम की पहचान होती है, और पद 10 व 12 में “छोटा सींग” स्त्रीलिंग रूप में है, जिससे पापल रोम की पहचान होती है।</w:t>
      </w:r>
    </w:p>
    <w:p>
      <w:pPr>
        <w:pStyle w:val="ArticleBody"/>
        <w:jc w:val="left"/>
      </w:pPr>
      <w:r>
        <w:rPr>
          <w:rFonts w:ascii="Nirmala UI" w:hAnsi="Nirmala UI" w:eastAsia="Nirmala UI" w:cs="Nirmala UI"/>
        </w:rPr>
        <w:t>दानिय्येल अध्याय आठ, पद तेरह में, मूर्तिपूजक रोम और पापल रोम को दो उजाड़ने वाली शक्तियों के रूप में दर्शाया गया है। मूर्तिपूजक रोम "नित्य" उजाड़ने वाली शक्ति है, और पापल रोम अधर्म की उजाड़ने वाली शक्ति है। अध्याय ग्यारह, पद इकतीस में मूर्तिपूजक रोम की "नित्य" उजाड़ने वाली शक्ति घृणित उजाड़ने वाली शक्ति को स्थापित करती है, जो पापल शक्ति है। अध्याय बारह, पद ग्यारह में मूर्तिपूजक रोम की "नित्य" उजाड़ने वाली शक्ति को पापासत्ता की घृणित उजाड़ने वाली शक्ति को स्थापित करने के लिए हटा दिया जाता है।</w:t>
      </w:r>
    </w:p>
    <w:p>
      <w:pPr>
        <w:pStyle w:val="ArticleBody"/>
        <w:jc w:val="left"/>
      </w:pPr>
      <w:r>
        <w:rPr>
          <w:rFonts w:ascii="Nirmala UI" w:hAnsi="Nirmala UI" w:eastAsia="Nirmala UI" w:cs="Nirmala UI"/>
        </w:rPr>
        <w:t>रोम की दो उजाड़ करने वाली शक्तियों का संबंध दानिय्येल और प्रकाशितवाक्य की पुस्तकों का एक प्रमुख विषय है, और इसी संबंध को पौलुस उस सत्य के रूप में चिन्हित करता है, जिसे यदि कोई व्यक्ति झूठ पर विश्वास से उत्पन्न होने वाले प्रबल भ्रम से बचना चाहता है, तो प्रेम करना आवश्यक है। परमेश्वर कभी व्यर्थ अपने आप को नहीं दोहराते, और मूर्तिपूजक रोम तथा पापाई रोम के संबंध का प्रत्येक चित्रण इस विषय पर अपनी विशेष गवाही देता है; परंतु अंतिम दिनों में रोम के प्रतीक को अस्वीकार करना, बाद की वर्षा को अस्वीकार करना और उसके स्थान पर प्रबल भ्रम को ग्रहण करना है। यह सदा के लिए नग्न लौदीकियाई के रूप में पहचाना जाना है।</w:t>
      </w:r>
    </w:p>
    <w:p>
      <w:pPr>
        <w:pStyle w:val="ArticleBody"/>
        <w:jc w:val="left"/>
      </w:pPr>
      <w:r>
        <w:rPr>
          <w:rFonts w:ascii="Nirmala UI" w:hAnsi="Nirmala UI" w:eastAsia="Nirmala UI" w:cs="Nirmala UI"/>
        </w:rPr>
        <w:t>लाओदीकियाई एडवेंटिस्ट इतिहासकार, यद्यपि वे विलियम मिलर की भूमिका और कार्य के प्रति कोई पवित्र सम्मान नहीं दिखाते, यह तो स्वीकार करते हैं कि मूर्तिपूजक रोम और पोपतंत्रीय रोम के पारस्परिक संबंध की उनकी पहचान ही वह भविष्यसूचक ढांचा था, जिस पर उन्होंने अपने "सभी" भविष्यसूचक अनुप्रयोगों का निर्माण किया। गैब्रियल और अन्य स्वर्गदूतों ने मिलर को मूर्तिपूजक और पोपतंत्रीय रोम के संबंध को समझने में मार्गदर्शन किया, पर अपने ऐतिहासिक दृष्टिकोण में उन्होंने रोम को अजगर, पशु और झूठे नबी से बनी त्रिखंडीय सत्ता के रूप में नहीं देखा।</w:t>
      </w:r>
    </w:p>
    <w:p>
      <w:pPr>
        <w:pStyle w:val="ArticleBody"/>
        <w:jc w:val="left"/>
      </w:pPr>
      <w:r>
        <w:rPr>
          <w:rFonts w:ascii="Nirmala UI" w:hAnsi="Nirmala UI" w:eastAsia="Nirmala UI" w:cs="Nirmala UI"/>
        </w:rPr>
        <w:t>उनके समय में संयुक्त राज्य अमेरिका ने अभी झूठे नबी की भूमिका शुरू नहीं की थी, क्योंकि संयुक्त राज्य के प्रोटेस्टेंट 1844 तक रोम की बेटियाँ नहीं बने थे, और मिलर का आधारभूत कार्य तो पहले ही 1843 के चार्ट पर प्रदर्शित किया जा चुका था, जो मई 1842 में तैयार किया गया था।</w:t>
      </w:r>
    </w:p>
    <w:p>
      <w:pPr>
        <w:pStyle w:val="ArticleBody"/>
        <w:jc w:val="left"/>
      </w:pPr>
      <w:r>
        <w:rPr>
          <w:rFonts w:ascii="Nirmala UI" w:hAnsi="Nirmala UI" w:eastAsia="Nirmala UI" w:cs="Nirmala UI"/>
        </w:rPr>
        <w:t>1989 में दानिय्येल के ग्यारहवें अध्याय के अंतिम छह पदों की मुहर खोली गई, और उस समयावधि के दूत ने पहचाना कि तीन शक्तियाँ थीं जिनकी भविष्यवाणी-संबंधी गतिविधियाँ ग्यारहवें अध्याय के पद चालीस से पैंतालीस तक चलती हैं। पद चालीस में दक्षिण का राजा अजगर की शक्ति है, और उत्तर का राजा पापसत्ता है, जिसे इसी पद की शुरुआत में 1798 में नेपोलियनकालीन फ्रांस की अजगरी शक्ति के हाथों घातक घाव लगा था। उसी पद में पापसत्ता अपने घातक घाव को भरने का कार्य आरम्भ करती है। 1989 में उत्तर का राजा सोवियत संघ की अजगरी शक्ति के विरुद्ध पलटवार करता है, जो तब दक्षिण का राजा बन चुका था। जब कैथोलिकवाद का पशु सोवियत संघ के विरुद्ध पलटवार करता है, तो वह संयुक्त राज्य अमेरिका की प्रतिनिधि सेना के साथ आता है, जो प्रकाशितवाक्य अध्याय सोलह का झूठा भविष्यद्वक्ता है। दक्षिण का अजगरी राजा, उत्तर का पशु-राजा, और रथों, घुड़सवारों और जहाज़ों वाला झूठा भविष्यद्वक्ता—इन सबका चित्रण पद चालीस में किया गया है, और भविष्यवाणी की यह रेखा पद पैंतालीस पर समाप्त होती है, जब पापसत्ता "अपने अंत पर आ जाती है और सहायता करने वाला कोई नहीं होता।"</w:t>
      </w:r>
    </w:p>
    <w:p>
      <w:pPr>
        <w:pStyle w:val="ArticleBody"/>
        <w:jc w:val="left"/>
      </w:pPr>
      <w:r>
        <w:rPr>
          <w:rFonts w:ascii="Nirmala UI" w:hAnsi="Nirmala UI" w:eastAsia="Nirmala UI" w:cs="Nirmala UI"/>
        </w:rPr>
        <w:t>प्रकाशितवाक्य सोलह में आर्मगेडन एक प्रतीकात्मक भौगोलिक क्षेत्र है, जो मसीह की वापसी से पहले होने वाले मानवजाति के विद्रोह की पहचान करता है। ‘आर्मगेडन’ एक प्रतीक है; यह शब्द दो शब्दों से बना है—‘Har’, जिसका अर्थ ‘पहाड़’ है, और ‘Megiddo’, जो यिज्रेल की घाटी है। यह तथ्य कि जॉन ने एक पहाड़ को मेगिद्दो के साथ जोड़ा, जबकि मेगिद्दो एक घाटी है, भविष्यवाणी के छात्र को यह बताता है कि आर्मगेडन एक प्रतीक है जिसमें भौगोलिक संदर्भ निहित है, क्योंकि यिज्रेल की घाटी में कोई पहाड़ नहीं है।</w:t>
      </w:r>
    </w:p>
    <w:p>
      <w:pPr>
        <w:pStyle w:val="ArticleBody"/>
        <w:jc w:val="left"/>
      </w:pPr>
      <w:r>
        <w:rPr>
          <w:rFonts w:ascii="Nirmala UI" w:hAnsi="Nirmala UI" w:eastAsia="Nirmala UI" w:cs="Nirmala UI"/>
        </w:rPr>
        <w:t>यिज्रेल घाटी तीन समुद्रों (भूमध्य सागर, गलील का सागर, और मृत सागर) तथा यरूशलेम के बीच स्थित है। यह उत्तरी इस्राएल में अपेक्षाकृत केंद्रीय स्थान पर है, और ये तीनों जल निकाय तथा यरूशलेम इसके चारों ओर विभिन्न दिशाओं में स्थित हैं। दानिय्येल ग्यारह का पद पैंतालीस वह पद है जहाँ उत्तर का राजा बिना किसी सहायक के अपने अंत को प्राप्त करता है, और उस पद में उसके भौगोलिक अंत को समुद्रों और यरूशलेम के महिमामय पवित्र पर्वत के बीच बताया गया है। दानिय्येल ग्यारह का पद चालीस उन तीन शक्तियों का परिचय देता है जो पापत्व की शक्ति के घातक घाव के चंगे होने और उसकी अंतिम परिणति से संबंधित हैं।</w:t>
      </w:r>
    </w:p>
    <w:p>
      <w:pPr>
        <w:pStyle w:val="ArticleBody"/>
        <w:jc w:val="left"/>
      </w:pPr>
      <w:r>
        <w:rPr>
          <w:rFonts w:ascii="Nirmala UI" w:hAnsi="Nirmala UI" w:eastAsia="Nirmala UI" w:cs="Nirmala UI"/>
        </w:rPr>
        <w:t>श्लोकों का पहला वाक्यांश 1798 में अंत का समय चिन्हित करता है, जब पोपाई सत्ता को उसका घातक घाव लगा, और पैंतालीसवाँ श्लोक उसके स्थायी घातक घाव की पहचान करता है। पोपाई सत्ता की पहली और अंतिम मृत्यु के बीच का भविष्यसूचक इतिहास मनुष्यजाति के विद्रोह की पहचान करता है, क्योंकि वे पोपाई सत्ता का वर्चस्व पुनर्स्थापित करते हैं, जब उसका घातक घाव भर जाता है, उसकी अंतिम समाप्ति से पूर्व। ये छह श्लोक सत्य की मुहर धारण करते हैं, क्योंकि प्रारंभ और अंत दोनों ही पोपाई सत्ता की मृत्यु हैं, और बीच के श्लोक मनुष्यजाति के विद्रोह को दर्शाते हैं, जब पहला घातक घाव भर जाता है।</w:t>
      </w:r>
    </w:p>
    <w:p>
      <w:pPr>
        <w:pStyle w:val="ArticleBody"/>
        <w:jc w:val="left"/>
      </w:pPr>
      <w:r>
        <w:rPr>
          <w:rFonts w:ascii="Nirmala UI" w:hAnsi="Nirmala UI" w:eastAsia="Nirmala UI" w:cs="Nirmala UI"/>
        </w:rPr>
        <w:t>मिलर को मूर्तिपूजक और पापल रोम के संबंध के विषय में स्वर्गदूतों से प्रकाश दिया गया। भविष्यवाणी के प्रतिरूप को समझने की कुंजी, जिसे मिलर ने अपनी सभी भविष्यवाणी-संबंधी अनुप्रयोगों में अपनाया, थिस्सलुनीकियों की दूसरी पत्री में "दैनिक" थी। उस अध्याय में "दैनिक" से आशय मूर्तिपूजक रोम है, और उसी ने वह दर्शन स्थापित किया जिसे विलियम मिलर ने समझा, क्योंकि अध्याय ग्यारह की चौदहवीं आयत में "तेरे लोगों के लुटेरे" के रूप में उल्लिखित रोम ही उस दर्शन को स्थापित करता है।</w:t>
      </w:r>
    </w:p>
    <w:p>
      <w:pPr>
        <w:pStyle w:val="ArticleBody"/>
        <w:jc w:val="left"/>
      </w:pPr>
      <w:r>
        <w:rPr>
          <w:rFonts w:ascii="Nirmala UI" w:hAnsi="Nirmala UI" w:eastAsia="Nirmala UI" w:cs="Nirmala UI"/>
        </w:rPr>
        <w:t>1989 में ज्ञान की वृद्धि को समझने के लिए उठाया गया दूत ने रोम के त्रिविध स्वरूप को समझ लिया। मिलर पहले और दूसरे स्वर्गदूतों का संदेशवाहक था, और उसने वह दर्शन स्थापित करने के लिए रोम के प्रथम और द्वितीय रूपों को समझा जिसे उसने संसार के सामने प्रस्तुत किया। तीसरे स्वर्गदूत का संदेशवाहक ने, संसार में घोषित करने के लिए उसे दिया गया दर्शन स्थापित करने हेतु, रोम के तीनों रूपों को समझ लिया।</w:t>
      </w:r>
    </w:p>
    <w:p>
      <w:pPr>
        <w:pStyle w:val="ArticleBody"/>
        <w:jc w:val="left"/>
      </w:pPr>
      <w:r>
        <w:rPr>
          <w:rFonts w:ascii="Nirmala UI" w:hAnsi="Nirmala UI" w:eastAsia="Nirmala UI" w:cs="Nirmala UI"/>
        </w:rPr>
        <w:t>रोम की पहली अभिव्यक्ति मूर्तिपूजक रोम थी। मूर्तिपूजक रोम से दूसरी अभिव्यक्ति, पापाई रोम, उत्पन्न हुई। इन पहली दो अभिव्यक्तियों से आधुनिक रोम प्रकट हुआ, जो अजगर, पशु और झूठे भविष्यद्वक्ता का तिहरा गठबंधन है।</w:t>
      </w:r>
    </w:p>
    <w:p>
      <w:pPr>
        <w:pStyle w:val="ArticleBody"/>
        <w:jc w:val="left"/>
      </w:pPr>
      <w:r>
        <w:rPr>
          <w:rFonts w:ascii="Nirmala UI" w:hAnsi="Nirmala UI" w:eastAsia="Nirmala UI" w:cs="Nirmala UI"/>
        </w:rPr>
        <w:t>हम अगले लेख में एडवेंट इतिहास में "the daily" को लेकर विवाद की कड़ी आगे बढ़ाएँगे.</w:t>
      </w:r>
    </w:p>
    <w:p>
      <w:pPr>
        <w:pStyle w:val="ArticleScripture"/>
        <w:jc w:val="left"/>
      </w:pPr>
      <w:r>
        <w:rPr>
          <w:rFonts w:ascii="Nirmala UI" w:hAnsi="Nirmala UI" w:eastAsia="Nirmala UI" w:cs="Nirmala UI"/>
        </w:rPr>
        <w:t>"जो ऊपरी सतह से परे देखता है, जो सब मनुष्यों के हृदयों को पढ़ता है, वह उन लोगों के विषय में, जिन्हें महान ज्योति मिली है, यह कहता है: 'वे अपनी नैतिक और आत्मिक दशा के कारण व्याकुल और विस्मित नहीं होते।' हाँ, उन्होंने अपने ही मार्ग चुने हैं, और उनकी आत्मा उनकी घृणित बातों में प्रसन्न होती है। मैं भी उनके भ्रमों को चुनूँगा, और उन पर उनके भय ले आऊँगा; क्योंकि जब मैंने पुकारा, तो किसी ने उत्तर न दिया; जब मैंने कहा, उन्होंने नहीं सुना; परन्तु उन्होंने मेरी आँखों के सामने बुरा किया, और वही चुना जिसमें मुझे प्रसन्नता न थी।' 'परमेश्वर उन्हें ऐसा प्रबल भ्रम भेजेगा कि वे झूठ पर विश्वास करें,' क्योंकि उन्होंने सत्य से प्रेम नहीं रखा, कि वे उद्धार पाएँ,' 'परन्तु अधर्म में सुख पाया।' यशायाह 66:3, 4; 2 थिस्सलुनीकियों 2:11, 10, 12."</w:t>
      </w:r>
    </w:p>
    <w:p>
      <w:pPr>
        <w:pStyle w:val="ArticleScripture"/>
        <w:jc w:val="left"/>
      </w:pPr>
      <w:r>
        <w:rPr>
          <w:rFonts w:ascii="Nirmala UI" w:hAnsi="Nirmala UI" w:eastAsia="Nirmala UI" w:cs="Nirmala UI"/>
        </w:rPr>
        <w:t>स्वर्गीय शिक्षक ने पूछा: 'मन को छलने वाला इससे बड़ा भ्रम और क्या हो सकता है कि आप यह दिखावा करें कि आप सही नींव पर निर्माण कर रहे हैं और कि परमेश्वर आपके कार्यों को स्वीकार करता है, जबकि वास्तव में आप सांसारिक नीति के अनुसार बहुत-से कार्य कर रहे हैं और यहोवा के विरुद्ध पाप कर रहे हैं? ओह, यह एक बड़ा छल, एक मोहक भ्रम है, जो मनों पर अधिकार कर लेता है, जब वे लोग, जिन्होंने कभी सत्य जाना है, भक्तिभाव का रूप ही उसकी आत्मा और सामर्थ्य समझ बैठते हैं; जब वे यह मानते हैं कि वे धनी हैं, संपत्तियों में बढ़े हुए हैं और उन्हें किसी बात की कमी नहीं, जबकि वास्तव में उन्हें हर चीज़ की आवश्यकता है।'</w:t>
      </w:r>
    </w:p>
    <w:p>
      <w:pPr>
        <w:pStyle w:val="ArticleScripture"/>
        <w:jc w:val="left"/>
      </w:pPr>
      <w:r>
        <w:rPr>
          <w:rFonts w:ascii="Nirmala UI" w:hAnsi="Nirmala UI" w:eastAsia="Nirmala UI" w:cs="Nirmala UI"/>
        </w:rPr>
        <w:t>परमेश्वर अपने विश्वासयोग्य सेवकों के प्रति, जो अपने वस्त्रों को निष्कलंक बनाए रखते हैं, नहीं बदले हैं। परन्तु बहुत से लोग 'शांति और सुरक्षा' पुकार रहे हैं, जबकि उन पर अचानक विनाश आ रहा है। यदि पूर्ण पश्चाताप न हो, यदि लोग स्वीकारोक्ति के द्वारा अपने हृदयों को नम्र न करें और जैसा सत्य यीशु में है वैसा ही उसे ग्रहण न करें, तो वे कभी स्वर्ग में प्रवेश नहीं करेंगे। जब हमारे बीच शुद्धिकरण होगा, तब हम निश्चिंत होकर यह घमंड करते हुए नहीं बैठेंगे कि हम धनी हैं और भौतिक वस्तुओं में समृद्ध हो गए हैं, हमें किसी बात की आवश्यकता नहीं।</w:t>
      </w:r>
    </w:p>
    <w:p>
      <w:pPr>
        <w:pStyle w:val="ArticleScripture"/>
        <w:jc w:val="left"/>
      </w:pPr>
      <w:r>
        <w:rPr>
          <w:rFonts w:ascii="Nirmala UI" w:hAnsi="Nirmala UI" w:eastAsia="Nirmala UI" w:cs="Nirmala UI"/>
        </w:rPr>
        <w:t>"कौन सच्चाई से कह सकता है: 'हमारा सोना आग में परखा गया है; हमारे वस्त्र संसार से मलिन नहीं हुए हैं'? मैंने हमारे शिक्षक को तथाकथित धार्मिकता के वस्त्रों की ओर संकेत करते देखा। उन्हें उतारकर, उसने नीचे की अशुद्धता को उजागर कर दिया। फिर उसने मुझसे कहा: 'क्या तुम नहीं देखते कि उन्होंने दंभपूर्वक अपनी अशुद्धता और चरित्र की सड़ांध को कैसे ढँक रखा है? 'विश्वासी नगरी कैसी वेश्या बन गई!' मेरे पिता का घर व्यापार का घर बना दिया गया है, ऐसा स्थान जहाँ से दैवी उपस्थिति और महिमा चली गई हैं! इसी कारण निर्बलता है, और सामर्थ्य का अभाव है।' टेस्टिमोनीज़, खंड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निर्धारित करता है - संख्या आठ</dc:title>
  <dc:subject>रेत की नींव: लाओदीकियाई एडवेंटवाद में भविष्यवाणी के सत्य का अस्वीकार</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