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दस</w:t>
      </w:r>
    </w:p>
    <w:p>
      <w:pPr>
        <w:pStyle w:val="ArticleSubtitle"/>
        <w:jc w:val="left"/>
      </w:pPr>
      <w:r>
        <w:rPr>
          <w:rFonts w:ascii="Nirmala UI" w:hAnsi="Nirmala UI" w:eastAsia="Nirmala UI" w:cs="Nirmala UI"/>
        </w:rPr>
        <w:t>अंतिम विवाद: योएल की पुस्तक, न्यूयॉर्क का पतन, और एडवेंट इतिहास में रोम का प्रतीक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एडवेंट इतिहास में रोम के प्रतीक के विषय में दिए गए अन्य ऐतिहासिक तर्कों के साथ मैं जिस अंतिम विवाद को जोड़ना चाहता हूँ, वह योएल की पुस्तक है। वह विवाद 11 सितंबर, 2001 के बाद उत्पन्न हुआ, और यदि उस काल की परिस्थितियों पर विचार न किया जाए, तो कुछ सूक्ष्म बिंदु आसानी से छूट सकते हैं। उन परिस्थितियों को संदर्भ में रखने के लिए मिलराइट इतिहास पर विचार करना आवश्यक है। 11 अगस्त, 1840 को प्रकाशितवाक्य अध्याय नौ, पद पंद्रह की समय की भविष्यवाणी पूरी हुई।</w:t>
      </w:r>
    </w:p>
    <w:p>
      <w:pPr>
        <w:pStyle w:val="ArticleScripture"/>
        <w:jc w:val="left"/>
      </w:pPr>
      <w:r>
        <w:rPr>
          <w:rFonts w:ascii="Nirmala UI" w:hAnsi="Nirmala UI" w:eastAsia="Nirmala UI" w:cs="Nirmala UI"/>
        </w:rPr>
        <w:t>और वे चारों स्वर्गदूत छोड़ दिए गए, जो एक घंटा, एक दिन, एक महीना और एक वर्ष के लिए तैयार किए गए थे, ताकि वे मनुष्यों के तिहाई भाग को मार डालें। प्रकाशितवाक्य 9:15.</w:t>
      </w:r>
    </w:p>
    <w:p>
      <w:pPr>
        <w:pStyle w:val="ArticleBody"/>
        <w:jc w:val="left"/>
      </w:pPr>
      <w:r>
        <w:rPr>
          <w:rFonts w:ascii="Nirmala UI" w:hAnsi="Nirmala UI" w:eastAsia="Nirmala UI" w:cs="Nirmala UI"/>
        </w:rPr>
        <w:t>यह पद “एक घंटा, और एक दिन, और एक महीना, और एक वर्ष” को कुल मिलाकर तीन सौ इक्यानवे वर्ष और पंद्रह दिनों के बराबर बताता है। वे चार स्वर्गदूत उस समय का प्रतीक थे जब इस्लाम सत्ता में उभरा और रोम के विरुद्ध युद्ध लेकर आया; इसका आरंभ 27 जुलाई, 1449 को हुआ। आरंभिक बिंदु को एक अन्य एक सौ पचास वर्षों की समय-भविष्यवाणी के समापन-बिंदु को आधार बनाकर निर्धारित किया गया। एक सौ पचास वर्षों की पहली समय-भविष्यवाणी “पहली विपत्ति” के इतिहास में प्रस्तुत की गई, जो प्रकाशितवाक्य अध्याय नौ की पाँचवीं तुरही भी है। जब वह एक सौ पचास वर्षों की भविष्यवाणी 27 जुलाई, 1449 को पूरी हुई, तब वह समय-भविष्यवाणी, जिस पर हम अब विचार कर रहे हैं, प्रारंभ हुई, और तीन सौ इक्यानवे वर्ष व पंद्रह दिन बाद 11 अगस्त, 1840 को यह भविष्यवाणी समाप्त हुई।</w:t>
      </w:r>
    </w:p>
    <w:p>
      <w:pPr>
        <w:pStyle w:val="ArticleBody"/>
        <w:jc w:val="left"/>
      </w:pPr>
      <w:r>
        <w:rPr>
          <w:rFonts w:ascii="Nirmala UI" w:hAnsi="Nirmala UI" w:eastAsia="Nirmala UI" w:cs="Nirmala UI"/>
        </w:rPr>
        <w:t>विलियम मिलर ने प्रकाशितवाक्य के अध्याय नौ की शक्तियों को इस्लाम का प्रतिनिधित्व करने वाली समझा था, और 11 अगस्त, 1840 की तिथि से पहले, जोशायाह लिच नामक एक मिलरवादी ने उस भविष्यद्वाणी के आधार पर एक भविष्यकथन प्रस्तुत किया जिसमें यह दर्शाया गया था कि 1840 में उस्मानी सर्वोच्चता समाप्त हो जाएगी। 11 अगस्त, 1840 से दस दिन पहले, लिच ने अपनी भविष्यवाणी को और परिष्कृत करते हुए अद्यतन किया, ताकि वह केवल इस बात का वर्ष ही न बताए कि भविष्यद्वाणी कब पूरी होगी, बल्कि ठीक वर्ष, माह और दिन भी निर्दिष्ट करे। जब वह घटना घटित हुई, तो बहन वाइट ने मिलरवादियों के धार्मिक जगत पर लिच की भविष्यवाणी के प्रभाव पर टिप्पणी की।</w:t>
      </w:r>
    </w:p>
    <w:p>
      <w:pPr>
        <w:pStyle w:val="ArticleScripture"/>
        <w:jc w:val="left"/>
      </w:pPr>
      <w:r>
        <w:rPr>
          <w:rFonts w:ascii="Nirmala UI" w:hAnsi="Nirmala UI" w:eastAsia="Nirmala UI" w:cs="Nirmala UI"/>
        </w:rPr>
        <w:t>"सन् 1840 में भविष्यवाणी की एक और उल्लेखनीय पूर्ति ने व्यापक रुचि जगाई। दो वर्ष पहले, जोसाया लिच, जो दूसरे आगमन का प्रचार करने वाले प्रमुख पादरियों में से एक थे, ने प्रकाशितवाक्य 9 का एक विवेचन प्रकाशित किया, जिसमें उस्मानी साम्राज्य के पतन की भविष्यवाणी की गई थी। उनकी गणनाओं के अनुसार, इस सत्ता का पतन होना था . . . 11 अगस्त, 1840 को, जब कॉन्स्टेंटिनोपल में उस्मानी शक्ति के टूटने की अपेक्षा की जा सकती थी। और यह, मेरा विश्वास है, ऐसा ही पाया जाएगा.'"</w:t>
      </w:r>
    </w:p>
    <w:p>
      <w:pPr>
        <w:pStyle w:val="ArticleScripture"/>
        <w:jc w:val="left"/>
      </w:pPr>
      <w:r>
        <w:rPr>
          <w:rFonts w:ascii="Nirmala UI" w:hAnsi="Nirmala UI" w:eastAsia="Nirmala UI" w:cs="Nirmala UI"/>
        </w:rPr>
        <w:t>"ठीक निर्दिष्ट समय पर, तुर्की ने अपने राजदूतों के माध्यम से यूरोप की मित्र शक्तियों के संरक्षण को स्वीकार कर लिया और इस प्रकार स्वयं को ईसाई राष्ट्रों के नियंत्रण के अधीन कर दिया। इस घटना ने भविष्यवाणी को ठीक-ठीक पूरा कर दिया। जब यह बात ज्ञात हुई, तो असंख्य लोग मिलर और उनके सहयोगियों द्वारा अपनाए गए भविष्यवाणी की व्याख्या के सिद्धांतों की सत्यता के प्रति आश्वस्त हो गए, और आगमन आंदोलन को अद्भुत प्रोत्साहन मिला। विद्वान और प्रतिष्ठित पदों पर आसीन लोग मिलर के साथ जुड़ गए, उनके विचारों का प्रचार करने और उन्हें प्रकाशित करने, दोनों में, और 1840 से 1844 तक यह कार्य तेजी से फैल गया।" The Great Controversy, 334, 335.</w:t>
      </w:r>
    </w:p>
    <w:p>
      <w:pPr>
        <w:pStyle w:val="ArticleBody"/>
        <w:jc w:val="left"/>
      </w:pPr>
      <w:r>
        <w:rPr>
          <w:rFonts w:ascii="Nirmala UI" w:hAnsi="Nirmala UI" w:eastAsia="Nirmala UI" w:cs="Nirmala UI"/>
        </w:rPr>
        <w:t>इस घटना के प्रति उनके समर्थन पर लाओदीकिया के सेवेंथ-डे एडवेंटिस्टों द्वारा वर्षों से विभिन्न तरीकों से बार-बार हमला किया गया है। जैसे 'seven times' और 'the daily' के मामले में है, वैसे ही इस सत्य पर हमला करना उन दो पवित्र पट्टिकाओं पर दर्शाए गए आधारों को, और साथ ही 'भविष्यवाणी की आत्मा' के अधिकार को अस्वीकार करना है। इस इतिहास में विश्वास को नष्ट करने के लिए शैतान ने जो प्रयास किया है, उसके पीछे का कारण बहुआयामी है।</w:t>
      </w:r>
    </w:p>
    <w:p>
      <w:pPr>
        <w:pStyle w:val="ArticleBody"/>
        <w:jc w:val="left"/>
      </w:pPr>
      <w:r>
        <w:rPr>
          <w:rFonts w:ascii="Nirmala UI" w:hAnsi="Nirmala UI" w:eastAsia="Nirmala UI" w:cs="Nirmala UI"/>
        </w:rPr>
        <w:t>लिच की भविष्यवाणी में "मिलर द्वारा अपनाए गए भविष्यसूचक व्याख्या के सिद्धांत" प्रयुक्त हुए। मिलर को भविष्यवाणी के समय के तत्व की समझ दी गई थी, और जो कोई यह संदेह करता है कि मिलर का संदेश भविष्यवाणी के समय पर आधारित था, वह केवल 1843 और 1850 के पायनियर चार्टों की समीक्षा कर ले, तो यह पुष्टि हो जाएगी कि यह सत्य था। 11 अगस्त, 1840 से पहले, मसीह की वापसी के बारे में मिलर की भविष्यवाणी का विरोध करने वाले यह तर्क देते थे कि मसीह कब लौटेंगे, यह समझने के लिए भविष्यवाणी के समय का उपयोग नहीं किया जा सकता। वे उसके संदेश और कार्य का विरोध करने के लिए अक्सर बाइबल के उस कथन का सहारा लेते थे कि दिन और घड़ी कोई नहीं जानता।</w:t>
      </w:r>
    </w:p>
    <w:p>
      <w:pPr>
        <w:pStyle w:val="ArticleScripture"/>
        <w:jc w:val="left"/>
      </w:pPr>
      <w:r>
        <w:rPr>
          <w:rFonts w:ascii="Nirmala UI" w:hAnsi="Nirmala UI" w:eastAsia="Nirmala UI" w:cs="Nirmala UI"/>
        </w:rPr>
        <w:t>परन्तु उस दिन और उस घड़ी के विषय में कोई मनुष्य नहीं जानता; नहीं, स्वर्ग के दूत भी नहीं, परन्तु केवल मेरे पिता ही। परन्तु जैसा नूह के दिनों में था, वैसा ही मनुष्य के पुत्र का आगमन भी होगा। क्योंकि जलप्रलय से पहले के दिनों में वे खाते-पीते थे, विवाह करते और विवाह में देते थे, उस दिन तक जब तक नूह जहाज़ में प्रवेश नहीं कर गया। और उन्हें पता न था, जब तक कि जलप्रलय आकर सबको बहाकर ले गया; वैसे ही मनुष्य के पुत्र का आगमन भी होगा। तब दो जन खेत में होंगे; एक उठा लिया जाएगा, और दूसरा छोड़ दिया जाएगा। मत्ती 24:36-40.</w:t>
      </w:r>
    </w:p>
    <w:p>
      <w:pPr>
        <w:pStyle w:val="ArticleBody"/>
        <w:jc w:val="left"/>
      </w:pPr>
      <w:r>
        <w:rPr>
          <w:rFonts w:ascii="Nirmala UI" w:hAnsi="Nirmala UI" w:eastAsia="Nirmala UI" w:cs="Nirmala UI"/>
        </w:rPr>
        <w:t>इस अंश के बावजूद मिलरवादियों को अपनी भविष्यवाणियों के समर्थन में बहुत अधिक बाइबिलीय प्रमाण मिले, और वे आगे बढ़ते रहे तथा उस सिद्धांत के आधार पर कार्य करते रहे, जिसे बाद में सिस्टर वाइट ने पहचाना।</w:t>
      </w:r>
    </w:p>
    <w:p>
      <w:pPr>
        <w:pStyle w:val="ArticleScripture"/>
        <w:jc w:val="left"/>
      </w:pPr>
      <w:r>
        <w:rPr>
          <w:rFonts w:ascii="Nirmala UI" w:hAnsi="Nirmala UI" w:eastAsia="Nirmala UI" w:cs="Nirmala UI"/>
        </w:rPr>
        <w:t>"'उस दिन और उस घड़ी को कोई मनुष्य नहीं जानता' यह तर्क प्रभु के आगमन के विश्वास को अस्वीकार करने वालों द्वारा सबसे अधिक आगे रखा जाता था. शास्त्र कहता है: 'उस दिन और उस घड़ी के विषय में कोई मनुष्य नहीं जानता, नहीं, स्वर्ग के दूत भी नहीं; पर केवल मेरे पिता ही.' मत्ती 24:36. जो लोग प्रभु की बाट जोह रहे थे, उन्होंने इस पद का स्पष्ट और संगत स्पष्टीकरण दिया, और उनके विरोधियों द्वारा इसके गलत उपयोग को स्पष्ट रूप से दिखाया गया. ये वचन मसीह ने अपने शिष्यों के साथ जैतून पर्वत पर उस स्मरणीय वार्ता में कहे थे, जब वह अंतिम बार मंदिर से निकल चुके थे. शिष्यों ने यह प्रश्न किया: 'तेरे आने का और संसार के अंत का क्या चिन्ह होगा?' यीशु ने उन्हें चिन्ह बताए और कहा: 'जब तुम इन सब बातों को देखो, तो जानो कि वह निकट है, द्वार पर ही है.' पद 3, 33. उद्धारकर्ता की एक बात को दूसरी बात को नष्ट करने के लिए नहीं लिया जाना चाहिए. यद्यपि उसके आने के दिन और घड़ी को कोई मनुष्य नहीं जानता, फिर भी हमें यह जानने के लिए सिखाया गया है और हमसे अपेक्षा की गई है कि वह कब निकट है. हमें आगे यह भी सिखाया गया है कि उसकी चेतावनी की अनदेखी करना, और यह जानने से इन्कार या लापरवाही करना कि उसका आगमन कब निकट है, हमारे लिए उतना ही घातक होगा जितना नूह के दिनों में रहने वालों के लिए यह न जानना कि जलप्रलय कब आने वाला था. और उसी अध्याय का दृष्टान्त, जो विश्वासयोग्य और अविश्वासयोग्य दास के बीच विरोधाभास दिखाता है, और उस व्यक्ति का दण्ड बताता है जिसने अपने मन में कहा, 'मेरा स्वामी आने में देर करता है,' यह दिखाता है कि मसीह जागते रहने और उसके आने की शिक्षा देने वालों को, और उसे नकारने वालों को किस दृष्टि से देखेगा और क्या प्रतिफल देगा. 'इसलिये जागते रहो,' वह कहता है. 'धन्य है वह दास, जिसे उसका स्वामी जब आए, ऐसा ही करते हुए पाए.' पद 42, 46. 'इसलिये यदि तू जागता न रहेगा, तो मैं चोर के समान तुझ पर आ पड़ूँगा, और तू नहीं जानेगा कि मैं किस घड़ी तुझ पर आ पड़ूँगा.' प्रकाशितवाक्य 3:3." महान विवाद, 370.</w:t>
      </w:r>
    </w:p>
    <w:p>
      <w:pPr>
        <w:pStyle w:val="ArticleBody"/>
        <w:jc w:val="left"/>
      </w:pPr>
      <w:r>
        <w:rPr>
          <w:rFonts w:ascii="Nirmala UI" w:hAnsi="Nirmala UI" w:eastAsia="Nirmala UI" w:cs="Nirmala UI"/>
        </w:rPr>
        <w:t>जब लिच की भविष्यवाणी पूरी हुई, तब "विद्वत्ता और प्रतिष्ठा वाले लोग मिलर के साथ, उसके विचारों का उपदेश देने और उन्हें प्रकाशित करने, दोनों में, एकजुट हो गए, और 1840 से 1844 तक यह कार्य तीव्र गति से फैल गया।" मिलर का संदेश तब सशक्त हुआ जब उसकी भविष्यसूचक व्याख्या के नियम मान्य नियमों के रूप में पुष्टि किए गए। समय-भविष्यवाणी की पूर्ति के प्रत्युत्तर में न केवल मिलर का नियम पुष्ट हुआ और तब बहुत से लोग मिलराइट आंदोलन में शामिल हुए, बल्कि भविष्यवाणी की दृष्टि से उतना ही महत्वपूर्ण यह था कि मिलर के नियमों में जो प्राथमिक नियम था, उसी की पुष्टि हुई थी। साथ ही, यह तथ्य भी कि यह पुष्टि तीन विपत्तियों में से दूसरी वाली की एक भविष्यवाणी के अनुप्रयोग द्वारा सम्पन्न हुई, जो कि पाँचवीं, छठी और सातवीं तुरही भी हैं।</w:t>
      </w:r>
    </w:p>
    <w:p>
      <w:pPr>
        <w:pStyle w:val="ArticleBody"/>
        <w:jc w:val="left"/>
      </w:pPr>
      <w:r>
        <w:rPr>
          <w:rFonts w:ascii="Nirmala UI" w:hAnsi="Nirmala UI" w:eastAsia="Nirmala UI" w:cs="Nirmala UI"/>
        </w:rPr>
        <w:t>मिलर के संदेश का सशक्तिकरण, मिलराइट सुधार आंदोलन के सबसे महत्वपूर्ण मील के पत्थरों में से एक बन गया। यह यीशु के बपतिस्मा द्वारा प्रतीकित किया गया था। इसने संकेत दिया कि पूर्व वाचा के जन (प्रोटेस्टेंटों) की अंतिम परीक्षा की प्रक्रिया आरंभ हो चुकी थी। यह संपूर्ण मिलराइट आंदोलन और संदेश के विरुद्ध शैतान के आक्रमण का केंद्र बिंदु बन गया।</w:t>
      </w:r>
    </w:p>
    <w:p>
      <w:pPr>
        <w:pStyle w:val="ArticleScripture"/>
        <w:jc w:val="left"/>
      </w:pPr>
      <w:r>
        <w:rPr>
          <w:rFonts w:ascii="Nirmala UI" w:hAnsi="Nirmala UI" w:eastAsia="Nirmala UI" w:cs="Nirmala UI"/>
        </w:rPr>
        <w:t>"परमेश्वर की प्रजा की अतीत की यात्राओं के महान इतिहास के संबंध में संदेह पैदा करने के लिए शैतान मन में जो भी प्रश्न जगा सके, वह उसकी शैतानी महिमा को प्रसन्न करेगा और परमेश्वर के प्रति एक अपमान है। प्रभु का हमारे संसार में शक्ति और महान महिमा सहित शीघ्र आगमन होने का समाचार सत्य है, और 1840 में इसकी घोषणा में अनेक स्वर उठे।" Manuscript Releases, खंड 9, 134.</w:t>
      </w:r>
    </w:p>
    <w:p>
      <w:pPr>
        <w:pStyle w:val="ArticleBody"/>
        <w:jc w:val="left"/>
      </w:pPr>
      <w:r>
        <w:rPr>
          <w:rFonts w:ascii="Nirmala UI" w:hAnsi="Nirmala UI" w:eastAsia="Nirmala UI" w:cs="Nirmala UI"/>
        </w:rPr>
        <w:t>11 सितंबर, 2001 को तीसरी हाय भविष्यवाणी के इतिहास में आ गई। उस घटना ने 1989 में आरंभ हुए तीसरे स्वर्गदूत के आंदोलन द्वारा अपनाए गए भविष्यवाणी की व्याख्या के मूल नियम की पुष्टि कर दी। उस सुधार आंदोलन के संदेशवाहक को 1989 में जो पहली सच्चाई प्रकट की गई, वह दानिय्येल ग्यारह के अंतिम छह पद नहीं थे। वह यह सच्चाई थी कि सभी सुधार आंदोलन एक-दूसरे के समानांतर चलते हैं, और एक लाख चवालीस हज़ार का आंदोलन—जो तीसरे स्वर्गदूत का ही आंदोलन है—की विशेषताओं की पहचान करने के लिए उन्हें रेखा पर रेखा एक साथ रखा जाना चाहिए। मेरी पहली सार्वजनिक प्रस्तुति 1994 की एक कैंप मीटिंग में, या शायद 1995 में हुई थी। वह प्रस्तुति दानिय्येल ग्यारह के अंतिम छह पदों पर नहीं थी, बल्कि उन सुधार रेखाओं पर थी जो एक-दूसरे के समानांतर चलती हैं।</w:t>
      </w:r>
    </w:p>
    <w:p>
      <w:pPr>
        <w:pStyle w:val="ArticleBody"/>
        <w:jc w:val="left"/>
      </w:pPr>
      <w:r>
        <w:rPr>
          <w:rFonts w:ascii="Nirmala UI" w:hAnsi="Nirmala UI" w:eastAsia="Nirmala UI" w:cs="Nirmala UI"/>
        </w:rPr>
        <w:t>जब 11 सितम्बर, 2001 को इस्लाम से संबंधित तीसरी विपत्ति की भविष्यवाणी पूरी हुई, तो वह 11 अगस्त, 1840 से मेल खाती थी। 1840 में पहली और दूसरी विपत्तियों की एक भविष्यवाणी ने मिलेराइट्स के संदेश की पुष्टि की थी, और 11 सितम्बर, 2001 को तीसरी विपत्ति की एक भविष्यवाणी ने फ्यूचर फॉर अमेरिका के संदेश की पुष्टि की। उस तथ्य की पहचान ने बहुतों को इस आंदोलन में ला दिया, जो इससे पहले मुख्यतः एक व्यक्ति तक सीमित था। इसके बाद आंदोलन के संदेश और संदेशवाहक पर हमले होने लगे, ठीक वैसे ही जैसे 1840 का इतिहास उसके बाद आने वाले दशकों में शैतानी हमलों का केंद्र बन गया था।</w:t>
      </w:r>
    </w:p>
    <w:p>
      <w:pPr>
        <w:pStyle w:val="ArticleBody"/>
        <w:jc w:val="left"/>
      </w:pPr>
      <w:r>
        <w:rPr>
          <w:rFonts w:ascii="Nirmala UI" w:hAnsi="Nirmala UI" w:eastAsia="Nirmala UI" w:cs="Nirmala UI"/>
        </w:rPr>
        <w:t>Future for America के आंदोलन से जुड़ने वालों ने उस इतिहास के दूत द्वारा संकलित भविष्यवाणी की व्याख्या के नियमों को अपनाया। उन नियमों में से एक, और शायद सबसे महत्वपूर्ण, भविष्यवाणी का त्रिगुण अनुप्रयोग था और है। दूत ने यह समझ लिया था कि कुछ भविष्यवाणी-संबंधी सत्य तीन विशिष्ट पूर्तियों के माध्यम से प्रदर्शित किए गए थे। यह मानते हुए कि मिलराइट इतिहास एक लाख चवालीस हज़ार के इतिहास में दोहराया गया, यह देखा गया कि 11 अगस्त, 1840 ने 11 सितंबर, 2001 का पूर्वरूप प्रस्तुत किया, और यह कि अन्य पवित्र सुधार-रेखाओं में भी वही मार्गचिह्न विद्यमान था।</w:t>
      </w:r>
    </w:p>
    <w:p>
      <w:pPr>
        <w:pStyle w:val="ArticleBody"/>
        <w:jc w:val="left"/>
      </w:pPr>
      <w:r>
        <w:rPr>
          <w:rFonts w:ascii="Nirmala UI" w:hAnsi="Nirmala UI" w:eastAsia="Nirmala UI" w:cs="Nirmala UI"/>
        </w:rPr>
        <w:t>तब यहूदा के गोत्र का सिंह ने तीसरे स्वर्गदूत की रेखा में प्रत्येक पवित्र सुधार-रेखा की पुनरावृत्ति के प्रमाण प्रकट किए। यह देखा गया कि जैसे मिलराइट इतिहास ने दस कुंवारियों के दृष्टान्त को अक्षरशः पूरा किया, वैसे ही फ्यूचर फॉर अमेरिका का इतिहास भी उस दृष्टान्त को अक्षरशः पूरा किया।</w:t>
      </w:r>
    </w:p>
    <w:p>
      <w:pPr>
        <w:pStyle w:val="ArticleScripture"/>
        <w:jc w:val="left"/>
      </w:pPr>
      <w:r>
        <w:rPr>
          <w:rFonts w:ascii="Nirmala UI" w:hAnsi="Nirmala UI" w:eastAsia="Nirmala UI" w:cs="Nirmala UI"/>
        </w:rPr>
        <w:t>मेरा ध्यान अक्सर दस कुँवारी कन्याओं के दृष्टांत की ओर दिलाया जाता है, जिनमें से पाँच बुद्धिमान थीं और पाँच मूर्ख। यह दृष्टांत अक्षरशः पूरा हुआ है और होगा, क्योंकि इसका इस समय के लिए विशेष अनुप्रयोग है; और, तीसरे स्वर्गदूत के संदेश की तरह, यह पूरा हो चुका है और समय के अंत तक वर्तमान सत्य बना रहेगा। रिव्यू एंड हेराल्ड, 19 अगस्त, 1890.</w:t>
      </w:r>
    </w:p>
    <w:p>
      <w:pPr>
        <w:pStyle w:val="ArticleBody"/>
        <w:jc w:val="left"/>
      </w:pPr>
      <w:r>
        <w:rPr>
          <w:rFonts w:ascii="Nirmala UI" w:hAnsi="Nirmala UI" w:eastAsia="Nirmala UI" w:cs="Nirmala UI"/>
        </w:rPr>
        <w:t>प्रकाशितवाक्य 10 की सात गर्जनाओं को यह माना गया कि वे 11 अगस्त 1840 से 22 अक्टूबर 1844 तक मिलरवादियों के अनुभव और 11 सितम्बर 2001 से लेकर शीघ्र आने वाले रविवार क़ानून तक के इतिहास को चिह्नित करती हैं।</w:t>
      </w:r>
    </w:p>
    <w:p>
      <w:pPr>
        <w:pStyle w:val="ArticleScripture"/>
        <w:jc w:val="left"/>
      </w:pPr>
      <w:r>
        <w:rPr>
          <w:rFonts w:ascii="Nirmala UI" w:hAnsi="Nirmala UI" w:eastAsia="Nirmala UI" w:cs="Nirmala UI"/>
        </w:rPr>
        <w:t>यूहन्ना को दी गई विशेष ज्योति, जो सात गर्जनाओं में व्यक्त की गई थी, उन घटनाओं का एक विवरण थी जो पहले और दूसरे स्वर्गदूतों के संदेशों के अंतर्गत घटित होने वाली थीं। . . .</w:t>
      </w:r>
    </w:p>
    <w:p>
      <w:pPr>
        <w:pStyle w:val="ArticleScripture"/>
        <w:jc w:val="left"/>
      </w:pPr>
      <w:r>
        <w:rPr>
          <w:rFonts w:ascii="Nirmala UI" w:hAnsi="Nirmala UI" w:eastAsia="Nirmala UI" w:cs="Nirmala UI"/>
        </w:rPr>
        <w:t>इन सातों गर्जनों के अपनी वाणी उच्चारित करने के बाद, छोटी पुस्तक के विषय में दानिय्येल को जैसी आज्ञा मिली थी, वैसी ही आज्ञा यूहन्ना को भी दी जाती है: 'सातों गर्जनों ने जो बातें कही हैं, उन्हें मुहरबंद कर दे।' ये बातें भविष्य की घटनाओं से संबंधित हैं, जो अपने क्रम में प्रकट की जाएँगी। The Seventh-day Adventist Bible Commentary, volume 7, 971.</w:t>
      </w:r>
    </w:p>
    <w:p>
      <w:pPr>
        <w:pStyle w:val="ArticleBody"/>
        <w:jc w:val="left"/>
      </w:pPr>
      <w:r>
        <w:rPr>
          <w:rFonts w:ascii="Nirmala UI" w:hAnsi="Nirmala UI" w:eastAsia="Nirmala UI" w:cs="Nirmala UI"/>
        </w:rPr>
        <w:t>यह स्वीकार किया गया कि बहन व्हाइट ने सीधे तौर पर कहा था कि तीसरे स्वर्गदूत का आंदोलन पहले और दूसरे स्वर्गदूतों के आंदोलन के समानांतर चलता है।</w:t>
      </w:r>
    </w:p>
    <w:p>
      <w:pPr>
        <w:pStyle w:val="ArticleScripture"/>
        <w:jc w:val="left"/>
      </w:pPr>
      <w:r>
        <w:rPr>
          <w:rFonts w:ascii="Nirmala UI" w:hAnsi="Nirmala UI" w:eastAsia="Nirmala UI" w:cs="Nirmala UI"/>
        </w:rPr>
        <w:t>परमेश्वर ने प्रकाशितवाक्य 14 के संदेशों को भविष्यवाणी के क्रम में उनका स्थान दिया है, और उनका कार्य इस पृथ्वी के इतिहास के अंत तक बंद नहीं होना है। पहले और दूसरे स्वर्गदूत के संदेश अभी भी इस समय के लिए सत्य हैं, और इसके बाद जो आता है, उसके साथ समानांतर चलने हैं। तीसरा स्वर्गदूत अपनी चेतावनी ऊँची आवाज़ में घोषित करता है। 'इन बातों के बाद,' यूहन्ना ने कहा, 'मैंने एक और स्वर्गदूत को स्वर्ग से उतरते देखा, उसके पास बड़ा सामर्थ्य था, और पृथ्वी उसकी महिमा से प्रकाशित हो गई।' इस आलोक में तीनों संदेशों का प्रकाश सम्मिलित है। 1888 की सामग्री, 803, 804.</w:t>
      </w:r>
    </w:p>
    <w:p>
      <w:pPr>
        <w:pStyle w:val="ArticleBody"/>
        <w:jc w:val="left"/>
      </w:pPr>
      <w:r>
        <w:rPr>
          <w:rFonts w:ascii="Nirmala UI" w:hAnsi="Nirmala UI" w:eastAsia="Nirmala UI" w:cs="Nirmala UI"/>
        </w:rPr>
        <w:t>पहले और दूसरे स्वर्गदूतों का आंदोलन, तीसरे स्वर्गदूत के आंदोलन के समानांतर चलता है। जिस भविष्यवाणी ने पहले और दूसरे स्वर्गदूतों के आंदोलन को सशक्त किया, उसे पहली और दूसरी विपत्ति की समय-संबंधी भविष्यवाणी की पूर्ति से शक्ति मिली; और तीसरे स्वर्गदूत के आंदोलन का सशक्तिकरण, तीसरी विपत्ति की एक भविष्यवाणी की पूर्ति से हुआ।</w:t>
      </w:r>
    </w:p>
    <w:p>
      <w:pPr>
        <w:pStyle w:val="ArticleBody"/>
        <w:jc w:val="left"/>
      </w:pPr>
      <w:r>
        <w:rPr>
          <w:rFonts w:ascii="Nirmala UI" w:hAnsi="Nirmala UI" w:eastAsia="Nirmala UI" w:cs="Nirmala UI"/>
        </w:rPr>
        <w:t>11 अगस्त, 1840 की तरह, जब Future for America का संदेश पुष्ट हुआ, तो Future for America द्वारा अपनाई गई भविष्यवाणी की व्याख्या के सिद्धांतों की शुद्धता के बारे में ‘असंख्य लोग आश्वस्त हो गए,’ और ‘आगमन आंदोलन को अद्भुत प्रोत्साहन मिला।’ ‘विद्वान और पद-प्रतिष्ठा वाले लोग’ Future for America के साथ एकजुट हुए, ‘उपदेश देने और प्रकाशन करने, दोनों में’ Future for America के भविष्यसूचक संदेश में सहभागी बने। Future for America का वह विशिष्ट नियम, जिसने 11 सितंबर, 2001 को भविष्यवाणी की पूर्ति के रूप में स्पष्ट रूप से पुष्टि की, ‘भविष्यवाणी का तिहरा अनुप्रयोग’ था।</w:t>
      </w:r>
    </w:p>
    <w:p>
      <w:pPr>
        <w:pStyle w:val="ArticleBody"/>
        <w:jc w:val="left"/>
      </w:pPr>
      <w:r>
        <w:rPr>
          <w:rFonts w:ascii="Nirmala UI" w:hAnsi="Nirmala UI" w:eastAsia="Nirmala UI" w:cs="Nirmala UI"/>
        </w:rPr>
        <w:t>जब हम पहली और दूसरी विपत्ति के संदर्भ में इस्लाम के बारे में उस मूलभूत दृष्टिकोण को—जो दोनों पवित्र चार्टों पर प्रदर्शित है—और उस संदेश को सिखाने वालों की लिखित गवाही के साथ मिलाकर स्वीकार करते हैं, तब हम पहली तथा दूसरी विपत्ति से संबंधित विशिष्ट भविष्यसूचक लक्षणों को पहचानते हैं। बाइबल बार-बार, अनेक तरीकों से यह सिखाती है कि सत्य दो की गवाही पर स्थापित होता है। पहली और दूसरी विपत्ति के भविष्यसूचक लक्षण मिलकर तीसरी विपत्ति के भविष्यसूचक लक्षणों को परिभाषित करते हैं। इस्लाम का तिहरा अनुप्रयोग 11 सितंबर, 2001 को तीसरी विपत्ति के आगमन की पहचान करने में इतना विशिष्ट है कि उसे न देख पाना असंभव है, यद्यपि अधिकांश लोग प्रमाणों पर आँखें मूँदना चुनते हैं।</w:t>
      </w:r>
    </w:p>
    <w:p>
      <w:pPr>
        <w:pStyle w:val="ArticleBody"/>
        <w:jc w:val="left"/>
      </w:pPr>
      <w:r>
        <w:rPr>
          <w:rFonts w:ascii="Nirmala UI" w:hAnsi="Nirmala UI" w:eastAsia="Nirmala UI" w:cs="Nirmala UI"/>
        </w:rPr>
        <w:t>भविष्यवाणी के तिहरे अनुप्रयोग ने यह दृढ़तापूर्वक स्थापित किया कि तीसरी विपत्ति 11 सितंबर, 2001 को आ पहुँची। तब यह देखा गया कि वह नियम सीधे तौर पर दूसरे स्वर्गदूत के संदेश से जुड़ा हुआ था, जो मिलराइटों के समय में और एक लाख चवालीस हजार के समय में भी वह अवधि है जब पवित्र आत्मा उंडेला जाता है। दोनों इतिहास दस कुँवारियों के दृष्टांत की पूर्ति हैं, और उस दृष्टांत में आधी रात की पुकार के संदेश में ही बुद्धिमानों और मूर्खों के बीच का भेद प्रकट होता है, और वहीं दूसरे स्वर्गदूत का संदेश सशक्त होता है।</w:t>
      </w:r>
    </w:p>
    <w:p>
      <w:pPr>
        <w:pStyle w:val="ArticleScripture"/>
        <w:jc w:val="left"/>
      </w:pPr>
      <w:r>
        <w:rPr>
          <w:rFonts w:ascii="Nirmala UI" w:hAnsi="Nirmala UI" w:eastAsia="Nirmala UI" w:cs="Nirmala UI"/>
        </w:rPr>
        <w:t>"दूसरे स्वर्गदूत के संदेश के अंत के निकट, मैंने देखा कि स्वर्ग से एक महान ज्योति परमेश्वर की प्रजा पर चमक रही थी। इस ज्योति की किरणें सूर्य के समान उज्ज्वल प्रतीत हुईं। और मैंने स्वर्गदूतों की आवाज़ें सुनीं जो पुकार रही थीं, 'देखो, दूल्हा आ रहा है; उससे मिलने के लिए बाहर निकलो!'"</w:t>
      </w:r>
    </w:p>
    <w:p>
      <w:pPr>
        <w:pStyle w:val="ArticleScripture"/>
        <w:jc w:val="left"/>
      </w:pPr>
      <w:r>
        <w:rPr>
          <w:rFonts w:ascii="Nirmala UI" w:hAnsi="Nirmala UI" w:eastAsia="Nirmala UI" w:cs="Nirmala UI"/>
        </w:rPr>
        <w:t>"यह मध्यरात्रि की पुकार थी, जो दूसरे स्वर्गदूत के संदेश को सामर्थ देने वाली थी। हतोत्साहित पवित्र जनों को जागृत करने और उनके सामने जो महान कार्य था, उसके लिए उन्हें तैयार करने हेतु स्वर्ग से स्वर्गदूत भेजे गए। सबसे प्रतिभाशाली पुरुष इस संदेश को सबसे पहले प्राप्त करने वाले नहीं थे। स्वर्गदूत विनम्र और समर्पित जनों के पास भेजे गए, और उन्हें यह पुकार लगाने के लिए बाध्य किया: 'देखो, दूल्हा आ रहा है; उससे मिलने के लिए निकलो!'" Early Writings, 238.</w:t>
      </w:r>
    </w:p>
    <w:p>
      <w:pPr>
        <w:pStyle w:val="ArticleBody"/>
        <w:jc w:val="left"/>
      </w:pPr>
      <w:r>
        <w:rPr>
          <w:rFonts w:ascii="Nirmala UI" w:hAnsi="Nirmala UI" w:eastAsia="Nirmala UI" w:cs="Nirmala UI"/>
        </w:rPr>
        <w:t>पहले और दूसरे स्वर्गदूतों के इतिहास में, जब आधी रात की पुकार दूसरे स्वर्गदूत के संदेश के साथ मिलती है, तब पवित्र आत्मा का उंडेला जाना पूरा होता है। यही बात तीसरे स्वर्गदूत के इतिहास में भी दोहराई जाती है।</w:t>
      </w:r>
    </w:p>
    <w:p>
      <w:pPr>
        <w:pStyle w:val="ArticleScripture"/>
        <w:jc w:val="left"/>
      </w:pPr>
      <w:r>
        <w:rPr>
          <w:rFonts w:ascii="Nirmala UI" w:hAnsi="Nirmala UI" w:eastAsia="Nirmala UI" w:cs="Nirmala UI"/>
        </w:rPr>
        <w:t>स्वर्ग से आए उस पराक्रमी स्वर्गदूत की सहायता के लिए अन्य स्वर्गदूत भेजे गए, और मैंने ऐसी आवाज़ें सुनीं जो हर ओर से सुनाई देती प्रतीत होती थीं, “उसमें से बाहर निकल आओ, मेरे लोगो, ताकि तुम उसके पापों के सहभागी न बनो, और उसकी विपत्तियों में से कुछ न पाओ; क्योंकि उसके पाप स्वर्ग तक पहुँच गए हैं, और परमेश्वर ने उसकी अधर्मताओं को स्मरण किया है।” यह संदेश तीसरे संदेश का एक अतिरिक्त-सा लगा और उससे जुड़ गया, जैसे 1844 में मध्यरात्रि की पुकार दूसरे स्वर्गदूत के संदेश से जुड़ गई थी। परमेश्वर की महिमा धीरज से प्रतीक्षा करने वाले संतों पर ठहर गई, और उन्होंने निडर होकर अंतिम गंभीर चेतावनी दी, बाबुल के पतन की घोषणा करते हुए, और परमेश्वर के लोगों को उससे बाहर निकल आने के लिए बुलाते हुए, ताकि वे उसके भयावह विनाश से बच सकें। आध्यात्मिक वरदान, खंड 1, 195.</w:t>
      </w:r>
    </w:p>
    <w:p>
      <w:pPr>
        <w:pStyle w:val="ArticleBody"/>
        <w:jc w:val="left"/>
      </w:pPr>
      <w:r>
        <w:rPr>
          <w:rFonts w:ascii="Nirmala UI" w:hAnsi="Nirmala UI" w:eastAsia="Nirmala UI" w:cs="Nirmala UI"/>
        </w:rPr>
        <w:t>भविष्यवाणी के तीहरे अनुप्रयोग के संदर्भ में, दूसरे स्वर्गदूत का संदेश भविष्यवाणी के तीहरे अनुप्रयोग का प्रतिनिधित्व करता है, क्योंकि दोनों ही इतिहासों में संदेश यह है कि बाबुल दो बार गिरा है।</w:t>
      </w:r>
    </w:p>
    <w:p>
      <w:pPr>
        <w:pStyle w:val="ArticleScripture"/>
        <w:jc w:val="left"/>
      </w:pPr>
      <w:r>
        <w:rPr>
          <w:rFonts w:ascii="Nirmala UI" w:hAnsi="Nirmala UI" w:eastAsia="Nirmala UI" w:cs="Nirmala UI"/>
        </w:rPr>
        <w:t>और उसके पीछे एक और स्वर्गदूत आया, जो कहता था, गिर गया, गिर गया, वह महान नगर बाबुल, क्योंकि उसने अपने व्यभिचार के प्रकोप की दाखमधु सब जातियों को पिलाई। प्रकाशितवाक्य 14:8.</w:t>
      </w:r>
    </w:p>
    <w:p>
      <w:pPr>
        <w:pStyle w:val="ArticleBody"/>
        <w:jc w:val="left"/>
      </w:pPr>
      <w:r>
        <w:rPr>
          <w:rFonts w:ascii="Nirmala UI" w:hAnsi="Nirmala UI" w:eastAsia="Nirmala UI" w:cs="Nirmala UI"/>
        </w:rPr>
        <w:t>प्रकाशितवाक्य अध्याय दस का शक्तिशाली स्वर्गदूत 11 अगस्त, 1840 को पहली और दूसरी ‘हाय’ की भविष्यवाणी की पूर्ति के साथ उतरा, और ऐसा करते हुए उसने 11 सितंबर, 2001 को प्रकाशितवाक्य अध्याय अठारह के शक्तिशाली स्वर्गदूत के उतरने का प्रतीक प्रस्तुत किया। वह स्वर्गदूत, जो अपनी महिमा से पृथ्वी को प्रकाशित करता है, तब एक घोषणा की।</w:t>
      </w:r>
    </w:p>
    <w:p>
      <w:pPr>
        <w:pStyle w:val="ArticleScripture"/>
        <w:jc w:val="left"/>
      </w:pPr>
      <w:r>
        <w:rPr>
          <w:rFonts w:ascii="Nirmala UI" w:hAnsi="Nirmala UI" w:eastAsia="Nirmala UI" w:cs="Nirmala UI"/>
        </w:rPr>
        <w:t>और उसने बड़ी आवाज़ से पुकार कर कहा, महान बाबुल गिर गया है, गिर गया है, और दुष्टात्माओं का निवासस्थान बन गया है, और हर एक अशुद्ध आत्मा का ठिकाना, और हर एक अशुद्ध और घृणित पक्षी का पिंजड़ा। प्रकाशितवाक्य 18:2.</w:t>
      </w:r>
    </w:p>
    <w:p>
      <w:pPr>
        <w:pStyle w:val="ArticleBody"/>
        <w:jc w:val="left"/>
      </w:pPr>
      <w:r>
        <w:rPr>
          <w:rFonts w:ascii="Nirmala UI" w:hAnsi="Nirmala UI" w:eastAsia="Nirmala UI" w:cs="Nirmala UI"/>
        </w:rPr>
        <w:t>अध्याय चौदह के दूसरे स्वर्गदूत का तथा अध्याय अठारह के शक्तिशाली स्वर्गदूत का संदेश यह पहचान कराता है कि बैबिलोन दो बार गिर चुकी है, और यह संदेश अंतिम दिनों की बैबिलोन की पहचान करता है। यह अंतिम दिनों की बैबिलोन की पहचान करता है, क्योंकि बैबिलोन के पहले के दो पतन—निम्रोद के समय और नबूकदनेज़र से लेकर बेल्शज्जर के समय—रिवेलेशन सत्रह की उस वेश्या के पतन के भविष्यसूचक लक्षण स्थापित करते हैं, जिसके माथे पर "महान बैबिलोन" लिखा है। अंतिम दिनों में बैबिलोन के उस पतन की पहचान करने के लिए बैबिलोन के पहले के दो पतनों की दो गवाहियों की आवश्यकता है, क्योंकि अंतिम दिनों का संदेश है, "बैबिलोन गिर गई है, गिर गई है।" जब परमेश्वर के एक स्पर्श से न्यूयॉर्क सिटी की महान इमारतें गिरा दी गईं और वह शक्तिशाली स्वर्गदूत उतरा, तब अपनी घोषणा द्वारा उसने भविष्यवाणी के त्रिगुण अनुप्रयोग के नियम को स्थापित किया। भविष्यवाणी का वही त्रिगुण अनुप्रयोग, जिसने 11 सितंबर, 2001 को परमेश्वर के भविष्यसूचक वचन की पूर्ति के रूप में स्थापित किया, तीन विपत्तियों के त्रिगुण अनुप्रयोग पर आधारित था।</w:t>
      </w:r>
    </w:p>
    <w:p>
      <w:pPr>
        <w:pStyle w:val="ArticleBody"/>
        <w:jc w:val="left"/>
      </w:pPr>
      <w:r>
        <w:rPr>
          <w:rFonts w:ascii="Nirmala UI" w:hAnsi="Nirmala UI" w:eastAsia="Nirmala UI" w:cs="Nirmala UI"/>
        </w:rPr>
        <w:t>उस पूर्ति के समय कई लोग Future for America के आंदोलन से जुड़ गए, और वे भविष्यद्वाणी की व्याख्या के उन सिद्धांतों के प्रति आश्वस्त हो गए जिन्हें Future for America ने अपनाया था। 11 अगस्त, 1840 की पुनरावृत्ति हुई, और ऐसा करते हुए उस पुनरावृत्ति ने मिलर के मूल नियम की पुष्टि नहीं की, अर्थात बाइबिल की भविष्यवाणी में एक दिन एक वर्ष का प्रतिनिधित्व करता है, क्योंकि Future for America का मूल नियम यह था कि प्रथम और द्वितीय स्वर्गदूत के संदेशों का मिलराइट इतिहास, तृतीय स्वर्गदूत के आंदोलन के इतिहास में दोहराया जाता है।</w:t>
      </w:r>
    </w:p>
    <w:p>
      <w:pPr>
        <w:pStyle w:val="ArticleBody"/>
        <w:jc w:val="left"/>
      </w:pPr>
      <w:r>
        <w:rPr>
          <w:rFonts w:ascii="Nirmala UI" w:hAnsi="Nirmala UI" w:eastAsia="Nirmala UI" w:cs="Nirmala UI"/>
        </w:rPr>
        <w:t>यह स्वयं स्पष्ट प्रतीत होता है कि यदि 1840 का वर्ष, जैसा कि सिस्टर व्हाइट शैतान को ‘उसकी शैतानी महिमा’ कहती हैं, उसके द्वारा किया गया एक विशिष्ट आक्रमण बन गया, तो 11 सितंबर 2001 का इतिहास भी इसी तरह के आक्रमण के अधीन होगा। इस प्रकार, हमें ऐसे षड्यंत्र सिद्धांत मिलते हैं जो ग्लोबलिस्टों, जेसुइटों, सीआईए, या बुश परिवार, या उन शक्तियों के किसी संयोजन को जिम्मेदार ठहराते हैं। वे सिद्धांत, यद्यपि उनमें सत्य के कुछ तत्व निहित हैं, इस विचार को खंडित करने के लिए बनाए गए हैं कि न्यूयॉर्क सिटी की विशाल इमारतों के धराशायी होने में ईश्वर का स्पर्श था, जिससे एक लाख चवालीस हज़ार के आंदोलन के इतिहास में तीसरी विपत्ति के आगमन का चिह्न लगा।</w:t>
      </w:r>
    </w:p>
    <w:p>
      <w:pPr>
        <w:pStyle w:val="ArticleScripture"/>
        <w:jc w:val="left"/>
      </w:pPr>
      <w:r>
        <w:rPr>
          <w:rFonts w:ascii="Nirmala UI" w:hAnsi="Nirmala UI" w:eastAsia="Nirmala UI" w:cs="Nirmala UI"/>
        </w:rPr>
        <w:t>"अब यह बात कही जा रही है कि मैंने यह घोषित किया है कि न्यूयॉर्क ज्वारीय लहर से बहा दिया जाएगा? ऐसा मैंने कभी नहीं कहा। मैंने, वहाँ मंज़िल पर मंज़िल उठती हुई विशाल इमारतों को देखते हुए, कहा है, 'जब प्रभु पृथ्वी को भयंकर रीति से हिलाने के लिए उठ खड़े होंगे, तब कैसी भयानक घटनाएँ घटेंगी! तब प्रकाशितवाक्य 18:1-3 के वचन पूरे होंगे।' प्रकाशितवाक्य का समूचा अठारहवाँ अध्याय पृथ्वी पर आने वाली बातों की चेतावनी है। पर न्यूयॉर्क पर क्या आने वाला है, इस बाबत मुझे कोई विशेष प्रकाश नहीं दिया गया; मुझे केवल इतना पता है कि एक दिन वहाँ की महान इमारतें परमेश्वर की शक्ति के उलट-पुलट कर देने से ढहा दी जाएँगी। मुझे जो प्रकाश दिया गया है, उससे मुझे मालूम है कि संसार में विनाश विद्यमान है। प्रभु का एक वचन, उनकी महान सामर्थ्य का एक स्पर्श, और ये विराट संरचनाएँ गिर पड़ेंगी। ऐसे दृश्य घटित होंगे जिनकी भयावहता की हम कल्पना भी नहीं कर सकते।" रिव्यू एंड हेराल्ड, 5 जुलाई, 1906.</w:t>
      </w:r>
    </w:p>
    <w:p>
      <w:pPr>
        <w:pStyle w:val="ArticleBody"/>
        <w:jc w:val="left"/>
      </w:pPr>
      <w:r>
        <w:rPr>
          <w:rFonts w:ascii="Nirmala UI" w:hAnsi="Nirmala UI" w:eastAsia="Nirmala UI" w:cs="Nirmala UI"/>
        </w:rPr>
        <w:t>ये षड्यंत्र सिद्धांत, चाहे उनमें क़तई सत्य न हो या केवल आंशिक सत्य हों, सभी उस सत्य को कमजोर करते हैं कि उस तिथि की घटनाएँ परमेश्वर के ईश्वरीय प्रबन्ध से ही हुई थीं। ये विभिन्न षड्यंत्र सिद्धांत सत्य के विरुद्ध आंदोलन के बाहर से शैतान का आक्रमण हैं, परन्तु उसने आंदोलन के भीतर से भी सत्य को कमजोर करने का काम किया। ऐसे आंतरिक आक्रमणों में से एक, योएल की पुस्तक के विषय के रूप में रोम को अस्वीकार करने पर आधारित है।</w:t>
      </w:r>
    </w:p>
    <w:p>
      <w:pPr>
        <w:pStyle w:val="ArticleBody"/>
        <w:jc w:val="left"/>
      </w:pPr>
      <w:r>
        <w:rPr>
          <w:rFonts w:ascii="Nirmala UI" w:hAnsi="Nirmala UI" w:eastAsia="Nirmala UI" w:cs="Nirmala UI"/>
        </w:rPr>
        <w:t>हम उस विवाद पर अगले लेख में विचार करेंगे।</w:t>
      </w:r>
    </w:p>
    <w:p>
      <w:pPr>
        <w:pStyle w:val="ArticleScripture"/>
        <w:jc w:val="left"/>
      </w:pPr>
      <w:r>
        <w:rPr>
          <w:rFonts w:ascii="Nirmala UI" w:hAnsi="Nirmala UI" w:eastAsia="Nirmala UI" w:cs="Nirmala UI"/>
        </w:rPr>
        <w:t>यहोवा का वचन जो पेतूएल के पुत्र योएल के पास आया। हे वृद्धो, यह सुनो; और हे देश के सब निवासियो, कान लगाओ। क्या ऐसा तुम्हारे दिनों में, या तुम्हारे पितरों के दिनों में हुआ है? इस बात को अपने बच्चों को बताओ, और तुम्हारे बच्चे अपने बच्चों को, और उनके बच्चे आने वाली पीढ़ी को बताएं। जिसे फुदकने वाली टिड्डी ने छोड़ा उसे टिड्डी ने खा लिया; और जिसे टिड्डी ने छोड़ा उसे रेंगने वाली टिड्डी ने खा लिया; और जिसे रेंगने वाली टिड्डी ने छोड़ा उसे इल्ली ने खा लिया। हे मद्यपानियो, जागो और रोओ; और सब दाखमदिरा पीनेवालो, नए दाखरस के कारण विलाप करो; क्योंकि वह तुम्हारे मुँह से छीन लिया गया है। क्योंकि एक जाति मेरे देश पर चढ़ आई है, बलवान और असंख्य, जिसके दाँत सिंह के दाँत के समान हैं, और उसके जबड़ों की दाढ़ें बड़े सिंह की दाढ़ों के समान हैं। योएल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दस</dc:title>
  <dc:subject>अंतिम विवाद: योएल की पुस्तक, न्यूयॉर्क का पतन, और एडवेंट इतिहास में रोम का प्रतीक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