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ग्यारह</w:t>
      </w:r>
    </w:p>
    <w:p>
      <w:pPr>
        <w:pStyle w:val="ArticleSubtitle"/>
        <w:jc w:val="left"/>
      </w:pPr>
      <w:r>
        <w:rPr>
          <w:rFonts w:ascii="Nirmala UI" w:hAnsi="Nirmala UI" w:eastAsia="Nirmala UI" w:cs="Nirmala UI"/>
        </w:rPr>
        <w:t>भविष्यवाणी के त्रि-अनुप्रयोग की समझ: 11 सितंबर, 2001, और लाओदीकियाई एडवेंटवाद के लिए अंतिम परीक्षण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जिस प्रकार 11 अगस्त, 1840 ने मिलर द्वारा अपनाए गए नियमों की पुष्टि की, उसी प्रकार 11 सितंबर, 2001 के बाद, जो देखने को तैयार थे, उनके लिए यह स्पष्ट हुआ कि फ्यूचर फॉर अमेरिका द्वारा अपनाए गए भविष्यद्वाणी के सिद्धांत, जैसा कि यशायाह अध्याय अट्ठाईस में प्रतिपादित है, अंतिम वर्षा की सच्ची बाइबिलीय पद्धति थे। पवित्र इतिहास में प्रस्तुत 'सुधार की रेखा पर सुधार की रेखा' के अनुप्रयोग ने स्थापित किया कि 11 सितंबर, 2001, 11 अगस्त, 1840 का दोहराव था।</w:t>
      </w:r>
    </w:p>
    <w:p>
      <w:pPr>
        <w:pStyle w:val="ArticleBody"/>
        <w:jc w:val="left"/>
      </w:pPr>
      <w:r>
        <w:rPr>
          <w:rFonts w:ascii="Nirmala UI" w:hAnsi="Nirmala UI" w:eastAsia="Nirmala UI" w:cs="Nirmala UI"/>
        </w:rPr>
        <w:t>उन्होंने देखा कि प्रकाशितवाक्य 10 का शक्तिशाली स्वर्गदूत जब 1840 में उतरा, तो उसने 2001 में होने वाले अपने अवतरण का प्रतिरूप स्थापित किया। जब इस्लाम से संबंधित एक भविष्यवाणी पूरी हुई, तो दोनों स्वर्गदूत उतरे। तब जैसे-जैसे पुरुषों और महिलाओं ने उस कार्यपद्धति की प्रभावशीलता के प्रति प्रतिक्रिया दी, आंदोलन बढ़ता गया। 1989 में अंत के समय पर लाओदिकियाई सेवेंथ-डे एडवेंटिज़्म के नेतृत्व को एक ओर कर दिया गया, और अब वह कलीसिया अपनी अंतिम परख की प्रक्रिया में प्रवेश कर गई, क्योंकि प्रभु ने तीसरे स्वर्गदूत के आंदोलन को अपने अंतिम दिनों के प्रवक्ताओं के रूप में चुनना आरंभ किया।</w:t>
      </w:r>
    </w:p>
    <w:p>
      <w:pPr>
        <w:pStyle w:val="ArticleBody"/>
        <w:jc w:val="left"/>
      </w:pPr>
      <w:r>
        <w:rPr>
          <w:rFonts w:ascii="Nirmala UI" w:hAnsi="Nirmala UI" w:eastAsia="Nirmala UI" w:cs="Nirmala UI"/>
        </w:rPr>
        <w:t>अंतिम दिनों के लिए दिए गए नियमों में एक प्रमुख नियम भविष्यवाणी का तिहरा अनुप्रयोग था। विशेष रूप से उस समय, तीन विपत्तियों के तिहरे अनुप्रयोग ने 11 सितंबर, 2001 की घटना को बहुत स्पष्ट रूप से पुष्ट किया था। जब उस सत्य की ईमानदारी से जांच की गई, तब जिनके हृदय सत्य की खोज में यिर्मयाह के ‘पुराने मार्गों’ की ओर ले जाए जा रहे थे, उन्होंने भविष्यवाणी की पूर्ति के साथ-साथ तीसरे स्वर्गदूत के आंदोलन द्वारा अपनाए गए भविष्यवाणी की व्याख्या के नियमों की वैधता को भी पहचाना।</w:t>
      </w:r>
    </w:p>
    <w:p>
      <w:pPr>
        <w:pStyle w:val="ArticleBody"/>
        <w:jc w:val="left"/>
      </w:pPr>
      <w:r>
        <w:rPr>
          <w:rFonts w:ascii="Nirmala UI" w:hAnsi="Nirmala UI" w:eastAsia="Nirmala UI" w:cs="Nirmala UI"/>
        </w:rPr>
        <w:t>यह देखा गया कि प्रकाशितवाक्य अध्याय नौ की पहली हाय के इतिहास की सही अग्रणी समझ इस्लाम का प्रतिनिधित्व करती थी। झूठे नबी मोहम्मद को उस इतिहास का राजा माना गया था। उस इतिहास में इस्लाम ने रोमन साम्राज्य पर आक्रमण किया, और उनकी युद्ध-शैली को विशेष रूप से अचानक और अप्रत्याशित रूप से प्रहार करना पहचाना गया। इस संदर्भ में यह समझा गया कि इस्लाम की यही युद्ध-शैली "assassin" शब्द की व्युत्पत्ति का आधार बनी। उस इतिहास में इस्लाम ने रोम की सेनाओं को हानि पहुँचाई, और वह अवधि एक सौ पचास वर्ष की समय-भविष्यवाणी के अंतर्गत समाप्त हुई। जब वह समय-भविष्यवाणी 27 जुलाई, 1449 को समाप्त हुई, तो दूसरी हाय की समय-भविष्यवाणी और इतिहास आरंभ हुआ।</w:t>
      </w:r>
    </w:p>
    <w:p>
      <w:pPr>
        <w:pStyle w:val="ArticleBody"/>
        <w:jc w:val="left"/>
      </w:pPr>
      <w:r>
        <w:rPr>
          <w:rFonts w:ascii="Nirmala UI" w:hAnsi="Nirmala UI" w:eastAsia="Nirmala UI" w:cs="Nirmala UI"/>
        </w:rPr>
        <w:t>यह तीन सौ इक्यानबे वर्ष और पंद्रह दिनों की एक और समय-भविष्यवाणी की शुरुआत थी, जो 11 अगस्त, 1840 को समाप्त हुई। उस इतिहास में इस्लाम के भविष्यसूचक कार्य का प्रतिनिधित्व करने वाला शासक ऑट्मन था, जिसे पहली विपत्ति के इतिहास में मोहम्मद द्वारा प्रतीकित किया गया था। अध्याय नौ कहता है कि दूसरी विपत्ति के इतिहास में इस्लाम रोम की सेनाओं का संहार करेगा। वे तब भी युद्ध की उसी पद्धति का उपयोग करते, अचानक और अप्रत्याशित रूप से आक्रमण करते, लेकिन उसी इतिहास में बारूद का पहली बार आविष्कार हुआ और उसका उपयोग किया गया, इसलिए दूसरी विपत्ति एक ऐसी युद्ध-पद्धति का प्रतिनिधित्व करती थी जिसमें हत्यारे के अचानक हमले का स्वरूप शामिल था, और साथ ही विस्फोटकों का भी समावेश था।</w:t>
      </w:r>
    </w:p>
    <w:p>
      <w:pPr>
        <w:pStyle w:val="ArticleBody"/>
        <w:jc w:val="left"/>
      </w:pPr>
      <w:r>
        <w:rPr>
          <w:rFonts w:ascii="Nirmala UI" w:hAnsi="Nirmala UI" w:eastAsia="Nirmala UI" w:cs="Nirmala UI"/>
        </w:rPr>
        <w:t>11 सितंबर, 2001 को इस्लाम की तीसरी हाय ने अचानक विस्फोटकों द्वारा रोम की आध्यात्मिक सेनाओं पर प्रहार किया। उस घटना ने भविष्यसूचक सत्य की कई धाराओं की शुरुआत को चिह्नित किया, पर वह स्पष्ट रूप से पहली और दूसरी हाय के दो पूर्ववर्ती साक्ष्यों पर स्थापित थी। इस घटना ने स्पष्ट कर दिया कि जैसे 11 अगस्त, 1840 को मिलेराइट इतिहास के सशक्तिकरण के समय, जब दूसरी हाय से संबंधित इस्लाम की भविष्यवाणी पूरी हुई और प्रकाशितवाक्य दस के स्वर्गदूत का अवतरण हुआ, वैसे ही जब तीसरी हाय से संबंधित इस्लाम की भविष्यवाणी का समय आया, तो उसी तारीख को प्रकाशितवाक्य अठारह के स्वर्गदूत के अवतरण का चिह्न लगा।</w:t>
      </w:r>
    </w:p>
    <w:p>
      <w:pPr>
        <w:pStyle w:val="ArticleScripture"/>
        <w:jc w:val="left"/>
      </w:pPr>
      <w:r>
        <w:rPr>
          <w:rFonts w:ascii="Nirmala UI" w:hAnsi="Nirmala UI" w:eastAsia="Nirmala UI" w:cs="Nirmala UI"/>
        </w:rPr>
        <w:t>अब यह बात उठी है कि मैंने यह घोषित किया है कि न्यूयॉर्क को एक ज्वारीय लहर से बहा दिया जाएगा? यह मैंने कभी नहीं कहा। मैंने यह कहा है कि जब मैंने वहाँ मंज़िल पर मंज़िल जोड़कर उठती हुई विशाल इमारतों को देखा, तो मैंने कहा, 'जब प्रभु पृथ्वी को भयानक रूप से हिलाने के लिए उठेगा, तब कितने भयंकर दृश्य घटित होंगे! तब प्रकाशितवाक्य 18:1-3 के वचन पूरे होंगे।' प्रकाशितवाक्य का पूरा अठारहवाँ अध्याय उस बात की चेतावनी है जो पृथ्वी पर आने वाली है। परंतु न्यूयॉर्क पर क्या आने वाला है, इस विषय में मुझे विशेष रूप से कोई प्रकाश नहीं है; केवल इतना मुझे पता है कि एक दिन वहाँ की महान इमारतें परमेश्वर की सामर्थ्य के पलटने-उलटने से ढा दी जाएँगी। मुझे दिए गए प्रकाश से मुझे पता है कि विनाश संसार में है। प्रभु का एक शब्द, उसकी महान सामर्थ्य का एक स्पर्श, और ये विशाल संरचनाएँ गिर पड़ेंगी। ऐसे दृश्य घटित होंगे जिनकी भयावहता की हम कल्पना भी नहीं कर सकते। रिव्यू एंड हेरल्ड, 5 जुलाई, 1906.</w:t>
      </w:r>
    </w:p>
    <w:p>
      <w:pPr>
        <w:pStyle w:val="ArticleBody"/>
        <w:jc w:val="left"/>
      </w:pPr>
      <w:r>
        <w:rPr>
          <w:rFonts w:ascii="Nirmala UI" w:hAnsi="Nirmala UI" w:eastAsia="Nirmala UI" w:cs="Nirmala UI"/>
        </w:rPr>
        <w:t>जो देखने को इच्छुक थे, उनके द्वारा Future for America के आंदोलन को तब मिलराइट आंदोलन के समानांतर के रूप में देखा गया। तीसरे ‘हाय’ का इस्लाम उस बिंदु से आगे संदेश का एक प्रमुख तत्व बन गया। प्रेरणा ने स्पष्ट रूप से सिखाया कि जब प्रकाशितवाक्य का स्वर्गदूत उतरेगा, तो उत्तर वर्षा आ जाएगी।</w:t>
      </w:r>
    </w:p>
    <w:p>
      <w:pPr>
        <w:pStyle w:val="ArticleScripture"/>
        <w:jc w:val="left"/>
      </w:pPr>
      <w:r>
        <w:rPr>
          <w:rFonts w:ascii="Nirmala UI" w:hAnsi="Nirmala UI" w:eastAsia="Nirmala UI" w:cs="Nirmala UI"/>
        </w:rPr>
        <w:t>"परमेश्वर की प्रजा पर अंतिम वर्षा गिरने वाली है। एक शक्तिशाली स्वर्गदूत स्वर्ग से उतरने वाला है, और समस्त पृथ्वी उसकी महिमा से आलोकित होने वाली है।" Review and Herald, 21 अप्रैल, 1891.</w:t>
      </w:r>
    </w:p>
    <w:p>
      <w:pPr>
        <w:pStyle w:val="ArticleBody"/>
        <w:jc w:val="left"/>
      </w:pPr>
      <w:r>
        <w:rPr>
          <w:rFonts w:ascii="Nirmala UI" w:hAnsi="Nirmala UI" w:eastAsia="Nirmala UI" w:cs="Nirmala UI"/>
        </w:rPr>
        <w:t>जब यहूदा के गोत्र का सिंह अंतिम वर्षा की व्यापक समझ को प्रकट करने लगा, तो उसने अपने लोगों को योएल की पुस्तक की ओर ले गया, जो अंतिम वर्षा का एक प्रमुख संदर्भ बिंदु है। उस समय, उन लोगों में से कुछ, जो 11 सितंबर, 2001 के बाद आंदोलन में शामिल हुए थे, ने यह निष्कर्ष निकाला कि योएल के वे कीट, जो परमेश्वर की बेल को नष्ट करते हैं और मध्यरात्रि की पुकार के जागरण तक ले जाते हैं, इस्लाम का प्रतिनिधित्व करते हैं। वे यह नहीं देख सके, या देखना नहीं चाहते थे, कि वे कीट रोम का प्रतिनिधित्व करते हैं।</w:t>
      </w:r>
    </w:p>
    <w:p>
      <w:pPr>
        <w:pStyle w:val="ArticleBody"/>
        <w:jc w:val="left"/>
      </w:pPr>
      <w:r>
        <w:rPr>
          <w:rFonts w:ascii="Nirmala UI" w:hAnsi="Nirmala UI" w:eastAsia="Nirmala UI" w:cs="Nirmala UI"/>
        </w:rPr>
        <w:t>तीन विपत्तियों के संदर्भ में भविष्यवाणी के तिहरे अनुप्रयोग को पहचानने से जो प्रबल प्रकाश प्राप्त हुआ था, उसने उनके इस दावे में कि कीट इस्लाम का प्रतिनिधित्व करते हैं, एक अपवित्र तार्किक समर्थन जोड़ दिया। जैसा हमेशा होता है, जैसे ही निजी व्याख्या को स्थान दिया जाता है, गलत आधार को बनाए रखने के प्रयास में शास्त्रों को तोड़-मरोड़ दिया जाता है। अपने मत को बनाए रखने के प्रयास में उन्होंने यह दिखा दिया कि वे प्रतीक और प्रतिरूप के सिद्धांत को नहीं समझते थे।</w:t>
      </w:r>
    </w:p>
    <w:p>
      <w:pPr>
        <w:pStyle w:val="ArticleBody"/>
        <w:jc w:val="left"/>
      </w:pPr>
      <w:r>
        <w:rPr>
          <w:rFonts w:ascii="Nirmala UI" w:hAnsi="Nirmala UI" w:eastAsia="Nirmala UI" w:cs="Nirmala UI"/>
        </w:rPr>
        <w:t>धर्मशास्त्रीय और बाइबिलीय अध्ययन में, "पूर्वरूप" और "प्रतिरूप" शब्दों का प्रयोग दो तत्त्वों के बीच उस संबंध का वर्णन करने के लिए किया जाता है, जिसमें एक दूसरे का पूर्वाभास कराता है या उसकी पूर्वछाया ठहरता है। यह अवधारणा प्रायः "छाया" और "वास्तविकता" की व्यापक श्रेणियों के अंतर्गत आती है।</w:t>
      </w:r>
    </w:p>
    <w:p>
      <w:pPr>
        <w:pStyle w:val="ArticleBody"/>
        <w:jc w:val="left"/>
      </w:pPr>
      <w:r>
        <w:rPr>
          <w:rFonts w:ascii="Nirmala UI" w:hAnsi="Nirmala UI" w:eastAsia="Nirmala UI" w:cs="Nirmala UI"/>
        </w:rPr>
        <w:t>पूर्वरूप पुराने नियम में वर्णित कोई घटना, व्यक्ति या संस्था होता है, जो नए नियम में उसकी संबंधित घटना, व्यक्ति या संस्था का पूर्वाभास कराता है या उसकी पूर्वछाया होता है। यह एक प्रतीकात्मक पूर्वगामी के रूप में कार्य करता है। प्रतिरूप उस पूर्वरूप की परिपूर्ति या साकार रूप है। यह वही वास्तविकता है जिसकी पूर्वछाया पूर्वरूप ने दी थी। "छाया" और "वास्तविकता" की धारणा, पूर्वरूप और प्रतिरूप के संबंध के समानांतर है। "छाया" (पूर्वरूप) को दर्शाती है, जबकि "वास्तविकता" (प्रतिरूप) को।</w:t>
      </w:r>
    </w:p>
    <w:p>
      <w:pPr>
        <w:pStyle w:val="ArticleScripture"/>
        <w:jc w:val="left"/>
      </w:pPr>
      <w:r>
        <w:rPr>
          <w:rFonts w:ascii="Nirmala UI" w:hAnsi="Nirmala UI" w:eastAsia="Nirmala UI" w:cs="Nirmala UI"/>
        </w:rPr>
        <w:t>इसलिये कोई मनुष्य तुम्हें भोजन या पेय के विषय में, या किसी पर्व के विषय में, या नए चाँद के दिन के विषय में, या विश्रामदिनों के विषय में दोषी न ठहराए: ये आनेवाली वस्तुओं की छाया हैं; परन्तु वास्तविकता मसीह की है। कुलुस्सियों 2:16, 17.</w:t>
      </w:r>
    </w:p>
    <w:p>
      <w:pPr>
        <w:pStyle w:val="ArticleScripture"/>
        <w:jc w:val="left"/>
      </w:pPr>
      <w:r>
        <w:rPr>
          <w:rFonts w:ascii="Nirmala UI" w:hAnsi="Nirmala UI" w:eastAsia="Nirmala UI" w:cs="Nirmala UI"/>
        </w:rPr>
        <w:t>क्योंकि व्यवस्था आनेवाली उत्तम वस्तुओं की छाया तो है, परन्तु उन वस्तुओं का वास्तविक स्वरूप नहीं; इसलिए उन बलिदानों के द्वारा, जिन्हें वे वर्ष पर वर्ष निरन्तर चढ़ाते हैं, निकट आनेवालों को वह कभी सिद्ध नहीं कर सकती। इब्रानियों 10:1</w:t>
      </w:r>
    </w:p>
    <w:p>
      <w:pPr>
        <w:pStyle w:val="ArticleBody"/>
        <w:jc w:val="left"/>
      </w:pPr>
      <w:r>
        <w:rPr>
          <w:rFonts w:ascii="Nirmala UI" w:hAnsi="Nirmala UI" w:eastAsia="Nirmala UI" w:cs="Nirmala UI"/>
        </w:rPr>
        <w:t>11 सितंबर, 2001 के बाद योएल को लेकर उठे उस विवाद में, जिसमें चार कीटों द्वारा प्रतीकित पापसी रोम की सही पहचान की जाती है और इस प्रकार लाओदीकियाई ऐडवेंटिज़्म के क्रमिक विनाश की रूपरेखा प्रस्तुत होती है, जो लोग यह तर्क दे रहे थे कि वे कीट इस्लाम थे, उन्होंने न केवल तीन हायों के त्रिगुण अनुप्रयोग पर अपवित्र जोर दिया, बल्कि उन पूर्वरूपों की ओर भी संकेत किया जो रोम के प्रतिरूप की ओर इंगित करते थे, और दावा किया कि वे पूर्वरूप वास्तव में इस्लाम की पहचान कराते हैं। ऐसा करते हुए, उन्होंने यह प्रमाण दिया कि या तो वे पूर्वरूप और प्रतिरूप के सिद्धांत को सचमुच समझते ही नहीं थे, या वे यह मानते थे कि पूर्वरूपों का गलत निरूपण करना परिणाम को उचित ठहराने का एक योग्य साधन है।</w:t>
      </w:r>
    </w:p>
    <w:p>
      <w:pPr>
        <w:pStyle w:val="ArticleBody"/>
        <w:jc w:val="left"/>
      </w:pPr>
      <w:r>
        <w:rPr>
          <w:rFonts w:ascii="Nirmala UI" w:hAnsi="Nirmala UI" w:eastAsia="Nirmala UI" w:cs="Nirmala UI"/>
        </w:rPr>
        <w:t>रोम को लेकर वर्तमान विवाद में, एक बार फिर यह प्रमाण मिलता है कि जो लोग यह त्रुटिपूर्ण धारणा रखते हैं कि दानिय्येल अध्याय ग्यारह, पद चौदह के 'लुटेरे' से आशय संयुक्त राज्य अमेरिका है, वे न तो भविष्यवाणी के तीन-गुना अनुप्रयोग को, और न ही रूप और प्रतिरूप के सिद्धांत को ठीक से समझते हैं।</w:t>
      </w:r>
    </w:p>
    <w:p>
      <w:pPr>
        <w:pStyle w:val="ArticleBody"/>
        <w:jc w:val="left"/>
      </w:pPr>
      <w:r>
        <w:rPr>
          <w:rFonts w:ascii="Nirmala UI" w:hAnsi="Nirmala UI" w:eastAsia="Nirmala UI" w:cs="Nirmala UI"/>
        </w:rPr>
        <w:t>जब वे लोग, जो यह मानते हैं कि ‘लुटेरे’ संयुक्त राज्य अमेरिका हैं, अपनी स्थिति का समर्थन करने का प्रयास करते हैं, तो वे तीन रोमों के तिहरे अनुप्रयोग का एक अनुप्रयोग करते हैं, ताकि कथित रूप से यह सिद्ध कर सकें कि आधुनिक रोम—जो रोम का तीसरा प्रकट रूप है—संयुक्त राज्य अमेरिका है। यह मानते हुए कि वे जानबूझकर झूठी गवाही नहीं दे रहे हैं और केवल भविष्यवाणी के तिहरे अनुप्रयोग के नियमों के प्रति अंधी अज्ञानता प्रकट कर रहे हैं, वे पहले दो रोमों की एक भविष्यसूचक विशेषता का उपयोग करते हैं और तर्क देते हैं कि रोम के इतिहास की एक विशेषता आधुनिक रोम की पहचान करती है।</w:t>
      </w:r>
    </w:p>
    <w:p>
      <w:pPr>
        <w:pStyle w:val="ArticleBody"/>
        <w:jc w:val="left"/>
      </w:pPr>
      <w:r>
        <w:rPr>
          <w:rFonts w:ascii="Nirmala UI" w:hAnsi="Nirmala UI" w:eastAsia="Nirmala UI" w:cs="Nirmala UI"/>
        </w:rPr>
        <w:t>मूर्तिपूजक रोम, रोम की भविष्यवाणी की तीन पूर्तियों में पहली है। दानिय्येल अध्याय आठ में मूर्तिपूजक रोम पुल्लिंग छोटा सींग है। अध्याय दो में मूर्तिपूजक रोम राज्यकौशल है। दानिय्येल अध्याय सात में मूर्तिपूजक रोम दस-खंड वाले राज्य में विभाजित होता है।</w:t>
      </w:r>
    </w:p>
    <w:p>
      <w:pPr>
        <w:pStyle w:val="ArticleBody"/>
        <w:jc w:val="left"/>
      </w:pPr>
      <w:r>
        <w:rPr>
          <w:rFonts w:ascii="Nirmala UI" w:hAnsi="Nirmala UI" w:eastAsia="Nirmala UI" w:cs="Nirmala UI"/>
        </w:rPr>
        <w:t>रोम का दूसरा प्रकटन पापाई रोम है, जो अध्याय आठ में स्त्रीलिंग 'छोटा सींग' है, और जो अध्याय दो में कलीसियाई नीति है, और जो अध्याय सात में ईशनिंदाएँ बोलने वाला सींग है और तीन सींगों को उखाड़ फेंकता है। मूर्तिपूजक रोम एक एकल शक्ति है, पर पापाई रोम एक दोहरी शक्ति है, जो पापाई कलीसिया को मूर्तिपूजक रोम की पूर्व राजनीतिक संरचनाओं की राज्यनीति पर शासन करते हुए दर्शाती है। 1798 में पापाई शक्ति को घातक घाव लगा, पर वह कलीसिया होना बंद नहीं हुई; वह केवल बाइबल की भविष्यवाणी का 'पशु' होना बंद हुई, क्योंकि जिस नागरिक सत्ता को वह पहले नियंत्रित करती थी, वह उससे हटा दी गई थी।</w:t>
      </w:r>
    </w:p>
    <w:p>
      <w:pPr>
        <w:pStyle w:val="ArticleBody"/>
        <w:jc w:val="left"/>
      </w:pPr>
      <w:r>
        <w:rPr>
          <w:rFonts w:ascii="Nirmala UI" w:hAnsi="Nirmala UI" w:eastAsia="Nirmala UI" w:cs="Nirmala UI"/>
        </w:rPr>
        <w:t>दूसरा रोम पापाई रोम है, और यह बाइबिल की भविष्यवाणी के एक सत्ता (पशु) के रूप में केवल तभी कार्यरत था जब उसके पास राज्य की शक्ति को नियंत्रित करके अपनी ईशनिंदक योजनाएँ लागू करने की क्षमता थी। पहला रोम एकमात्र सत्ता था, दूसरा रोम दोहरी सत्ता था और तीसरा रोम तिहरी सत्ता है। रोम की इन तीन अभिव्यक्तियों पर वही सिद्धांत शासन करते हैं, जो भविष्यवाणी के हर त्रिविध अनुप्रयोग पर लागू होते हैं। भविष्यसूचक दृष्टि से तीन विपत्तियाँ, तीन बाबुल, तीन रोम और तीन एलिय्याह हैं। पूर्वरूप और प्रतिरूप की दृष्टि से, किसी भी त्रिविध अनुप्रयोग की पहली दो अभिव्यक्तियाँ पूर्वरूप होती हैं, जो तीसरी पूर्ति की छाया प्रदान करती हैं; और वही तीसरी पूर्ति प्रतिरूप होती है तथा भविष्यवाणी के उस त्रिविध अनुप्रयोग का वास्तविक सार।</w:t>
      </w:r>
    </w:p>
    <w:p>
      <w:pPr>
        <w:pStyle w:val="ArticleBody"/>
        <w:jc w:val="left"/>
      </w:pPr>
      <w:r>
        <w:rPr>
          <w:rFonts w:ascii="Nirmala UI" w:hAnsi="Nirmala UI" w:eastAsia="Nirmala UI" w:cs="Nirmala UI"/>
        </w:rPr>
        <w:t>रोम के संदर्भ में, पहले दो रोमों की विशेषताएँ दर्शाती हैं कि मूर्तिपूजक रोम और पापल रोम दोनों ने अपने शासक को पोंटिफ़ेक्स मैक्सिमस की उपाधि दी थी। अतः आधुनिक रोम के शासक की उपाधि पोंटिफ़ेक्स मैक्सिमस होगी, जो संयुक्त राज्य अमेरिका के किसी भी राष्ट्रपति को कभी नहीं दी गई। इतिहास के अपने-अपने कालखंड में सिंहासन पर अपना अधिकार स्थापित करने के लिए, पहले दोनों रोमों ने तीन भौगोलिक बाधाओं को पार किया था। 1798 तक संयुक्त राज्य अमेरिका द्वारा तीन भौगोलिक बाधाओं को पार करने का कोई प्रमाण नहीं है।</w:t>
      </w:r>
    </w:p>
    <w:p>
      <w:pPr>
        <w:pStyle w:val="ArticleBody"/>
        <w:jc w:val="left"/>
      </w:pPr>
      <w:r>
        <w:rPr>
          <w:rFonts w:ascii="Nirmala UI" w:hAnsi="Nirmala UI" w:eastAsia="Nirmala UI" w:cs="Nirmala UI"/>
        </w:rPr>
        <w:t>रोम के पहले दो रूपों के लिए यह विशिष्ट समय-सीमा बताई गई थी कि वे कब सर्वोच्च रूप से शासन करेंगे। दानिय्येल अध्याय ग्यारह के चौबीसवें पद में मूर्तिपूजक रोम को एक 'समय', या तीन सौ साठ वर्ष, तक शासन करते हुए पहचाना गया है, जो उसने 31 ईसा पूर्व के एक्टियम के युद्ध से लेकर 330 ईस्वी तक किया। बार-बार पापाई रोम को तीन सींग हटाए जाने के बाद बारह सौ साठ वर्ष, 538 से 1798 तक, शासन करते हुए पहचाना गया है। यशायाह अध्याय तेईस में संयुक्त राज्य अमेरिका को सत्तर प्रतीकात्मक वर्षों तक, एक राजा के दिनों के समान, राज्य करते हुए पहचाना गया है, पर उसने अपने सत्तर प्रतीकात्मक वर्षों के शासन से पहले तीन भौगोलिक बाधाएँ कभी नहीं हटाईं।</w:t>
      </w:r>
    </w:p>
    <w:p>
      <w:pPr>
        <w:pStyle w:val="ArticleBody"/>
        <w:jc w:val="left"/>
      </w:pPr>
      <w:r>
        <w:rPr>
          <w:rFonts w:ascii="Nirmala UI" w:hAnsi="Nirmala UI" w:eastAsia="Nirmala UI" w:cs="Nirmala UI"/>
        </w:rPr>
        <w:t>आधुनिक रोम को दानियेल अध्याय ग्यारह, पद चालीस से बयालीस में दक्षिण के राजा, महिमामय देश और मिस्र—इन तीन भौगोलिक बाधाओं पर विजय पाते हुए दिखाया गया है; और जब ये तीनों बाधाएँ पराजित होकर रोम के अधीन कर दी जाती हैं, तब वे अजगर, पशु और झूठे भविष्यवक्ता की त्रिगुनी एकता का रूप लेती हैं। यूहन्ना हमें यह भी बताता है कि पापसी पशु का घातक घाव चंगा हो जाता है और फिर वह बयालीस प्रतीकात्मक महीनों तक राज्य करता है।</w:t>
      </w:r>
    </w:p>
    <w:p>
      <w:pPr>
        <w:pStyle w:val="ArticleScripture"/>
        <w:jc w:val="left"/>
      </w:pPr>
      <w:r>
        <w:rPr>
          <w:rFonts w:ascii="Nirmala UI" w:hAnsi="Nirmala UI" w:eastAsia="Nirmala UI" w:cs="Nirmala UI"/>
        </w:rPr>
        <w:t>और मैंने देखा कि उसके सिरों में से एक मानो मृत्यु तक घायल किया गया हो; पर उसका घातक घाव भर गया; और सारी पृथ्वी उस पशु के पीछे-पीछे अचम्भित होकर चली। और उन्होंने उस अजगर की आराधना की जिसने उस पशु को सामर्थ्य दी; और उन्होंने उस पशु की भी आराधना की और कहा, “पशु के समान कौन है? कौन उसके साथ युद्ध कर सकता है?” और उसे ऐसा मुँह दिया गया जो बड़ी-बड़ी बातें और ईशनिन्दाएँ बोलता था; और उसे बयालीस महीने तक बने रहने का अधिकार दिया गया। प्रकाशितवाक्य 13:3-5.</w:t>
      </w:r>
    </w:p>
    <w:p>
      <w:pPr>
        <w:pStyle w:val="ArticleBody"/>
        <w:jc w:val="left"/>
      </w:pPr>
      <w:r>
        <w:rPr>
          <w:rFonts w:ascii="Nirmala UI" w:hAnsi="Nirmala UI" w:eastAsia="Nirmala UI" w:cs="Nirmala UI"/>
        </w:rPr>
        <w:t>अपना घातक घाव भर जाने के बाद जो पशु बयालीस प्रतीकात्मक महीनों तक शासन करता है, वह रोमी सत्ता है।</w:t>
      </w:r>
    </w:p>
    <w:p>
      <w:pPr>
        <w:pStyle w:val="ArticleScripture"/>
        <w:jc w:val="left"/>
      </w:pPr>
      <w:r>
        <w:rPr>
          <w:rFonts w:ascii="Nirmala UI" w:hAnsi="Nirmala UI" w:eastAsia="Nirmala UI" w:cs="Nirmala UI"/>
        </w:rPr>
        <w:t>प्रकाशितवाक्य 13 की भविष्यवाणी घोषित करती है कि मेमेंने के समान सींगों वाले पशु द्वारा प्रतिनिधित्व की गई शक्ति 'पृथ्वी और उसमें रहने वालों' को पोपतंत्र की उपासना करने के लिए बाध्य करेगी—जो वहाँ 'चित्ते के समान' पशु द्वारा प्रतीकित है। ... पुरानी और नई दोनों दुनिया में, पोपतंत्र को आदर उस रविवार की व्यवस्था के सम्मान में मिलेगा, जो केवल रोमन कलीसिया के अधिकार पर आधारित है।" महान संघर्ष, 578.</w:t>
      </w:r>
    </w:p>
    <w:p>
      <w:pPr>
        <w:pStyle w:val="ArticleBody"/>
        <w:jc w:val="left"/>
      </w:pPr>
      <w:r>
        <w:rPr>
          <w:rFonts w:ascii="Nirmala UI" w:hAnsi="Nirmala UI" w:eastAsia="Nirmala UI" w:cs="Nirmala UI"/>
        </w:rPr>
        <w:t>मूर्तिपूजक—प्रथम रोम—ने तीन सौ साठ वर्षों तक सर्वोच्च प्रभुत्व के साथ शासन किया, दानिएल अध्याय ग्यारह, पद चौबीस की पूर्ति में; और ऐसा उसने तब किया जब उसने दानिएल अध्याय आठ, पद नौ की पूर्ति करते हुए तीन भौगोलिक अवरोध हटा दिए।</w:t>
      </w:r>
    </w:p>
    <w:p>
      <w:pPr>
        <w:pStyle w:val="ArticleBody"/>
        <w:jc w:val="left"/>
      </w:pPr>
      <w:r>
        <w:rPr>
          <w:rFonts w:ascii="Nirmala UI" w:hAnsi="Nirmala UI" w:eastAsia="Nirmala UI" w:cs="Nirmala UI"/>
        </w:rPr>
        <w:t>पापल, दूसरा रोम, ने धर्मग्रंथ के कई अंशों की पूर्ति में बारह सौ साठ वर्षों तक सर्वोच्च रूप से शासन किया, और ऐसा उसने तब किया जब उसने दानिएल अध्याय सात, पद आठ और बीस की पूर्ति में तीन भौगोलिक बाधाओं को हटा दिया।</w:t>
      </w:r>
    </w:p>
    <w:p>
      <w:pPr>
        <w:pStyle w:val="ArticleBody"/>
        <w:jc w:val="left"/>
      </w:pPr>
      <w:r>
        <w:rPr>
          <w:rFonts w:ascii="Nirmala UI" w:hAnsi="Nirmala UI" w:eastAsia="Nirmala UI" w:cs="Nirmala UI"/>
        </w:rPr>
        <w:t>दानिय्येल अध्याय ग्यारह के पद 40 में आधुनिक रोम दक्षिण के राजा पर विजय प्राप्त करता है, और फिर पद 41 में वह महिमामय देश पर तथा पद 42 में मिस्र पर विजय प्राप्त करता है। आधुनिक रोम दानिय्येल अध्याय ग्यारह में उत्तर का राजा है।</w:t>
      </w:r>
    </w:p>
    <w:p>
      <w:pPr>
        <w:pStyle w:val="ArticleBody"/>
        <w:jc w:val="left"/>
      </w:pPr>
      <w:r>
        <w:rPr>
          <w:rFonts w:ascii="Nirmala UI" w:hAnsi="Nirmala UI" w:eastAsia="Nirmala UI" w:cs="Nirmala UI"/>
        </w:rPr>
        <w:t>प्रथम रोम, अर्थात मूर्तिपूजक रोम, उत्पीड़क शक्ति के रूप में कार्य करता था, और द्वितीय रोम, अर्थात पोपवादी रोम, भी उत्पीड़क शक्ति के रूप में कार्य करता था; इसलिए आधुनिक रोम भी एक उत्पीड़क शक्ति होगा।</w:t>
      </w:r>
    </w:p>
    <w:p>
      <w:pPr>
        <w:pStyle w:val="ArticleBody"/>
        <w:jc w:val="left"/>
      </w:pPr>
      <w:r>
        <w:rPr>
          <w:rFonts w:ascii="Nirmala UI" w:hAnsi="Nirmala UI" w:eastAsia="Nirmala UI" w:cs="Nirmala UI"/>
        </w:rPr>
        <w:t>संयुक्त राज्य अमेरिका आधुनिक रोम द्वारा अंजाम दिए गए तीसरे उत्पीड़न में भाग लेगा, लेकिन यह संयुक्त राज्य अमेरिका को पापाई सत्ता के रूप में चिह्नित नहीं करता; यह केवल अंतिम दिनों में पापाई सत्ता के साथ संयुक्त राज्य अमेरिका के संबंध की एक विशेषता को दर्शाता है.</w:t>
      </w:r>
    </w:p>
    <w:p>
      <w:pPr>
        <w:pStyle w:val="ArticleBody"/>
        <w:jc w:val="left"/>
      </w:pPr>
      <w:r>
        <w:rPr>
          <w:rFonts w:ascii="Nirmala UI" w:hAnsi="Nirmala UI" w:eastAsia="Nirmala UI" w:cs="Nirmala UI"/>
        </w:rPr>
        <w:t>जो लोग यह तर्क देना चाहते हैं कि अंतिम दिनों में संयुक्त राज्य अमेरिका “तेरे लोगों के लुटेरे” हैं, वे संयुक्त राज्य की गलत पहचान करने के लिए “तीन रोम” के तिहरे अनुप्रयोग का सहारा लेते हैं। तिहरे अनुप्रयोग के संदर्भ में वे जो त्रुटिपूर्ण पद्धति अपनाते हैं, वह पहले दो “रोम” की एक विशेषता की पहचान पर आधारित है, और यह आग्रह करती है कि रोम की एक भविष्यसूचक विशेषता, न कि स्वयं रोम, ही तीसरा रोम है।</w:t>
      </w:r>
    </w:p>
    <w:p>
      <w:pPr>
        <w:pStyle w:val="ArticleBody"/>
        <w:jc w:val="left"/>
      </w:pPr>
      <w:r>
        <w:rPr>
          <w:rFonts w:ascii="Nirmala UI" w:hAnsi="Nirmala UI" w:eastAsia="Nirmala UI" w:cs="Nirmala UI"/>
        </w:rPr>
        <w:t>वे 321 ईस्वी में कॉन्स्टैन्टाइन के प्रथम ऐतिहासिक रविवार कानून की, और फिर 538 ईस्वी में पापाई रोम के रविवार कानून की पहचान करते हैं, ताकि यह दावा कर सकें कि संयुक्त राज्य अमेरिका में शीघ्र आने वाला रविवार कानून संयुक्त राज्य अमेरिका को आधुनिक रोम के रूप में परिभाषित करता है; और वे अपनी त्रुटिपूर्ण व्याख्या में यह भी मिला देते हैं कि दानिय्येल द्वारा कही गई "उजाड़ की घृणित वस्तुएँ" दिखाई दें तो भागने के लिए यीशु की जो चेतावनी थी, उसी को रविवार कानून ठहराते हैं। "उजाड़ की घृणित वस्तु" जिसके बारे में यीशु ने कहा, वह अंतिम दिनों में दो रविवार कानूनों की ओर संकेत करती है, पर उसका प्रतीकवाद बहुत भिन्न है, क्योंकि वह भागने की चेतावनी है, न कि पशु की छाप से बचने की चेतावनी। उनकी त्रुटिपूर्ण धारणा तो यह बात तक नहीं उठाती कि अंतिम दिनों में दो विशिष्ट रविवार कानून हैं।</w:t>
      </w:r>
    </w:p>
    <w:p>
      <w:pPr>
        <w:pStyle w:val="ArticleScripture"/>
        <w:jc w:val="left"/>
      </w:pPr>
      <w:r>
        <w:rPr>
          <w:rFonts w:ascii="Nirmala UI" w:hAnsi="Nirmala UI" w:eastAsia="Nirmala UI" w:cs="Nirmala UI"/>
        </w:rPr>
        <w:t>इसलिये जब तुम उस उजाड़नेवाली घृणित वस्तु को, जिसका उल्लेख भविष्यद्वक्ता दानिय्येल ने किया है, पवित्र स्थान में खड़ी हुई देखो (जो पढ़ता है, वह समझे), तब जो यहूदिया में हों वे पहाड़ों पर भाग जाएँ। जो छत पर हो वह अपने घर से कुछ लेने के लिए नीचे न उतरे; और जो खेत में हो वह अपना वस्त्र लेने के लिए पीछे न लौटे। और जो गर्भवती हैं और जो उन दिनों दूध पिलाती हैं, उनके लिए हाय! परन्तु प्रार्थना करो कि तुम्हारा भागना न तो जाड़े में हो और न विश्रामदिन को। मत्ती 24:15-20.</w:t>
      </w:r>
    </w:p>
    <w:p>
      <w:pPr>
        <w:pStyle w:val="ArticleBody"/>
        <w:jc w:val="left"/>
      </w:pPr>
      <w:r>
        <w:rPr>
          <w:rFonts w:ascii="Nirmala UI" w:hAnsi="Nirmala UI" w:eastAsia="Nirmala UI" w:cs="Nirmala UI"/>
        </w:rPr>
        <w:t>"उजाड़ने वाली घृणित वस्तु, जिसके विषय में भविष्यद्वक्ता दानिय्येल ने कहा था," यह वह संकेत था जो यीशु ने अपने लोगों को दिया, जिससे वे पहचान सकें कि उन्हें कब आने वाले यरूशलेम के विनाश से भाग जाना चाहिए, जब मूर्तिपूजक रोम ने घेराबंदी की और उसके बाद वर्ष 66 से 70 ईस्वी के बीच पवित्रस्थान और नगर को नष्ट कर दिया।</w:t>
      </w:r>
    </w:p>
    <w:p>
      <w:pPr>
        <w:pStyle w:val="ArticleScripture"/>
        <w:jc w:val="left"/>
      </w:pPr>
      <w:r>
        <w:rPr>
          <w:rFonts w:ascii="Nirmala UI" w:hAnsi="Nirmala UI" w:eastAsia="Nirmala UI" w:cs="Nirmala UI"/>
        </w:rPr>
        <w:t>यीशु ने सुन रहे शिष्यों को उन न्यायों की घोषणा की जो धर्मत्यागी इस्राएल पर आने वाले थे, और विशेषकर उस प्रतिशोधात्मक दंड की, जो मसीह को अस्वीकार करने और उसे क्रूस पर चढ़ाने के कारण उन पर आने वाला था। उस भयानक परिणति से पहले स्पष्ट और असंदिग्ध चिन्ह दिखाई देंगे। वह भयावह घड़ी अचानक और शीघ्र आ पहुँचेगी। और उद्धारकर्ता ने अपने अनुयायियों को चेताया: 'इसलिए जब तुम उस उजाड़ने वाली घृणित वस्तु को, जिसके विषय में नबी दानिय्येल ने कहा है, पवित्र स्थान में खड़ी देखो, (जो पढ़े, वह समझे:) तब जो यहूदिया में हों, वे पहाड़ों की ओर भाग जाएँ।' मत्ती 24:15, 16; लूका 21:20, 21। जब रोमियों के मूर्तिपूजक ध्वज उस पवित्र भूभाग में स्थापित किए जाएँगे, जो नगर की दीवारों के बाहर कुछ फर्लांग तक फैला हुआ था, तब मसीह के अनुयायियों को भागकर ही सुरक्षा प्राप्त करनी थी। जब वह चेतावनी का चिन्ह दिखाई दे, तो जो बच निकलना चाहते हों, वे तनिक भी विलंब न करें. ..</w:t>
      </w:r>
    </w:p>
    <w:p>
      <w:pPr>
        <w:pStyle w:val="ArticleScripture"/>
        <w:jc w:val="left"/>
      </w:pPr>
      <w:r>
        <w:rPr>
          <w:rFonts w:ascii="Nirmala UI" w:hAnsi="Nirmala UI" w:eastAsia="Nirmala UI" w:cs="Nirmala UI"/>
        </w:rPr>
        <w:t>"यरूशलेम के विनाश में एक भी ईसाई नहीं मरा। मसीह ने अपने चेलों को चेतावनी दी थी, और जिन्होंने उसके वचनों पर विश्वास किया, वे प्रतिज्ञित चिन्ह की प्रतीक्षा करते रहे। ... बिना देर किए वे एक सुरक्षित स्थान—योर्दन के पार, पेरेआ देश में स्थित पेल्ला नगर—की ओर भाग गए।" महान विवाद, 25, 30.</w:t>
      </w:r>
    </w:p>
    <w:p>
      <w:pPr>
        <w:pStyle w:val="ArticleBody"/>
        <w:jc w:val="left"/>
      </w:pPr>
      <w:r>
        <w:rPr>
          <w:rFonts w:ascii="Nirmala UI" w:hAnsi="Nirmala UI" w:eastAsia="Nirmala UI" w:cs="Nirmala UI"/>
        </w:rPr>
        <w:t>वर्ष 538 के आते-आते, उस युग के ईसाइयों ने यह पहचान लिया कि कलीसिया मूर्तिपूजा के धर्म से समझौता करने के कारण भ्रष्ट हो चुकी थी, और मसीह की चेतावनी के आधार पर तथा दूसरी थिस्सलुनीकियों के दूसरे अध्याय में प्रेरित पौलुस की गवाही से मिली शिक्षा के प्रकाश में, वे बारह सौ साठ वर्षों की भविष्यवाणी की मरुभूमि में भाग गए।</w:t>
      </w:r>
    </w:p>
    <w:p>
      <w:pPr>
        <w:pStyle w:val="ArticleScripture"/>
        <w:jc w:val="left"/>
      </w:pPr>
      <w:r>
        <w:rPr>
          <w:rFonts w:ascii="Nirmala UI" w:hAnsi="Nirmala UI" w:eastAsia="Nirmala UI" w:cs="Nirmala UI"/>
        </w:rPr>
        <w:t>परन्तु मसीह के आगमन से पहले, भविष्यवाणी में पूर्वकथित धार्मिक संसार में महत्वपूर्ण घटनाएँ घटित होनी थीं। प्रेरित ने घोषित किया: 'तुम शीघ्र मन से विचलित न होना, न घबराना— न आत्मा से, न वचन से, न पत्र से जो मानो हमारी ओर से हो— यह समझकर कि मसीह का दिन निकट आ पहुँचा है। किसी भी रीति से कोई तुम्हें न भरमाए; क्योंकि वह दिन तब तक न आएगा जब तक पहले धर्मत्याग न हो, और अधर्म का मनुष्य, विनाश का पुत्र, प्रकट न हो; जो हर एक वस्तु का विरोध करता है और अपने आप को उस सब से ऊपर उठाता है जो परमेश्वर कहलाता है या जिसकी पूजा की जाती है; ताकि वह परमेश्वर के मन्दिर में बैठकर अपने आप को यह दिखाए कि वह परमेश्वर है।'</w:t>
      </w:r>
    </w:p>
    <w:p>
      <w:pPr>
        <w:pStyle w:val="ArticleScripture"/>
        <w:jc w:val="left"/>
      </w:pPr>
      <w:r>
        <w:rPr>
          <w:rFonts w:ascii="Nirmala UI" w:hAnsi="Nirmala UI" w:eastAsia="Nirmala UI" w:cs="Nirmala UI"/>
        </w:rPr>
        <w:t>"पौलुस के वचनों का गलत अर्थ नहीं लगाया जाना था। यह नहीं सिखाया जाना था कि उन्होंने विशेष प्रकाशन द्वारा थिस्सलुनीकियों को मसीह के शीघ्र आगमन के विषय में चेतावनी दी थी। ऐसा दृष्टिकोण विश्वास में भ्रम उत्पन्न करेगा; क्योंकि निराशा अक्सर अविश्वास की ओर ले जाती है। इसलिए प्रेरित ने भाइयों को सचेत किया कि ऐसा कोई संदेश उसे उसकी ओर से आया हुआ समझकर न स्वीकारें, और उन्होंने इस तथ्य पर बल दिया कि भविष्यद्वक्ता दानिय्येल द्वारा इतनी स्पष्टता से वर्णित पापसी शक्ति अभी उभरनी थी और परमेश्वर की प्रजा के विरुद्ध युद्ध छेड़ना था। जब तक यह शक्ति अपना घातक और ईशनिंदा करने वाला कार्य पूरा न कर ले, तब तक कलीसिया के लिए अपने प्रभु के आगमन की प्रतीक्षा करना व्यर्थ होगा। 'क्या तुम्हें स्मरण नहीं,' पौलुस ने पूछा, 'कि जब मैं अभी तुम्हारे साथ था, तब मैंने तुम्हें ये बातें बताई थीं?'"</w:t>
      </w:r>
    </w:p>
    <w:p>
      <w:pPr>
        <w:pStyle w:val="ArticleScripture"/>
        <w:jc w:val="left"/>
      </w:pPr>
      <w:r>
        <w:rPr>
          <w:rFonts w:ascii="Nirmala UI" w:hAnsi="Nirmala UI" w:eastAsia="Nirmala UI" w:cs="Nirmala UI"/>
        </w:rPr>
        <w:t>भयानक थीं वे परीक्षाएँ जो सच्ची कलीसिया को घेरने वाली थीं। जब प्रेरित लिख रहे थे, उसी समय 'अधर्म का रहस्य' पहले ही काम करना शुरू हो चुका था। भविष्य में जो घटनाक्रम होने थे, वे 'शैतान के कार्य के अनुसार, पूरी सामर्थ और चिन्हों तथा झूठे चमत्कारों के साथ, और नाश होने वालों में अधर्म की सारी छलना के साथ' होने वाले थे।</w:t>
      </w:r>
    </w:p>
    <w:p>
      <w:pPr>
        <w:pStyle w:val="ArticleScripture"/>
        <w:jc w:val="left"/>
      </w:pPr>
      <w:r>
        <w:rPr>
          <w:rFonts w:ascii="Nirmala UI" w:hAnsi="Nirmala UI" w:eastAsia="Nirmala UI" w:cs="Nirmala UI"/>
        </w:rPr>
        <w:t>विशेष रूप से गंभीर है प्रेरित का कथन उन लोगों के विषय में जो 'सत्य के प्रेम' को ग्रहण करने से इंकार करेंगे। 'इसी कारण,' उसने उन सबके विषय में घोषित किया जो जानबूझकर सत्य के संदेशों को अस्वीकार करेंगे, 'परमेश्वर उन्हें प्रबल भ्रम में डाल देगा, ताकि वे झूठ पर विश्वास करें; ताकि वे सब दंडित ठहरें जिन्होंने सत्य पर विश्वास नहीं किया, परन्तु अधर्म में प्रसन्न रहे।' मनुष्य बिना दंड पाए उन चेतावनियों को अस्वीकार नहीं कर सकते जो परमेश्वर दया से उन्हें भेजता है। जो लोग इन चेतावनियों से मुंह मोड़ने पर अड़े रहते हैं, उनसे परमेश्वर अपना आत्मा वापस ले लेता है और उन्हें उन्हीं धोखों के हवाले छोड़ देता है जिन्हें वे प्रेम करते हैं। प्रेरितों के कार्य, 265, 266.</w:t>
      </w:r>
    </w:p>
    <w:p>
      <w:pPr>
        <w:pStyle w:val="ArticleBody"/>
        <w:jc w:val="left"/>
      </w:pPr>
      <w:r>
        <w:rPr>
          <w:rFonts w:ascii="Nirmala UI" w:hAnsi="Nirmala UI" w:eastAsia="Nirmala UI" w:cs="Nirmala UI"/>
        </w:rPr>
        <w:t>मूर्तिपूजा और कलीसिया के बीच हुआ समझौता उस युग के मसीहियों के लिए चेतावनी का चिन्ह था, जिसने उन्हें पापाई रोम से अलग होने के लिए प्रेरित किया; परंतु यह ध्यान देने योग्य है कि यीशु की भाग निकलने की चेतावनी पर पौलुस ने जो प्रकाश डाला, वही अंश था जिसके माध्यम से विलियम मिलर ने समझा कि दानिय्येल की पुस्तक का "the daily" मूर्तिपूजक रोम का प्रतिनिधित्व करता है। मूर्तिपूजक रोम का रोके रखना और फिर हट जाना ताकि पापाई रोम सिंहासन पर आरूढ़ हो सके—इनके बीच का भविष्यसूचक संबंध एक ऐसा सत्य था जिसे समझना आवश्यक था, क्योंकि उस भविष्यसूचक संबंध को न पहचानने के परिणाम उन पर, जो उस सत्य से प्रेम नहीं रखते थे, प्रबल भ्रम लाते। बहन व्हाइट उसी इतिहास का उल्लेख करती हैं:</w:t>
      </w:r>
    </w:p>
    <w:p>
      <w:pPr>
        <w:pStyle w:val="ArticleScripture"/>
        <w:jc w:val="left"/>
      </w:pPr>
      <w:r>
        <w:rPr>
          <w:rFonts w:ascii="Nirmala UI" w:hAnsi="Nirmala UI" w:eastAsia="Nirmala UI" w:cs="Nirmala UI"/>
        </w:rPr>
        <w:t>जो विश्वासयोग्य बने रहना चाहते थे, उन्हें उन छल-कपट और घृणित कुप्रथाओं के विरुद्ध दृढ़ बने रहने के लिए प्राणपण से संघर्ष करना पड़ा, जिन्हें पुरोहिती वेशभूषा में छिपाकर कलीसिया में प्रवेश कराया गया था। बाइबल को विश्वास का मानदंड नहीं माना जाता था। धार्मिक स्वतंत्रता के सिद्धांत को विधर्म कहा गया, और उसके समर्थकों से घृणा की गई तथा उन्हें बहिष्कृत कर दिया गया।</w:t>
      </w:r>
    </w:p>
    <w:p>
      <w:pPr>
        <w:pStyle w:val="ArticleScripture"/>
        <w:jc w:val="left"/>
      </w:pPr>
      <w:r>
        <w:rPr>
          <w:rFonts w:ascii="Nirmala UI" w:hAnsi="Nirmala UI" w:eastAsia="Nirmala UI" w:cs="Nirmala UI"/>
        </w:rPr>
        <w:t>लंबे और कठोर संघर्ष के बाद, उन थोड़े से विश्वासयोग्यों ने यह निर्णय लिया कि यदि वह धर्मत्यागी कलीसिया अब भी अपने को असत्य और मूर्तिपूजा से मुक्त करने से इनकार करे, तो वे उससे हर प्रकार का संबंध समाप्त कर देंगे। उन्होंने देखा कि यदि वे परमेश्वर के वचन का पालन करना चाहते हैं, तो अलगाव एक परम आवश्यकता है। वे अपनी ही आत्माओं के लिए घातक भूलों को सहन करने का साहस नहीं कर सकते थे, और न ही ऐसा उदाहरण प्रस्तुत करना चाहते थे जो उनके बच्चों और उनके बच्चों के बच्चों के विश्वास को संकट में डाल दे। शांति और एकता सुनिश्चित करने के लिए वे परमेश्वर के प्रति निष्ठा के अनुकूल हर प्रकार की रियायत देने को तैयार थे; पर उन्हें लगा कि सिद्धांत का बलिदान देकर प्राप्त की गई शांति भी बहुत महँगे दाम पर खरीदी जाएगी। यदि एकता केवल सत्य और धर्म के साथ समझौता करके ही प्राप्त हो सकती है, तो फिर मतभेद ही सही—और युद्ध भी। The Great Controversy, 45, 46.</w:t>
      </w:r>
    </w:p>
    <w:p>
      <w:pPr>
        <w:pStyle w:val="ArticleBody"/>
        <w:jc w:val="left"/>
      </w:pPr>
      <w:r>
        <w:rPr>
          <w:rFonts w:ascii="Nirmala UI" w:hAnsi="Nirmala UI" w:eastAsia="Nirmala UI" w:cs="Nirmala UI"/>
        </w:rPr>
        <w:t>अंतिम दिनों में संयुक्त राज्य अमेरिका और पापाई सत्ता के बीच के भविष्यवाणी-संबंध को, 538 ईस्वी तक की अवधि में मूर्तिपूजक रोम और पापाई रोम के बीच संबंध की प्रेरित पौलुस द्वारा की गई पहचान के माध्यम से, प्रतिरूपित किया गया है और उस पर बल भी दिया गया है। रोम के तिहरे अनुप्रयोग में, मूर्तिपूजक रोम ने उन यीशु के वचनों को पूरा किया जिन्होंने “उजाड़नेवाली घृणित वस्तु” को भाग निकलने का संकेत बताया था, और पापाई रोम ने भी यीशु के वचनों को पूरा किया। बहन व्हाइट मसीह के वचनों की एक और पूर्ति की पहचान करती हैं।</w:t>
      </w:r>
    </w:p>
    <w:p>
      <w:pPr>
        <w:pStyle w:val="ArticleScripture"/>
        <w:jc w:val="left"/>
      </w:pPr>
      <w:r>
        <w:rPr>
          <w:rFonts w:ascii="Nirmala UI" w:hAnsi="Nirmala UI" w:eastAsia="Nirmala UI" w:cs="Nirmala UI"/>
        </w:rPr>
        <w:t>"अब यह समय नहीं है कि परमेश्वर के लोग अपना हृदय इस संसार से बाँधें या अपना खजाना संसार में संचित करें। वह समय दूर नहीं, जब, प्रारंभिक शिष्यों की तरह, हमें उजाड़ और एकांत स्थानों में शरण ढूँढ़ने के लिए विवश होना पड़ेगा। जैसे रोमी सेनाओं द्वारा यरूशलेम की घेराबंदी यहूदिया के मसीहियों के लिए पलायन का संकेत थी, वैसे ही पापाई सब्त को लागू करने की डिक्री के द्वारा जब हमारा राष्ट्र अपनी शक्ति का प्रयोग करेगा, तो वह हमारे लिए चेतावनी होगा। तब बड़े नगरों को छोड़ देने का समय होगा, ताकि आगे चलकर छोटे नगरों को भी छोड़कर पहाड़ों के बीच एकांत स्थानों में स्थित शांत घरों में बसने की तैयारी की जा सके।" टेस्टिमोनीज़, खंड 5, 464.</w:t>
      </w:r>
    </w:p>
    <w:p>
      <w:pPr>
        <w:pStyle w:val="ArticleBody"/>
        <w:jc w:val="left"/>
      </w:pPr>
      <w:r>
        <w:rPr>
          <w:rFonts w:ascii="Nirmala UI" w:hAnsi="Nirmala UI" w:eastAsia="Nirmala UI" w:cs="Nirmala UI"/>
        </w:rPr>
        <w:t>मसीह के समय के ईसाइयों के लिए चेतावनी ने यह बताया कि यरूशलेम से कब पलायन करना है। पाँचवीं और छठी शताब्दियों में, ईसाइयों को दी गई चेतावनी ने उन्हें मरुस्थल की ओर पलायन करने के लिए प्रेरित किया।</w:t>
      </w:r>
    </w:p>
    <w:p>
      <w:pPr>
        <w:pStyle w:val="ArticleScripture"/>
        <w:jc w:val="left"/>
      </w:pPr>
      <w:r>
        <w:rPr>
          <w:rFonts w:ascii="Nirmala UI" w:hAnsi="Nirmala UI" w:eastAsia="Nirmala UI" w:cs="Nirmala UI"/>
        </w:rPr>
        <w:t>और वह स्त्री मरुभूमि में भाग गई, जहाँ उसके लिए परमेश्वर द्वारा तैयार किया हुआ स्थान है, ताकि वे वहाँ उसका पालन-पोषण करें, एक हज़ार दो सौ साठ दिन तक। ... और उस स्त्री को एक बड़े उकाब के दो पंख दिए गए, कि वह मरुभूमि में, अपने स्थान पर, उड़ जाए, जहाँ एक समय, दो समय, और आधा समय तक उसका पालन-पोषण किया जाता है, सर्प के सामने से दूर। और सर्प ने उस स्त्री के पीछे बाढ़ के समान जल अपने मुँह से उगल दिया, ताकि वह उसे उस बाढ़ से बहा ले जाए। तब पृथ्वी ने उस स्त्री की सहायता की, और पृथ्वी ने अपना मुँह खोला और उस बाढ़ को निगल लिया, जिसे अजगर ने अपने मुँह से निकाला था। और अजगर उस स्त्री पर क्रोधित हुआ, और उसके वंश के शेष लोगों से युद्ध करने को चला, जो परमेश्वर की आज्ञाओं का पालन करते हैं और यीशु मसीह की गवाही रखते हैं। प्रकाशितवाक्य 12:6, 15-17.</w:t>
      </w:r>
    </w:p>
    <w:p>
      <w:pPr>
        <w:pStyle w:val="ArticleBody"/>
        <w:jc w:val="left"/>
      </w:pPr>
      <w:r>
        <w:rPr>
          <w:rFonts w:ascii="Nirmala UI" w:hAnsi="Nirmala UI" w:eastAsia="Nirmala UI" w:cs="Nirmala UI"/>
        </w:rPr>
        <w:t>यीशु हमेशा किसी बात के अंत को उसके आरंभ से दर्शाते हैं, क्योंकि वे अल्फा और ओमेगा हैं। पापाई रोम के इतिहास में ‘उजाड़ने वाली घृणित वस्तु’ की चेतावनी तब पहचानी गई जब पापाई सत्ता को पवित्र स्थान में खड़ा माना गया।</w:t>
      </w:r>
    </w:p>
    <w:p>
      <w:pPr>
        <w:pStyle w:val="ArticleBody"/>
        <w:jc w:val="left"/>
      </w:pPr>
      <w:r>
        <w:rPr>
          <w:rFonts w:ascii="Nirmala UI" w:hAnsi="Nirmala UI" w:eastAsia="Nirmala UI" w:cs="Nirmala UI"/>
        </w:rPr>
        <w:t>यह चेतावनी मत्ती, मरकुस और लूका द्वारा लिखी गई है, और प्रत्येक संदर्भ में शब्दों में थोड़ी भिन्नता है। मत्ती कहता है, "इसलिए जब तुम उस उजाड़ने वाली घृणित वस्तु को, जिसके विषय में भविष्यद्वक्ता दानिय्येल ने कहा है, पवित्र स्थान में खड़ा हुआ देखोगे," और मरकुस कहता है, "जब तुम उस उजाड़ने वाली घृणित वस्तु को, जिसके विषय में भविष्यद्वक्ता दानिय्येल ने कहा है, वहाँ खड़ा हुआ देखोगे जहाँ उसे नहीं होना चाहिए।" लूका कहता है, "जब तुम येरूशलेम को सेनाओं से घिरा हुआ देखोगे, तो जान लो कि उसका उजाड़ होना निकट है। तब जो यहूदिया में हों, वे पहाड़ों की ओर भागें।"</w:t>
      </w:r>
    </w:p>
    <w:p>
      <w:pPr>
        <w:pStyle w:val="ArticleBody"/>
        <w:jc w:val="left"/>
      </w:pPr>
      <w:r>
        <w:rPr>
          <w:rFonts w:ascii="Nirmala UI" w:hAnsi="Nirmala UI" w:eastAsia="Nirmala UI" w:cs="Nirmala UI"/>
        </w:rPr>
        <w:t>तीनों गवाहियाँ एक साथ लागू होती हैं। एक अधिक विशिष्ट अनुप्रयोग में, लूका का यह संदर्भ कि यरूशलेम सेनाओं से घिरा होगा, उस चेतावनी की पहचान करता है कि जब मूर्तिपूजक रोम ने 66 ईस्वी में यरूशलेम की घेराबंदी शुरू की, तब यरूशलेम में अभी भी मौजूद मसीहियों को तुरंत भाग जाना था। मत्ती का “पवित्र स्थान” का संदर्भ, पौलुस द्वारा “अधर्म के मनुष्य” की पहचान के अनुरूप है, जो “परमेश्वर के मन्दिर में बैठता है और अपने आप को परमेश्वर ठहराता है,” इस प्रकार “उजाड़ने वाली घृणित वस्तु” की पोपतंत्र द्वारा पूर्ति का प्रतिनिधित्व करता है। मरकुस “उजाड़ने वाली घृणित वस्तु” को जहाँ उसे नहीं होना चाहिए वहाँ खड़ा बताता है, और यह अन्तिम दिनों में एडवेंटवाद को दी गई भागने की चेतावनी से मेल खाता है। इन चेतावनियों में से दो उस आज्ञा से जुड़ी हैं कि जो कोई पढ़े वह समझे, और वे सभी उस चिन्ह को सम्बोधित करती हैं जो उस युग के मसीहियों को भाग जाने की सूचना देने के लिए था।</w:t>
      </w:r>
    </w:p>
    <w:p>
      <w:pPr>
        <w:pStyle w:val="ArticleBody"/>
        <w:jc w:val="left"/>
      </w:pPr>
      <w:r>
        <w:rPr>
          <w:rFonts w:ascii="Nirmala UI" w:hAnsi="Nirmala UI" w:eastAsia="Nirmala UI" w:cs="Nirmala UI"/>
        </w:rPr>
        <w:t>'तेरे लोगों के लुटेरे' को संयुक्त राज्य अमेरिका बताने वाले लोग 'त्रि-अनुप्रयोग' का जो गलत और विकृत उपयोग करते हैं, वह यह बताता है कि जब संयुक्त राज्य अमेरिका में रविवार के क़ानून के समय 'उजाड़ लानेवाली घृणित वस्तु' पूरी होती है, तब लागू किया गया वही रविवार का क़ानून संयुक्त राज्य अमेरिका को आधुनिक रोम के रूप में चिन्हित करता है, क्योंकि मूर्तिपूजक रोम और पापल रोम दोनों ने पहले भी रविवार का क़ानून लागू किया था।</w:t>
      </w:r>
    </w:p>
    <w:p>
      <w:pPr>
        <w:pStyle w:val="ArticleBody"/>
        <w:jc w:val="left"/>
      </w:pPr>
      <w:r>
        <w:rPr>
          <w:rFonts w:ascii="Nirmala UI" w:hAnsi="Nirmala UI" w:eastAsia="Nirmala UI" w:cs="Nirmala UI"/>
        </w:rPr>
        <w:t>उस त्रुटिपूर्ण अनुप्रयोग की समस्या यह है कि मूर्तिपूजक रोम का रविवार का कानून 321 ईस्वी में लागू हुआ, परंतु "उजाड़ करने वाली घृणित वस्तु" की पूर्ति मूर्तिपूजक रोम में 66 ईस्वी में हुई, जो 321 ईस्वी के रविवार कानून से 255 वर्ष पहले की बात है। इसी प्रकार, "अधर्म का मनुष्य" को उत्पन्न करने वाला समझौता पौलुस के समय में ही हो रहा था, जिसने कहा, "अधर्म का भेद अब भी कार्य कर रहा है," फिर भी पापाई रविवार का कानून चार से अधिक शताब्दियों बाद आया। भविष्यवाणी के त्रिविध अनुप्रयोग में पहले दो साक्षी अंतिम दिनों में होने वाली तीसरी पूर्ति के लक्षण स्थापित करते हैं। अंतिम दिनों में "उजाड़ करने वाली घृणित वस्तु" दो ऐतिहासिक साक्षियों और मसीह के वचनों के तीन बाइबलीय अभिलेखों की गवाही पर, भाग निकलने की चेतावनी का प्रतिनिधित्व करती है, न कि रविवार के कानून के प्रवर्तन का।</w:t>
      </w:r>
    </w:p>
    <w:p>
      <w:pPr>
        <w:pStyle w:val="ArticleBody"/>
        <w:jc w:val="left"/>
      </w:pPr>
      <w:r>
        <w:rPr>
          <w:rFonts w:ascii="Nirmala UI" w:hAnsi="Nirmala UI" w:eastAsia="Nirmala UI" w:cs="Nirmala UI"/>
        </w:rPr>
        <w:t>अगले लेख में हम विस्तार से समझाएँगे कि भविष्यवाणी के तिहरे अनुप्रयोग से संबंधित स्थापित नियमों के संदर्भ में यह अनुप्रयोग क्यों त्रुटिपूर्ण है, और मसीह द्वारा दी गई चेतावनी के संदर्भ में रविवार के कानून की पहचान भविष्यसूचक इतिहास की गलत प्रस्तुति क्यों है।</w:t>
      </w:r>
    </w:p>
    <w:p>
      <w:pPr>
        <w:pStyle w:val="ArticleScripture"/>
        <w:jc w:val="left"/>
      </w:pPr>
      <w:r>
        <w:rPr>
          <w:rFonts w:ascii="Nirmala UI" w:hAnsi="Nirmala UI" w:eastAsia="Nirmala UI" w:cs="Nirmala UI"/>
        </w:rPr>
        <w:t>"मूर्तिपूजा और ईसाई धर्म के बीच इस समझौते का परिणाम, पहले से बताई गई भविष्यवाणी के अनुसार, 'पाप का मनुष्य' का विकास था, जो परमेश्वर का विरोध करता है और अपने आप को परमेश्वर से ऊपर उठाता है। झूठे धर्म की वह विशाल व्यवस्था शैतान की शक्ति की एक उत्कृष्ट कृति है - उसके प्रयासों का स्मारक कि वह अपनी इच्छा के अनुसार पृथ्वी पर शासन करने के लिए स्वयं को सिंहासन पर बैठाए।"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ग्यारह</dc:title>
  <dc:subject>भविष्यवाणी के त्रि-अनुप्रयोग की समझ: 11 सितंबर, 2001, और लाओदीकियाई एडवेंटवाद के लिए अंतिम परीक्षण प्रक्रिया</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