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 दृष्टि की स्थापना करता है - संख्या बारह</w:t>
      </w:r>
    </w:p>
    <w:p>
      <w:pPr>
        <w:pStyle w:val="ArticleSubtitle"/>
        <w:jc w:val="left"/>
      </w:pPr>
      <w:r>
        <w:rPr>
          <w:rFonts w:ascii="Nirmala UI" w:hAnsi="Nirmala UI" w:eastAsia="Nirmala UI" w:cs="Nirmala UI"/>
        </w:rPr>
        <w:t>भविष्यवाणी का त्रिविध अनुप्रयोग: उजाड़ने वाली घृणित वस्तु और अंतिम दिनों में भागने की चेतावनी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2024-08-31</w:t>
      </w:r>
    </w:p>
    <w:p>
      <w:pPr>
        <w:pStyle w:val="ArticleBody"/>
        <w:jc w:val="left"/>
      </w:pPr>
      <w:r>
        <w:rPr>
          <w:rFonts w:ascii="Nirmala UI" w:hAnsi="Nirmala UI" w:eastAsia="Nirmala UI" w:cs="Nirmala UI"/>
        </w:rPr>
        <w:t>भविष्यद्वक्ता दानिय्येल द्वारा कही गई उजाड़नेवाली घृणित वस्तु मसीहियों के लिए तीन भिन्न कालों में पलायन का संकेत है। ईसवी सन् 66 में जब उन्होंने रोमी सेनाओं के ध्वजों को यरूशलेम को घेरे हुए देखा, तो यरूशलेम के मसीही भाग निकले। पाँचवीं शताब्दी के उत्तरार्ध और छठी शताब्दी के आरंभ के मसीही तब वन्यस्थान की ओर निकल गए जब उन्होंने परमेश्वर के मंदिर में पाप के मनुष्य को यह घोषित करते हुए देखा कि वह स्वयं परमेश्वर है। 1888 में सीनेटर ब्लेयर ने संयुक्त राज्य अमेरिका की कांग्रेस में रविवार के कानूनों की एक श्रृंखला पेश की। इन विधेयकों को ब्लेयर विधेयक कहा गया, और उनका उद्देश्य रविवार को राष्ट्रीय उपासना-दिवस के रूप में स्थापित करना था। रविवार की उपासना पशु का चिह्न है, पापाई अधिकार का चिह्न है; और संयुक्त राज्य अमेरिका का संविधान राष्ट्रीय धर्म लागू करने और उसे संयुक्त राज्य के नागरिकों के लिए कसौटी बनाने के किसी भी प्रयास का सीधे तौर पर विरोध करता है।</w:t>
      </w:r>
    </w:p>
    <w:p>
      <w:pPr>
        <w:pStyle w:val="ArticleBody"/>
        <w:jc w:val="left"/>
      </w:pPr>
      <w:r>
        <w:rPr>
          <w:rFonts w:ascii="Nirmala UI" w:hAnsi="Nirmala UI" w:eastAsia="Nirmala UI" w:cs="Nirmala UI"/>
        </w:rPr>
        <w:t>यही तथ्य उस त्रुटिपूर्ण अनुप्रयोग से छूट जाता है जो संयुक्त राज्य को आधुनिक रोम के रूप में पहचानने से संबंधित है। भविष्यवाणी के तिहरे अनुप्रयोग के कुछ विशिष्ट नियम होते हैं जो उसके अनुप्रयोग को नियंत्रित करते हैं। ये नियम बताते हैं कि तीसरी पूर्ति की भविष्यसूचक विशेषताओं की स्थापना के लिए पहली पूर्ति की भविष्यसूचक विशेषताओं को दूसरी पूर्ति की भविष्यसूचक विशेषताओं के साथ जोड़ा जाना चाहिए।</w:t>
      </w:r>
    </w:p>
    <w:p>
      <w:pPr>
        <w:pStyle w:val="ArticleBody"/>
        <w:jc w:val="left"/>
      </w:pPr>
      <w:r>
        <w:rPr>
          <w:rFonts w:ascii="Nirmala UI" w:hAnsi="Nirmala UI" w:eastAsia="Nirmala UI" w:cs="Nirmala UI"/>
        </w:rPr>
        <w:t>भागने की चेतावनी, आगामी उत्पीड़न से भागने की चेतावनी है। मसीह के युग में वह उत्पीड़न वर्ष 70 में यरूशलेम और मंदिर के विनाश के रूप में आया। उस निकट आते उत्पीड़न का चेतावनी संकेत 66 ईस्वी में दिया गया था। पाँचवीं शताब्दी के उत्तरार्ध और छठी शताब्दी के आरंभ में भागने की चेतावनी को पौलुस द्वारा भविष्यसूचक पर्गामोस के धर्मत्याग की पहचान के रूप में वर्णित किया गया, जो मूर्तिपूजक रोम का प्रतिनिधित्व करता था। पहले धर्मत्याग होना था, ताकि वह पाप का मनुष्य जो स्वयं को परमेश्वर घोषित करेगा, प्रकट हो सके। 538 के आस-पास के इतिहास में, वह मूर्तिपूजक रोम जो रोके हुए था — या जैसा कि पौलुस ने कहा, “withholdeth” — हटा दिया गया; और जैसे पर्गामोस पतित हुआ, भागने का संकेत आ गया और उसने विश्वासयोग्यों को पोपतंत्रीय कलीसियाओं की संगति से अलग होने के लिए निर्देशित किया। फिर 538 में, ऑरलियांस की परिषद में पोप की सत्ता ने रविवार का एक कानून पारित किया, और पोपतंत्रीय उत्पीड़न के एक हज़ार दो सौ साठ वर्ष आरंभ हुए।</w:t>
      </w:r>
    </w:p>
    <w:p>
      <w:pPr>
        <w:pStyle w:val="ArticleBody"/>
        <w:jc w:val="left"/>
      </w:pPr>
      <w:r>
        <w:rPr>
          <w:rFonts w:ascii="Nirmala UI" w:hAnsi="Nirmala UI" w:eastAsia="Nirmala UI" w:cs="Nirmala UI"/>
        </w:rPr>
        <w:t>प्रथम दो साक्षी स्पष्ट करते हैं कि मसीह द्वारा दी गई भागने की चेतावनी की तीसरी पूर्ति वास्तविक उत्पीड़न से पहले हुई। यरूशलेम का विनाश, 66 ईस्वी में सेस्टियस की घेराबंदी आरंभ होने के ठीक साढ़े तीन वर्ष बाद हुआ; इस प्रकार ईसाइयों को टाइटस द्वारा आरंभ की गई दूसरी घेराबंदी की भयावहताओं से पहले ही भाग निकलने का अवसर मिला, जो मंदिर और नगर के विनाश पर समाप्त हुई। सन् 538 से पहले, ईसाई पापाई रोम की कलीसिया से अलग हो गए और भविष्यवाणी के अनुसार मरुभूमि में भाग गए, जो आध्यात्मिक यरूशलेम के विनाश का प्रतीक है।</w:t>
      </w:r>
    </w:p>
    <w:p>
      <w:pPr>
        <w:pStyle w:val="ArticleScripture"/>
        <w:jc w:val="left"/>
      </w:pPr>
      <w:r>
        <w:rPr>
          <w:rFonts w:ascii="Nirmala UI" w:hAnsi="Nirmala UI" w:eastAsia="Nirmala UI" w:cs="Nirmala UI"/>
        </w:rPr>
        <w:t>पर मन्दिर के बाहर जो आँगन है, उसे छोड़ दे, और उसे न माप; क्योंकि वह अन्यजातियों को दिया गया है; और वे पवित्र नगर को बयालीस महीनों तक पैरों तले रौंदेंगे। और मैं अपने दो गवाहों को अधिकार दूँगा, और वे टाट का वस्त्र पहने हुए एक हज़ार दो सौ साठ दिन तक भविष्यवाणी करेंगे। प्रकाशितवाक्य 11:2, 3.</w:t>
      </w:r>
    </w:p>
    <w:p>
      <w:pPr>
        <w:pStyle w:val="ArticleBody"/>
        <w:jc w:val="left"/>
      </w:pPr>
      <w:r>
        <w:rPr>
          <w:rFonts w:ascii="Nirmala UI" w:hAnsi="Nirmala UI" w:eastAsia="Nirmala UI" w:cs="Nirmala UI"/>
        </w:rPr>
        <w:t>भागने की चेतावनी के दोनों चित्रणों में, चेतावनी उत्पीड़न से पहले आती है, और उत्पीड़न का प्रतीक रोम है—चाहे वह बहुदेववादी हो या पोप-शासित—जो यरूशलेम को, चाहे वह वास्तविक हो या आध्यात्मिक, रौंदता है। सेवन्थ-डे एडवेंटिस्टों के लिए भागने की चेतावनी 1888 का ब्लेयर विधेयक थी। बहुदेववादी रोम के इतिहास में पहली पूर्ति में मसीहियों को यरूशलेम से भाग जाना था, और पोप-शासित रोम की पूर्ति में मसीहियों ने निर्जन प्रदेश की ओर पलायन किया। सेवन्थ-डे एडवेंटिस्टों के लिए चेतावनी थी कि वे देहात की ओर निकल जाएँ।</w:t>
      </w:r>
    </w:p>
    <w:p>
      <w:pPr>
        <w:pStyle w:val="ArticleScripture"/>
        <w:jc w:val="left"/>
      </w:pPr>
      <w:r>
        <w:rPr>
          <w:rFonts w:ascii="Nirmala UI" w:hAnsi="Nirmala UI" w:eastAsia="Nirmala UI" w:cs="Nirmala UI"/>
        </w:rPr>
        <w:t>"अब परमेश्वर के लोगों के लिए अपने मन का लगाव इस संसार से जोड़ने या अपना खजाना इसमें जमा करने का समय नहीं है। वह समय दूर नहीं जब प्रारंभिक चेलों की तरह हमें सुनसान और निर्जन स्थानों में शरण खोजने के लिए विवश होना पड़ेगा। जैसे रोमी सेनाओं द्वारा यरूशलेम की घेराबंदी यहूदिया के मसीहियों के लिए पलायन का संकेत थी, वैसे ही पोप के सब्त को लागू करने वाले फ़रमान के संदर्भ में हमारे राष्ट्र द्वारा सत्ता का प्रयोग हमारे लिए चेतावनी होगा। तब बड़े शहरों को छोड़ देने का समय होगा; यह छोटे शहरों को भी छोड़कर पहाड़ों के बीच एकांत स्थानों में स्थित एकांत निवासों की ओर जाने की तैयारी होगी।" Testimonies, खंड 5, 464.</w:t>
      </w:r>
    </w:p>
    <w:p>
      <w:pPr>
        <w:pStyle w:val="ArticleBody"/>
        <w:jc w:val="left"/>
      </w:pPr>
      <w:r>
        <w:rPr>
          <w:rFonts w:ascii="Nirmala UI" w:hAnsi="Nirmala UI" w:eastAsia="Nirmala UI" w:cs="Nirmala UI"/>
        </w:rPr>
        <w:t>"‘पापाई सब्त को लागू करने वाले आदेश में हमारे राष्ट्र की ओर से सत्ता का अधिग्रहण हमारे लिए एक चेतावनी होगा,’ यह उस समय पूरा हुआ जब ‘उजाड़नेवाली घृणिता’ मरकुस के वचनों के अनुरूप ‘जहाँ उसे नहीं होना चाहिए’ वहाँ खड़ी थी। 1888 में, संयुक्त राज्य अमेरिका की कांग्रेस संविधान के एक मूलभूत तत्व के सीधे विरोध में एक कानून पर विचार कर रही थी, और उस समय सातवें दिन के ऐडवेंटिस्टों को शहरों को छोड़कर ग्रामीण क्षेत्रों में चले जाना था."</w:t>
      </w:r>
    </w:p>
    <w:p>
      <w:pPr>
        <w:pStyle w:val="ArticleScripture"/>
        <w:jc w:val="left"/>
      </w:pPr>
      <w:r>
        <w:rPr>
          <w:rFonts w:ascii="Nirmala UI" w:hAnsi="Nirmala UI" w:eastAsia="Nirmala UI" w:cs="Nirmala UI"/>
        </w:rPr>
        <w:t>"यरूशलेम के विनाश में एक भी ईसाई नहीं मारा गया। मसीह ने अपने शिष्यों को चेतावनी दी थी, और जिन सभी ने उनके वचनों पर विश्वास किया, वे उस वचनित संकेत की प्रतीक्षा करते रहे। . . . बिना देर किए वे एक सुरक्षित स्थान—यरदन के पार पेरेआ देश में स्थित पेला नगर—की ओर भाग गए।" द ग्रेट कॉन्ट्रोवर्सी, 30.</w:t>
      </w:r>
    </w:p>
    <w:p>
      <w:pPr>
        <w:pStyle w:val="ArticleBody"/>
        <w:jc w:val="left"/>
      </w:pPr>
      <w:r>
        <w:rPr>
          <w:rFonts w:ascii="Nirmala UI" w:hAnsi="Nirmala UI" w:eastAsia="Nirmala UI" w:cs="Nirmala UI"/>
        </w:rPr>
        <w:t>भाग निकलने के लिए दिए गए चेतावनी-चिह्नों में जो पहला है, उसकी भविष्यवाणी संबंधी विशेषताएँ तीसरी और अंतिम पूर्ति का प्रतिनिधित्व करती हैं। कभी-कभी वे भविष्यवाणी संबंधी विशेषताएँ तीसरी पूर्ति के भीतर एक दोहरी पूर्ति उत्पन्न करती हैं। इसका एक उदाहरण तीन एलियाह हैं। जब एलियाह ने ईज़ेबेल, अहाब और बाल के भविष्यवक्ताओं का सामना किया, तो उसका उदाहरण, और ‘दूसरे एलियाह’ यूहन्ना बपतिस्मा देने वाले के गुण, जब उसने हेरोदियास, हेरोद और सलोमी का सामना किया, मिलकर यह स्थापित करते हैं कि तिहरे अनुप्रयोग की तीसरी और अंतिम पूर्ति सदा अंतिम दिनों में ही होती है, और उन अंतिम दिनों में एलियाह और यूहन्ना परमेश्वर के लोगों की दो श्रेणियों का प्रतिनिधित्व करते हैं। एलियाह द्वारा प्रतिनिधित्व की गई एक श्रेणी नहीं मरती, और यूहन्ना द्वारा प्रतिनिधित्व की गई दूसरी श्रेणी मरती है। ये दोनों श्रेणियाँ प्रकाशितवाक्य अध्याय सात में भी दर्शाई गई हैं: एक लाख चवालीस हज़ार, जो नहीं मरते, और वह बड़ी भीड़ जो मरती है।</w:t>
      </w:r>
    </w:p>
    <w:p>
      <w:pPr>
        <w:pStyle w:val="ArticleBody"/>
        <w:jc w:val="left"/>
      </w:pPr>
      <w:r>
        <w:rPr>
          <w:rFonts w:ascii="Nirmala UI" w:hAnsi="Nirmala UI" w:eastAsia="Nirmala UI" w:cs="Nirmala UI"/>
        </w:rPr>
        <w:t>तीन बाबुलों में भविष्यवाणी के संदेश का एक समान तत्व यह है कि पहले बाबुल का प्रतिनिधित्व निम्रोद करता है, पर दूसरे बाबुल का प्रतिनिधित्व उसके पहले और अंतिम राजाओं, नबूकदनेस्सर और बेलशज्जर, द्वारा होता है। नबूकदनेस्सर बाबुल में उन लोगों का प्रतिनिधित्व करता है जो उद्धार पाएँगे, और बेलशज्जर उन लोगों का जो नाश होंगे।</w:t>
      </w:r>
    </w:p>
    <w:p>
      <w:pPr>
        <w:pStyle w:val="ArticleBody"/>
        <w:jc w:val="left"/>
      </w:pPr>
      <w:r>
        <w:rPr>
          <w:rFonts w:ascii="Nirmala UI" w:hAnsi="Nirmala UI" w:eastAsia="Nirmala UI" w:cs="Nirmala UI"/>
        </w:rPr>
        <w:t>अंतिम दिनों में दो रविवार के कानून हैं जो बाइबल की भविष्यवाणी का विषय हैं। पहला संयुक्त राज्य अमेरिका में शीघ्र आने वाला रविवार का कानून है, और दूसरा वह रविवार का कानून है जो पूरे संसार पर थोपा जाएगा। इन दोनों रविवार के कानूनों का प्रतिरूप मूर्तिपूजक रोम के रविवार के कानून में मिलता है, जब सन् 321 में कॉन्स्टेंटाइन ने पहला रविवार का कानून लागू किया; इसके बाद सन् 538 में पापाई रोम का रविवार का कानून आया। मूर्तिपूजक रोम कई भविष्यसूचक प्रतिरूपों में से एक है जो संयुक्त राज्य अमेरिका का पूर्वाभास कराते हैं, और सन् 321 का रविवार का कानून संयुक्त राज्य अमेरिका में शीघ्र आने वाले रविवार के कानून का प्रतिरूप है। सन् 538 का पापाई रविवार का कानून उस रविवार के कानून का प्रतिरूप है जो पूरे संसार पर लागू किया जाएगा। यह त्रुटिपूर्ण दृष्टिकोण कि संयुक्त राज्य अमेरिका का प्रतिरूप दानिय्येल ग्यारह के लुटेरे हैं, संयुक्त राज्य अमेरिका में शीघ्र आने वाले रविवार के कानून को इस दावे के प्रमाण के रूप में उपयोग करने की कोशिश करता है कि संयुक्त राज्य अमेरिका में रविवार का कानून यह सिद्ध करता है कि संयुक्त राज्य अमेरिका आधुनिक रोम है, और इस तथ्य की अनदेखी करता है कि अजगर, पशु और झूठे भविष्यद्वक्ता के त्रिपक्षीय गठबंधन द्वारा संसार की हर राष्ट्र पर एक और रविवार का कानून थोपा जाएगा।</w:t>
      </w:r>
    </w:p>
    <w:p>
      <w:pPr>
        <w:pStyle w:val="ArticleBody"/>
        <w:jc w:val="left"/>
      </w:pPr>
      <w:r>
        <w:rPr>
          <w:rFonts w:ascii="Nirmala UI" w:hAnsi="Nirmala UI" w:eastAsia="Nirmala UI" w:cs="Nirmala UI"/>
        </w:rPr>
        <w:t>यदि संयुक्त राज्य अमेरिका में रविवार का कानून संयुक्त राज्य अमेरिका को आधुनिक रोम के रूप में पहचानता है, तो विश्वव्यापी रविवार का कानून किसकी पहचान करता है? तीन रोम यह इंगित करते हैं कि आधुनिक रोम, जो तीन-भागी है, दो अलग-अलग रविवार के कानून लागू करेगा। पहला संयुक्त राज्य अमेरिका में है और उसका प्रतिरूप 321 में कॉन्स्टैन्टाइन के रविवार के कानून में देखा गया था, और दूसरा पूरे विश्व में है, जिसका प्रतिरूप 538 के पोप के रविवार के कानून में देखा गया था। भविष्यवाणी के तिहरे अनुप्रयोग के संदर्भ में संयुक्त राज्य अमेरिका के रविवार के कानून का उपयोग यह दावा करने के लिए करना कि वही कानून यह सिद्ध करता है कि आधुनिक रोम कौन है, मूर्तिपूजक और पोपीय रोम द्वारा स्थापित भविष्यसूचक विशेषताओं की उपेक्षा करना है। अंतिम दिनों में दो अलग-अलग रविवार के कानून हैं, और इनमें से कोई भी यह सिद्ध करने का प्रमाण नहीं है कि “प्रजा के लुटेरे” संयुक्त राज्य अमेरिका हैं। जब निजी व्याख्या को कायम रखने के लिए मूर्तिपूजक और पोपीय रोम की गवाही का गलत प्रस्तुतिकरण किया जाता है, जैसा कि वर्तमान में किया जा रहा है, तो यह दर्शाता है कि अपनी निजी व्याख्या को बनाए रखने की कोशिश करने वाले पूर्वरूप और प्रतिरूप को नहीं समझते हैं।</w:t>
      </w:r>
    </w:p>
    <w:p>
      <w:pPr>
        <w:pStyle w:val="ArticleBody"/>
        <w:jc w:val="left"/>
      </w:pPr>
      <w:r>
        <w:rPr>
          <w:rFonts w:ascii="Nirmala UI" w:hAnsi="Nirmala UI" w:eastAsia="Nirmala UI" w:cs="Nirmala UI"/>
        </w:rPr>
        <w:t>मूर्तिपूजक रोम को संयुक्त राज्य का प्रतीक माना जाता है, और पापाई रोम आधुनिक रोम का प्रतीक ठहराया जाता है। भविष्यवाणी के त्रिविध अनुप्रयोग के इस गलत प्रयोग तथा इस दावे के साथ कि जो सिखाया जा रहा है वह 'प्रतीक और प्रतिरूप' के संदर्भ में रखा गया है, दूसरी विफलता यह है कि 'उजाड़नेवाली घृणित वस्तु' को, जैसा कि वह भविष्यवाणी के त्रिविध अनुप्रयोग के संदर्भ में प्रस्तुत है, उसी तरह परिभाषित नहीं किया जाता।</w:t>
      </w:r>
    </w:p>
    <w:p>
      <w:pPr>
        <w:pStyle w:val="ArticleBody"/>
        <w:jc w:val="left"/>
      </w:pPr>
      <w:r>
        <w:rPr>
          <w:rFonts w:ascii="Nirmala UI" w:hAnsi="Nirmala UI" w:eastAsia="Nirmala UI" w:cs="Nirmala UI"/>
        </w:rPr>
        <w:t>ईस्वी सन् 66 से 70 तक, दो रोमी सेनापतियों ने यरूशलेम पर आक्रमण किया। दोनों सेनापति, सेस्टियस और तीतुस, ने घेराबंदी से शुरुआत की, पर केवल एक ने थोड़े समय के लिए घेराबंदी हटा ली, जिससे ईश्वरीय प्रबंध से ईसाइयों को भाग निकलने का अवसर मिला। सेस्टियस के अधीन पहली घेराबंदी में ही ईसाइयों ने भाग निकलने की चेतावनी पहचान ली। जब तीतुस ईस्वी सन् 70 में यरूशलेम के विरुद्ध युद्ध जारी रखने आया, तो उसने घेराबंदी से शुरुआत की और तब तक नहीं रुका जब तक यरूशलेम और मंदिर नष्ट नहीं हो गए। यीशु की चेतावनी में दो चरण हैं। पहला भाग निकलने का संकेत, और उसके बाद उत्पीड़न। इस चेतावनी की पूर्ति में, पाँचवीं और छठी शताब्दियों में, ईसाइयों ने 538 से पहले भ्रष्ट रोमी कलीसिया से अलगाव कर लिया, और तब उत्पीड़न शुरू हुआ।</w:t>
      </w:r>
    </w:p>
    <w:p>
      <w:pPr>
        <w:pStyle w:val="ArticleBody"/>
        <w:jc w:val="left"/>
      </w:pPr>
      <w:r>
        <w:rPr>
          <w:rFonts w:ascii="Nirmala UI" w:hAnsi="Nirmala UI" w:eastAsia="Nirmala UI" w:cs="Nirmala UI"/>
        </w:rPr>
        <w:t>पौलुस यह बात पूरी स्पष्टता से कहता है कि प्राचीन इस्राएल का समस्त लिखित इतिहास अंतिम दिनों में रहने वालों के लिए लिखा गया था, और कि वे सब इतिहास प्रतीकरूप थे, हालांकि इस सत्य की अपनी प्रसिद्ध प्रस्तुति में यूनानी शब्द 'typos', जिसका अर्थ 'types' है, का अनुवाद 'ensamples' किया गया है।</w:t>
      </w:r>
    </w:p>
    <w:p>
      <w:pPr>
        <w:pStyle w:val="ArticleScripture"/>
        <w:jc w:val="left"/>
      </w:pPr>
      <w:r>
        <w:rPr>
          <w:rFonts w:ascii="Nirmala UI" w:hAnsi="Nirmala UI" w:eastAsia="Nirmala UI" w:cs="Nirmala UI"/>
        </w:rPr>
        <w:t>अब ये सब बातें उनके साथ उदाहरण के लिए घटित हुईं; और वे हमारी चेतावनी के लिए लिखी गई हैं, जिन पर युगों का अंत आ पहुँचा है। 1 कुरिन्थियों 10:11.</w:t>
      </w:r>
    </w:p>
    <w:p>
      <w:pPr>
        <w:pStyle w:val="ArticleBody"/>
        <w:jc w:val="left"/>
      </w:pPr>
      <w:r>
        <w:rPr>
          <w:rFonts w:ascii="Nirmala UI" w:hAnsi="Nirmala UI" w:eastAsia="Nirmala UI" w:cs="Nirmala UI"/>
        </w:rPr>
        <w:t>दसवें अध्याय के वे इतिहास-वृत्तांत, जिनका उपयोग पौलुस इस सत्य का संदर्भ स्थापित करने के लिए करता है, प्राचीन इस्राएल के धर्मी आचरण के इतिहास नहीं थे.</w:t>
      </w:r>
    </w:p>
    <w:p>
      <w:pPr>
        <w:pStyle w:val="ArticleScripture"/>
        <w:jc w:val="left"/>
      </w:pPr>
      <w:r>
        <w:rPr>
          <w:rFonts w:ascii="Nirmala UI" w:hAnsi="Nirmala UI" w:eastAsia="Nirmala UI" w:cs="Nirmala UI"/>
        </w:rPr>
        <w:t>परन्तु उनमें से बहुतों से परमेश्वर प्रसन्न न था; क्योंकि वे मरुभूमि में नाश किए गए। अब ये बातें हमारे लिए उदाहरण थीं, ताकि हम बुरी वस्तुओं की लालसा न करें, जैसी उन्होंने भी की। न तो तुम मूर्तिपूजक बनो, जैसे उनमें से कुछ थे; जैसा लिखा है, ‘लोग खाने-पीने को बैठ गए, और खेलने को उठे।’ और न हम व्यभिचार करें, जैसे उनमें से कुछ ने किया, और एक ही दिन में तेईस हज़ार गिर पड़े। और न हम मसीह की परीक्षा लें, जैसे उनमें से कुछ ने भी ली, और वे सर्पों से नाश किए गए। 1 कुरिन्थियों 10:5-9.</w:t>
      </w:r>
    </w:p>
    <w:p>
      <w:pPr>
        <w:pStyle w:val="ArticleBody"/>
        <w:jc w:val="left"/>
      </w:pPr>
      <w:r>
        <w:rPr>
          <w:rFonts w:ascii="Nirmala UI" w:hAnsi="Nirmala UI" w:eastAsia="Nirmala UI" w:cs="Nirmala UI"/>
        </w:rPr>
        <w:t>पवित्र इतिहास, परमेश्वर के लोगों की धार्मिकता और अधर्म—दोनों का अभिलेख है; परंतु दोनों ही प्रकार के अभिलेखों में भी वह इतिहास, अंतिम दिनों में जी रहे परमेश्वर के लोगों के लिए एक प्रतिरूप बना रहता है। 1888 में मिनियापोलिस में हुए विद्रोह का इतिहास, एडवेंटिस्ट इतिहासकारों के दावों के बावजूद, अधर्म का ही अभिलेख है। वह विद्रोह इतना गंभीर था कि एलेन वाइट ने सभा छोड़ देने का निश्चय कर लिया, और केवल इसलिए रुकीं क्योंकि एक स्वर्गदूत ने उनसे कहा कि रुकना और उस विद्रोह को दर्ज करना उनका उत्तरदायित्व है—वह विद्रोह मूसा के इतिहास में कोरह, दातान और अबीराम के विद्रोह के समानांतर था। उस सभा में प्रकाशितवाक्य के अठारहवें अध्याय का शक्तिशाली स्वर्गदूत उतरा, परंतु वह जो संदेश लाया था उसे अस्वीकार कर दिया गया।</w:t>
      </w:r>
    </w:p>
    <w:p>
      <w:pPr>
        <w:pStyle w:val="ArticleBody"/>
        <w:jc w:val="left"/>
      </w:pPr>
      <w:r>
        <w:rPr>
          <w:rFonts w:ascii="Nirmala UI" w:hAnsi="Nirmala UI" w:eastAsia="Nirmala UI" w:cs="Nirmala UI"/>
        </w:rPr>
        <w:t>वह इतिहास 11 सितंबर, 2001 का पूर्वरूप था, जब न्यूयॉर्क शहर की महान इमारतें गिरा दी गईं। उस इतिहास में रविवार कानून का पहला विधेयक शामिल था, जिसे सीनेटर ब्लेयर पेश करने वाले थे। रविवार को राष्ट्रीय उपासना-दिवस के रूप में लागू कराने के उनके प्रयास विफल रहे, परंतु वह एक पवित्र इतिहास का हिस्सा था जो अंतिम दिनों का पूर्वरूप था। सीनेटर ब्लेयर का विधेयक शहरों को छोड़ देने की चेतावनी था। 1888 से पहले, जब सिस्टर वाइट शहरों से बाहर रहने की आवश्यकता के बारे में बोलती थीं, तो वे भविष्यकाल में बोलती थीं। उन्होंने निकट भविष्य के उस समय की ओर संकेत किया जब परमेश्वर के लोगों को देहात में जाना होगा। 1888 के बाद, देहात में रहने की आवश्यकता के बारे में सिस्टर वाइट के सभी उल्लेख उनके परामर्श को इस संदर्भ में रखते थे कि देहात में रहने का समय पहले ही आ चुका था। 1888 का ब्लेयर विधेयक रविवार प्रवर्तन का संकेत था, जैसा कि लूका ने कहा, ऐसी जगह पर जहाँ उसे होना नहीं चाहिए था। रविवार का प्रवर्तन संयुक्त राज्य की कांग्रेस में नहीं लाया जाना चाहिए था, क्योंकि यह संविधान के एक मूल सिद्धांत का खंडन था।</w:t>
      </w:r>
    </w:p>
    <w:p>
      <w:pPr>
        <w:pStyle w:val="ArticleBody"/>
        <w:jc w:val="left"/>
      </w:pPr>
      <w:r>
        <w:rPr>
          <w:rFonts w:ascii="Nirmala UI" w:hAnsi="Nirmala UI" w:eastAsia="Nirmala UI" w:cs="Nirmala UI"/>
        </w:rPr>
        <w:t>1888 का इतिहास इस उद्देश्य से दर्ज किया गया था कि वह 11 सितंबर, 2001 से शुरू हुई भविष्यसूचक इतिहास का प्रतिरूप प्रदर्शित करे. 1888 का ब्लेयर बिल 2001 के पैट्रियट एक्ट का प्रतिरूप था. यह पशु के चिह्न के वास्तविक रूप से लागू किए जाने से पहले की चेतावनी थी. जो कोई मसीह का अनुसरण कर रहा है, उसे 11 सितंबर, 2001 के बाद किसी शहर में नहीं रहना चाहिए. यह वह भविष्यसूचक घेराबंदी थी जिसने परमेश्वर के लोगों को भाग निकलने का निर्देश दिया. और जैसे अंतिम दिनों के भविष्यसूचक मॉडल में दो रविवार के कानून हैं—जिनका प्रतिनिधित्व मूर्तिपूजक और पोपवादी रोम के रविवार कानून करते हैं—वैसे ही दोनों रविवार के कानूनों से पहले भागने की चेतावनी दी जाती है.</w:t>
      </w:r>
    </w:p>
    <w:p>
      <w:pPr>
        <w:pStyle w:val="ArticleBody"/>
        <w:jc w:val="left"/>
      </w:pPr>
      <w:r>
        <w:rPr>
          <w:rFonts w:ascii="Nirmala UI" w:hAnsi="Nirmala UI" w:eastAsia="Nirmala UI" w:cs="Nirmala UI"/>
        </w:rPr>
        <w:t>जो स्वयं को सेवेंथ-डे एडवेंटिस्ट होने का दावा करते हैं, उन्हें जल्द आने वाले रविवार के कानून से पहले, शहरों को छोड़कर देहात की ओर निकल भागने के संकेत के रूप में पैट्रियट एक्ट को भविष्यसूचक रूप से पहचानना था। वही रविवार का कानून परमेश्वर की उन अन्य भेड़ों के लिए, जो अभी भी बाबुल में हैं, यह संकेत था कि वे हर राष्ट्र पर लाए जाने वाले रविवार के प्रवर्तन से पहले बाबुल से निकल भागें।</w:t>
      </w:r>
    </w:p>
    <w:p>
      <w:pPr>
        <w:pStyle w:val="ArticleScripture"/>
        <w:jc w:val="left"/>
      </w:pPr>
      <w:r>
        <w:rPr>
          <w:rFonts w:ascii="Nirmala UI" w:hAnsi="Nirmala UI" w:eastAsia="Nirmala UI" w:cs="Nirmala UI"/>
        </w:rPr>
        <w:t>"जब अमेरिका, जो धार्मिक स्वतंत्रता की भूमि है, अंतरात्मा पर दबाव डालने और लोगों को झूठे सब्त का सम्मान करने के लिए मजबूर करने में पापसी के साथ हाथ मिला लेगा, तब पृथ्वी के हर देश के लोग उसके उदाहरण का अनुसरण करने के लिए प्रेरित किए जाएंगे।" टेस्टिमोनीज़, खंड 6, 18.</w:t>
      </w:r>
    </w:p>
    <w:p>
      <w:pPr>
        <w:pStyle w:val="ArticleBody"/>
        <w:jc w:val="left"/>
      </w:pPr>
      <w:r>
        <w:rPr>
          <w:rFonts w:ascii="Nirmala UI" w:hAnsi="Nirmala UI" w:eastAsia="Nirmala UI" w:cs="Nirmala UI"/>
        </w:rPr>
        <w:t>जिस प्रकार तीन एलिय्याहों का त्रिविध अनुप्रयोग यह स्थापित करता है कि अन्तिम दिनों में परमेश्वर की प्रजा के दो वर्ग हैं, उसी प्रकार रोम का त्रिविध अनुप्रयोग यह दर्शाता है कि दो भिन्न रविवार के क़ानून हैं। जो लोग यह दावा करना चाहते हैं कि संयुक्त राज्य “तेरे लोगों के लुटेरे” हैं, और इसलिए संयुक्त राज्य की भविष्यसूचक भूमिका उस दर्शन की पुष्टि करती है, वे यह सुझाव देते हैं कि संयुक्त राज्य में शीघ्र आने वाला रविवार का क़ानून वही “उजाड़ने वाली घृणित वस्तु” है जिसे मसीह ने अपने लोगों के लिए आने वाले उत्पीड़न से भागने की चेतावनी के रूप में पहचाना था। वे घेरे और दूसरे घेरे के बीच के भेद को नहीं पहचान पाते—पहला घेरा भाग निकलने की चेतावनी का चिन्ह है, जबकि दूसरा घेरा उस समय का प्रतिनिधित्व करता है जब रविवार के क़ानून का वास्तविक प्रवर्तन अन्तिम दिनों के उत्पीड़न की शुरुआत करता है। वे उन दो साक्षियों के आधार पर स्थापित भेद को भी नहीं संबोधित करते जो यह दर्शाते हैं कि अन्तिम दिनों में भविष्यवाणी को पूरा करने के लिए दो पृथक रविवार के क़ानून होंगे। ऐसा करते हुए वे यह दलील देते हैं कि संयुक्त राज्य में शीघ्र आने वाला रविवार का क़ानून वही चेतावनी है जिसे दानिय्येल भविष्यद्वक्ता द्वारा कही गई “उजाड़ने वाली घृणित वस्तु” के रूप में दर्शाया गया है—और वह है भी, परन्तु वैसा नहीं जैसा वे उसे परिभाषित करते हैं।</w:t>
      </w:r>
    </w:p>
    <w:p>
      <w:pPr>
        <w:pStyle w:val="ArticleBody"/>
        <w:jc w:val="left"/>
      </w:pPr>
      <w:r>
        <w:rPr>
          <w:rFonts w:ascii="Nirmala UI" w:hAnsi="Nirmala UI" w:eastAsia="Nirmala UI" w:cs="Nirmala UI"/>
        </w:rPr>
        <w:t>संयुक्त राज्य अमेरिका में रविवार का कानून परमेश्वर की उन अन्य भेड़ों के लिए चेतावनी है जो अब भी बाबुल में हैं कि वे उसकी संगति से निकल भागें। अतः यह उस आने वाले रविवार के कानून की चेतावनी है जो सभी राष्ट्रों पर लागू किया जाएगा।</w:t>
      </w:r>
    </w:p>
    <w:p>
      <w:pPr>
        <w:pStyle w:val="ArticleScripture"/>
        <w:jc w:val="left"/>
      </w:pPr>
      <w:r>
        <w:rPr>
          <w:rFonts w:ascii="Nirmala UI" w:hAnsi="Nirmala UI" w:eastAsia="Nirmala UI" w:cs="Nirmala UI"/>
        </w:rPr>
        <w:t>"विदेशी राष्ट्र संयुक्त राज्य अमेरिका का अनुकरण करेंगे। यद्यपि वह अग्रणी है, तथापि वही संकट संसार के सभी भागों में हमारे लोगों पर आएगा।" गवाहियाँ, खंड 6, 395.</w:t>
      </w:r>
    </w:p>
    <w:p>
      <w:pPr>
        <w:pStyle w:val="ArticleBody"/>
        <w:jc w:val="left"/>
      </w:pPr>
      <w:r>
        <w:rPr>
          <w:rFonts w:ascii="Nirmala UI" w:hAnsi="Nirmala UI" w:eastAsia="Nirmala UI" w:cs="Nirmala UI"/>
        </w:rPr>
        <w:t>उनका दावा है कि संयुक्त राज्य अमेरिका में रविवार का कानून संयुक्त राज्य अमेरिका को उस प्रतीक के रूप में पहचानता है जो भविष्यसूचक दर्शन को स्थापित करता है, परन्तु मसीह द्वारा दी गई भागने की चेतावनी के संदर्भ में, वही रविवार का कानून ग्यारहवें घंटे के मजदूरों के लिए बाबुल से निकल भागने की एक विश्वव्यापी चेतावनी का प्रतिनिधित्व करता है।</w:t>
      </w:r>
    </w:p>
    <w:p>
      <w:pPr>
        <w:pStyle w:val="ArticleBody"/>
        <w:jc w:val="left"/>
      </w:pPr>
      <w:r>
        <w:rPr>
          <w:rFonts w:ascii="Nirmala UI" w:hAnsi="Nirmala UI" w:eastAsia="Nirmala UI" w:cs="Nirmala UI"/>
        </w:rPr>
        <w:t>जब बहन वाइट भागने की चेतावनी पर बात करती हैं, तो वह उस रविवार के कानून के मुद्दे को सामने रखती हैं जो पूरे संसार पर हावी हो जाएगा। वह आंदोलन संयुक्त राज्य अमेरिका में रविवार के कानून से शुरू होता है। वह स्पष्ट करती हैं कि संयुक्त राज्य अमेरिका में रविवार का कानून आने वाले उत्पीड़न की चेतावनी है।</w:t>
      </w:r>
    </w:p>
    <w:p>
      <w:pPr>
        <w:pStyle w:val="ArticleScripture"/>
        <w:jc w:val="left"/>
      </w:pPr>
      <w:r>
        <w:rPr>
          <w:rFonts w:ascii="Nirmala UI" w:hAnsi="Nirmala UI" w:eastAsia="Nirmala UI" w:cs="Nirmala UI"/>
        </w:rPr>
        <w:t>परमेश्वर की व्यवस्था का उल्लंघन करते हुए पोपतंत्र की व्यवस्था को लागू करने वाले फरमान द्वारा हमारा राष्ट्र धर्मनिष्ठा से पूरी तरह अलग हो जाएगा। जब प्रोटेस्टेंटवाद खाई के पार अपना हाथ बढ़ाकर रोमी सत्ता का हाथ थामेगा, जब वह गह्वर के पार जाकर आत्मवाद से हाथ मिलाएगा, जब इस त्रिगुट के प्रभाव में हमारा देश एक प्रोटेस्टेंट और गणतांत्रिक सरकार के रूप में अपने संविधान के प्रत्येक सिद्धांत का परित्याग कर देगा और पोपतांत्रिक असत्य तथा भ्रम के प्रसार के लिए प्रावधान करेगा, तब हम जान सकते हैं कि शैतान के अद्भुत काम करने का समय आ गया है और अंत निकट है।</w:t>
      </w:r>
    </w:p>
    <w:p>
      <w:pPr>
        <w:pStyle w:val="ArticleScripture"/>
        <w:jc w:val="left"/>
      </w:pPr>
      <w:r>
        <w:rPr>
          <w:rFonts w:ascii="Nirmala UI" w:hAnsi="Nirmala UI" w:eastAsia="Nirmala UI" w:cs="Nirmala UI"/>
        </w:rPr>
        <w:t>"जैसे रोमी सेनाओं का समीप आना शिष्यों के लिए यरूशलेम के आसन्न विनाश का एक चिन्ह था, वैसे ही यह धर्मत्याग हमारे लिए इस बात का संकेत हो सकता है कि परमेश्वर के धैर्य की सीमा आ पहुँची है, कि हमारे राष्ट्र के अधर्म का पात्र भर चुका है, और कि दया का स्वर्गदूत अपनी उड़ान भरने को है, कि फिर कभी न लौटे। परमेश्वर की प्रजा तब उन क्लेश और संकट के दृश्यों में डाल दी जाएगी, जिन्हें भविष्यद्वक्ताओं ने 'याकूब के संकट का समय' के रूप में वर्णित किया है। विश्वासयोग्य, सताए हुए लोगों की पुकारें स्वर्ग तक पहुँचती हैं। और जैसे हाबिल का लहू भूमि से पुकारता था, वैसे ही शहीदों की कब्रों से, समुद्र की समाधियों से, पर्वतीय गुफाओं से, मठों के तहख़ानों से भी परमेश्वर की ओर पुकारें उठती हैं: 'हे प्रभु, पवित्र और सत्य, तू पृथ्वी पर रहने वालों से हमारे लहू का न्याय और प्रतिशोध कब तक नहीं लेगा?'" टेस्टिमोनीज़, खंड 5, 451.</w:t>
      </w:r>
    </w:p>
    <w:p>
      <w:pPr>
        <w:pStyle w:val="ArticleBody"/>
        <w:jc w:val="left"/>
      </w:pPr>
      <w:r>
        <w:rPr>
          <w:rFonts w:ascii="Nirmala UI" w:hAnsi="Nirmala UI" w:eastAsia="Nirmala UI" w:cs="Nirmala UI"/>
        </w:rPr>
        <w:t>बहन व्हाइट संयुक्त राज्य अमेरिका में रविवार के कानून की पहचान कर रही हैं, और इसे इस "चिह्न" के रूप में बताती हैं कि संयुक्त राज्य के लिए अनुग्रह काल समाप्त हो गया है। परन्तु संसार की अन्य राष्ट्रों में भी परमेश्वर के लोगों को उसी परीक्षा का सामना करना होगा। संयुक्त राज्य अमेरिका में रविवार का कानून लागू होने से लेकर मीकाएल के उठ खड़े होने और मानवों के अनुग्रह काल के बंद होने तक एक अवधि रहती है। जब यह बंद हो जाता है, तब "दया का स्वर्गदूत अपनी उड़ान भर लेती 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 दृष्टि की स्थापना करता है - संख्या बारह</dc:title>
  <dc:subject>भविष्यवाणी का त्रिविध अनुप्रयोग: उजाड़ने वाली घृणित वस्तु और अंतिम दिनों में भागने की चेतावनी</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