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रोम दृष्टि स्थापित करता है - संख्या चौदह</w:t>
      </w:r>
    </w:p>
    <w:p>
      <w:pPr>
        <w:pStyle w:val="ArticleSubtitle"/>
        <w:jc w:val="left"/>
      </w:pPr>
      <w:r>
        <w:rPr>
          <w:rFonts w:ascii="Nirmala UI" w:hAnsi="Nirmala UI" w:eastAsia="Nirmala UI" w:cs="Nirmala UI"/>
        </w:rPr>
        <w:t>मसीह के प्रतिबिंब और पशु की प्रतिमा का गठन: अंतिम दिनों में एक भविष्यसूचक समानांतर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2024-09-02</w:t>
      </w:r>
    </w:p>
    <w:p>
      <w:pPr>
        <w:pStyle w:val="ArticleBody"/>
        <w:jc w:val="left"/>
      </w:pPr>
      <w:r>
        <w:rPr>
          <w:rFonts w:ascii="Nirmala UI" w:hAnsi="Nirmala UI" w:eastAsia="Nirmala UI" w:cs="Nirmala UI"/>
        </w:rPr>
        <w:t>भविष्यवाणी यह बताती है कि संयुक्त राज्य अमेरिका द्वारा पशु के प्रति तथा उसके समान प्रतिमा का निर्माण उसी समय होता है, जब प्रोटेस्टेंटवाद का सींग मसीह की छवि का निर्माण कर रहा होता है। उस निर्माण को दानिय्येल के दसवें अध्याय में विशेष रूप से पहचाना गया है, जब दानिय्येल 'marah' कहलाने वाले कारणकारी दर्पण-सदृश दर्शन को देखता है। दानिय्येल उन लोगों का प्रतिनिधित्व करता है जो मसीह को निहारते हैं, और ऐसा करते हुए वे मसीह के चरित्र को प्रतिबिंबित करते हैं। वे एक लाख चवालीस हज़ार, जिनका प्रतिनिधित्व दसवें अध्याय में दानिय्येल करता है, अपने भीतर मसीह की छवि केवल तब बनाते हैं जब वे उसके चरित्र को निहारते हैं। निहारने से वे परिवर्तित हो जाते हैं।</w:t>
      </w:r>
    </w:p>
    <w:p>
      <w:pPr>
        <w:pStyle w:val="ArticleBody"/>
        <w:jc w:val="left"/>
      </w:pPr>
      <w:r>
        <w:rPr>
          <w:rFonts w:ascii="Nirmala UI" w:hAnsi="Nirmala UI" w:eastAsia="Nirmala UI" w:cs="Nirmala UI"/>
        </w:rPr>
        <w:t>पशु की प्रतिमा, पशु को प्रतिबिंबित करती है, और पशु की प्रतिमा का गठन परमेश्वर की प्रजा के लिए वह महान परीक्षा है, जिससे उनकी अनंत नियति तय होगी। जब प्रोटेस्टेंट कलीसियाएँ संयुक्त राज्य अमेरिका की सरकार पर नियंत्रण प्राप्त कर लेंगी, तब वे कलीसिया और राज्य के उस तंत्र की प्रतिमा बना लेंगी, जो उस नियंत्रण संरचना का प्रतिनिधित्व करती है जिसका प्रयोग पोप सत्ता ने तब किया था जब तक राजनीतिक समर्थन हटाया नहीं गया था। उसी काल में उसके अंतिम दिनों की प्रजा में मसीह की छवि भी निर्मित की जाएगी। तथापि, दानिय्येल के साथ जो थे, उनमें से कुछ ने दर्शन नहीं देखा, क्योंकि वे उस दर्शन से भाग गए। उन्होंने परीक्षाकाल में अपने भीतर मसीह की छवि बनने देने से इनकार करके, पशु की प्रतिमा के गठन की परीक्षा में असफल रहे।</w:t>
      </w:r>
    </w:p>
    <w:p>
      <w:pPr>
        <w:pStyle w:val="ArticleBody"/>
        <w:jc w:val="left"/>
      </w:pPr>
      <w:r>
        <w:rPr>
          <w:rFonts w:ascii="Nirmala UI" w:hAnsi="Nirmala UI" w:eastAsia="Nirmala UI" w:cs="Nirmala UI"/>
        </w:rPr>
        <w:t>प्रतिबिम्ब का आध्यात्मिक सिद्धांत उस दर्पण में देखने से पूरा होता है जो मसीह का प्रतिनिधित्व करता है, और क्योंकि "मरह" दर्शन एक कारणकारी दृष्टि है, दर्पण में मसीह की प्रतिमा मानवता में मसीह की प्रतिमा उत्पन्न करती है। एक वास्तविक दर्पण उस व्यक्ति की छवि परावर्तित करता है जो उसमें देखता है, परंतु इस सिद्धांत के आध्यात्मिक अनुप्रयोग में दर्पण से जुड़े कुछ परिवर्तनशील तत्व होते हैं। जो केवल "वचन के सुनने वाले हैं, और करने वाले नहीं," "अपने आप को देखता है, और अपने मार्ग चला जाता है, और तुरन्त भूल जाता है कि वह किस प्रकार का मनुष्य था।" वे दर्पण की ओर देखते हैं और उन्हें केवल मानवता दिखाई देती है।</w:t>
      </w:r>
    </w:p>
    <w:p>
      <w:pPr>
        <w:pStyle w:val="ArticleBody"/>
        <w:jc w:val="left"/>
      </w:pPr>
      <w:r>
        <w:rPr>
          <w:rFonts w:ascii="Nirmala UI" w:hAnsi="Nirmala UI" w:eastAsia="Nirmala UI" w:cs="Nirmala UI"/>
        </w:rPr>
        <w:t>दूसरी श्रेणी के लोग, जो "भूलने वाले श्रोता नहीं, बल्कि काम करने वाले" हैं, परमेश्वर की व्यवस्था को देखते हैं; वे दर्पण में मसीह को देखते हैं। यह काम यह समझना है कि प्रतिबिंब का सिद्धांत "प्राकृतिक" वास्तविकता और आत्मिक वास्तविकता—दोनों रखता है। दानीएल उन लोगों का चित्रण करता है जिन्होंने यह "काम" किया, क्योंकि अध्याय नौ और दस में वह उस कार्य को दिखाता है जो प्रतिबिंब के आत्मिक सिद्धांत को जन्म देता है।</w:t>
      </w:r>
    </w:p>
    <w:p>
      <w:pPr>
        <w:pStyle w:val="ArticleScripture"/>
        <w:jc w:val="left"/>
      </w:pPr>
      <w:r>
        <w:rPr>
          <w:rFonts w:ascii="Nirmala UI" w:hAnsi="Nirmala UI" w:eastAsia="Nirmala UI" w:cs="Nirmala UI"/>
        </w:rPr>
        <w:t>उन दिनों मैं, दानिय्येल, तीन पूरे सप्ताह तक शोक करता रहा। मैंने कोई स्वादिष्ट भोजन नहीं खाया; न मांस और न दाखमधु मेरे मुँह में गया; और न मैंने तन पर तेल लगाया, जब तक कि तीन पूरे सप्ताह पूरे न हो गए। दानिय्येल 10:1, 2.</w:t>
      </w:r>
    </w:p>
    <w:p>
      <w:pPr>
        <w:pStyle w:val="ArticleBody"/>
        <w:jc w:val="left"/>
      </w:pPr>
      <w:r>
        <w:rPr>
          <w:rFonts w:ascii="Nirmala UI" w:hAnsi="Nirmala UI" w:eastAsia="Nirmala UI" w:cs="Nirmala UI"/>
        </w:rPr>
        <w:t>गैब्रियल ने दानिय्येल को अध्याय आठ के दर्शन की आंशिक व्याख्या दी थी, लेकिन दानिय्येल उसे पूरी तरह नहीं समझ पाया था।</w:t>
      </w:r>
    </w:p>
    <w:p>
      <w:pPr>
        <w:pStyle w:val="ArticleScripture"/>
        <w:jc w:val="left"/>
      </w:pPr>
      <w:r>
        <w:rPr>
          <w:rFonts w:ascii="Nirmala UI" w:hAnsi="Nirmala UI" w:eastAsia="Nirmala UI" w:cs="Nirmala UI"/>
        </w:rPr>
        <w:t>और मैं, दानिय्येल, मूर्छित हो गया और कुछ दिनों तक बीमार पड़ा रहा; फिर मैं उठा और राजा के काम-काज में लग गया; और उस दर्शन से मैं चकित था, परन्तु उसे कोई समझ नहीं सका। दानिय्येल 8:27.</w:t>
      </w:r>
    </w:p>
    <w:p>
      <w:pPr>
        <w:pStyle w:val="ArticleBody"/>
        <w:jc w:val="left"/>
      </w:pPr>
      <w:r>
        <w:rPr>
          <w:rFonts w:ascii="Nirmala UI" w:hAnsi="Nirmala UI" w:eastAsia="Nirmala UI" w:cs="Nirmala UI"/>
        </w:rPr>
        <w:t>बहन व्हाइट हमें बताती हैं कि दानिय्येल अध्याय आठ के संदेश की व्याख्या को समझने का प्रयास कर रहा था, जिसे गब्रिएल अध्याय नौ में दानिय्येल के पास लेकर आया था.</w:t>
      </w:r>
    </w:p>
    <w:p>
      <w:pPr>
        <w:pStyle w:val="ArticleScripture"/>
        <w:jc w:val="left"/>
      </w:pPr>
      <w:r>
        <w:rPr>
          <w:rFonts w:ascii="Nirmala UI" w:hAnsi="Nirmala UI" w:eastAsia="Nirmala UI" w:cs="Nirmala UI"/>
        </w:rPr>
        <w:t>नई और अधिक गहन गंभीरता के साथ, मिलर ने भविष्यवाणियों की जांच जारी रखी; जो बात अब अत्यंत महत्त्वपूर्ण और सर्वग्राही रुचि का विषय प्रतीत हो रही थी, उसके अध्ययन में उसने दिनों के साथ-साथ पूरी-पूरी रातें भी लगा दीं। दानिय्येल के आठवें अध्याय में उसे 2300 दिनों के प्रारंभ बिंदु का कोई सुराग न मिला; स्वर्गदूत गैब्रियल को, यद्यपि दानिय्येल को दर्शन समझा देने की आज्ञा दी गई थी, फिर भी उसने उसे केवल आंशिक व्याख्या ही दी। जब नबी के दर्शन में कलीसिया पर आने वाले भयंकर उत्पीड़न का खुलासा किया गया, तो नबी की शारीरिक शक्ति जवाब दे गई। वह इससे अधिक सह नहीं सका, और स्वर्गदूत कुछ समय के लिए उसे छोड़ गया। दानिय्येल "मूर्छित हो गया, और कुछ दिनों तक बीमार रहा।" वह कहता है, "और मैं उस दर्शन से स्तब्ध था, परंतु किसी ने उसे समझा नहीं।"</w:t>
      </w:r>
    </w:p>
    <w:p>
      <w:pPr>
        <w:pStyle w:val="ArticleScripture"/>
        <w:jc w:val="left"/>
      </w:pPr>
      <w:r>
        <w:rPr>
          <w:rFonts w:ascii="Nirmala UI" w:hAnsi="Nirmala UI" w:eastAsia="Nirmala UI" w:cs="Nirmala UI"/>
        </w:rPr>
        <w:t>तथापि परमेश्वर ने अपने दूत को आज्ञा दी थी: 'इस व्यक्ति को दर्शन समझा दो।' उस आज्ञा की पूर्ति होना आवश्यक था। उसके पालन में, कुछ समय बाद, स्वर्गदूत दानिय्येल के पास लौट आया और कहा: 'मैं अब तुझे बुद्धि और समझ देने को आया हूँ;' 'इसलिए बात को समझ, और दर्शन पर विचार कर।' दानिय्येल 8:27, 16; 9:22, 23, 25-27। अध्याय 8 के दर्शन में एक महत्वपूर्ण बिंदु ऐसा था जो बिना समझाए रह गया था, अर्थात, जो समय से संबंधित था—2300 दिनों की अवधि; इसलिए स्वर्गदूत ने अपनी व्याख्या पुनः आरंभ करते हुए मुख्यतः समय के विषय पर ध्यान केंद्रित किया। महान संघर्ष, 325.</w:t>
      </w:r>
    </w:p>
    <w:p>
      <w:pPr>
        <w:pStyle w:val="ArticleBody"/>
        <w:jc w:val="left"/>
      </w:pPr>
      <w:r>
        <w:rPr>
          <w:rFonts w:ascii="Nirmala UI" w:hAnsi="Nirmala UI" w:eastAsia="Nirmala UI" w:cs="Nirmala UI"/>
        </w:rPr>
        <w:t>दसवें अध्याय में हमें बताया जाता है कि दानिय्येल को "दर्शन" और "बात" की समझ थी, परन्तु दानिय्येल और अधिक प्रकाश चाहता था; इसलिए उसने उस समझ को पाने के लिए अपना मन लगा लिया और इक्कीस दिनों तक उपवास किया। ऐसा करते हुए वह अंतिम दिनों के उन लोगों का प्रतिनिधित्व करता है जो परावर्तन के आध्यात्मिक सिद्धांत को समझते हैं, जिसका उदाहरण परावर्तन के प्राकृतिक सिद्धांत में मिलता है। उस समझ को उनके कार्यों द्वारा प्रदर्शित किया जाता है, और उनके कार्यों को दानिय्येल इस रूप में प्रस्तुत करता है कि वे परमेश्वर के भविष्यवाणी वचन की सही समझ की खोज कर रहे हैं। जो लोग दर्शन से भाग गए, उनसे स्पष्ट विरोधाभास यह है कि वे परमेश्वर के भविष्यवाणी वचन की सही समझ नहीं खोज रहे थे।</w:t>
      </w:r>
    </w:p>
    <w:p>
      <w:pPr>
        <w:pStyle w:val="ArticleBody"/>
        <w:jc w:val="left"/>
      </w:pPr>
      <w:r>
        <w:rPr>
          <w:rFonts w:ascii="Nirmala UI" w:hAnsi="Nirmala UI" w:eastAsia="Nirmala UI" w:cs="Nirmala UI"/>
        </w:rPr>
        <w:t>परमेश्वर के भविष्यद्वाणी वचन का वह सत्य, जिसे समझने के लिए दानीएल को भूखा दिखाया गया है, अंतिम दिनों का प्रकाश है, क्योंकि दानीएल एक लाख चवालीस हज़ार का प्रतीक है। इसलिए दानीएल उस वर्ग का प्रतिनिधित्व करता है जो परमेश्वर के भविष्यद्वाणी वचन के उस प्रकाश को समझना चाहता है, जिसे अनुग्रह काल के समाप्त होने से पहले की अंतिम परीक्षा के रूप में दर्शाया गया है। इस संदर्भ में, यही यीशु मसीह का प्रकाशितवाक्य है जो अनुग्रह काल के समाप्त होने से ठीक पहले खोला जाता है; और यही वह परीक्षा भी है जिसे पशु की प्रतिमा के गठन के रूप में दर्शाया गया है।</w:t>
      </w:r>
    </w:p>
    <w:p>
      <w:pPr>
        <w:pStyle w:val="ArticleBody"/>
        <w:jc w:val="left"/>
      </w:pPr>
      <w:r>
        <w:rPr>
          <w:rFonts w:ascii="Nirmala UI" w:hAnsi="Nirmala UI" w:eastAsia="Nirmala UI" w:cs="Nirmala UI"/>
        </w:rPr>
        <w:t>पशु की प्रतिमा का गठन, प्रतिमा के विकसित होने की प्रक्रिया की प्रत्यक्ष पहचान है। उस वास्तविकता का सही निर्धारण तब तक संभव नहीं, जब तक पहले परीक्षा के मुख्य विषय, यानी पशु, की पहचान न की जाए। यही पशु यह स्थापित करता है और बताता है कि प्रतिमा कैसे निर्मित होती है।</w:t>
      </w:r>
    </w:p>
    <w:p>
      <w:pPr>
        <w:pStyle w:val="ArticleScripture"/>
        <w:jc w:val="left"/>
      </w:pPr>
      <w:r>
        <w:rPr>
          <w:rFonts w:ascii="Nirmala UI" w:hAnsi="Nirmala UI" w:eastAsia="Nirmala UI" w:cs="Nirmala UI"/>
        </w:rPr>
        <w:t>परन्तु 'पशु के लिए मूर्ति' क्या है? और इसे कैसे बनाया जाना है? यह मूर्ति दो सींगों वाले पशु द्वारा बनाई जाती है, और वह पशु के लिए एक मूर्ति है। इसे 'पशु की मूर्ति' भी कहा जाता है। तब यह जानने के लिए कि वह मूर्ति कैसी है और उसे कैसे बनाया जाना है, हमें स्वयं उस पशु—अर्थात पापाई सत्ता—के लक्षणों का अध्ययन करना होगा।</w:t>
      </w:r>
    </w:p>
    <w:p>
      <w:pPr>
        <w:pStyle w:val="ArticleScripture"/>
        <w:jc w:val="left"/>
      </w:pPr>
      <w:r>
        <w:rPr>
          <w:rFonts w:ascii="Nirmala UI" w:hAnsi="Nirmala UI" w:eastAsia="Nirmala UI" w:cs="Nirmala UI"/>
        </w:rPr>
        <w:t>जब प्रारंभिक कलीसिया सुसमाचार की सरलता से हटकर और मूर्तिपूजक रीति-रिवाजों व प्रथाओं को अपनाकर भ्रष्ट हो गई, तब उसने परमेश्वर की आत्मा और शक्ति खो दी; और लोगों के विवेक पर नियंत्रण करने के लिए उसने सांसारिक सत्ता का समर्थन माँगा। परिणामस्वरूप पापसी का उदय हुआ—ऐसी कलीसिया, जिसने राज्य की शक्ति को अपने नियंत्रण में लेकर उसे अपने ही उद्देश्यों की पूर्ति के लिए, विशेषकर ‘विधर्म’ के दंड के लिए, प्रयुक्त किया। संयुक्त राज्य अमेरिका के लिए ‘पशु की प्रतिमा’ बनाने हेतु, धार्मिक शक्ति को नागरिक सरकार पर इतना नियंत्रण करना होगा कि राज्य का अधिकार भी कलीसिया द्वारा अपने उद्देश्यों की पूर्ति के लिए प्रयुक्त किया जाए। महान संघर्ष, 443.</w:t>
      </w:r>
    </w:p>
    <w:p>
      <w:pPr>
        <w:pStyle w:val="ArticleBody"/>
        <w:jc w:val="left"/>
      </w:pPr>
      <w:r>
        <w:rPr>
          <w:rFonts w:ascii="Nirmala UI" w:hAnsi="Nirmala UI" w:eastAsia="Nirmala UI" w:cs="Nirmala UI"/>
        </w:rPr>
        <w:t>इसके लिए, 'प्रतिमा कैसी है और उसे कैसे बनाया जाना है, यह जानने के लिए हमें स्वयं उस पशु—पापसी—की विशेषताओं का अध्ययन करना होगा।' यही पशु उस दर्शन की स्थापना करता है, जो अंतिम दिनों की परीक्षा है, और जो अनुग्रहकाल समाप्त होने से ठीक पहले घटित होता है। दानिय्येल ने उस दर्शन और उस बात को समझा।</w:t>
      </w:r>
    </w:p>
    <w:p>
      <w:pPr>
        <w:pStyle w:val="ArticleScripture"/>
        <w:jc w:val="left"/>
      </w:pPr>
      <w:r>
        <w:rPr>
          <w:rFonts w:ascii="Nirmala UI" w:hAnsi="Nirmala UI" w:eastAsia="Nirmala UI" w:cs="Nirmala UI"/>
        </w:rPr>
        <w:t>फारस के राजा कूरुस के तीसरे वर्ष में दानिय्येल को, जिसका नाम बेल्तशस्सर कहलाता था, एक बात प्रगट हुई; और वह बात सत्य थी, परन्तु निर्धारित समय बहुत लंबा था; और उसने उस बात को समझा, और दर्शन की समझ भी पाई। दानिय्येल 10:1.</w:t>
      </w:r>
    </w:p>
    <w:p>
      <w:pPr>
        <w:pStyle w:val="ArticleBody"/>
        <w:jc w:val="left"/>
      </w:pPr>
      <w:r>
        <w:rPr>
          <w:rFonts w:ascii="Nirmala UI" w:hAnsi="Nirmala UI" w:eastAsia="Nirmala UI" w:cs="Nirmala UI"/>
        </w:rPr>
        <w:t>यह दर्शन तेईस सौ वर्षों का "mareh" दर्शन है। "thing" हिब्रू शब्द "dabar" है, जिसका अर्थ "शब्द" होता है। वही शब्द ("dabar") जो पहले पद में "thing" के रूप में अनुवादित है, अध्याय 9, पद 23 में "matter" के रूप में अनुवादित है।</w:t>
      </w:r>
    </w:p>
    <w:p>
      <w:pPr>
        <w:pStyle w:val="ArticleScripture"/>
        <w:jc w:val="left"/>
      </w:pPr>
      <w:r>
        <w:rPr>
          <w:rFonts w:ascii="Nirmala UI" w:hAnsi="Nirmala UI" w:eastAsia="Nirmala UI" w:cs="Nirmala UI"/>
        </w:rPr>
        <w:t>हाँ, जब मैं प्रार्थना में बोल ही रहा था, तभी स्वयं वही पुरुष गब्रिएल, जिसे मैंने आरम्भ में दर्शन में देखा था, शीघ्र उड़ता हुआ संध्या की भेंट के समय आकर मुझे छू गया। और उसने मुझे सूचित किया, और मुझसे बातें कीं, और कहा, हे दानिय्येल, मैं अब तुझे बुद्धि और समझ देने आया हूँ। तेरी विनतियों के आरम्भ ही में आज्ञा निकली, और मैं तुझे दिखाने आया हूँ, क्योंकि तू अत्यन्त प्रिय है; इसलिए उस विषय को समझ, और दर्शन पर विचार कर। दानिय्येल 9:21-23.</w:t>
      </w:r>
    </w:p>
    <w:p>
      <w:pPr>
        <w:pStyle w:val="ArticleBody"/>
        <w:jc w:val="left"/>
      </w:pPr>
      <w:r>
        <w:rPr>
          <w:rFonts w:ascii="Nirmala UI" w:hAnsi="Nirmala UI" w:eastAsia="Nirmala UI" w:cs="Nirmala UI"/>
        </w:rPr>
        <w:t>गैब्रियल दानिय्येल की उस प्रार्थना के उत्तर में उसके पास आता है, जो उस प्रबोधन से संबंधित थी जो दानिय्येल को तब प्राप्त हुआ था जब उसने समझ लिया था कि वह लैव्यव्यवस्था 26 में वर्णित बिखराव द्वारा दर्शाई गई कैद में है।</w:t>
      </w:r>
    </w:p>
    <w:p>
      <w:pPr>
        <w:pStyle w:val="ArticleScripture"/>
        <w:jc w:val="left"/>
      </w:pPr>
      <w:r>
        <w:rPr>
          <w:rFonts w:ascii="Nirmala UI" w:hAnsi="Nirmala UI" w:eastAsia="Nirmala UI" w:cs="Nirmala UI"/>
        </w:rPr>
        <w:t>उसके राज्य के प्रथम वर्ष में, मैं, दानिय्येल, ने पुस्तकों से उन वर्षों की संख्या समझी, जिनके विषय में प्रभु का वचन भविष्यद्वक्ता यिर्मयाह के पास आया था, कि यरूशलेम के उजाड़ रहने के सत्तर वर्ष पूरे होंगे। दानिय्येल 9:2.</w:t>
      </w:r>
    </w:p>
    <w:p>
      <w:pPr>
        <w:pStyle w:val="ArticleBody"/>
        <w:jc w:val="left"/>
      </w:pPr>
      <w:r>
        <w:rPr>
          <w:rFonts w:ascii="Nirmala UI" w:hAnsi="Nirmala UI" w:eastAsia="Nirmala UI" w:cs="Nirmala UI"/>
        </w:rPr>
        <w:t>यिर्मयाह द्वारा पहचानी गई बंधुआई दानिय्येल को मूसा द्वारा दर्ज "सात समय" की बंधुआई तक ले गई, जो एक साथ "शपथ" और "शाप" दोनों थी।</w:t>
      </w:r>
    </w:p>
    <w:p>
      <w:pPr>
        <w:pStyle w:val="ArticleScripture"/>
        <w:jc w:val="left"/>
      </w:pPr>
      <w:r>
        <w:rPr>
          <w:rFonts w:ascii="Nirmala UI" w:hAnsi="Nirmala UI" w:eastAsia="Nirmala UI" w:cs="Nirmala UI"/>
        </w:rPr>
        <w:t>हाँ, सारे इस्राएल ने तेरी व्यवस्था का उल्लंघन किया है—तुझसे विमुख होकर—ताकि वे तेरी वाणी की बात न मानें; इसलिए शाप हम पर उंडेला गया है, और वह शपथ भी, जो परमेश्वर के दास मूसा की व्यवस्था में लिखी है, क्योंकि हमने उसके विरुद्ध पाप किया है। और उसने हम पर एक बड़ी विपत्ति लाकर उन वचनों की पुष्टि की है, जो उसने हमारे विरुद्ध और हमारे न्यायियों के विरुद्ध, जो हमारा न्याय करते थे, कहे थे; क्योंकि सारे आकाश के नीचे ऐसा नहीं किया गया जैसा यरूशलेम पर किया गया है। जैसा मूसा की व्यवस्था में लिखा है, यह सारी विपत्ति हम पर आ पड़ी है; तो भी हमने अपने प्रभु परमेश्वर के सम्मुख प्रार्थना नहीं की, कि हम अपनी अधर्मताओं से फिरें और तेरे सत्य को समझें। दानिय्येल 9:11-13.</w:t>
      </w:r>
    </w:p>
    <w:p>
      <w:pPr>
        <w:pStyle w:val="ArticleBody"/>
        <w:jc w:val="left"/>
      </w:pPr>
      <w:r>
        <w:rPr>
          <w:rFonts w:ascii="Nirmala UI" w:hAnsi="Nirmala UI" w:eastAsia="Nirmala UI" w:cs="Nirmala UI"/>
        </w:rPr>
        <w:t>यिर्मयाह और मूसा—इन दो गवाहों के आधार पर दानिय्येल ने यह समझा कि यरूशलेम पर जो उजाड़ लाई गई थी, वह 'शाप' 'मूसा का' था, जो प्राचीन इस्राएल पर 'उंडेला गया' था। सिस्टर वाइट यिर्मयाह की गवाही को 'कलीसिया के लिए गवाहियाँ' कहती हैं, और इस संदर्भ में यिर्मयाह को अंतिम दिनों की भविष्यद्वाणी की आत्मा के रूप में पहचाना जाता है, क्योंकि अंतिम दिनों में 'कलीसिया के लिए गवाहियाँ' यही बात है। यिर्मयाह भविष्यद्वाणी की आत्मा का प्रतिनिधित्व करता है और मूसा बाइबल का।</w:t>
      </w:r>
    </w:p>
    <w:p>
      <w:pPr>
        <w:pStyle w:val="ArticleBody"/>
        <w:jc w:val="left"/>
      </w:pPr>
      <w:r>
        <w:rPr>
          <w:rFonts w:ascii="Nirmala UI" w:hAnsi="Nirmala UI" w:eastAsia="Nirmala UI" w:cs="Nirmala UI"/>
        </w:rPr>
        <w:t>दानिय्येल उन अन्तिम दिनों के लोगों का प्रतिनिधित्व करता है जो उन दो साक्षियों से यह समझते हैं कि वे तित्तर-बित्तर कर दिए गए हैं, और जो बाइबल और भविष्यवाणी की आत्मा से यह समझते हैं कि वे जागृत किए गए हैं, जैसे दानिय्येल को यह बोध हुआ था कि वह (वे) बंधुवाई में था (थे), और कि उस बंधुवाई को परमेश्वर के भविष्यवाणी वचन में दर्शाया गया था।</w:t>
      </w:r>
    </w:p>
    <w:p>
      <w:pPr>
        <w:pStyle w:val="ArticleBody"/>
        <w:jc w:val="left"/>
      </w:pPr>
      <w:r>
        <w:rPr>
          <w:rFonts w:ascii="Nirmala UI" w:hAnsi="Nirmala UI" w:eastAsia="Nirmala UI" w:cs="Nirmala UI"/>
        </w:rPr>
        <w:t>परमेश्वर के अंतिम दिनों के लोगों का अनुभव दस कुँवारियों का अनुभव है।</w:t>
      </w:r>
    </w:p>
    <w:p>
      <w:pPr>
        <w:pStyle w:val="ArticleScripture"/>
        <w:jc w:val="left"/>
      </w:pPr>
      <w:r>
        <w:rPr>
          <w:rFonts w:ascii="Nirmala UI" w:hAnsi="Nirmala UI" w:eastAsia="Nirmala UI" w:cs="Nirmala UI"/>
        </w:rPr>
        <w:t>"मत्ती 25 में वर्णित दस कुँवारियों का दृष्टांत भी एडवेंटिस्ट लोगों के अनुभव को दर्शाता है।" महान संघर्ष, 393.</w:t>
      </w:r>
    </w:p>
    <w:p>
      <w:pPr>
        <w:pStyle w:val="ArticleBody"/>
        <w:jc w:val="left"/>
      </w:pPr>
      <w:r>
        <w:rPr>
          <w:rFonts w:ascii="Nirmala UI" w:hAnsi="Nirmala UI" w:eastAsia="Nirmala UI" w:cs="Nirmala UI"/>
        </w:rPr>
        <w:t>दस कुँवारियों के दृष्टान्त का विलंब का समय, दानिय्येल के अध्याय नौ में वर्णित उसी जागृति का प्रतिनिधित्व करता है। दो पवित्र साक्षियों के आधार पर दानिय्येल ने समझ लिया कि उसका समूचा जीवन परमेश्वर के वचन में निहित एक विशिष्ट भविष्यवाणी की पूर्ति है। उस भविष्यवाणी ने दानिय्येल को उस उपाय की ओर निर्देशित किया जो आवश्यक था, ताकि वह अगले ही अध्याय में उसके साथ होने वाली बात के लिए तैयार हो सके। इसी प्रकार, जब मिलरवादियों ने दस कुँवारियों के दृष्टान्त को पूरा किया, तो उन्हें भी यह बात समझने के लिए जागृत होना पड़ा कि पहली निराशा और देरी के कारण वे सो गए थे। सभी भविष्यद्वक्ता अंतिम दिनों का प्रतिनिधित्व करते हैं।</w:t>
      </w:r>
    </w:p>
    <w:p>
      <w:pPr>
        <w:pStyle w:val="ArticleBody"/>
        <w:jc w:val="left"/>
      </w:pPr>
      <w:r>
        <w:rPr>
          <w:rFonts w:ascii="Nirmala UI" w:hAnsi="Nirmala UI" w:eastAsia="Nirmala UI" w:cs="Nirmala UI"/>
        </w:rPr>
        <w:t>दानियेल की जागृति और मिलरवादियों की जागृति, अंतिम दिनों में एक लाख चवालीस हजार की जागृति के दो साक्षी हैं।</w:t>
      </w:r>
    </w:p>
    <w:p>
      <w:pPr>
        <w:pStyle w:val="ArticleScripture"/>
        <w:jc w:val="left"/>
      </w:pPr>
      <w:r>
        <w:rPr>
          <w:rFonts w:ascii="Nirmala UI" w:hAnsi="Nirmala UI" w:eastAsia="Nirmala UI" w:cs="Nirmala UI"/>
        </w:rPr>
        <w:t>यीशु और समस्त स्वर्गीय सेना ने उन लोगों पर सहानुभूति और प्रेम की दृष्टि डाली, जिन्होंने मधुर आशा के साथ उस को देखने की लालसा की थी जिसे उनकी आत्माएँ प्रेम करती थीं। स्वर्गदूत उनके चारों ओर मंडरा रहे थे, ताकि परीक्षा की घड़ी में उन्हें सहारा दें। जिन्होंने स्वर्गीय संदेश को ग्रहण करने की उपेक्षा की थी, वे अंधकार में छोड़ दिए गए, और परमेश्वर का क्रोध उनके विरुद्ध भड़क उठा, क्योंकि उन्होंने वह ज्योति स्वीकार नहीं की जो उसने स्वर्ग से उन्हें भेजी थी। वे विश्वासयोग्य, किंतु निराश लोग, जो यह समझ नहीं पाए कि उनका प्रभु क्यों नहीं आया, अंधकार में नहीं छोड़े गए। उन्हें फिर से अपनी बाइबलों की ओर अग्रसर किया गया ताकि वे भविष्यद्वाणी के कालखण्डों की खोज करें। गणनाओं पर से प्रभु का हाथ हटा लिया गया, और त्रुटि स्पष्ट कर दी गई। उन्होंने देखा कि भविष्यद्वाणी के कालखण्ड 1844 तक पहुँचते हैं, और 1843 में इन कालखण्डों के समाप्त होने को दिखाने के लिए जो प्रमाण उन्होंने प्रस्तुत किए थे, वही यह सिद्ध करते थे कि उनका अंत 1844 में होगा। परमेश्वर के वचन से प्रकाश उनकी स्थिति पर चमका, और उन्होंने एक विलंब का समय खोजा—'यद्यपि वह [दर्शन] विलंब करे, तो भी उसकी प्रतीक्षा करो।' मसीह के तत्काल आगमन के प्रति अपने प्रेम में उन्होंने दर्शन के विलंब को नज़रअंदाज़ कर दिया था, जो सच्चे प्रतीक्षा करने वालों को प्रकट करने के लिए उद्दिष्ट था। फिर उनके पास समय का एक निश्चित बिंदु था। तथापि मैंने देखा कि उनमें से बहुत से लोग अपनी तीव्र निराशा से ऊपर उठकर उस उत्साह और ऊर्जा के स्तर तक नहीं पहुँच पाए, जो 1843 में उनके विश्वास की पहचान थी। अर्ली राइटिंग्स, 236.</w:t>
      </w:r>
    </w:p>
    <w:p>
      <w:pPr>
        <w:pStyle w:val="ArticleBody"/>
        <w:jc w:val="left"/>
      </w:pPr>
      <w:r>
        <w:rPr>
          <w:rFonts w:ascii="Nirmala UI" w:hAnsi="Nirmala UI" w:eastAsia="Nirmala UI" w:cs="Nirmala UI"/>
        </w:rPr>
        <w:t>दृष्टांत की पूर्ति में, मिलरपंथियों ने 'दर्शन के विलंब' को अनदेखा कर दिया था, परन्तु वे 'फिर' 'अपनी बाइबलों की ओर ले जाए गए ताकि वे भविष्यद्वाणी के कालखंडों की खोज करें। प्रभु का हाथ गणनाओं पर से उठा लिया गया, और गलती स्पष्ट कर दी गई।' दानिय्येल को बाइबल की ओर ले जाया गया और 'भविष्यद्वाणी के कालखंडों' पर से 'प्रभु का हाथ' उठा लिया गया, और जब दानिय्येल ने केवल सुनने वाला नहीं, बल्कि करने वाला बनकर, जीवित विश्वास से यह सिद्ध किया कि वह यिर्मयाह और मूसा का संदेश समझता है, लैव्यव्यवस्था 26 में दिए गए निर्देशों को पूरा करके, तथा परमेश्वर की प्रजा की बिखरी हुई अवस्था के उपचार और समाधान को भी लागू करके, तब वह 'व्याख्या' दानिय्येल को दी गई।</w:t>
      </w:r>
    </w:p>
    <w:p>
      <w:pPr>
        <w:pStyle w:val="ArticleBody"/>
        <w:jc w:val="left"/>
      </w:pPr>
      <w:r>
        <w:rPr>
          <w:rFonts w:ascii="Nirmala UI" w:hAnsi="Nirmala UI" w:eastAsia="Nirmala UI" w:cs="Nirmala UI"/>
        </w:rPr>
        <w:t>जब एक लाख चवालीस हज़ार लोग अंतिम दिनों में दृष्टान्त के प्रतीक्षा-काल को उसकी अंतिम और सबसे पूर्ण पूर्ति में पूरा करेंगे, तब वे यह ऐसे समय में करेंगे जब "पशु की प्रतिमा का निर्माण" उनकी बड़ी परीक्षा होगा।</w:t>
      </w:r>
    </w:p>
    <w:p>
      <w:pPr>
        <w:pStyle w:val="ArticleBody"/>
        <w:jc w:val="left"/>
      </w:pPr>
      <w:r>
        <w:rPr>
          <w:rFonts w:ascii="Nirmala UI" w:hAnsi="Nirmala UI" w:eastAsia="Nirmala UI" w:cs="Nirmala UI"/>
        </w:rPr>
        <w:t>हम इन विचारों को अगले लेख में जारी रखेंगे।</w:t>
      </w:r>
    </w:p>
    <w:p>
      <w:pPr>
        <w:pStyle w:val="ArticleScripture"/>
        <w:jc w:val="left"/>
      </w:pPr>
      <w:r>
        <w:rPr>
          <w:rFonts w:ascii="Nirmala UI" w:hAnsi="Nirmala UI" w:eastAsia="Nirmala UI" w:cs="Nirmala UI"/>
        </w:rPr>
        <w:t>"'जब फल निकल आता है, तो वह तुरंत दरांती चला देता है, क्योंकि कटनी आ गई है।' मसीह अपनी कलीसिया में अपने स्वरूप की अभिव्यक्ति की गहरी लालसा के साथ प्रतीक्षा कर रहे हैं। जब मसीह का चरित्र उसके लोगों में पूर्णतया प्रतिरूपित हो जाएगा, तब वह उन्हें अपना लेने के लिए आएगा।" Christ's Object Lessons 69.</w:t>
      </w:r>
    </w:p>
    <w:p>
      <w:pPr>
        <w:pStyle w:val="ArticleScripture"/>
        <w:jc w:val="left"/>
      </w:pPr>
      <w:r>
        <w:rPr>
          <w:rFonts w:ascii="Nirmala UI" w:hAnsi="Nirmala UI" w:eastAsia="Nirmala UI" w:cs="Nirmala UI"/>
        </w:rPr>
        <w:t>ईश्वर के विषय में भ्रांत धारणा का अंधकार ही संसार को ढक रहा है। लोग उसके चरित्र का ज्ञान खोते जा रहे हैं। उसके चरित्र को गलत समझा गया है और उसका गलत अर्थ लगाया गया है। इसी समय ईश्वर की ओर से एक संदेश का प्रचार किया जाना है, एक ऐसा संदेश जो अपने प्रभाव में प्रकाशमान और अपनी शक्ति में उद्धारक हो। उसका चरित्र प्रकट किया जाना है। संसार के अंधकार में उसकी महिमा का प्रकाश, उसकी भलाई, दया और सत्य का प्रकाश बिखेरा जाना है।</w:t>
      </w:r>
    </w:p>
    <w:p>
      <w:pPr>
        <w:pStyle w:val="ArticleScripture"/>
        <w:jc w:val="left"/>
      </w:pPr>
      <w:r>
        <w:rPr>
          <w:rFonts w:ascii="Nirmala UI" w:hAnsi="Nirmala UI" w:eastAsia="Nirmala UI" w:cs="Nirmala UI"/>
        </w:rPr>
        <w:t>"यह वही कार्य है जिसे भविष्यद्वक्ता यशायाह ने इन वचनों में बताया है, 'हे यरूशलेम, जो शुभ संदेश लाती है, अपनी आवाज़ को सामर्थ्य सहित ऊँचा उठा; उसे ऊँचा उठा, मत डर; यहूदा के नगरों से कह, देखो, तुम्हारा परमेश्वर! देखो, प्रभु परमेश्वर बलवान हाथ के साथ आएगा, और उसकी भुजा उसके लिए शासन करेगी; देखो, उसका प्रतिफल उसके साथ है, और उसका काम उसके आगे-आगे है।' यशायाह 40:9, 10."</w:t>
      </w:r>
    </w:p>
    <w:p>
      <w:pPr>
        <w:pStyle w:val="ArticleScripture"/>
        <w:jc w:val="left"/>
      </w:pPr>
      <w:r>
        <w:rPr>
          <w:rFonts w:ascii="Nirmala UI" w:hAnsi="Nirmala UI" w:eastAsia="Nirmala UI" w:cs="Nirmala UI"/>
        </w:rPr>
        <w:t>"जो दूल्हे के आगमन की प्रतीक्षा कर रहे हैं, उन्हें लोगों से कहना है, 'देखो, तुम्हारा परमेश्वर।' करुणामय प्रकाश की अंतिम किरणें, संसार को दिया जाने वाला करुणा का अंतिम संदेश, उसके प्रेममय चरित्र का प्रकाशन है। परमेश्वर की संतानों को उसकी महिमा प्रकट करनी है। अपने ही जीवन और चरित्र में उन्हें यह प्रकट करना है कि परमेश्वर के अनुग्रह ने उनके लिए क्या किया है।" Christ's Object Lessons, 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रोम दृष्टि स्थापित करता है - संख्या चौदह</dc:title>
  <dc:subject>मसीह के प्रतिबिंब और पशु की प्रतिमा का गठन: अंतिम दिनों में एक भविष्यसूचक समानांतर</dc:subject>
  <dc:creator>Jeff Pippenger</dc:creator>
  <cp:keywords/>
  <dc:description>Generated by ArticleDigger from modern_rome\14_modern_rome.json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