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पंद्रह</w:t>
      </w:r>
    </w:p>
    <w:p>
      <w:pPr>
        <w:pStyle w:val="ArticleSubtitle"/>
        <w:jc w:val="left"/>
      </w:pPr>
      <w:r>
        <w:rPr>
          <w:rFonts w:ascii="Nirmala UI" w:hAnsi="Nirmala UI" w:eastAsia="Nirmala UI" w:cs="Nirmala UI"/>
        </w:rPr>
        <w:t>अंतिम परीक्षा: पशु की प्रतिमा को लेकर भविष्यवाणी संबंधी विवाद के प्रति जागरण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हम अब पशु की प्रतिमा से संबंधित परीक्षा के काल में हैं, और एडवेंटवाद के इतिहास का पहला भविष्यद्वाणी-संबंधी विवाद अब फिर दोहराया जा रहा है। जुलाई 2023 में, प्रधान स्वर्गदूत मिखाएल यहेजकेल के दर्शन की मृत सूखी हड्डियों को जगाने के लिए उतरे, जो सदोम और मिस्र कहलाने वाले उस महा नगर की सड़क पर पड़ी हुई मारी गई थीं। वहाँ, प्रकाशितवाक्य के अध्याय ग्यारह में, आत्मा के दिए जाने से उन्हें मृत्यु-निद्रा से बाहर लाया जाता है। यहेजकेल के अध्याय सैंतीस में, चार पवनों के संदेश को उस संदेश के रूप में पहचाना गया है जो मृत सूखी हड्डियों—जिन्हें समस्त इस्राएल का घराना कहा गया है—को प्रभु की सेना में बदल देता है। भविष्यद्वक्ता दानिय्येल यूहन्ना के दो मारे गए गवाहों का प्रतिनिधित्व करते हैं, और वे मृत सूखी हड्डियों की घाटी में होने वालों का, साथ ही दृष्टान्त की बुद्धिमान कुँवारियों का भी प्रतिनिधित्व करते हैं।</w:t>
      </w:r>
    </w:p>
    <w:p>
      <w:pPr>
        <w:pStyle w:val="ArticleBody"/>
        <w:jc w:val="left"/>
      </w:pPr>
      <w:r>
        <w:rPr>
          <w:rFonts w:ascii="Nirmala UI" w:hAnsi="Nirmala UI" w:eastAsia="Nirmala UI" w:cs="Nirmala UI"/>
        </w:rPr>
        <w:t>जब मिलराइटों ने उस दृष्टान्त की पूर्ति की, तो उन्होंने पहचाना कि उनके अनुभव का उस दृष्टान्त में प्रतिनिधित्व किया गया था। एक लाख चवालीस हजार को यह भी पहचानना होगा कि वे प्रतीक्षा के समय में रहे थे। जैसा कि दानिय्येल ने अध्याय नौ में किया, वैसे ही उन्हें यह पहचानना होगा कि वे शत्रुओं की भूमि में बिखेर दिए गए हैं, जैसा कि लैव्यव्यवस्था अध्याय छब्बीस के सात समय में दर्शाया गया है, और नबूकदनेस्सर की गुप्त पशु-प्रतिमा को भी समझना होगा।</w:t>
      </w:r>
    </w:p>
    <w:p>
      <w:pPr>
        <w:pStyle w:val="ArticleBody"/>
        <w:jc w:val="left"/>
      </w:pPr>
      <w:r>
        <w:rPr>
          <w:rFonts w:ascii="Nirmala UI" w:hAnsi="Nirmala UI" w:eastAsia="Nirmala UI" w:cs="Nirmala UI"/>
        </w:rPr>
        <w:t>इनमें से प्रत्येक में परमेश्वर के वचन से एक भविष्यसूचक परीक्षा दर्शाई गई है। सड़क पर मरे पड़े दो गवाह पुनर्जीवित किए जाने पर आत्मा से भर दिए जाते हैं। यहेजकेल की मृत हड्डियों को एक भविष्यसूचक संदेश सुनना आवश्यक था। जब दानियेल अपनी बिखरी हुई स्थिति के प्रति जागा, तब वह मूसा और यिर्मयाह की रचनाओं का अध्ययन कर रहा था। दूसरे अध्याय में दानियेल और वे तीन वीर रूपक रूप में इस तथ्य के प्रति जाग्रत किए गए कि उन्हें मृत्यु के फरमान के अधीन कर दिया गया था; और तब वह भविष्यसूचक ज्योति, जो पहले छिपी और मुहरबंद थी, और बाद में जिसकी मुहर खोली गई, ने दानियेल और उसके तीन मित्रों को बचा लिया। दृष्टान्त की कुँवारियाँ आधी रात को एक "पुकार" से जाग उठती हैं। मिलरवादी तब जागे जब मसीह ने चार्ट पर बने अंकों से अपना हाथ हटा लिया। इन सभी छह गवाहियों में मृत या सोए हुए लोगों को जगाने वाला भविष्यसूचक संदेश ही है। फिर वह ऐसी परीक्षा उत्पन्न करता है जिसमें परीक्षात्मक प्रक्रिया के अंत में दो वर्ग प्रकट हो जाते हैं।</w:t>
      </w:r>
    </w:p>
    <w:p>
      <w:pPr>
        <w:pStyle w:val="ArticleBody"/>
        <w:jc w:val="left"/>
      </w:pPr>
      <w:r>
        <w:rPr>
          <w:rFonts w:ascii="Nirmala UI" w:hAnsi="Nirmala UI" w:eastAsia="Nirmala UI" w:cs="Nirmala UI"/>
        </w:rPr>
        <w:t>इन पंक्तियों के आधार पर यह सिद्ध होता है कि जब अंतिम दिनों में एक लाख चवालीस हज़ार जागृत किए जाएंगे, तब वह चार पवनों के विषय में यहेजकेल का संदेश और लैव्यव्यवस्था 26 में मूसा द्वारा बताए गए सात गुना तितर-बितर करने का संदेश होगा। यह वह पुनरुत्थान का संदेश है जो प्रधान स्वर्गदूत मीकाएल द्वारा लाया जाता है। यह नबूकदनेस्सर के पशुओं की प्रतिमा के गुप्त स्वप्न का संदेश है।</w:t>
      </w:r>
    </w:p>
    <w:p>
      <w:pPr>
        <w:pStyle w:val="ArticleBody"/>
        <w:jc w:val="left"/>
      </w:pPr>
      <w:r>
        <w:rPr>
          <w:rFonts w:ascii="Nirmala UI" w:hAnsi="Nirmala UI" w:eastAsia="Nirmala UI" w:cs="Nirmala UI"/>
        </w:rPr>
        <w:t>कुँवारियों की परीक्षा इस आधार पर होती है कि क्या उनके पास तेल है, जिसकी पहचान "परमेश्वर की आत्मा के संदेश" के रूप में की गई है। मिलराइट तब जाग्रत हुए जब उन्हें एहसास हुआ कि परमेश्वर के भविष्यसूचक वचन में उनकी पहचान दर्शाई गई है, और तब भी जब उन्होंने देखा कि वही प्रमाण, जिसने पहले उन्हें 1843 की भविष्यवाणी करने के लिए प्रेरित किया था, वास्तव में 22 अक्टूबर, 1844 की भविष्यवाणी करता था। इन बातों के आधार पर यह स्थापित होता है कि अंतिम दिनों में जब एक लाख चवालीस हजार जाग्रत किए जाएंगे, तो वे एक ऐसे भविष्यसूचक परीक्षा-संदेश के प्रति जाग्रत होंगे जो उपासकों के दो वर्ग उत्पन्न करता है।</w:t>
      </w:r>
    </w:p>
    <w:p>
      <w:pPr>
        <w:pStyle w:val="ArticleBody"/>
        <w:jc w:val="left"/>
      </w:pPr>
      <w:r>
        <w:rPr>
          <w:rFonts w:ascii="Nirmala UI" w:hAnsi="Nirmala UI" w:eastAsia="Nirmala UI" w:cs="Nirmala UI"/>
        </w:rPr>
        <w:t>इन सभी भविष्यसूचक रेखाएँ अपनी सिद्ध और अंतिम पूर्ति उस भविष्यवाणी-संबंधी परीक्षा की अवधि में पाती हैं, जो पशु के लिए तथा पशु की प्रतिमा के निर्माण द्वारा प्रदर्शित है। वह परीक्षा तब समाप्त होती है जब रविवार के कानून पर कुमारियों के लिए अनुग्रह का समय बंद हो जाता है। अतः, ‘पशु की प्रतिमा’ की वह परीक्षण-प्रक्रिया, जिसे बार-बार ऐसे परीक्षण के रूप में प्रस्तुत किया गया है जो यह प्रकट करती है कि किसने उस संदेश को समझा है जिसकी मुहर खोली गई थी, इन सभी भविष्यसूचक रेखाओं द्वारा ही दर्शायी जाती है। दानिय्येल 12 में, ज्ञान की वृद्धि को समझने वाले बुद्धिमान एक तीन-चरणीय परीक्षा-प्रक्रिया से होकर गुजरते हैं, जिसे ‘शुद्ध’, ‘उजले’ और ‘परखे हुए’ बनाए जाने के रूप में दर्शाया गया है। वे तीन चरण पवित्र आत्मा द्वारा लाए गए दोष-बोध के चरण हैं, जो पाप, धार्मिकता और न्याय के विषय में दोष-बोध का प्रतिनिधित्व करते हैं। वे तीन चरण आँगन, पवित्रस्थान और अति-पवित्रस्थान हैं। यही तीन चरण प्रकाशितवाक्य 14 के तीन स्वर्गदूतों में, और अध्याय 1 में दानिय्येल तथा उसके तीन साथियों के अनुभव में भी परिलक्षित होते हैं। वहाँ उन्होंने पहले आहार-संबंधी परीक्षा उत्तीर्ण की, फिर एक दृश्य परीक्षा, और अंततः उन्होंने उत्तरी राजा—जिसका प्रतिनिधित्व नबूकदनेस्सर करता है—द्वारा दी गई तीसरी परीक्षा भी उत्तीर्ण की।</w:t>
      </w:r>
    </w:p>
    <w:p>
      <w:pPr>
        <w:pStyle w:val="ArticleScripture"/>
        <w:jc w:val="left"/>
      </w:pPr>
      <w:r>
        <w:rPr>
          <w:rFonts w:ascii="Nirmala UI" w:hAnsi="Nirmala UI" w:eastAsia="Nirmala UI" w:cs="Nirmala UI"/>
        </w:rPr>
        <w:t>इन चारों लड़कों के विषय में, परमेश्वर ने उन्हें हर प्रकार की विद्या और बुद्धि में ज्ञान और कौशल दिया; और दानिय्येल को सब प्रकार के दर्शनों और स्वप्नों की समझ दी गई। और जिन दिनों के अंत में, जिन्हें राजा ने ठहराया था कि उन्हें उपस्थित किया जाए, तब खोजों के प्रधान ने उन्हें नबूकदनेस्सर के सामने प्रस्तुत किया। और राजा ने उनसे बातचीत की; और उन सब में दानिय्येल, हनन्याह, मीशाएल और अजर्याह के समान कोई न पाया गया; इसलिए वे राजा के सामने उपस्थित रहने लगे। और बुद्धि और समझ के सब विषयों में, जिनके विषय में राजा ने उनसे पूछा, उसने उन्हें अपने सारे राज्य के सब जादूगरों और ज्योतिषियों से दस गुना उत्तम पाया। दानिय्येल 1:17-20.</w:t>
      </w:r>
    </w:p>
    <w:p>
      <w:pPr>
        <w:pStyle w:val="ArticleBody"/>
        <w:jc w:val="left"/>
      </w:pPr>
      <w:r>
        <w:rPr>
          <w:rFonts w:ascii="Nirmala UI" w:hAnsi="Nirmala UI" w:eastAsia="Nirmala UI" w:cs="Nirmala UI"/>
        </w:rPr>
        <w:t>दानियेल और तीन वीरों के लिए तीन परीक्षाओं में से अंतिम परीक्षा नबूकदनेस्सर द्वारा कराई गई थी; इस प्रकार यह उस अंतिम भविष्यसूचक परीक्षा का प्रतिरूप बनती है, जिसका प्रतिरूप दानियेल और वे तीन वीर हैं, और वह बाबुल के विषय में है; क्योंकि नबूकदनेस्सर राजा था, और यशायाह अध्याय सात, पद आठ और नौ में यह स्थापित किया गया है कि एक राजा, किसी राष्ट्र की राजधानी और “सिर” परस्पर विनिमेय प्रतीक हैं। “सिर” अंतिम दिनों में आधुनिक बाबुल के प्रधान का प्रतिनिधित्व करता है। वह “सिर” अंतिम दिनों में प्रकाशितवाक्य सत्रह की वेश्या है, जिसके माथे पर लिखा है, “रहस्य, महान बाबुल, व्यभिचारिणियों और पृथ्वी की घिनौनियों की माता।”</w:t>
      </w:r>
    </w:p>
    <w:p>
      <w:pPr>
        <w:pStyle w:val="ArticleBody"/>
        <w:jc w:val="left"/>
      </w:pPr>
      <w:r>
        <w:rPr>
          <w:rFonts w:ascii="Nirmala UI" w:hAnsi="Nirmala UI" w:eastAsia="Nirmala UI" w:cs="Nirmala UI"/>
        </w:rPr>
        <w:t>एक लाख चवालीस हज़ार की अंतिम भविष्यसूचक परीक्षा अंतिम दिनों में आधुनिक बाबुल के "सिर" के बारे में सही या गलत समझ से जुड़ी है। उनकी अंतिम परीक्षा में यह समझ भी शामिल है कि आधुनिक बाबुल और आधुनिक रोम परस्पर विनिमेय प्रतीक हैं, और इसलिए आधुनिक बाबुल का "सिर" दोनों ही रेखाओं में वही "सिर" है, क्योंकि ये प्रतीक परस्पर विनिमेय हैं।</w:t>
      </w:r>
    </w:p>
    <w:p>
      <w:pPr>
        <w:pStyle w:val="ArticleScripture"/>
        <w:jc w:val="left"/>
      </w:pPr>
      <w:r>
        <w:rPr>
          <w:rFonts w:ascii="Nirmala UI" w:hAnsi="Nirmala UI" w:eastAsia="Nirmala UI" w:cs="Nirmala UI"/>
        </w:rPr>
        <w:t>"संसार तूफ़ान, युद्ध और कलह से भरा हुआ है। फिर भी एक ही प्रधान—पापाई सत्ता—के अधीन, लोग उसके साक्षियों में व्यक्त परमेश्वर का विरोध करने के लिए एकजुट होंगे।" टेस्टिमोनीज़, खंड 7, 182.</w:t>
      </w:r>
    </w:p>
    <w:p>
      <w:pPr>
        <w:pStyle w:val="ArticleBody"/>
        <w:jc w:val="left"/>
      </w:pPr>
      <w:r>
        <w:rPr>
          <w:rFonts w:ascii="Nirmala UI" w:hAnsi="Nirmala UI" w:eastAsia="Nirmala UI" w:cs="Nirmala UI"/>
        </w:rPr>
        <w:t>दानिय्येल और वे तीन वीर यह दर्शाते हैं कि अंतिम भविष्यवाणीगत परीक्षा—क्योंकि यह सदैव भविष्यवाणी पर ही परीक्षा होती है—रोम के विषय पर एक परीक्षा है; क्योंकि अंतिम दिनों में जो “सिर” है वह पापाई सत्ता है, जिसका प्रतीक नबूकदनेस्सर है, जो बाबुल का पहला सिर था, जिसने स्वयं दानिय्येल और उन तीनों वीरों की परीक्षा ली। दानिय्येल और उन तीन वीरों से प्रतिरूपित विवाद, एडवेंटवाद के आधारभूत इतिहास में प्रथम विवाद द्वारा भी पूर्वचित्रित है, जैसा कि 1843 के चार्ट पर प्रदर्शित है, जो प्रभु के हाथ से निर्देशित था और जिसे बदला नहीं जाना था। 1843 के उस चार्ट पर दर्शाया गया विवाद इस बात पर आधारित था कि दानिय्येल अध्याय ग्यारह की आयत चौदह में दर्शन को स्थापित करने वाली शक्ति के रूप में एंतियोकुस एपिफेनेस को पहचाना जाए या मूर्तिपूजक रोम को।</w:t>
      </w:r>
    </w:p>
    <w:p>
      <w:pPr>
        <w:pStyle w:val="ArticleBody"/>
        <w:jc w:val="left"/>
      </w:pPr>
      <w:r>
        <w:rPr>
          <w:rFonts w:ascii="Nirmala UI" w:hAnsi="Nirmala UI" w:eastAsia="Nirmala UI" w:cs="Nirmala UI"/>
        </w:rPr>
        <w:t>अंतिम दिनों के इतिहास में एक लाख चवालीस हज़ार की भविष्यवाणी-संबंधी समझ की परीक्षा ली जाएगी। भविष्यवाणी-संबंधी समझ भविष्यवाणी की कई धाराओं से स्थापित होती है, जो अंतिम परीक्षा को स्वभाव से भविष्यसूचक ठहराती हैं। यह परीक्षा प्रगतिशील होगी और उपासकों की दो श्रेणियों के प्रकट होने के साथ अपने समापन तक पहुँचेगी।</w:t>
      </w:r>
    </w:p>
    <w:p>
      <w:pPr>
        <w:pStyle w:val="ArticleBody"/>
        <w:jc w:val="left"/>
      </w:pPr>
      <w:r>
        <w:rPr>
          <w:rFonts w:ascii="Nirmala UI" w:hAnsi="Nirmala UI" w:eastAsia="Nirmala UI" w:cs="Nirmala UI"/>
        </w:rPr>
        <w:t>दानिय्येल के बारहवें अध्याय में जैसा दर्शाया गया है, परीक्षण तब शुरू होता है जब नया भविष्यसूचक प्रकाश मुहर से खोला जाता है, और पहला परीक्षण तब यह होता है कि संदेश को ग्रहण किया जाए या उसे अस्वीकार किया जाए। उस परीक्षा को दानिय्येल द्वारा "शुद्ध किए गए" के रूप में प्रस्तुत किया गया है, और अगली परीक्षा को दानिय्येल ने "श्वेत किए गए" कहा, और यह प्रक्रिया तीसरी और अंतिम परीक्षा पर समाप्त हो गई, जिसे "परखे गए" के रूप में प्रस्तुत किया गया है। तीसरी और अंतिम परीक्षा वही है जहाँ दोनों वर्ग "परखे जाते" हैं, और वहीं वे यह प्रकट करते हैं कि उनके पास तेल है या नहीं।</w:t>
      </w:r>
    </w:p>
    <w:p>
      <w:pPr>
        <w:pStyle w:val="ArticleBody"/>
        <w:jc w:val="left"/>
      </w:pPr>
      <w:r>
        <w:rPr>
          <w:rFonts w:ascii="Nirmala UI" w:hAnsi="Nirmala UI" w:eastAsia="Nirmala UI" w:cs="Nirmala UI"/>
        </w:rPr>
        <w:t>दानिय्येल का पहला अध्याय सीधे अंतिम परीक्षा की पहचान करता है, और इसलिए दानिय्येल उस परीक्षा की पहचान कर रहा है जिसे "पशु की मूर्ति का निर्माण" के रूप में दर्शाया गया है, जो "वह परीक्षा है जिसे परमेश्वर के लोगों को पास करना है", "उन पर मुहर लगने" से पहले और "शीघ्र आने वाले रविवार के कानून" के समय "अनुग्रह का समय समाप्त होने" से पहले।</w:t>
      </w:r>
    </w:p>
    <w:p>
      <w:pPr>
        <w:pStyle w:val="ArticleBody"/>
        <w:jc w:val="left"/>
      </w:pPr>
      <w:r>
        <w:rPr>
          <w:rFonts w:ascii="Nirmala UI" w:hAnsi="Nirmala UI" w:eastAsia="Nirmala UI" w:cs="Nirmala UI"/>
        </w:rPr>
        <w:t>पशु की प्रतिमा कैसे निर्मित होती है, इसकी परख में त्रिगुणी गठबंधन की भविष्यसूचक संरचना को समझने की परीक्षा शामिल है। अजगर, पशु और झूठा भविष्यद्वक्ता एक विशिष्ट भविष्यसूचक संरचना रखते हैं, जो अनेक भविष्यसूचक साक्षियों पर स्थापित है। अंतिम दिनों में त्रिगुणी गठबंधन किस प्रकार एकल भविष्यसूचक शक्ति के रूप में एकजुट होता है, यह समझना ही यह समझना है कि पशु की प्रतिमा कैसे बनती है।</w:t>
      </w:r>
    </w:p>
    <w:p>
      <w:pPr>
        <w:pStyle w:val="ArticleBody"/>
        <w:jc w:val="left"/>
      </w:pPr>
      <w:r>
        <w:rPr>
          <w:rFonts w:ascii="Nirmala UI" w:hAnsi="Nirmala UI" w:eastAsia="Nirmala UI" w:cs="Nirmala UI"/>
        </w:rPr>
        <w:t>अंतिम दिनों में पशु की प्रतिमा कैसे बनती है, इसे समझने के महत्व का एक सरल, परंतु जटिल चित्रण, दूसरी थिस्सलुनीकियों की पत्री के अध्याय दो में ‘पाप के मनुष्य’ के विषय में पौलुस का वर्णन है। पौलुस मूर्तिपूजक रोम और पोप-शासित रोम के भविष्यवाणीगत संबंध पर चर्चा करते हैं, और ऐसा करते हुए वे यह इंगित करते हैं कि ‘मूर्तिपूजक रोम और पोप-शासित रोम का भविष्यवाणीगत संबंध’ ऐसा विषय है जो उपासकों की दो श्रेणियों को प्रकट करता है।</w:t>
      </w:r>
    </w:p>
    <w:p>
      <w:pPr>
        <w:pStyle w:val="ArticleBody"/>
        <w:jc w:val="left"/>
      </w:pPr>
      <w:r>
        <w:rPr>
          <w:rFonts w:ascii="Nirmala UI" w:hAnsi="Nirmala UI" w:eastAsia="Nirmala UI" w:cs="Nirmala UI"/>
        </w:rPr>
        <w:t>एक समूह ऐसा है जो 'मूर्तिपूजक रोम और पोप-शासित रोम के भविष्यद्वाणी संबंध' के सत्य से प्रेम करता है, और दूसरा समूह ऐसा है जो उस सत्य से प्रेम नहीं करता और इसलिए प्रबल भ्रम में पड़ जाता है। मूर्तिपूजक रोम और पोप-शासित रोम के भविष्यद्वाणी संबंध के बारे में पौलुस ने जो प्रस्तुत किया, वह अनेक भविष्यद्वाणी खंडों में से केवल एक है, जो उन दोनों शक्तियों के बीच के संबंध को, और साथ ही उन दोनों शक्तियों का संयुक्त राज्य अमेरिका से संबंध भी दर्शाते हैं।</w:t>
      </w:r>
    </w:p>
    <w:p>
      <w:pPr>
        <w:pStyle w:val="ArticleBody"/>
        <w:jc w:val="left"/>
      </w:pPr>
      <w:r>
        <w:rPr>
          <w:rFonts w:ascii="Nirmala UI" w:hAnsi="Nirmala UI" w:eastAsia="Nirmala UI" w:cs="Nirmala UI"/>
        </w:rPr>
        <w:t>मूर्तिपूजक रोम अजगर है, पापाई रोम पशु है और संयुक्त राज्य अमेरिका झूठा भविष्यद्वक्ता है। अहाब दस राजाओं का अजगर-राजा है, जो वेश्या ईज़ेबेल से विवाहित है, जो दो प्रकार के झूठे भविष्यद्वक्ताओं पर शासन करती है। पुरुष भविष्यद्वक्ता बाल के भविष्यद्वक्ता थे, और उपवन के याजक देवी अश्तोरेत का प्रतिनिधित्व करते थे। वे मिलकर अंतिम दिनों के उस झूठे भविष्यद्वक्ता का प्रतीक हैं, जो स्त्री याजकों और पुरुष भविष्यद्वक्ताओं द्वारा दर्शाए गए रूप में पशु की प्रतिमा बनाता है।</w:t>
      </w:r>
    </w:p>
    <w:p>
      <w:pPr>
        <w:pStyle w:val="ArticleBody"/>
        <w:jc w:val="left"/>
      </w:pPr>
      <w:r>
        <w:rPr>
          <w:rFonts w:ascii="Nirmala UI" w:hAnsi="Nirmala UI" w:eastAsia="Nirmala UI" w:cs="Nirmala UI"/>
        </w:rPr>
        <w:t>ड्रैगन अहाब है, जो प्रकाशितवाक्य सत्रह के दस राजाओं का प्रतीक है, और आठ राज्यों में सातवाँ राज्य है। छठा राज्य संयुक्त राज्य अमेरिका है, ईज़ेबेल के झूठे भविष्यद्वक्ता; सातवाँ राज्य है दस राजा, संयुक्त राष्ट्र, ड्रैगन की शक्ति; और आठवाँ राज्य, जो सात में से है, वही पाँचवाँ राज्य है जिसे घातक घाव लगा था, जो पुनर्जीवित होकर आठवाँ और अंतिम राज्य बनता है, जो कि पशु है, जिसकी एक प्रतिमा संयुक्त राज्य अमेरिका और उसके बाद समूचा संसार उसके लिए तथा उसके समान बनाते हैं।</w:t>
      </w:r>
    </w:p>
    <w:p>
      <w:pPr>
        <w:pStyle w:val="ArticleBody"/>
        <w:jc w:val="left"/>
      </w:pPr>
      <w:r>
        <w:rPr>
          <w:rFonts w:ascii="Nirmala UI" w:hAnsi="Nirmala UI" w:eastAsia="Nirmala UI" w:cs="Nirmala UI"/>
        </w:rPr>
        <w:t>दानिय्येल का पहला अध्याय एक अंतिम भविष्यसूचक परीक्षा की पहचान करता है, जो परमेश्वर के वचन में प्रस्तुत रोम को समझने से संबंधित है। दूसरा थिस्सलुनीकियों यह बताता है कि अंतिम भविष्यसूचक परीक्षा में आधुनिक रोम की संरचना के संबंध में प्रकाश शामिल है, जैसा कि मूर्तिपूजक रोम और पापसी रोम के बीच भविष्यसूचक और राजनीतिक संबंध द्वारा दर्शाया गया है।</w:t>
      </w:r>
    </w:p>
    <w:p>
      <w:pPr>
        <w:pStyle w:val="ArticleBody"/>
        <w:jc w:val="left"/>
      </w:pPr>
      <w:r>
        <w:rPr>
          <w:rFonts w:ascii="Nirmala UI" w:hAnsi="Nirmala UI" w:eastAsia="Nirmala UI" w:cs="Nirmala UI"/>
        </w:rPr>
        <w:t>दानिय्येल का दूसरा अध्याय यह दर्शाता है कि अंतिम दिनों में एक ऐसा भेद है जिसकी मुहर खुल जाती है और जो एक लाख चवालीस हजार की परीक्षा लेता है, क्योंकि अध्याय दो में दानिय्येल और तीन वीर परमेश्वर की अंतिमकालीन प्रजा का प्रतिनिधित्व करते हैं। जो भविष्यवाणी-संबंधी भेद खोला जाता है, और इस प्रकार उनकी परीक्षा लेता है, वह पशुओं की प्रतिमा के विषय में नबूकदनेसर का गुप्त स्वप्न है, जो एक लाख चवालीस हजार के लिए अंतिम परीक्षा का प्रतिनिधित्व करता है, जो कि, जैसा कि बहन व्हाइट ने लिखा, "पशु की प्रतिमा का निर्माण" है।</w:t>
      </w:r>
    </w:p>
    <w:p>
      <w:pPr>
        <w:pStyle w:val="ArticleBody"/>
        <w:jc w:val="left"/>
      </w:pPr>
      <w:r>
        <w:rPr>
          <w:rFonts w:ascii="Nirmala UI" w:hAnsi="Nirmala UI" w:eastAsia="Nirmala UI" w:cs="Nirmala UI"/>
        </w:rPr>
        <w:t>दानिय्येल के दूसरे अध्याय में दर्शाई गई परीक्षा को मृत्यु की धमकी के अधीन रखा गया है। अंतिम दिनों के एक उदाहरण के रूप में, यह उस बात की पुष्टि करता है जो पौलुस ने सिखाई थी, जब उसने उस प्रबल भ्रम की पहचान की जो सत्य से प्रेम न करने वालों पर आता है। दानिय्येल के इतिहास में उसकी समझ ने बाबुल के ज्ञानी पुरुषों को बचाया, परंतु अंतिम दिनों की अंतिम परीक्षा के बाद कोई मोहलत नहीं रहती।</w:t>
      </w:r>
    </w:p>
    <w:p>
      <w:pPr>
        <w:pStyle w:val="ArticleBody"/>
        <w:jc w:val="left"/>
      </w:pPr>
      <w:r>
        <w:rPr>
          <w:rFonts w:ascii="Nirmala UI" w:hAnsi="Nirmala UI" w:eastAsia="Nirmala UI" w:cs="Nirmala UI"/>
        </w:rPr>
        <w:t>रोम को एक प्रतीक के रूप में लेकर जिन पहलुओं की हमने पहचान की है, वे अब चल रहे विवाद की सीधी गवाही देते हैं। जबकि रविवार के कानून के लिए उठ रहा आंदोलन अब अंधकार में आगे बढ़ रहा है, परमेश्वर का भविष्यसूचक वचन उसकी आहट बता रहा है, यद्यपि बहुत कम आत्माएँ ही दिन की संतान हैं; और जो दिन की संतान नहीं हैं, वे इसलिए इस बात से अनजान हैं कि अनुग्रहकाल की रेत तेज़ी से फिसलती जा रही है। यह सब उसी संदर्भ में हो रहा है जिसकी पहचान सिस्टर व्हाइट ने की थी, जहाँ अंतिम गतिविधियाँ अत्यंत तीव्र होंगी। जुलाई 2023 में मिखाएल उतर आया ताकि अपनी शक्तिशाली सेना को खड़ा कर दे, परंतु उस सेना का हिस्सा बनने के लिए पहले एक भविष्यसूचक कार्य पूरा होना आवश्यक है, और वह उस राजनीतिक परिवेश में पूरा होता है जहाँ पशु की छवि बन रही है।</w:t>
      </w:r>
    </w:p>
    <w:p>
      <w:pPr>
        <w:pStyle w:val="ArticleBody"/>
        <w:jc w:val="left"/>
      </w:pPr>
      <w:r>
        <w:rPr>
          <w:rFonts w:ascii="Nirmala UI" w:hAnsi="Nirmala UI" w:eastAsia="Nirmala UI" w:cs="Nirmala UI"/>
        </w:rPr>
        <w:t>जो भविष्यवाणी-संबंधी कार्य पूरा किया जाना चाहिए, उसमें पशु की छवि के निर्माण की पहचान शामिल है। भविष्यवाणी का विद्यार्थी वर्तमान इतिहास में घट रही घटनाओं से यह पहचान करे कि संयुक्त राज्य अमेरिका में पशु की छवि उत्पन्न करने वाले धार्मिक और राजनीतिक कारक चल रहे हैं। विद्यार्थी को यह भी पहचानना चाहिए कि पशु की छवि भविष्यवाणी के अनुसार परमेश्वर के वचन में बताए गए तरीके से कैसे बनती है। उसे यह भी पहचानना चाहिए कि जब संयुक्त राज्य अमेरिका में पशु की छवि बन रही है, उसी समय परमेश्वर की छवि एक लाख चवालीस हज़ार में बन रही है। उसे अंतिम दिनों के इतिहास का वह समानांतर भी समझना चाहिए, जो मिलराइट्स के इतिहास में आधी रात की पुकार संदेश के विकास के समय दिखाई देता है, जब वे इस तथ्य से जागृत हुए थे कि वे दृष्टान्त के विलंब के समय में हैं और इसलिए वे स्वयं ही कुमारियाँ हैं। ये तीनों तत्व उस भविष्यवाणी-संबंधी परीक्षा का हिस्सा हैं, जो जुलाई 2023 में प्रकट होना शुरू हुई।</w:t>
      </w:r>
    </w:p>
    <w:p>
      <w:pPr>
        <w:pStyle w:val="ArticleBody"/>
        <w:jc w:val="left"/>
      </w:pPr>
      <w:r>
        <w:rPr>
          <w:rFonts w:ascii="Nirmala UI" w:hAnsi="Nirmala UI" w:eastAsia="Nirmala UI" w:cs="Nirmala UI"/>
        </w:rPr>
        <w:t>"पंक्ति पर पंक्ति" एडवेंट इतिहास में रोम से संबंधित जो-जो विवाद उठे, वे सब पवित्र इतिहास थे, जो अंतिम दिनों में फिर से दोहराए जाते हैं। रोम के संबंध में अंतिम विवाद, जुलाई 2023 में आए संदेश पर जागने से परमेश्वर की प्रजा के इंकार का सीधा परिणाम है।</w:t>
      </w:r>
    </w:p>
    <w:p>
      <w:pPr>
        <w:pStyle w:val="ArticleScripture"/>
        <w:jc w:val="left"/>
      </w:pPr>
      <w:r>
        <w:rPr>
          <w:rFonts w:ascii="Nirmala UI" w:hAnsi="Nirmala UI" w:eastAsia="Nirmala UI" w:cs="Nirmala UI"/>
        </w:rPr>
        <w:t>परमेश्वर अपने लोगों को जगा देगा; यदि अन्य उपाय असफल हो जाएँ, तो उनके बीच विधर्मी शिक्षाएँ आ जाएँगी, जो उन्हें छानकर भूसी को गेहूँ से अलग कर देंगी। प्रभु अपने वचन पर विश्वास करने वाले सभी लोगों को निद्रा से जागने का आह्वान करता है। इस समय के अनुरूप बहुमूल्य प्रकाश आ गया है। यह बाइबल का सत्य है, जो उन संकटों को दिखाता है जो हमारे ठीक सामने हैं। यह प्रकाश हमें पवित्रशास्त्र का परिश्रमी अध्ययन करने और जो स्थापनाएँ हम धारण किए हुए हैं उनकी अत्यन्त आलोचनात्मक जाँच-पड़ताल करने के लिए प्रेरित करना चाहिए। परमेश्वर चाहता है कि सत्य के सभी पहलुओं और स्थापनाओं को प्रार्थना और उपवास के साथ पूरी तरह और लगनपूर्वक खोजा जाए। विश्वासियों को इस बारे में कि सत्य क्या है, केवल अनुमानों और अस्पष्ट धारणाओं पर संतुष्ट होकर नहीं बैठना चाहिए। उनका विश्वास परमेश्वर के वचन पर दृढ़ता से स्थापित होना चाहिए, ताकि जब परीक्षा का समय आए और अपनी आस्था का उत्तर देने के लिए उन्हें परिषदों के सामने प्रस्तुत किया जाए, तब वे नम्रता और भय सहित अपने भीतर जो आशा है उसका कारण बता सकें।</w:t>
      </w:r>
    </w:p>
    <w:p>
      <w:pPr>
        <w:pStyle w:val="ArticleScripture"/>
        <w:jc w:val="left"/>
      </w:pPr>
      <w:r>
        <w:rPr>
          <w:rFonts w:ascii="Nirmala UI" w:hAnsi="Nirmala UI" w:eastAsia="Nirmala UI" w:cs="Nirmala UI"/>
        </w:rPr>
        <w:t>जागृति लाओ, जागृति लाओ, जागृति लाओ। जिन विषयों को हम संसार के सामने प्रस्तुत करते हैं, उनका हमारे लिए जीता-जागता यथार्थ होना चाहिए। यह महत्वपूर्ण है कि जिन सिद्धांतों को हम विश्वास के मौलिक अनुच्छेद मानते हैं, उनकी रक्षा करते समय हम कभी अपने आप को ऐसे तर्कों के उपयोग की अनुमति न दें जो पूरी तरह सुदृढ़ न हों। ऐसे तर्क विरोधी को चुप कराने में तो सहायक हो सकते हैं, पर वे सत्य का सम्मान नहीं करते। हमें ऐसे सुदृढ़ तर्क प्रस्तुत करने चाहिए, जो न केवल हमारे विरोधियों को चुप करा दें, बल्कि सबसे सूक्ष्म और सबसे गहन छानबीन को भी सह सकें। जो लोग अपने आप को वाद-विवादक के रूप में शिक्षित कर चुके हैं, उनके साथ यह बड़ा खतरा रहता है कि वे परमेश्वर के वचन के साथ निष्पक्षता नहीं बरतेंगे। किसी विरोधी का सामना करते समय हमारा गंभीर प्रयास यह होना चाहिए कि हम विषयों को इस प्रकार प्रस्तुत करें कि उसके मन में दृढ़ विश्वास उत्पन्न हो, न कि केवल विश्वासियों को आत्मविश्वास देने का प्रयत्न करें।</w:t>
      </w:r>
    </w:p>
    <w:p>
      <w:pPr>
        <w:pStyle w:val="ArticleScripture"/>
        <w:jc w:val="left"/>
      </w:pPr>
      <w:r>
        <w:rPr>
          <w:rFonts w:ascii="Nirmala UI" w:hAnsi="Nirmala UI" w:eastAsia="Nirmala UI" w:cs="Nirmala UI"/>
        </w:rPr>
        <w:t>मनुष्य की बौद्धिक उन्नति चाहे जितनी भी हो, उसे एक क्षण के लिए भी यह नहीं सोचना चाहिए कि अधिक प्रकाश पाने के लिए पवित्र शास्त्रों का गहन और सतत अनुसंधान आवश्यक नहीं है। एक समुदाय के रूप में हमें प्रत्येक को व्यक्तिगत रूप से भविष्यद्वाणी के विद्यार्थी बनने के लिए बुलाया गया है। हमें पूरे मन से चौकस रहना चाहिए ताकि परमेश्वर जो भी प्रकाश की किरण हमें प्रस्तुत करे, हम उसे पहचान सकें। हमें सत्य की पहली झलकियाँ पकड़नी हैं; और प्रार्थनापूर्वक अध्ययन के द्वारा और भी स्पष्ट प्रकाश प्राप्त किया जा सकता है, जिसे दूसरों के सामने प्रस्तुत किया जा सकता है। Testimonies. Volume 5, 708.</w:t>
      </w:r>
    </w:p>
    <w:p>
      <w:pPr>
        <w:pStyle w:val="ArticleBody"/>
        <w:jc w:val="left"/>
      </w:pPr>
      <w:r>
        <w:rPr>
          <w:rFonts w:ascii="Nirmala UI" w:hAnsi="Nirmala UI" w:eastAsia="Nirmala UI" w:cs="Nirmala UI"/>
        </w:rPr>
        <w:t>मिलर के समय के प्रोटेस्टेंटों ने व्याकरण के नियमों का पालन करने से इंकार किया और चौदहवीं आयत में आए "also" शब्द को अनदेखा कर दिया, जो व्याकरण की दृष्टि से यह निर्धारित करता है कि "तेरे लोगों के लुटेरे" उन आयतों में जहाँ चौदहवीं आयत स्थित है, वर्णित घटनाक्रम में प्रविष्ट कराई जा रही एक नई शक्ति का प्रतिनिधित्व करते थे। उरियाह स्मिथ ने भी बिल्कुल यही किया, जब उन्होंने उस व्याकरणिक साक्ष्य की उपेक्षा की जो सिद्ध करता है कि छत्तीसवीं आयत में और बाद में चालीसवीं आयत में "उत्तर का राजा" वही "उत्तर का राजा" होना ही था जो इकतीसवीं आयत से विषय बना हुआ था।</w:t>
      </w:r>
    </w:p>
    <w:p>
      <w:pPr>
        <w:pStyle w:val="ArticleBody"/>
        <w:jc w:val="left"/>
      </w:pPr>
      <w:r>
        <w:rPr>
          <w:rFonts w:ascii="Nirmala UI" w:hAnsi="Nirmala UI" w:eastAsia="Nirmala UI" w:cs="Nirmala UI"/>
        </w:rPr>
        <w:t>आज जो लोग यह सिखाते हैं कि 'लुटेरों' से आशय संयुक्त राज्य अमेरिका है, वे सिस्टर वाइट के एक अनुच्छेद का सहारा लेते हैं, जो पापसी सत्ता और संयुक्त राज्य अमेरिका को अंतिम दिनों की दो प्रमुख उत्पीड़क शक्तियों के रूप में पहचानता है, और व्याकरण को तोड़-मरोड़ कर यह तर्क देते हैं कि 'पुरानी दुनिया' का वह संदर्भ, जिसे सिस्टर वाइट यूरोप को परिभाषित करने के लिए प्रयोग करती हैं, वास्तव में अतीत का प्रतिनिधित्व करता है। उस अनुच्छेद की व्याकरण यह सिद्ध करती है कि यह धारणा गलत है, और उस अनुच्छेद में 'पुरानी दुनिया' का उनका प्रयोग उनकी अन्य रचनाओं में उसके प्रयोग के अनुरूप है। ऐसा करते समय वह उन इतिहासकारों से भी सहमत होती हैं, जो यूरोप और अमेरिकाओं के बीच भेद करने के लिए 'नई दुनिया' के संदर्भ में 'पुरानी दुनिया' की अभिव्यक्ति का उपयोग करते हैं।</w:t>
      </w:r>
    </w:p>
    <w:p>
      <w:pPr>
        <w:pStyle w:val="ArticleScripture"/>
        <w:jc w:val="left"/>
      </w:pPr>
      <w:r>
        <w:rPr>
          <w:rFonts w:ascii="Nirmala UI" w:hAnsi="Nirmala UI" w:eastAsia="Nirmala UI" w:cs="Nirmala UI"/>
        </w:rPr>
        <w:t>"पुराने विश्व में रोमन कैथोलिकवाद और नए विश्व में धर्मत्यागी प्रोटेस्टेंटवाद उन लोगों के प्रति, जो सभी ईश्वरीय आज्ञाओं का सम्मान करते हैं, एक जैसा रवैया अपनाएँगे।" महान संघर्ष, 615.</w:t>
      </w:r>
    </w:p>
    <w:p>
      <w:pPr>
        <w:pStyle w:val="ArticleBody"/>
        <w:jc w:val="left"/>
      </w:pPr>
      <w:r>
        <w:rPr>
          <w:rFonts w:ascii="Nirmala UI" w:hAnsi="Nirmala UI" w:eastAsia="Nirmala UI" w:cs="Nirmala UI"/>
        </w:rPr>
        <w:t>व्याकरण की दृष्टि से "will pursue" अभिव्यक्ति यह दर्शाती है कि "पुरानी दुनिया" और "नई" द्वारा प्रतिनिधित्व की गई दोनों शक्तियाँ अंतिम दिनों में परमेश्वर की प्रजा का उत्पीड़न "pursue" करेंगी, और यह कहना कि यह वाक्य "पुरानी दुनिया" को अतीत का इतिहास और "नई" को अंतिम दिनों के रूप में संदर्भित करता है, व्याकरणिक रूप से त्रुटिपूर्ण है। "पंक्ति पर पंक्ति" रोम के सभी पुराने विवाद अंतिम दिनों की भविष्यवाणी के विद्यार्थियों को यह बताते हैं कि जब वे जागते हैं, तो "पशु की प्रतिमा" का परीक्षण ऐसे वातावरण को शामिल करेगा जहाँ "तेरे लोगों के लुटेरों" की सही पहचान प्रकट होती है। "लुटेरों" की सही समझ 1843 के अग्रणी चार्ट पर प्रस्तुत की गई है, और इसलिए वह एक बुनियादी सत्य है जिसकी पुष्टि "भविष्यवाणी की आत्मा" के अधिकार द्वारा की गई थी। यह दर्शाता है कि जब भविष्यवाणी के विद्यार्थी अपने अंतिम परीक्षण के लिए जाग उठेंगे, तो "लुटेरों" का विषय भी बुनियादी सत्यों और "भविष्यवाणी की आत्मा" पर अंतिम आक्रमण का प्रतिनिधित्व करेगा।</w:t>
      </w:r>
    </w:p>
    <w:p>
      <w:pPr>
        <w:pStyle w:val="ArticleBody"/>
        <w:jc w:val="left"/>
      </w:pPr>
      <w:r>
        <w:rPr>
          <w:rFonts w:ascii="Nirmala UI" w:hAnsi="Nirmala UI" w:eastAsia="Nirmala UI" w:cs="Nirmala UI"/>
        </w:rPr>
        <w:t>हम इन विचारों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पंद्रह</dc:title>
  <dc:subject>अंतिम परीक्षा: पशु की प्रतिमा को लेकर भविष्यवाणी संबंधी विवाद के प्रति जागरण</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