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 स्थापित करता है - संख्या सोलह</w:t>
      </w:r>
    </w:p>
    <w:p>
      <w:pPr>
        <w:pStyle w:val="ArticleSubtitle"/>
        <w:jc w:val="left"/>
      </w:pPr>
      <w:r>
        <w:rPr>
          <w:rFonts w:ascii="Nirmala UI" w:hAnsi="Nirmala UI" w:eastAsia="Nirmala UI" w:cs="Nirmala UI"/>
        </w:rPr>
        <w:t>अंतिम परीक्षा: रोम के प्रतीकवाद और भविष्यवाणी के त्रिविध अनुप्रयोग को समझना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2024-09-04</w:t>
      </w:r>
    </w:p>
    <w:p>
      <w:pPr>
        <w:pStyle w:val="ArticleBody"/>
        <w:jc w:val="left"/>
      </w:pPr>
      <w:r>
        <w:rPr>
          <w:rFonts w:ascii="Nirmala UI" w:hAnsi="Nirmala UI" w:eastAsia="Nirmala UI" w:cs="Nirmala UI"/>
        </w:rPr>
        <w:t>जो लोग रोम के प्रतीक से संबंधित इस अंतिम विवाद के गलत पक्ष पर हैं, वे भविष्यवाणी के त्रिगुणी अनुप्रयोग के एक त्रुटिपूर्ण उपयोग पर निर्भर करते हैं, क्योंकि वे सुझाव देते हैं कि रोम के तीन रूप वर्षों 321 और 538 के रविवार के कानूनों तथा संयुक्त राज्य अमेरिका में शीघ्र आने वाले रविवार के कानून द्वारा परिभाषित होते हैं। ऐसा करते हुए वे जिस नियम और जिस भविष्यसूचक इतिहास का वे चयन करते हैं, उसे गलत ढंग से प्रस्तुत करते हैं, जैसा कि योएल के चार कीड़ों से संबंधित विवाद में भी किया गया था। योएल के पहले छह पदों में उल्लिखित चार पीढ़ियाँ और उनके बाद बताए गए चार भक्षक कीड़े यह बताते हैं कि चार पीढ़ियों में परमेश्वर की प्रजा किस प्रकार क्रमशः नष्ट कर दी जाती है, और यह कि यह विनाश रोम और धर्मत्यागी प्रोटेस्टेंटवाद की थियोलॉजी को एडवेंटिज़्म द्वारा स्वीकार करने से हुआ।</w:t>
      </w:r>
    </w:p>
    <w:p>
      <w:pPr>
        <w:pStyle w:val="ArticleBody"/>
        <w:jc w:val="left"/>
      </w:pPr>
      <w:r>
        <w:rPr>
          <w:rFonts w:ascii="Nirmala UI" w:hAnsi="Nirmala UI" w:eastAsia="Nirmala UI" w:cs="Nirmala UI"/>
        </w:rPr>
        <w:t>वर्तमान विवाद में, जो लोग तीन रोमों को परिभाषित करने के लिए रविवार के कानून का उपयोग करने का प्रयास करते हैं, वे इस सत्य से कतराते हैं कि वास्तव में चार रविवार के कानून परमेश्वर के भविष्यसूचक वचन में पहचाने गए हैं, और कि वर्ष 321 संयुक्त राज्य अमेरिका में शीघ्र आने वाले रविवार के कानून का प्रतिनिधित्व करता है, तथा 538 का रविवार का कानून उस रविवार के कानून का प्रतिरूप है जो संसार के सभी राष्ट्रों पर लागू किया जाना है। चार रविवार के कानूनों का होना तीन रविवार के कानूनों की पहचान नहीं करता, विशेषकर तब जब भविष्यवाणी के तिहरे अनुप्रयोग में तीसरा प्रकटन अंतिम पूर्ति का प्रतिनिधित्व करता है। संयुक्त राज्य अमेरिका में शीघ्र आने वाला रविवार का कानून अंतिम रविवार का कानून नहीं है; बल्कि यह वास्तव में रविवार के कानूनों की एक श्रृंखला की शुरुआत को चिह्नित करता है, क्योंकि पृथ्वी का प्रत्येक राष्ट्र क्रमशः पापाई अधिकार के चिह्न को स्वीकार करता जाता है।</w:t>
      </w:r>
    </w:p>
    <w:p>
      <w:pPr>
        <w:pStyle w:val="ArticleBody"/>
        <w:jc w:val="left"/>
      </w:pPr>
      <w:r>
        <w:rPr>
          <w:rFonts w:ascii="Nirmala UI" w:hAnsi="Nirmala UI" w:eastAsia="Nirmala UI" w:cs="Nirmala UI"/>
        </w:rPr>
        <w:t>जिन्हें जुलाई 2023 में जागृत किया गया था, उनसे यह अपेक्षा की जाती है कि वे समझें कि जो भविष्यसूचक परीक्षा उनका सामना करती है वह पवित्र आत्मा के उंडेले जाने के दौरान घटित होती है, और उस उंडेले के दौरान एक वर्ग "तेल" प्राप्त कर रहा है, और दूसरा वर्ग "प्रबल भ्रम" प्राप्त कर रहा है। जो लोग प्रबल भ्रम प्राप्त करते हैं, उनका प्रमुख निरूपण उसी अध्याय में प्रस्तुत है जहाँ "प्रबल भ्रम" का वाक्यांश मिलता है, और उसी अध्याय में वह सत्य, जिसे या तो प्रेम किया जाता है या अस्वीकार किया जाता है, वही सत्य है जो मूर्तिपूजक रोम और पापसी रोम के बीच के भविष्यसूचक संबंध को परिभाषित करता है।</w:t>
      </w:r>
    </w:p>
    <w:p>
      <w:pPr>
        <w:pStyle w:val="ArticleBody"/>
        <w:jc w:val="left"/>
      </w:pPr>
      <w:r>
        <w:rPr>
          <w:rFonts w:ascii="Nirmala UI" w:hAnsi="Nirmala UI" w:eastAsia="Nirmala UI" w:cs="Nirmala UI"/>
        </w:rPr>
        <w:t>321 और 538 के बीच का भविष्यसूचक संबंध पर्गमुस की कलीसिया और थुआतीरा की कलीसिया के बीच के भविष्यसूचक संबंध द्वारा दर्शाया गया है। अंतिम दिनों में, 321 और पर्गमुस द्वारा प्रतिनिधित्व किया गया मूर्तिपूजक रोम संयुक्त राज्य अमेरिका का प्रतीक है, और 538 और थुआतीरा द्वारा प्रतिनिधित्व किया गया पोपवादी रोम आधुनिक रोम का प्रतीक है।</w:t>
      </w:r>
    </w:p>
    <w:p>
      <w:pPr>
        <w:pStyle w:val="ArticleBody"/>
        <w:jc w:val="left"/>
      </w:pPr>
      <w:r>
        <w:rPr>
          <w:rFonts w:ascii="Nirmala UI" w:hAnsi="Nirmala UI" w:eastAsia="Nirmala UI" w:cs="Nirmala UI"/>
        </w:rPr>
        <w:t>321 का प्रथम रोम एकमात्र सत्ता वाला राज्य था, और 538 का द्वितीय रोम द्वि-सत्ता का प्रतिनिधित्व करता था, अर्थात चर्च और राज्य का संयोजन, जिसमें इस संबंध पर नियंत्रण चर्च के पास था। तृतीय और अंतिम रोम, जो आधुनिक रोम है, त्रि-सत्ता है जो ड्रैगन, पशु और झूठा भविष्यद्वक्ता से मिलकर बनी है।</w:t>
      </w:r>
    </w:p>
    <w:p>
      <w:pPr>
        <w:pStyle w:val="ArticleBody"/>
        <w:jc w:val="left"/>
      </w:pPr>
      <w:r>
        <w:rPr>
          <w:rFonts w:ascii="Nirmala UI" w:hAnsi="Nirmala UI" w:eastAsia="Nirmala UI" w:cs="Nirmala UI"/>
        </w:rPr>
        <w:t>पौलुस ने सिखाया कि मूर्तिपूजक रोम (अजगर) और पापाई रोम (पशु) के भविष्यसूचक और ऐतिहासिक संबंध को न समझना, सत्य के प्रति ऐसी घृणा प्रकट करना है जो प्रबल भ्रम को जन्म देती है। पौलुस सहित सभी नबी विशेष रूप से अन्तकाल को संबोधित कर रहे थे; इसलिए पौलुस के इतिहास में इन दो शक्तियों के बीच का संबंध अन्तकाल में आधुनिक रोम की तीन शक्तियों के बीच के संबंध का प्रतिनिधित्व करता है। अन्तकाल में अजगर, पशु और झूठे भविष्यद्वक्ता की त्रिविध एकता को 'रूप देने' वाले भविष्यसूचक संबंध को अस्वीकार करना, अपने लिए प्रबल भ्रम सुनिश्चित करना है।</w:t>
      </w:r>
    </w:p>
    <w:p>
      <w:pPr>
        <w:pStyle w:val="ArticleBody"/>
        <w:jc w:val="left"/>
      </w:pPr>
      <w:r>
        <w:rPr>
          <w:rFonts w:ascii="Nirmala UI" w:hAnsi="Nirmala UI" w:eastAsia="Nirmala UI" w:cs="Nirmala UI"/>
        </w:rPr>
        <w:t>उरियाह स्मिथ की 'उत्तर के राजा' के बारे में निजी व्याख्या एक 'कारण' का प्रतिनिधित्व करती थी, जिसने एक 'परिणाम' उत्पन्न किया। परन्तु रोम से संबंधित विवादों में जो वर्ग गलत पक्ष पर है, उसे विशेष रूप से इस रूप में पहचाना गया है कि वह कारण से परिणाम तक तर्क करने में असमर्थ है। स्मिथ यह नहीं देख पाए कि 'उत्तर के राजा' का उनका त्रुटिपूर्ण अनुप्रयोग एक भविष्यवाणी का मंच तैयार करेगा, जो उन्हें छठी विपत्ति का भी गलत चित्रण करने की ओर ले जाएगा, जहाँ मसीह की धार्मिकता का वस्त्र बनाए रखने या खो देने के बारे में चेतावनी दी गई है।</w:t>
      </w:r>
    </w:p>
    <w:p>
      <w:pPr>
        <w:pStyle w:val="ArticleBody"/>
        <w:jc w:val="left"/>
      </w:pPr>
      <w:r>
        <w:rPr>
          <w:rFonts w:ascii="Nirmala UI" w:hAnsi="Nirmala UI" w:eastAsia="Nirmala UI" w:cs="Nirmala UI"/>
        </w:rPr>
        <w:t>जैसा कि पौलुस ने दूसरा थिस्सलुनीकियों में जोर दिया है, वैसे ही यूहन्ना प्रकाशितवाक्य के सोलहवें अध्याय और छठी विपत्ति में इस आवश्यकता पर जोर देता है कि यह समझा जाए कि वे तीन शक्तियाँ कौन हैं जो संसार को हरमगिदोन की ओर ले जाती हैं। स्मिथ द्वारा उत्तर के राजा का त्रुटिपूर्ण अनुप्रयोग इस बात की गवाही देता है कि वह प्रतीकों और प्रतिरूपों को सही ढंग से लागू करने में असमर्थ है।</w:t>
      </w:r>
    </w:p>
    <w:p>
      <w:pPr>
        <w:pStyle w:val="ArticleBody"/>
        <w:jc w:val="left"/>
      </w:pPr>
      <w:r>
        <w:rPr>
          <w:rFonts w:ascii="Nirmala UI" w:hAnsi="Nirmala UI" w:eastAsia="Nirmala UI" w:cs="Nirmala UI"/>
        </w:rPr>
        <w:t>स्मिथ पौलुस के लेखनों में इतनी दृढ़ता से प्रतिपादित उस सिद्धांत को—कि क्रूस से पहले की अवधि की शाब्दिक वास्तविकताएँ, क्रूस के बाद की अवधि की आत्मिक वास्तविकताओं का प्रतिनिधित्व करती थीं—या तो लागू नहीं कर सके, या फिर लागू नहीं करना चाहते थे। जब इस सिद्धांत का सावधानीपूर्वक और सही ढंग से पालन किया जाता है, तो यह आसानी से सिद्ध हो जाता है कि "उत्तर का राजा" उन अनेक प्रतीकों में से एक है जो अंतिम दिनों में आत्मिक "उत्तर का राजा" का प्रतिनिधित्व करते हैं। अन्य किसी भी लोगों से अधिक, सेवेंथ-डे एडवेंटिस्टों को यह पता होना चाहिए कि भविष्यवाणी का एक प्रमुख आधार मसीह और शैतान के बीच का विवाद है। मसीह उत्तर का सच्चा राजा हैं, और शैतान स्वयं को उत्तर का नकली राजा के रूप में प्रकट करने का प्रयास करता रहा है।</w:t>
      </w:r>
    </w:p>
    <w:p>
      <w:pPr>
        <w:pStyle w:val="ArticleScripture"/>
        <w:jc w:val="left"/>
      </w:pPr>
      <w:r>
        <w:rPr>
          <w:rFonts w:ascii="Nirmala UI" w:hAnsi="Nirmala UI" w:eastAsia="Nirmala UI" w:cs="Nirmala UI"/>
        </w:rPr>
        <w:t>कोरह के पुत्रों का गीत और भजन। महान है यहोवा, और वह हमारे परमेश्वर के नगर में, उसके पवित्र पर्वत पर, अत्यन्त स्तुति के योग्य है। स्थान के कारण मनोहर, सारी पृथ्वी का हर्ष, सिय्योन पर्वत, उत्तरी भागों में, महान राजा का नगर है। उसके राजप्रासादों में परमेश्वर शरणस्थान के रूप में जाना जाता है। भजन संहिता 48:1-3.</w:t>
      </w:r>
    </w:p>
    <w:p>
      <w:pPr>
        <w:pStyle w:val="ArticleBody"/>
        <w:jc w:val="left"/>
      </w:pPr>
      <w:r>
        <w:rPr>
          <w:rFonts w:ascii="Nirmala UI" w:hAnsi="Nirmala UI" w:eastAsia="Nirmala UI" w:cs="Nirmala UI"/>
        </w:rPr>
        <w:t>उत्तर के सच्चे राजा की नकल करने के शैतान के प्रयासों में रोम के पोप को पृथ्वी पर अपना प्रतिनिधि बनाकर इस्तेमाल करना शामिल है। शैतान मसीह-विरोधी है, और रोम का पोप भी मसीह-विरोधी है, जो शैतान के छल के कार्य में उसका प्रतिनिधि है।</w:t>
      </w:r>
    </w:p>
    <w:p>
      <w:pPr>
        <w:pStyle w:val="ArticleScripture"/>
        <w:jc w:val="left"/>
      </w:pPr>
      <w:r>
        <w:rPr>
          <w:rFonts w:ascii="Nirmala UI" w:hAnsi="Nirmala UI" w:eastAsia="Nirmala UI" w:cs="Nirmala UI"/>
        </w:rPr>
        <w:t>सांसारिक लाभ और सम्मान हासिल करने के लिए, कलीसिया को पृथ्वी के महान पुरुषों की कृपा और समर्थन की तलाश करने के लिए प्रेरित किया गया; और इस प्रकार मसीह को अस्वीकार करके, उसे शैतान के प्रतिनिधि—रोम के धर्माध्यक्ष—के प्रति निष्ठा अर्पित करने के लिए प्रवृत्त किया गया। महान विवाद, 50.</w:t>
      </w:r>
    </w:p>
    <w:p>
      <w:pPr>
        <w:pStyle w:val="ArticleBody"/>
        <w:jc w:val="left"/>
      </w:pPr>
      <w:r>
        <w:rPr>
          <w:rFonts w:ascii="Nirmala UI" w:hAnsi="Nirmala UI" w:eastAsia="Nirmala UI" w:cs="Nirmala UI"/>
        </w:rPr>
        <w:t>सिकंदर महान के साम्राज्य के विभाजन के समय, दानिय्येल के ग्यारहवें अध्याय में वर्णित इतिहास के अनुसार, सेल्युकस निकेटर उत्तर का पहला राजा बना। उसके पिता, एंटिओकस, सिकंदर के साम्राज्य में एक प्रभावशाली नेता थे, और उसका पुत्र सेल्युकस बाबुल का 'सात्राप' नियुक्त किया गया। 'सात्राप' एक राज्यपाल होता है, और जब सेल्युकस ने उन चार भौगोलिक क्षेत्रों में से तीन पर नियंत्रण स्थापित कर लिया, जिनमें सिकंदर का साम्राज्य विभाजित हुआ था, तब वह उत्तर का राजा बन गया।</w:t>
      </w:r>
    </w:p>
    <w:p>
      <w:pPr>
        <w:pStyle w:val="ArticleBody"/>
        <w:jc w:val="left"/>
      </w:pPr>
      <w:r>
        <w:rPr>
          <w:rFonts w:ascii="Nirmala UI" w:hAnsi="Nirmala UI" w:eastAsia="Nirmala UI" w:cs="Nirmala UI"/>
        </w:rPr>
        <w:t>स्मिथ की निजी व्याख्या और व्याकरणिक नियमों की उपेक्षा ने उसे यह मानने पर मजबूर किया कि अंत समय में शैतान की दुष्टता के संघ का निर्माण करने वाली अंतिम शक्तियों का भविष्यवाणी में शाब्दिक शक्तियों के रूप में, न कि आध्यात्मिक शक्तियों के रूप में, निरूपण किया गया था। इसलिए वह यह नहीं देख सका कि बाबुल का राज्यपाल और ‘उत्तर का प्रथम राजा’ सेल्युकस निकेटर, भविष्यवाणी की अनिवार्यता के अनुसार, उस अंतिम आध्यात्मिक ‘उत्तर के राजा’ का प्रतिनिधित्व करता था, जो आधुनिक आध्यात्मिक बाबुल को नियंत्रित करने वाली शक्ति थी।</w:t>
      </w:r>
    </w:p>
    <w:p>
      <w:pPr>
        <w:pStyle w:val="ArticleScripture"/>
        <w:jc w:val="left"/>
      </w:pPr>
      <w:r>
        <w:rPr>
          <w:rFonts w:ascii="Nirmala UI" w:hAnsi="Nirmala UI" w:eastAsia="Nirmala UI" w:cs="Nirmala UI"/>
        </w:rPr>
        <w:t>और उन सात स्वर्गदूतों में से एक, जिनके पास सात कटोरे थे, आया और मुझसे बात करके कहा, “यहाँ आ; मैं तुझे उस बड़ी वेश्या का न्याय दिखाऊँगा, जो बहुत जलों पर बैठी है; जिसके साथ पृथ्वी के राजाओं ने व्यभिचार किया है, और पृथ्वी के रहने वाले उसके व्यभिचार के दाखरस से मतवाले किए गए हैं।” तब वह मुझे आत्मा में जंगल में ले गया; और मैंने देखा कि एक स्त्री एक सुर्ख रंग के पशु पर बैठी है, जो निन्दा के नामों से भरा हुआ था, और जिसके सात सिर और दस सींग थे। वह स्त्री बैंगनी और सुर्ख रंग के वस्त्र पहने हुए थी, और सोने, बहुमूल्य पत्थरों और मोतियों से सुसज्जित थी; उसके हाथ में सोने का प्याला था, जो उसके व्यभिचार की घिनौनी बातों और अशुद्धताओं से भरा था। और उसके माथे पर एक नाम लिखा हुआ था: “भेद, महान बाबुल, वेश्याओं और पृथ्वी की घृणित बातों की माता।” और मैंने देखा कि वह स्त्री पवित्र लोगों के लहू से, और यीशु के शहीदों के लहू से मतवाली थी; और जब मैंने उसे देखा, तो मैं बड़े आश्चर्य से चकित हुआ। प्रकाशितवाक्य 17:1-6.</w:t>
      </w:r>
    </w:p>
    <w:p>
      <w:pPr>
        <w:pStyle w:val="ArticleBody"/>
        <w:jc w:val="left"/>
      </w:pPr>
      <w:r>
        <w:rPr>
          <w:rFonts w:ascii="Nirmala UI" w:hAnsi="Nirmala UI" w:eastAsia="Nirmala UI" w:cs="Nirmala UI"/>
        </w:rPr>
        <w:t>अंतिम दिनों में बाबुल पर शासन करने वाली सत्ता पोप की कलीसिया है, और इसलिए वह उत्तर का आध्यात्मिक राजा भी है।</w:t>
      </w:r>
    </w:p>
    <w:p>
      <w:pPr>
        <w:pStyle w:val="ArticleScripture"/>
        <w:jc w:val="left"/>
      </w:pPr>
      <w:r>
        <w:rPr>
          <w:rFonts w:ascii="Nirmala UI" w:hAnsi="Nirmala UI" w:eastAsia="Nirmala UI" w:cs="Nirmala UI"/>
        </w:rPr>
        <w:t>"प्रकाशितवाक्य 17 की स्त्री (बाबुल) का वर्णन इस प्रकार किया गया है कि वह 'बैंगनी और सुर्ख रंग में सजी है, और सोने, बहुमूल्य पत्थरों और मोतियों से अलंकृत है; उसके हाथ में सोने का प्याला है जो घृणित बातों और अशुद्धता से भरा है:... और उसके माथे पर एक नाम लिखा था, भेद, महान बाबुल, वेश्याओं की माता।' भविष्यद्वक्ता कहता है: 'मैंने उस स्त्री को पवित्र जनों के लहू से, और यीशु के शहीदों के लहू से मतवाली देखा।' आगे यह भी घोषित किया गया है कि बाबुल 'वह महान नगर है, जो पृथ्वी के राजाओं पर राज्य करता है।' प्रकाशितवाक्य 17:4-6, 18. वह शक्ति जिसने इतने सदियों तक मसीही जगत के राजाओं पर निरंकुश प्रभुत्व बनाए रखा, वह रोम है। बैंगनी और सुर्ख रंग, सोना, बहुमूल्य पत्थर और मोती, रोम की घमंडी धर्मपीठ द्वारा अपनाई गई भव्यता और राजसी से भी बढ़कर आडंबर का सजीव चित्र प्रस्तुत करते हैं। और 'पवित्र जनों के लहू से मतवाली' कहलाने का वर्णन जितनी सच्चाई से उस कलीसिया पर लागू होता है जिसने मसीह के अनुयायियों को इतनी निर्दयता से सताया है, उतना किसी और शक्ति पर नहीं। बाबुल पर 'पृथ्वी के राजाओं' के साथ अवैध संबंध के पाप का भी आरोप है। यह प्रभु से दूर हटकर और अन्यजातियों से संधि करके ही था कि यहूदी कलीसिया वेश्या बन गई; और रोम भी सांसारिक शक्तियों का सहारा खोजकर इसी प्रकार अपने को भ्रष्ट करती हुई, वैसी ही निंदा के अधीन ठहरती है।" The Great Controversy, 382.</w:t>
      </w:r>
    </w:p>
    <w:p>
      <w:pPr>
        <w:pStyle w:val="ArticleBody"/>
        <w:jc w:val="left"/>
      </w:pPr>
      <w:r>
        <w:rPr>
          <w:rFonts w:ascii="Nirmala UI" w:hAnsi="Nirmala UI" w:eastAsia="Nirmala UI" w:cs="Nirmala UI"/>
        </w:rPr>
        <w:t>राज्यपाल राजा है, और यशायाह के अनुसार, राजा ही राज्य है और वह राज्य की राजधानी भी है।</w:t>
      </w:r>
    </w:p>
    <w:p>
      <w:pPr>
        <w:pStyle w:val="ArticleScripture"/>
        <w:jc w:val="left"/>
      </w:pPr>
      <w:r>
        <w:rPr>
          <w:rFonts w:ascii="Nirmala UI" w:hAnsi="Nirmala UI" w:eastAsia="Nirmala UI" w:cs="Nirmala UI"/>
        </w:rPr>
        <w:t>क्योंकि अराम की राजधानी दमिश्क है, और दमिश्क का राजा रेज़ीन है; और पैंसठ वर्ष के भीतर इफ्राईम ऐसा टूट जाएगा कि वह कोई जाति न रहेगा। और इफ्राईम की राजधानी सामरिया है, और सामरिया का राजा रेमल्याह का पुत्र है। यदि तुम विश्वास न करोगे, तो तुम स्थिर न रहोगे। यशायाह 7:8, 9.</w:t>
      </w:r>
    </w:p>
    <w:p>
      <w:pPr>
        <w:pStyle w:val="ArticleBody"/>
        <w:jc w:val="left"/>
      </w:pPr>
      <w:r>
        <w:rPr>
          <w:rFonts w:ascii="Nirmala UI" w:hAnsi="Nirmala UI" w:eastAsia="Nirmala UI" w:cs="Nirmala UI"/>
        </w:rPr>
        <w:t>यशायाह की गवाही के अनुसार, जो भविष्यवाणी का विद्यार्थी जुलाई 2023 में एक भविष्यसूचक परीक्षण प्रक्रिया के प्रति जागृत होता है, यदि वह स्थापित होना चाहता है तो उसे "मस्तक" के भविष्यसूचक प्रतीकवाद को पहचानना होगा। यदि आवश्यक होने पर वह "मस्तक" के प्रतीकवाद को पहचानकर लागू नहीं करता, तो वह स्थापित नहीं होता। जो अविश्वास करते हैं वे स्थापित नहीं होते; अतः यशायाह अंतिम दिनों में उपासकों की दो श्रेणियाँ पहचान रहा है—जो या तो स्थापित हैं या स्थापित नहीं हैं। ये वही दो श्रेणियाँ हैं जिनके पास या तो "तेल" है, या उनके पास "तेल" नहीं है।</w:t>
      </w:r>
    </w:p>
    <w:p>
      <w:pPr>
        <w:pStyle w:val="ArticleBody"/>
        <w:jc w:val="left"/>
      </w:pPr>
      <w:r>
        <w:rPr>
          <w:rFonts w:ascii="Nirmala UI" w:hAnsi="Nirmala UI" w:eastAsia="Nirmala UI" w:cs="Nirmala UI"/>
        </w:rPr>
        <w:t>एक ऐसा वर्ग जो स्थिर है और जिसके पास तेल है, वह या तो जुलाई 2023 में खुलना शुरू हुई ‘आधी रात की पुकार’ का संदेश ग्रहण करता है, या फिर ‘दूसरा थिस्सलुनीकियों’ के प्रबल भ्रम को ग्रहण करता है। उनकी परीक्षा ‘पशु की प्रतिमा’ के निर्माण में है, और जिस प्रकार वह पशु बनता है—चाहे अंधकार युग का पापाई पशु हो, या उसकी वह प्रतिमा जो संयुक्त राज्य अमेरिका द्वारा बनाई जाती है, या वह त्रिपक्षीय संघ जो संसार को हरमगिद्दोन तक ले जाता है। इसमें यह पहचानना आवश्यक है कि त्रिपक्षीय संघ को बनाने वाली तीन शक्तियों में ‘शीर्ष’, ‘राजा’—अर्थात शेष दो शक्तियों पर शासन करने वाला—पापाई सत्ता ही है।</w:t>
      </w:r>
    </w:p>
    <w:p>
      <w:pPr>
        <w:pStyle w:val="ArticleBody"/>
        <w:jc w:val="left"/>
      </w:pPr>
      <w:r>
        <w:rPr>
          <w:rFonts w:ascii="Nirmala UI" w:hAnsi="Nirmala UI" w:eastAsia="Nirmala UI" w:cs="Nirmala UI"/>
        </w:rPr>
        <w:t>"सिर", अर्थात यहूदा की राजधानी, यरूशलेम थी, वही नगर जिसे प्रभु ने अपना नाम रखने के लिए चुना था.</w:t>
      </w:r>
    </w:p>
    <w:p>
      <w:pPr>
        <w:pStyle w:val="ArticleScripture"/>
        <w:jc w:val="left"/>
      </w:pPr>
      <w:r>
        <w:rPr>
          <w:rFonts w:ascii="Nirmala UI" w:hAnsi="Nirmala UI" w:eastAsia="Nirmala UI" w:cs="Nirmala UI"/>
        </w:rPr>
        <w:t>और सुलैमान के पुत्र रेहबाम ने यहूदा में राज्य किया। जब उसने राज्य करना आरम्भ किया, तब रेहबाम की आयु इकतालीस वर्ष की थी; और उसने येरूशलेम में सत्रह वर्ष राज्य किया, उस नगर में जिसे प्रभु ने इस्राएल के सब गोत्रों में से चुन लिया था कि अपना नाम वहाँ रखे। और उसकी माता का नाम नआमा था; वह एक अम्मोनी स्त्री थी। 1 राजा 14:21.</w:t>
      </w:r>
    </w:p>
    <w:p>
      <w:pPr>
        <w:pStyle w:val="ArticleBody"/>
        <w:jc w:val="left"/>
      </w:pPr>
      <w:r>
        <w:rPr>
          <w:rFonts w:ascii="Nirmala UI" w:hAnsi="Nirmala UI" w:eastAsia="Nirmala UI" w:cs="Nirmala UI"/>
        </w:rPr>
        <w:t>मसीह और शैतान के बीच महान संघर्ष में, मसीह का राजधानी नगर, जहाँ वह अपना नाम स्थापित करता है, यरूशलेम है; और शैतान की नक़ल वास्तविक बाबेल का वह नगर था, जो आत्मिक बाबेल—अर्थात अंतिम दिनों में वह महान नगर—का प्रतिनिधित्व करता है। शैतान परमेश्वर के नगर और राजधानी की नक़ल के रूप में अपना नाम माथे पर रखता है। वहाँ का शासक ‘वेश्याओं की माता’ है, जो पृथ्वी के राजाओं के साथ व्यभिचार करती है। ‘वेश्याओं की माता’ पोपीय सत्ता है, और उसकी पुत्रियाँ पतित प्रोटेस्टेंट कलीसियाएँ हैं, जिनमें सबसे प्रमुख पतित धर्मत्यागी कलीसिया संयुक्त राज्य अमेरिका के धर्मत्यागी प्रोटेस्टेंट हैं।</w:t>
      </w:r>
    </w:p>
    <w:p>
      <w:pPr>
        <w:pStyle w:val="ArticleBody"/>
        <w:jc w:val="left"/>
      </w:pPr>
      <w:r>
        <w:rPr>
          <w:rFonts w:ascii="Nirmala UI" w:hAnsi="Nirmala UI" w:eastAsia="Nirmala UI" w:cs="Nirmala UI"/>
        </w:rPr>
        <w:t>वे धर्मत्यागी प्रोटेस्टेंट पृथ्वी के पशु के प्रोटेस्टेंट सींग का प्रतिनिधित्व करते हैं, और 1798 में जिसकी मुहर खोली गई थी, उस भविष्यसूचक संदेश को अस्वीकार करने के बाद से वे अपनी माता से जुड़े हुए हैं। उनका समकक्ष, रिपब्लिकन सींग, संयुक्त राष्ट्र के साथ अपने संबंध के माध्यम से पृथ्वी के राजाओं से जुड़ा है, जो प्रकाशितवाक्य सत्रह के दस राजा हैं। जो त्रिविध संघ संसार को हरमगिद्दोन तक ले जाता है, उसका प्रतिनिधित्व उसके "मस्तक" द्वारा होता है, जहाँ उसका नाम अंकित है; और आध्यात्मिक आधुनिक रोम ही आध्यात्मिक आधुनिक बाबुल है। उसका "मस्तक" पापाई सत्ता है।</w:t>
      </w:r>
    </w:p>
    <w:p>
      <w:pPr>
        <w:pStyle w:val="ArticleBody"/>
        <w:jc w:val="left"/>
      </w:pPr>
      <w:r>
        <w:rPr>
          <w:rFonts w:ascii="Nirmala UI" w:hAnsi="Nirmala UI" w:eastAsia="Nirmala UI" w:cs="Nirmala UI"/>
        </w:rPr>
        <w:t>पहला अंतिम का प्रतिनिधित्व करता है; और चाहे आप दानिय्येल के दूसरे अध्याय की व्याख्या मिलराइट्स की तरह चार राज्यों का प्रतिनिधि मानकर करें, या जैसा कि अंतिम दिनों में उद्घाटित किया गया है, उसे आठ राज्यों का प्रतिनिधि मानकर करें — पहला राज्य शाब्दिक बाबुल था। मिलराइट्स आपको बताएँगे कि अंतिम राज्य शाब्दिक रोम था। बाबुल और रोम परस्पर विनिमेय प्रतीक हैं, क्योंकि वे भविष्यवाणी की श्रृंखला के पहले और अंतिम हैं।</w:t>
      </w:r>
    </w:p>
    <w:p>
      <w:pPr>
        <w:pStyle w:val="ArticleBody"/>
        <w:jc w:val="left"/>
      </w:pPr>
      <w:r>
        <w:rPr>
          <w:rFonts w:ascii="Nirmala UI" w:hAnsi="Nirmala UI" w:eastAsia="Nirmala UI" w:cs="Nirmala UI"/>
        </w:rPr>
        <w:t>अंतिम दिनों में शाब्दिक बाबेल का पहला राज्य आठवें और अंतिम राज्य का प्रतिनिधित्व करता है, जो आध्यात्मिक आधुनिक बाबेल है और वही आध्यात्मिक आधुनिक रोम भी है। दानिय्येल अध्याय दो में दर्शाए गए दो साक्ष्यों के आधार पर, बाबेल और रोम एक-दूसरे के स्थान पर प्रयुक्त होने वाले प्रतीक हैं।</w:t>
      </w:r>
    </w:p>
    <w:p>
      <w:pPr>
        <w:pStyle w:val="ArticleBody"/>
        <w:jc w:val="left"/>
      </w:pPr>
      <w:r>
        <w:rPr>
          <w:rFonts w:ascii="Nirmala UI" w:hAnsi="Nirmala UI" w:eastAsia="Nirmala UI" w:cs="Nirmala UI"/>
        </w:rPr>
        <w:t>जब पोपवादी वेश्या को उसके माथे पर लिखे एक नाम के साथ चित्रित किया जाता है, जो "रहस्य बाबुल" की पहचान कराता है, तो वह "रहस्य रोम" की भी पहचान कराता है। एक भविष्यसूचक "रहस्य" ऐसी सच्चाई का प्रतिनिधित्व करता है जो इतनी गहन होती है कि उसमें निहित सत्य की गहराई को समझ पाना असंभव है, विशेषकर पवित्र आत्मा के प्रभाव के बिना। परंतु एक बाइबिलीय "रहस्य" यह भी अपेक्षा करता है कि उस रहस्य के संबंध में जो प्रकट किया गया है, उसे समझना उन लोगों के लिए अनिवार्य है जो परीक्षा उत्तीर्ण करना चाहते हैं। यही कारण है कि प्रकाशितवाक्य में दो गवाह आधुनिक रोम को समझने की आवश्यकता पर जोर देते हैं।</w:t>
      </w:r>
    </w:p>
    <w:p>
      <w:pPr>
        <w:pStyle w:val="ArticleScripture"/>
        <w:jc w:val="left"/>
      </w:pPr>
      <w:r>
        <w:rPr>
          <w:rFonts w:ascii="Nirmala UI" w:hAnsi="Nirmala UI" w:eastAsia="Nirmala UI" w:cs="Nirmala UI"/>
        </w:rPr>
        <w:t>यहाँ बुद्धि है। जिसके पास समझ हो, वह पशु की संख्या गिने: क्योंकि वह मनुष्य की संख्या है; और उसकी संख्या छह सौ छियासठ है। प्रकाशितवाक्य 13:18.</w:t>
      </w:r>
    </w:p>
    <w:p>
      <w:pPr>
        <w:pStyle w:val="ArticleBody"/>
        <w:jc w:val="left"/>
      </w:pPr>
      <w:r>
        <w:rPr>
          <w:rFonts w:ascii="Nirmala UI" w:hAnsi="Nirmala UI" w:eastAsia="Nirmala UI" w:cs="Nirmala UI"/>
        </w:rPr>
        <w:t>"बुद्धि" पशु की संख्या को समझती है, जो एक मनुष्य की संख्या है, और उसकी संख्या छह, छह, छह है। "अधर्म का मनुष्य" उस पशु का प्रधान है। अंतिम दिनों में बुद्धि, बुद्धिमान कुँवारियों का एक गुण है, और यह उन लोगों का भी प्रतीक है जो अंतिम दिनों में ज्ञान की वृद्धि को समझते हैं। जो नहीं समझते, वे मूर्ख कुँवारियाँ हैं और दुष्ट हैं। जो "बुद्धि" वे नहीं समझते, वह भविष्यवाणी के अनुसार अनिवार्य रूप से अंतिम भविष्यवाणी की परीक्षा के संदर्भ में ही होगी, क्योंकि बुद्धिमान और मूर्ख कुँवारियाँ उसी समय मौजूद होती हैं। उन्हें "छह, छह, छह" को समझना ही होगा। अंतिम दिनों में "बुद्धि" वाला मन यूहन्ना द्वारा प्रकाशितवाक्य के सत्रहवें अध्याय में भी चिन्हित किया गया है।</w:t>
      </w:r>
    </w:p>
    <w:p>
      <w:pPr>
        <w:pStyle w:val="ArticleScripture"/>
        <w:jc w:val="left"/>
      </w:pPr>
      <w:r>
        <w:rPr>
          <w:rFonts w:ascii="Nirmala UI" w:hAnsi="Nirmala UI" w:eastAsia="Nirmala UI" w:cs="Nirmala UI"/>
        </w:rPr>
        <w:t>और यहाँ वह मन है जिसमें बुद्धि है। वे सात सिर सात पर्वत हैं, जिन पर वह स्त्री बैठी है। और सात राजा हैं: पाँच गिर चुके हैं, एक है, और दूसरा अभी तक नहीं आया; और जब वह आएगा, तो थोड़े समय तक ही ठहरेगा। और जो पशु था और अब नहीं है, वही आठवाँ है, और वह उन सात में से ही है, और विनाश में जाता है। प्रकाशितवाक्य 17:9-11.</w:t>
      </w:r>
    </w:p>
    <w:p>
      <w:pPr>
        <w:pStyle w:val="ArticleBody"/>
        <w:jc w:val="left"/>
      </w:pPr>
      <w:r>
        <w:rPr>
          <w:rFonts w:ascii="Nirmala UI" w:hAnsi="Nirmala UI" w:eastAsia="Nirmala UI" w:cs="Nirmala UI"/>
        </w:rPr>
        <w:t>संख्या 'छह, छह, छह' को समझने की बुद्धि वाला 'मन' एक बुद्धिमान कुंवारी है जिसने 'मसीह का मन' प्राप्त किया है।</w:t>
      </w:r>
    </w:p>
    <w:p>
      <w:pPr>
        <w:pStyle w:val="ArticleScripture"/>
        <w:jc w:val="left"/>
      </w:pPr>
      <w:r>
        <w:rPr>
          <w:rFonts w:ascii="Nirmala UI" w:hAnsi="Nirmala UI" w:eastAsia="Nirmala UI" w:cs="Nirmala UI"/>
        </w:rPr>
        <w:t>क्योंकि किसने प्रभु का मन जाना है कि वह उसे शिक्षा दे सके? परन्तु हमारे पास मसीह का मन है। 1 कुरिन्थियों 2:16.</w:t>
      </w:r>
    </w:p>
    <w:p>
      <w:pPr>
        <w:pStyle w:val="ArticleBody"/>
        <w:jc w:val="left"/>
      </w:pPr>
      <w:r>
        <w:rPr>
          <w:rFonts w:ascii="Nirmala UI" w:hAnsi="Nirmala UI" w:eastAsia="Nirmala UI" w:cs="Nirmala UI"/>
        </w:rPr>
        <w:t>बुद्धिमान कुँवारियों की श्रेणी में मसीह का मन है, और मूर्ख और दुष्ट कुँवारियों में मसीह के विरोधी का मन है।</w:t>
      </w:r>
    </w:p>
    <w:p>
      <w:pPr>
        <w:pStyle w:val="ArticleScripture"/>
        <w:jc w:val="left"/>
      </w:pPr>
      <w:r>
        <w:rPr>
          <w:rFonts w:ascii="Nirmala UI" w:hAnsi="Nirmala UI" w:eastAsia="Nirmala UI" w:cs="Nirmala UI"/>
        </w:rPr>
        <w:t>नैतिक अंधकार के बीच सच्चा प्रकाश चमकने का समय आ गया है। तीसरे स्वर्गदूत का संदेश संसार में प्रेषित किया गया है, जो मनुष्यों को अपने ललाट पर या अपने हाथों पर उस पशु का चिह्न अथवा उसकी प्रतिमा का चिह्न ग्रहण करने के विरुद्ध चेतावनी देता है। इस चिह्न को ग्रहण करना अर्थात उसी निर्णय पर पहुँचना, जिस निर्णय पर उस पशु ने पहुँचा है, और उन्हीं विचारों का समर्थन करना, जो परमेश्वर के वचन के प्रत्यक्ष विरोध में हैं। Review and Herald, 13 जुलाई, 1897.</w:t>
      </w:r>
    </w:p>
    <w:p>
      <w:pPr>
        <w:pStyle w:val="ArticleBody"/>
        <w:jc w:val="left"/>
      </w:pPr>
      <w:r>
        <w:rPr>
          <w:rFonts w:ascii="Nirmala UI" w:hAnsi="Nirmala UI" w:eastAsia="Nirmala UI" w:cs="Nirmala UI"/>
        </w:rPr>
        <w:t>पशु की छवि का निर्माण दृष्टान्त की कुँवारियों के लिए अंतिम परीक्षा है, और बुद्धिमानों में मसीह का मन है, क्योंकि वे मसीह के समान ही निर्णय पर पहुँचे हैं, क्योंकि उन्होंने अपनी इच्छा को पवित्र आत्मा के मार्गदर्शन के अधीन कर दिया है। बुद्धिमान कुँवारियों में मसीह की छवि का निर्माण, मूर्ख कुँवारियों में पशु की छवि के निर्माण के विपरीत है। मूर्ख कुँवारियाँ भी पशु के समान ही निर्णय पर पहुँचती हैं, क्योंकि मसीह-विरोधी की सही पहचान से संबंधित परीक्षा के प्रश्न पर वे भ्रमित हो गईं, जो उत्तर का छद्म राजा और आधुनिक रोम का प्रधान है।</w:t>
      </w:r>
    </w:p>
    <w:p>
      <w:pPr>
        <w:pStyle w:val="ArticleScripture"/>
        <w:jc w:val="left"/>
      </w:pPr>
      <w:r>
        <w:rPr>
          <w:rFonts w:ascii="Nirmala UI" w:hAnsi="Nirmala UI" w:eastAsia="Nirmala UI" w:cs="Nirmala UI"/>
        </w:rPr>
        <w:t>"जो लोग शब्द की समझ में भ्रमित हो जाते हैं, जो मसीह-विरोधी का अर्थ समझ नहीं पाते, वे निश्चित रूप से स्वयं को मसीह-विरोधी के पक्ष में खड़ा कर देंगे।" Kress Collection, 105.</w:t>
      </w:r>
    </w:p>
    <w:p>
      <w:pPr>
        <w:pStyle w:val="ArticleBody"/>
        <w:jc w:val="left"/>
      </w:pPr>
      <w:r>
        <w:rPr>
          <w:rFonts w:ascii="Nirmala UI" w:hAnsi="Nirmala UI" w:eastAsia="Nirmala UI" w:cs="Nirmala UI"/>
        </w:rPr>
        <w:t>पशु की प्रतिमा के निर्माण के रूप में दर्शाए गए उस परीक्षा-काल में मूर्ख कुँवारियाँ वचन की अपनी समझ में भ्रमित हो जाती हैं। उनका यह भ्रम परमेश्वर के भविष्यवाणी-संबंधी वचन को गलत समझने पर आधारित है, और आधुनिक रोम के सही अर्थ को न पहचान पाने के कारण उन पर प्रबल भ्रम छा जाता है, वे पशु के समान ही निर्णय पर पहुँचती हैं, और परमेश्वर के वचन के प्रत्यक्ष विरोध में वही पोपवादी विचारों का समर्थन करती हैं, और अपने को मसीह-विरोधी के पक्ष में खड़ा कर लेती हैं।</w:t>
      </w:r>
    </w:p>
    <w:p>
      <w:pPr>
        <w:pStyle w:val="ArticleBody"/>
        <w:jc w:val="left"/>
      </w:pPr>
      <w:r>
        <w:rPr>
          <w:rFonts w:ascii="Nirmala UI" w:hAnsi="Nirmala UI" w:eastAsia="Nirmala UI" w:cs="Nirmala UI"/>
        </w:rPr>
        <w:t>हम इन विचारों को इस श्रेणी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 स्थापित करता है - संख्या सोलह</dc:title>
  <dc:subject>अंतिम परीक्षा: रोम के प्रतीकवाद और भविष्यवाणी के त्रिविध अनुप्रयोग को समझना</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