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Panium - नंबर दो</w:t>
      </w:r>
    </w:p>
    <w:p>
      <w:pPr>
        <w:pStyle w:val="ArticleSubtitle"/>
        <w:jc w:val="left"/>
      </w:pPr>
      <w:r>
        <w:rPr>
          <w:rFonts w:ascii="Nirmala UI" w:hAnsi="Nirmala UI" w:eastAsia="Nirmala UI" w:cs="Nirmala UI"/>
        </w:rPr>
        <w:t>दक्षिण के राजा का उत्थान और पतन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2025-02-27</w:t>
      </w:r>
    </w:p>
    <w:p>
      <w:pPr>
        <w:pStyle w:val="ArticleBody"/>
        <w:jc w:val="left"/>
      </w:pPr>
      <w:r>
        <w:rPr>
          <w:rFonts w:ascii="Nirmala UI" w:hAnsi="Nirmala UI" w:eastAsia="Nirmala UI" w:cs="Nirmala UI"/>
        </w:rPr>
        <w:t>हमने पिछले लेख का समापन यह लिखते हुए किया था: "पद 10-15 1989 से रविवार के कानून तक, उत्तर का राजा, अर्थात् पापाई सत्ता, द्वारा किए गए तीन प्रॉक्सी युद्धों का प्रतिनिधित्व करते हैं।" ये तीन प्रॉक्सी युद्ध पद 40 में संयुक्त राज्य अमेरिका की 'रथों, जहाजों और घुड़सवारों' के रूप में की गई पहचान से शुरू होते हैं।</w:t>
      </w:r>
    </w:p>
    <w:p>
      <w:pPr>
        <w:pStyle w:val="ArticleBody"/>
        <w:jc w:val="left"/>
      </w:pPr>
      <w:r>
        <w:rPr>
          <w:rFonts w:ascii="Nirmala UI" w:hAnsi="Nirmala UI" w:eastAsia="Nirmala UI" w:cs="Nirmala UI"/>
        </w:rPr>
        <w:t>अगला प्रॉक्सी युद्ध, जिसका प्रतिनिधित्व पद 11 करता है और जिसकी ऐतिहासिक पूर्ति 217 ईसा पूर्व राफ़िया के युद्ध में हुई, मिस्र के दक्षिणी राजा टॉलेमी चतुर्थ फिलोपेटर और सेल्यूकिड साम्राज्य के एंटियोकस महान (एंटियोकस मैग्नस) के बीच था। अपने उत्तरी राज्य की पराजय और क्षेत्रों के नुकसान का बदला लेते हुए जब एंटियोकस ने मिस्र पर पलटवार किया, तब उसने पद 10 को पूरा किया; उसने वह समूचा भूभाग फिर से प्राप्त कर लिया जिसे दक्षिणी राज्य ने पहले उसके राज्य से छीन लिया था। उसने ऐसा किया, पर मिस्र की सीमा पर रुक गया; इस प्रकार पद 10 की पूर्ति हुई और 1989 का प्रतिरूप स्थापित हुआ।</w:t>
      </w:r>
    </w:p>
    <w:p>
      <w:pPr>
        <w:pStyle w:val="ArticleScripture"/>
        <w:jc w:val="left"/>
      </w:pPr>
      <w:r>
        <w:rPr>
          <w:rFonts w:ascii="Nirmala UI" w:hAnsi="Nirmala UI" w:eastAsia="Nirmala UI" w:cs="Nirmala UI"/>
        </w:rPr>
        <w:t>परन्तु उसके पुत्र भड़क उठेंगे, और शक्तिशाली सेनाओं की बड़ी भीड़ इकट्ठा करेंगे; और उनमें से एक निश्चय ही आएगा, और बाढ़-सा उमड़ेगा, और आर-पार निकल जाएगा; तब वह लौटेगा, और उत्तेजित होकर उसके गढ़ तक पहुँच जाएगा। दानिय्येल 11:10.</w:t>
      </w:r>
    </w:p>
    <w:p>
      <w:pPr>
        <w:pStyle w:val="ArticleBody"/>
        <w:jc w:val="left"/>
      </w:pPr>
      <w:r>
        <w:rPr>
          <w:rFonts w:ascii="Nirmala UI" w:hAnsi="Nirmala UI" w:eastAsia="Nirmala UI" w:cs="Nirmala UI"/>
        </w:rPr>
        <w:t>दूसरा प्रतिनिधि युद्ध राफिया का युद्ध था। “राफिया” का अर्थ है सीमांत। वह रणभूमि उस बिंदु को चिन्हित करती है जहाँ एंटिओकस ने पद 10 में वर्णित अपने पूर्व आक्रमण को रोक दिया था। तीनों प्रतिनिधि युद्ध सत्य द्वारा संचालित हैं, इस अर्थ में कि पहला प्रतिनिधि युद्ध अंतिम प्रतिनिधि युद्ध के साथ मेल खाता है। तीनों युद्ध—पद 10, 11, और फिर पद 13–15 का तीसरा युद्ध—अपनी प्रारंभिक पूर्ति में एक ही ऐतिहासिक व्यक्ति द्वारा लड़े गए थे। एंटिओकस मैग्नस तीनों लड़ाइयों में उपस्थित है, जो भविष्यवाणी की दृष्टि से उन्हें एक ही रेखा में जोड़ देता है। एंटिओकस पहला और अंतिम युद्ध जीतता है, लेकिन बीच वाला नहीं, जहाँ दक्षिण का राजा विजयी होता है।</w:t>
      </w:r>
    </w:p>
    <w:p>
      <w:pPr>
        <w:pStyle w:val="ArticleBody"/>
        <w:jc w:val="left"/>
      </w:pPr>
      <w:r>
        <w:rPr>
          <w:rFonts w:ascii="Nirmala UI" w:hAnsi="Nirmala UI" w:eastAsia="Nirmala UI" w:cs="Nirmala UI"/>
        </w:rPr>
        <w:t>जिस तरह राफ़िया का अर्थ सीमांत प्रदेश है, उसी तरह यूक्रेन का भी है। दूसरा प्रतिनिधि युद्ध, जो पहली बार राफ़िया के युद्ध में साकार हुआ था, अब यूक्रेन के युद्ध में साकार हो रहा है। व्लादिमीर पुतिन दक्षिण के राजा हैं—दक्षिण के पहले आधुनिक राजा व्लादिमीर लेनिन के भविष्यसूचक उत्तराधिकारी। पुतिन बार-बार दावा कर चुके हैं कि यूक्रेन के प्रति रूस की प्रतिक्रिया एक विवादित समझौते पर आधारित है, जिसके अनुसार जर्मनी के पुनर्एकीकरण के बाद नाटो पूर्व सोवियत संघ के क्षेत्र में आगे विस्तार नहीं करेगा। पुतिन की प्रेरणा पद 5–9 में टॉलेमी की और 1797 में नेपोलियन की प्रेरणा का प्रतिबिंब है। ये तीनों दक्षिण के राजा उत्तर के राजा के खिलाफ अपनी कार्रवाइयों को टूटी हुई संधि के आधार पर उचित ठहराते हैं।</w:t>
      </w:r>
    </w:p>
    <w:p>
      <w:pPr>
        <w:pStyle w:val="ArticleBody"/>
        <w:jc w:val="left"/>
      </w:pPr>
      <w:r>
        <w:rPr>
          <w:rFonts w:ascii="Nirmala UI" w:hAnsi="Nirmala UI" w:eastAsia="Nirmala UI" w:cs="Nirmala UI"/>
        </w:rPr>
        <w:t>यशायाह 23 के अनुसार, टायर की वेश्या, जो पोप की सत्ता का प्रतिनिधित्व करती है, सत्तर वर्षों के लिए भुला दी जाएगी—एक राजा के दिनों के समान—यह वह अवधि है जिसे बार-बार उस समय के रूप में दिखाया गया है जब बाइबल की भविष्यवाणी का छठा राज्य, प्रकाशितवाक्य 13 का पृथ्वी का पशु (संयुक्त राज्य अमेरिका), शासन करता है।</w:t>
      </w:r>
    </w:p>
    <w:p>
      <w:pPr>
        <w:pStyle w:val="ArticleScripture"/>
        <w:jc w:val="left"/>
      </w:pPr>
      <w:r>
        <w:rPr>
          <w:rFonts w:ascii="Nirmala UI" w:hAnsi="Nirmala UI" w:eastAsia="Nirmala UI" w:cs="Nirmala UI"/>
        </w:rPr>
        <w:t>और उस दिन ऐसा होगा कि सोर सत्तर वर्ष तक भुला दिया जाएगा, एक राजा के दिनों के अनुसार; सत्तर वर्ष के अंत में सोर वेश्या के समान गाएगी। वीणा ले, नगर में घूम, हे भुला दी गई वेश्या; मधुर राग छेड़, बहुत-से गीत गा, ताकि तुझे फिर याद किया जाए। और सत्तर वर्ष के अंत के बाद ऐसा होगा कि प्रभु सोर की सुधि लेगा, और वह अपनी कमाई की ओर लौटेगी, और पृथ्वी के मुख पर जितने संसार के राज्य हैं, उन सब के साथ व्यभिचार करेगी। यशायाह 23:15-17.</w:t>
      </w:r>
    </w:p>
    <w:p>
      <w:pPr>
        <w:pStyle w:val="ArticleBody"/>
        <w:jc w:val="left"/>
      </w:pPr>
      <w:r>
        <w:rPr>
          <w:rFonts w:ascii="Nirmala UI" w:hAnsi="Nirmala UI" w:eastAsia="Nirmala UI" w:cs="Nirmala UI"/>
        </w:rPr>
        <w:t>प्रतीकात्मक सत्तर-वर्षीय अवधि 1798 से लेकर रविवार के कानून तक फैली हुई है; यही वह इतिहास है जिसे पद 40 में प्रस्तुत किया गया है। सत्तर वर्षों के अंत या रविवार के कानून के समीप आने पर ही वेश्या फिर प्रकट होती है। इसी कारण, पद 10-15 में वर्णित तीन लड़ाइयों की युद्ध-कार्रवाई पोप की शक्ति के एक प्रतिनिधि द्वारा संचालित की जाती है, क्योंकि इस अवधि के दौरान वह भविष्यसूचक रूप से भुला दी गई है।</w:t>
      </w:r>
    </w:p>
    <w:p>
      <w:pPr>
        <w:pStyle w:val="ArticleBody"/>
        <w:jc w:val="left"/>
      </w:pPr>
      <w:r>
        <w:rPr>
          <w:rFonts w:ascii="Nirmala UI" w:hAnsi="Nirmala UI" w:eastAsia="Nirmala UI" w:cs="Nirmala UI"/>
        </w:rPr>
        <w:t>पहले और अंतिम प्रतिनिधि युद्धों में, उत्तर का राजा दक्षिण के राजा पर विजय पाता है। मध्य के युद्ध में, दक्षिण का राजा उत्तर के राजा पर विजय पाता है। रैफिया का युद्ध पद 11 की प्रारंभिक ऐतिहासिक पूर्ति था, और वह पद तथा उसकी ऐतिहासिक पूर्ति मिलकर दो गवाह बनते हैं, जिन्हें पापसी रोम के शासन के साढ़े तीन भविष्यसूचक दिनों से संबंधित समांतर पद्यांशों के साथ जोड़ा जाना है। इस प्रकार, दानियेल 11 के भीतर शास्त्र के दो पद्यांश, अपनी ऐतिहासिक पूर्तियों के साथ, पद 11 के सीमावर्ती युद्ध की भविष्यसूचक विशेषताओं को प्रस्तुत करते हैं, जिनकी पूर्ति पहले रैफिया के युद्ध में और फिर अंत के समय 1798 में पुनः हुई।</w:t>
      </w:r>
    </w:p>
    <w:p>
      <w:pPr>
        <w:pStyle w:val="ArticleBody"/>
        <w:jc w:val="left"/>
      </w:pPr>
      <w:r>
        <w:rPr>
          <w:rFonts w:ascii="Nirmala UI" w:hAnsi="Nirmala UI" w:eastAsia="Nirmala UI" w:cs="Nirmala UI"/>
        </w:rPr>
        <w:t>इन साक्ष्यों से यह पुष्ट होता है कि व्लादिमीर पुतिन आधुनिक ‘दक्षिण के राजा’ के अंतिम व्लादिमीर हैं। ‘व्लादिमीर’ का अर्थ प्रायः ‘दुनिया का शासक’ बताया जाता है, लेकिन ‘मीर’ शब्द का अर्थ ‘समुदाय’ भी होता है। अतः व्लादिमीर का अर्थ ‘समुदाय का शासक’, अथवा ‘साम्यवाद का शासक’ होता है। पुतिन कहते हैं कि यूक्रेन में उनकी भागीदारी एक टूटे हुए समझौते पर आधारित है, जो जर्मनी के एकीकरण के बाद तय हुई सीमाओं से आगे नाटो के अतिक्रमण को लेकर उनकी चिंताओं को संबोधित करता था। पुतिन का रुख नाटो और यूरोपीय संघ के खिलाफ उतना ही केंद्रित है जितना कि ज़ेलेंस्की और यूक्रेन के खिलाफ। उस क्षेत्र पर नाटो और यूरोपीय संघ का अतिक्रमण, जिसके नाटो-मुक्त रहने पर पुतिन ज़ोर देते हैं, टॉलेमी के उस क्रोध के समानांतर है, जब सेल्यूकिड राजा ने अपनी पूर्व पत्नी के लिए मिस्री राजकुमारी-दुल्हन को किनारे कर दिया। उस टूटे हुए समझौते ने 1797 की टोलेंटिनो संधि के टूटने का पूर्वाभास कराया। दानिय्येल 11 में, जब दक्षिण का राजा उत्तर के राजा पर विजयी होता है, तो यह एक टूटी हुई संधि से जुड़ा होता है।</w:t>
      </w:r>
    </w:p>
    <w:p>
      <w:pPr>
        <w:pStyle w:val="ArticleBody"/>
        <w:jc w:val="left"/>
      </w:pPr>
      <w:r>
        <w:rPr>
          <w:rFonts w:ascii="Nirmala UI" w:hAnsi="Nirmala UI" w:eastAsia="Nirmala UI" w:cs="Nirmala UI"/>
        </w:rPr>
        <w:t>यह टूटी हुई संधि जर्मनी के पुनर्एकीकरण के समय, यूरोपीय संघ की अपनी सीमाओं से परे नाटो के विस्तार को सीमित करने की अनिच्छा से संबंधित है। इस अर्थ में, पुतिन, दक्षिण का राजा, उत्तर के राजा के विरुद्ध एक लड़ाई में है, जिसका प्रतिनिधित्व उसकी प्रॉक्सी शक्ति करती है। जैसे द्वितीय विश्व युद्ध के नाज़ी कैथोलिक चर्च के लिए एक प्रॉक्सी थे, वैसे ही यूक्रेन के नाज़ी पद 10–15 के दूसरे प्रॉक्सी युद्ध का प्रतीक बन जाते हैं। तीन विश्व युद्ध और तीन प्रॉक्सी युद्ध—और दोनों श्रृंखलाओं में, मध्य संघर्ष के दौरान नाज़ी कैथोलिक चर्च के प्रॉक्सी प्रतिनिधि होते हैं।</w:t>
      </w:r>
    </w:p>
    <w:p>
      <w:pPr>
        <w:pStyle w:val="ArticleBody"/>
        <w:jc w:val="left"/>
      </w:pPr>
      <w:r>
        <w:rPr>
          <w:rFonts w:ascii="Nirmala UI" w:hAnsi="Nirmala UI" w:eastAsia="Nirmala UI" w:cs="Nirmala UI"/>
        </w:rPr>
        <w:t>इन प्रॉक्सी युद्धों की तीन मूल ऐतिहासिक पूर्तियों में, एंटियोकस मैग्नस प्रत्येक युद्ध में शामिल था। अक्सर यह दिखाया गया है कि “एंटियोकस” की व्युत्पत्ति और “उत्तर के राजा” के रूप में सेल्यूकिड साम्राज्य से जुड़ी प्रतीकात्मकता, एंटियोकस की पहचान मसीह-विरोधी—रोम के पोप—के प्रतीक के रूप में कराती है। परंतु तीनों प्रॉक्सी युद्धों के इतिहास में टायर की वेश्या भुला दी जाती है, इसलिए “एंटियोकस” नाम में निहित “पोप” का प्रतीक उसकी प्रॉक्सी शक्ति का द्योतक है। पहले और अंतिम युद्ध में, संयुक्त राज्य अमेरिका खुलकर रोम के इशारे पर काम करता है। पद 11 में, प्रॉक्सी शक्ति यूक्रेन का नाज़ीवाद है, पर युद्ध में ज़ेलेंस्की को सहारा देने वाले पहले भी और आज भी संयुक्त राज्य अमेरिका के जहाज़ और रथ ही हैं। ऊपरी तौर पर, दूसरे प्रॉक्सी युद्ध में संयुक्त राज्य अमेरिका छिपा रहता है, जैसे यशायाह 23 के सत्तर वर्षों के दौरान पोप छिपा रहता है। संयुक्त राज्य अमेरिका उसी इतिहास में छिपा है जहाँ वह पशु की सभी विशेषताओं का विकास करता है, जिससे यह भविष्यवाणी के अनुसार उपयुक्त हो जाता है कि जैसे ही दूसरा प्रॉक्सी युद्ध आगे बढ़ता है, संयुक्त राज्य अमेरिका यूक्रेन में नाज़ीवाद की प्रॉक्सी शक्ति से ओझल हो जाता है, हालांकि वह पृथ्वी के पशु की सैन्य और आर्थिक शक्ति बना रहता है, जो उनके पतन तक यूक्रेन को सहारा देती रहती है।</w:t>
      </w:r>
    </w:p>
    <w:p>
      <w:pPr>
        <w:pStyle w:val="ArticleBody"/>
        <w:jc w:val="left"/>
      </w:pPr>
      <w:r>
        <w:rPr>
          <w:rFonts w:ascii="Nirmala UI" w:hAnsi="Nirmala UI" w:eastAsia="Nirmala UI" w:cs="Nirmala UI"/>
        </w:rPr>
        <w:t>जब दक्षिण का राजा बाबुल गया और उत्तर के राजा को बंदी बना लिया, और जब जनरल बेर्तिये ने भी पोप को बंदी बनाया, तो वह सीधे वेटिकन में प्रवेश कर गया—यह संकेत देते हुए कि यूक्रेन का युद्ध उस समय पुतिन की विजय के साथ समाप्त होगा, जब यूक्रेन की ओर से किसी भी प्रतिरोध को हटा दिया गया होगा। जिस राज्य को टॉलेमी ने जीता वह बाबुल था, और जिस राज्य को नेपोलियन ने जीता वह आध्यात्मिक बाबुल था। अतः ज़ेलेंस्की का राज्य उन प्रजाजनों से प्रतिनिधित्व होता है जो उसे समर्थन देते हैं। अब जबकि ट्रम्प ने धरती के उस पशु के रथों, घुड़सवारों और जहाज़ों का समर्थन वापस ले लिया है, यूक्रेन का सहारा यूरोपीय संघ है, वही समूह जो नाटो के अतिक्रमण से संबंधित भंग हुई संधि के बारे में पुतिन के दावों को सुनने के लिए अनिच्छुक रहा है।</w:t>
      </w:r>
    </w:p>
    <w:p>
      <w:pPr>
        <w:pStyle w:val="ArticleBody"/>
        <w:jc w:val="left"/>
      </w:pPr>
      <w:r>
        <w:rPr>
          <w:rFonts w:ascii="Nirmala UI" w:hAnsi="Nirmala UI" w:eastAsia="Nirmala UI" w:cs="Nirmala UI"/>
        </w:rPr>
        <w:t>यूरोपीय संघ के नौकरशाहों का मार्गदर्शन करने वाला दर्शन ग्रीनपीस आंदोलन है। इसी कारण, ज़ेलेंस्की का अर्थ "हरा" होता है। ज़ेलेंस्की पर्यावरणवाद के मूर्खतापूर्ण वैश्विक एजेंडा द्वारा निर्देशित ईयू के युद्धोन्मादियों के प्रतीकात्मक मुखिया हैं। जब यूक्रेन युद्ध समाप्त होगा, तो पुतिन न केवल यूक्रेन पर विजय का, बल्कि पूरे यूरोपीय संघ और नाटो पर विजय का भी जश्न मनाएगा।</w:t>
      </w:r>
    </w:p>
    <w:p>
      <w:pPr>
        <w:pStyle w:val="ArticleBody"/>
        <w:jc w:val="left"/>
      </w:pPr>
      <w:r>
        <w:rPr>
          <w:rFonts w:ascii="Nirmala UI" w:hAnsi="Nirmala UI" w:eastAsia="Nirmala UI" w:cs="Nirmala UI"/>
        </w:rPr>
        <w:t>अतः ये तीनों प्रतिनिधि युद्ध सत्य की छाप रखते हैं। पहले और अंतिम प्रतिनिधि युद्ध में दक्षिण का राजा प्रकाशितवाक्य के तेरहवें अध्याय के समुद्र के पशु और पृथ्वी के पशु के बीच हुए गठबंधन के माध्यम से पराजित होता है। आरंभ में उत्तर के राजा की विजय एक रूढ़िवादी, वैटिकन प्रथम के पोप के साथ हुए गठबंधन से संभव हुई, जिन्हें कैथोलिक धर्म की परंपरा में फातिमा रहस्यों के संदर्भ में श्वेत या अच्छे पोप माना जाता है। वर्तमान पोप, जो जब मैं यह लिख रहा हूँ तब मृत्युशय्या पर हैं, वैटिकन द्वितीय के उदारवादी पोप हैं, जिन्हें फातिमा रहस्यों के संदर्भ में काला या बुरा पोप माना जाता है।</w:t>
      </w:r>
    </w:p>
    <w:p>
      <w:pPr>
        <w:pStyle w:val="ArticleBody"/>
        <w:jc w:val="left"/>
      </w:pPr>
      <w:r>
        <w:rPr>
          <w:rFonts w:ascii="Nirmala UI" w:hAnsi="Nirmala UI" w:eastAsia="Nirmala UI" w:cs="Nirmala UI"/>
        </w:rPr>
        <w:t>पद चौदह यह निर्दिष्ट करता है कि जब 'तेरे लोगों के लुटेरे', जो स्वयं को ऊँचा ठहराते हैं और गिरते हैं, भविष्यवाणी-इतिहास में प्रवेश करते हैं, तब दर्शन स्थापित हो जाता है। ईसा पूर्व 200 में पैनियम के युद्ध में, पद तेरह से पन्द्रह की पूर्ति में, मूर्तिपूजक रोम ने उसी युद्ध से संबंधित विषयों में स्वयं को सम्मिलित किया। पैनियम के युद्ध को संबोधित करने वाले इन तीन पदों में, पद चौदह यह दर्शाता है कि दर्शन रोम द्वारा स्थापित किया जाता है।</w:t>
      </w:r>
    </w:p>
    <w:p>
      <w:pPr>
        <w:pStyle w:val="ArticleBody"/>
        <w:jc w:val="left"/>
      </w:pPr>
      <w:r>
        <w:rPr>
          <w:rFonts w:ascii="Nirmala UI" w:hAnsi="Nirmala UI" w:eastAsia="Nirmala UI" w:cs="Nirmala UI"/>
        </w:rPr>
        <w:t>पेनियम के युद्ध के इतिहास में, एक रूढ़िवादी, वेटिकन I का श्वेत पोप रीगन के दौर में शुरू हुई आठ राष्ट्रपतियों की श्रृंखला के अंतिम राष्ट्रपति के साथ हाथ मिलाएगा, जिसने पहले भी एक रूढ़िवादी वेटिकन I के पोप के साथ गठबंधन किया था। उन्होंने 1989 में पूर्व सोवियत संघ को गिराने के लिए ऐसा किया था, और अंत में वे उसी राज्य के अंतिम शासक को गिराने के लिए ऐसा करते हैं।</w:t>
      </w:r>
    </w:p>
    <w:p>
      <w:pPr>
        <w:pStyle w:val="ArticleBody"/>
        <w:jc w:val="left"/>
      </w:pPr>
      <w:r>
        <w:rPr>
          <w:rFonts w:ascii="Nirmala UI" w:hAnsi="Nirmala UI" w:eastAsia="Nirmala UI" w:cs="Nirmala UI"/>
        </w:rPr>
        <w:t>रीगन के कार्यकाल के दौरान, और जब पोप जॉन पॉल द्वितीय तथा संयुक्त राज्य अमेरिका के बीच गठबंधन बना, तब जॉन पॉल द्वितीय को यह विश्वास हो गया कि वे फ़ातिमा की भविष्यवाणियों के ‘अच्छे पोप’ हैं। उस विश्वास से प्रेरित होकर, उन्होंने दुनिया भर की यात्रा शुरू की ताकि जिस बात को वे फ़ातिमा की भविष्यवाणियों की पूर्ति समझते थे, उसे प्रचारित कर सकें। ऐसा करते हुए वे इतिहास में सबसे अधिक यात्राएँ करने वाले पोप बने, और साथ ही अब तक के सबसे अधिक पहचाने जाने वाले पोप भी, क्योंकि उन्होंने प्रकाशितवाक्य 13 की उस भविष्यवाणी को पूरा किया कि एक समय ऐसा आएगा जब सारा संसार ‘पशु’ के पीछे चकित होकर चल पड़ेगा। पोप जॉन पॉल द्वितीय की सार्वजनिक छवि उस रूढ़िवादी, प्रथम वेटिकन परिषद की धारा के पोप का उदाहरण है, जो संयुक्त राज्य अमेरिका के अंतिम राष्ट्रपति के साथ गठबंधन करता है।</w:t>
      </w:r>
    </w:p>
    <w:p>
      <w:pPr>
        <w:pStyle w:val="ArticleBody"/>
        <w:jc w:val="left"/>
      </w:pPr>
      <w:r>
        <w:rPr>
          <w:rFonts w:ascii="Nirmala UI" w:hAnsi="Nirmala UI" w:eastAsia="Nirmala UI" w:cs="Nirmala UI"/>
        </w:rPr>
        <w:t>अतः, रीगन के समकालीन पोप की भविष्यसूचक विशेषताओं में से एक यह है कि एक बिंदु ऐसा आता है जब उनकी सार्वजनिक छवि एक मार्गचिह्न के रूप में चिह्नित होती है। वह चिह्न पद चौदह में है, जब तेरे लोगों के लुटेरे दर्शन को स्थापित करते हैं। पोप जॉन पॉल द्वितीय उस भविष्यसूचक विशेषता को पूरा करते हैं कि वे ऐसे पोप हैं जिन पर पूरा संसार चकित हुआ, और इस प्रकार वे उस रूढ़िवादी अंतकालीन Vatican I पोप की ओर संकेत करते हैं जो Trump के साथ एक गठबंधन में आता है। जब ऐसा होता है तो दर्शन स्थापित हो जाता है, और जो दर्शन को स्थापित करता है वह है पोप का स्वयं को Panium और 200 ईसा पूर्व के इतिहास में सम्मिलित करना।</w:t>
      </w:r>
    </w:p>
    <w:p>
      <w:pPr>
        <w:pStyle w:val="ArticleBody"/>
        <w:jc w:val="left"/>
      </w:pPr>
      <w:r>
        <w:rPr>
          <w:rFonts w:ascii="Nirmala UI" w:hAnsi="Nirmala UI" w:eastAsia="Nirmala UI" w:cs="Nirmala UI"/>
        </w:rPr>
        <w:t>आठ राष्ट्रपतियों का प्रारंभ, आठ राष्ट्रपतियों के समापन को दर्शाता है, और पद सोलह के रविवार के कानून से ठीक पहले, भुला दी गई टायर की वेश्या, रीगन के समकक्ष डोनाल्ड ट्रम्प के साथ गठबंधन रचते हुए, इतिहास में खुलकर लौट आती है। दोनों मिलकर, जैसा कि एंटिओकस और मैसिडोन के फिलिप के गठबंधन द्वारा दर्शाया गया है, दक्षिणी राज्य की अंतिम पीढ़ी को, जिसका प्रतिनिधित्व बाल-राजा प्टोलमी करता है, गिरा देते हैं। बाइबलीय भविष्यवाणी में एक बालक अंतिम पीढ़ी का प्रतीक होता है, और यूक्रेन युद्ध के बाद पुतिन उन दक्षिणी राजाओं का इतिहास दोहराएगा जो सैन्य विजयों से ऊँचे उठा दिए जाते हैं और किसी प्रकार की कलीसिया और राज्य की दुविधा में अपना मार्ग खो बैठते हैं।</w:t>
      </w:r>
    </w:p>
    <w:p>
      <w:pPr>
        <w:pStyle w:val="ArticleBody"/>
        <w:jc w:val="left"/>
      </w:pPr>
      <w:r>
        <w:rPr>
          <w:rFonts w:ascii="Nirmala UI" w:hAnsi="Nirmala UI" w:eastAsia="Nirmala UI" w:cs="Nirmala UI"/>
        </w:rPr>
        <w:t>अतः, पद दस, जो 1989 और प्रथम प्रतिनिधि युद्ध का प्रतिनिधित्व करता है, आरंभ है, अर्थात् हिब्रू वर्णमाला का प्रथम अक्षर। पद ग्यारह में राफिया का युद्ध, जो यूक्रेन युद्ध का प्रतिनिधित्व करता है, हिब्रू वर्णमाला का तेरहवाँ अक्षर है। संख्या 13 विद्रोह का एक प्रतीक है, और यूक्रेन युद्ध में प्रतिनिधि सेना नाज़ी हैं, जो आधुनिक विश्व में विद्रोह का प्रमुख प्रतीक हैं। पानियम हिब्रू वर्णमाला का अंतिम अक्षर है, जो बाइस अक्षरों से बनी है। अतः, हिब्रू शब्द "सत्य", जो वर्णमाला के प्रथम, तेरहवें और बाइसवें अक्षरों को एक साथ लाकर बनाया जाता है, इन तीन प्रतिनिधि युद्धों की संरचना को "सत्य" के रूप में निरूपित करता है। हिब्रू वर्णमाला का बाइसवाँ और अंतिम अक्षर दैवीत्व के मानवता के साथ संयोग का प्रतीक है, और निकट भविष्य में पानियम के युद्ध की परिपूर्ति ट्रम्प के राष्ट्रपति पद के दौरान घटित होती है। ट्रम्प दो कार्यकाल पूरा करने वाले बाइसवें राष्ट्रपति हैं।</w:t>
      </w:r>
    </w:p>
    <w:p>
      <w:pPr>
        <w:pStyle w:val="ArticleBody"/>
        <w:jc w:val="left"/>
      </w:pPr>
      <w:r>
        <w:rPr>
          <w:rFonts w:ascii="Nirmala UI" w:hAnsi="Nirmala UI" w:eastAsia="Nirmala UI" w:cs="Nirmala UI"/>
        </w:rPr>
        <w:t>पानियम में द्विविध गठबंधन के दोहरे साक्ष्य विद्यमान हैं, और दोनों ही संदर्भों में यह गठबंधन दो पक्षों के बीच एक पदानुक्रमिक संबंध को प्रदर्शित करता है। फिलिप और एंटिओकस के बीच गठबंधन रणनीतिक था, जिसका लक्ष्य पूर्वी भूमध्यसागर में टॉलेमाई और रोमी प्रभाव का प्रतिकार करना था। तथापि, उनकी सहभागिता स्वयं पानियम के युद्ध पर केंद्रित नहीं थी—एंटिओकस ने यह अभियान स्वतंत्र रूप से, फिलिप की प्रत्यक्ष सैन्य भागीदारी के बिना, संचालित किया। फिलिप की भूमिका अधिक परोक्ष थी; यूनान और एजियन में रोमी और टॉलेमाई सहयोगियों को बाँधे रखकर उसने राजनीतिक और रणनीतिक समर्थन प्रदान किया, जिससे एंटिओकस को कोइल-सिरिया पर ध्यान केंद्रित करने की सुविधा मिली। इतिहासकार सर्वसम्मति से स्वीकार करते हैं कि गठबंधन में एंटिओकस अधिक शक्तिशाली था, और वास्तविक युद्ध उसी ने लड़ा। उनका गठबंधन उस व्यापक भू-क्षेत्र से सम्बद्ध था जो अलेक्ज़ेंडर के पूर्व राज्य से जुड़ा था। अतः इस गठबंधन में एक अग्रणी प्रधान और एक गौण अधीनस्थ था, जैसा कि ‘कैसरिया-फिलिप्पी’ नाम से व्यक्त होता है—वह नाम जो पानियम को उस समय प्राप्त था जब मसीह मनुष्यों के बीच चलते-फिरते थे। इस प्रकार कैसरिया-फिलिप्पी एंटिओकस और फिलिप के साथ संगत ठहरता है, क्योंकि उस गठबंधन में कैसर ही अधिक शक्तिशाली था—जिसका प्रतीक कैसर ऑगस्टस और टेट्रार्क हेरोद फिलिप, दोनों, थे।</w:t>
      </w:r>
    </w:p>
    <w:p>
      <w:pPr>
        <w:pStyle w:val="ArticleBody"/>
        <w:jc w:val="left"/>
      </w:pPr>
      <w:r>
        <w:rPr>
          <w:rFonts w:ascii="Nirmala UI" w:hAnsi="Nirmala UI" w:eastAsia="Nirmala UI" w:cs="Nirmala UI"/>
        </w:rPr>
        <w:t>“टेट्रार्क” शब्द का अर्थ है चतुर्थांश का शासक। कैसर सम्पूर्ण राज्य पर शासन करता था, और फिलिप किसी क्षेत्र के चतुर्थांश पर शासन करता था; इस प्रकार पनियम और कैसरिया-फिलिप्पी की संधियों में फिलिप का प्रतीक एक विषयगत संबंध में आ जाता है। हेरोद फिलिप के साथ हम दो रक्तरेखाओं का प्रतीक देखते हैं, जो दोनों ही परमेश्वर के साथ टूटी हुई वाचा-संबंध के प्रतीक हैं। हम यह भी देखते हैं कि सिकन्दर के राज्य के चार भागों—या चार टेट्रार्कों—में हुए विभाजन के एक-चौथे भाग की अनुगूँजें सुनाई देती हैं। फिलिप का अर्थ है घोड़ों का प्रेमी।</w:t>
      </w:r>
    </w:p>
    <w:p>
      <w:pPr>
        <w:pStyle w:val="ArticleBody"/>
        <w:jc w:val="left"/>
      </w:pPr>
      <w:r>
        <w:rPr>
          <w:rFonts w:ascii="Nirmala UI" w:hAnsi="Nirmala UI" w:eastAsia="Nirmala UI" w:cs="Nirmala UI"/>
        </w:rPr>
        <w:t>पानियम के युद्ध—जो यूक्रेनी युद्ध के समापन पर परिपूर्ण होता है—में अंतियोकस महान, अर्थात् संयुक्त राज्य, रूस को पराजित करेगा और फ़िलिप द्वारा प्रतिनिधित्व की गई एक गौण शक्ति के साथ एक गठबंधन में प्रवेश करेगा। वह गौण शक्ति संलिप्त तो होगी, परन्तु युद्ध में प्रत्यक्ष रूप से नहीं। यह युद्ध संयुक्त राज्य और पुतिन के बीच होगा, और यह स्पष्टतः पुतिन की झुंझलाहट और अभिमान से उत्पन्न एक धार्मिक विवाद से प्रत्यक्ष रूप से सम्बद्ध होगा, जैसा कि राफ़िया के युद्ध के पश्चात् प्टोलेमी चतुर्थ फ़िलोपेटर तथा यहूदा के राजा उज्जिय्याह—दोनों—में परिलक्षित होता है। प्टोलेमी और उज्जिय्याह दक्षिणी राजा थे जो अपनी सैन्य सफलताओं से गर्वोन्नत होकर उस पवित्र कार्य को अपने हाथ में लेना चाहते थे जो केवल याजकों द्वारा ही सम्पन्न किया जाना था। उज्जिय्याह को अपने इस प्रयास के कारण कुष्ठरोग लगा, और प्टोलेमी ने क्रोधोन्मत्त होकर अलेक्ज़ान्द्रिया में 50,000 यहूदियों का वध किया।</w:t>
      </w:r>
    </w:p>
    <w:p>
      <w:pPr>
        <w:pStyle w:val="ArticleBody"/>
        <w:jc w:val="left"/>
      </w:pPr>
      <w:r>
        <w:rPr>
          <w:rFonts w:ascii="Nirmala UI" w:hAnsi="Nirmala UI" w:eastAsia="Nirmala UI" w:cs="Nirmala UI"/>
        </w:rPr>
        <w:t>पद तेरह समुदाय के आधुनिक राजा की अंतिम पीढ़ी, या साम्यवाद—व्लादिमीर पुतिन का रूस—और संयुक्त राज्य अमेरिका के बीच होने वाली लड़ाई की पहचान करता है। ट्रम्प इस लड़ाई में विजयी होता है, लेकिन वह ऐसा राज्य के चौथे भाग से आए एक सहयोगी के साथ करता है, जो वास्तव में लड़ाई में मौजूद नहीं होता। वर्तमान घटनाएँ इस बात की गवाही देती हैं कि हम पद ग्यारह के निष्कर्ष के निकट हैं। पुतिन यूक्रेन पर विजयी होंगे, जिसका प्रतीक राफ़िया है। इसके बाद वह अपने क्रमिक पतन की शुरुआत करेगा, जिसका प्रतीक कुष्ठ रोग के कारण उज्जियाह का मृत्यु तक एक घर में रख दिया जाना है। 217 ईसा पूर्व राफ़िया में अपनी विजय के बाद, टॉलेमी चतुर्थ फ़िलोपेटर के शासन में भ्रष्टाचार, अपव्यय और अनैतिक सलाहकारों पर निर्भरता के कारण गिरावट आई। 204 ईसा पूर्व में उसकी मृत्यु हुई; संभवतः उसके मंत्रियों सोसिबियस और एगैथोक्लीज़ ने, उसके कम उम्र के पुत्र टॉलेमी पंचम के लिए सत्ता सुरक्षित करने की साजिश के तहत, उसकी हत्या कर दी या उसे विष दे दिया। यह अशांत अंत हेलेनिस्टिक शाही दरबारों में सामान्य अस्थिरता और षड्यंत्रों को दर्शाता है, और टॉलेमाइक मिस्र के पतन में एक महत्वपूर्ण मोड़ को चिह्नित करता है।</w:t>
      </w:r>
    </w:p>
    <w:p>
      <w:pPr>
        <w:pStyle w:val="ArticleBody"/>
        <w:jc w:val="left"/>
      </w:pPr>
      <w:r>
        <w:rPr>
          <w:rFonts w:ascii="Nirmala UI" w:hAnsi="Nirmala UI" w:eastAsia="Nirmala UI" w:cs="Nirmala UI"/>
        </w:rPr>
        <w:t>दक्षिण के राजा की आध्यात्मिक परिपूर्ति का एक लक्षण—जो अलेक्ज़ेंडर की मृत्यु के पश्चात् विश्व-वर्चस्व के लिए हुए संघर्ष में घटित शाब्दिक पूर्तियों द्वारा प्रतिरूपित था—“क्रांति” है। फ्रांसीसी क्रांति के काल में फ्रांस दक्षिण का आध्यात्मिक राजा बन जाता है। आधुनिक दक्षिण का राजा—रूस—का उद्भव रूसी क्रांति में हुआ। फ्रांसीसी क्रांति में प्रवर्तित दर्शन का, फ्रांसीसी क्रांति की अराजकता से सोवियत क्रांति के साम्यवाद तक परिपक्व होना, दक्षिण के राजा का एक लक्षण है। साम्यवाद ने क्रांतियों के द्वारा संसार में प्रसार पाया।</w:t>
      </w:r>
    </w:p>
    <w:p>
      <w:pPr>
        <w:pStyle w:val="ArticleBody"/>
        <w:jc w:val="left"/>
      </w:pPr>
      <w:r>
        <w:rPr>
          <w:rFonts w:ascii="Nirmala UI" w:hAnsi="Nirmala UI" w:eastAsia="Nirmala UI" w:cs="Nirmala UI"/>
        </w:rPr>
        <w:t>आधुनिक समय में CIA ने गैर-सरकारी एजेंसियों का उपयोग करके दुनिया भर में राष्ट्रों को उखाड़ फेंकने का काम किया है, और जिस चरणबद्ध योजना का वे बार-बार इस्तेमाल करते रहे हैं, उसे ‘रंग क्रांतियाँ’ कहा जाता है। दक्षिण का राजा एक ड्रैगन शक्ति है, और वैश्विकतावादी भी ड्रैगन शक्ति हैं, और CIA की रंग क्रांतियाँ ड्रैगन शक्ति के चिह्न हैं। आध्यात्मिक ‘दक्षिण का राजा’ के रूप में फ्रांस का इतिहास अपना एक विशिष्ट इतिहास रखता है, जो उस विशेष भविष्यवाणी-रेखा के समापन को चिह्नित करता है।</w:t>
      </w:r>
    </w:p>
    <w:p>
      <w:pPr>
        <w:pStyle w:val="ArticleBody"/>
        <w:jc w:val="left"/>
      </w:pPr>
      <w:r>
        <w:rPr>
          <w:rFonts w:ascii="Nirmala UI" w:hAnsi="Nirmala UI" w:eastAsia="Nirmala UI" w:cs="Nirmala UI"/>
        </w:rPr>
        <w:t>उस निष्कर्ष का प्रतिनिधित्व नेपोलियन करता है। फ्रांसीसी क्रांति फ्रांस के ‘दक्षिण के राजा’ के रूप में आरंभ को दर्शाती है और नेपोलियन उसका अंत दर्शाता है। इतिहासकार उन चरणों की एक श्रृंखला पहचानते हैं जिसने नेपोलियन को उसके वाटरलू तक पहुँचाया, इस प्रकार दक्षिण के पहले आध्यात्मिक राजा का क्रमिक अंत इंगित करते हैं, इसके विपरीत कि बाबिलोन और बेलशज्जर को एक ही रात में वश में कर लिया गया था। आधुनिक ‘दक्षिण के राजा’ के पहले व्लादिमीर, व्लादिमीर लेनिन, कई मस्तिष्काघातों की श्रृंखला के कारण दो वर्षों में निधन हो गया। कुछ लोग अटकल लगाते हैं कि जोसेफ स्टालिन ने उन्हें ज़हर दिया, जैसे कुछ लोग यह भी अनुमान लगाते हैं कि प्टोलमी चतुर्थ को उसके सलाहकारों ने ज़हर दिया था। सोवियत संघ द्वारा प्रतिनिधित्व किए गए आधुनिक ‘दक्षिण के राजा’ का अंत भी एक क्रांति द्वारा ही संपन्न हुआ।</w:t>
      </w:r>
    </w:p>
    <w:p>
      <w:pPr>
        <w:pStyle w:val="ArticleBody"/>
        <w:jc w:val="left"/>
      </w:pPr>
      <w:r>
        <w:rPr>
          <w:rFonts w:ascii="Nirmala UI" w:hAnsi="Nirmala UI" w:eastAsia="Nirmala UI" w:cs="Nirmala UI"/>
        </w:rPr>
        <w:t>मॉस्को में वह विरोध प्रदर्शन, जिसने यूएसएसआर के अंत में योगदान दिया, अगस्त 1991 के तख्तापलट (19–21 अगस्त, 1991) के दौरान हुआ विशाल जन-प्रतिरोध था। यह घटना, व्हाइट हाउस की रक्षा और बोरिस येल्त्सिन के नेतृत्व के इर्द-गिर्द केंद्रित, ने सीधे तौर पर सोवियत कठोरपंथियों को कमजोर किया, शासन की नाज़ुकता को उजागर किया, और यूएसएसआर के पतन को तेज कर दिया। हालांकि मॉस्को में पहले के प्रदर्शन (उदा., 1987–1990) और बाल्टिक वे (1989) ने गति बनाई, अगस्त 1991 के विरोध मॉस्को में निर्णायक मोड़ साबित हुए, जिनके परिणामस्वरूप 1991 के अंत तक सोवियत संघ का विघटन हो गया। दक्षिण के राजा के रूप में रूस की शुरुआत और अंत, दोनों, क्रांति में होते हैं। यूएसएसआर का अंत राज्य के क्रमिक विघटन के रूप में हुआ, जैसा कि टॉलेमी, उज्जियाह, नेपोलियन और यहां तक कि व्लादिमीर लेनिन के साथ भी हुआ था। पुतिन का अंत एक क्रमिक पतन है, जो जैसे ही यूक्रेन युद्ध समाप्त होता है, शुरू हो जाता है। उसका अंत पैनियम के युद्ध में होता है, जब यूएसए राज्य पर नियंत्रण कर लेता है, और उसे एक ऐसे सहयोगी से समर्थन मिलता है जो वास्तव में उस युद्ध में मौजूद नहीं होता।</w:t>
      </w:r>
    </w:p>
    <w:p>
      <w:pPr>
        <w:pStyle w:val="ArticleBody"/>
        <w:jc w:val="left"/>
      </w:pPr>
      <w:r>
        <w:rPr>
          <w:rFonts w:ascii="Nirmala UI" w:hAnsi="Nirmala UI" w:eastAsia="Nirmala UI" w:cs="Nirmala UI"/>
        </w:rPr>
        <w:t>हम इन पंक्तियों को अगले लेख में जारी रखेंगे।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नंबर दो</dc:title>
  <dc:subject>दक्षिण के राजा का उत्थान और पतन</dc:subject>
  <dc:creator>Jeff Pippenger</dc:creator>
  <cp:keywords/>
  <dc:description>Generated by ArticleDigger from panium\02_panium.json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