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Panium - नंबर तीन</w:t>
      </w:r>
    </w:p>
    <w:p>
      <w:pPr>
        <w:pStyle w:val="ArticleSubtitle"/>
        <w:jc w:val="left"/>
      </w:pPr>
      <w:r>
        <w:rPr>
          <w:rFonts w:ascii="Nirmala UI" w:hAnsi="Nirmala UI" w:eastAsia="Nirmala UI" w:cs="Nirmala UI"/>
        </w:rPr>
        <w:t>दर्शन और नियत समय: एक भविष्यसूचक समानता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2025-02-28</w:t>
      </w:r>
    </w:p>
    <w:p>
      <w:pPr>
        <w:pStyle w:val="ArticleBody"/>
        <w:jc w:val="left"/>
      </w:pPr>
      <w:r>
        <w:rPr>
          <w:rFonts w:ascii="Nirmala UI" w:hAnsi="Nirmala UI" w:eastAsia="Nirmala UI" w:cs="Nirmala UI"/>
        </w:rPr>
        <w:t>दस कुँवारियों का दृष्टान्त एक लाख चवालीस हज़ार के इतिहास में अक्षरशः दोहराया जाता है। हबक्कूक अध्याय दो उस दृष्टान्त का मर्म प्रकट करता है, जब वह उस दर्शन की पहचान कराता है जो अंत में बोलता है।</w:t>
      </w:r>
    </w:p>
    <w:p>
      <w:pPr>
        <w:pStyle w:val="ArticleScripture"/>
        <w:jc w:val="left"/>
      </w:pPr>
      <w:r>
        <w:rPr>
          <w:rFonts w:ascii="Nirmala UI" w:hAnsi="Nirmala UI" w:eastAsia="Nirmala UI" w:cs="Nirmala UI"/>
        </w:rPr>
        <w:t>मैं अपनी पहरेदारी पर खड़ा रहूँगा, और मीनार पर जाकर ठहरूँगा, और यह देखने के लिए चौकसी करूँगा कि वह मुझसे क्या कहेगा, और जब मुझे ताड़ना दी जाए तो मैं क्या उत्तर दूँगा। और प्रभु ने मुझे उत्तर दिया और कहा, दर्शन लिख, और उसे पट्टिकाओं पर स्पष्ट लिख दे, ताकि पढ़ने वाला दौड़ते-दौड़ते भी उसे पढ़ सके। क्योंकि यह दर्शन अभी भी नियत समय के लिए है; परन्तु अंत में वह प्रकट होगा और झूठा सिद्ध नहीं होगा। चाहे वह देर करता प्रतीत हो, उसका इंतज़ार कर; क्योंकि वह निश्चय ही आएगा, वह देर नहीं करेगा। देखो, जो घमंड से फूल गया है, उसका मन उसके भीतर सीधा नहीं है; परन्तु धर्मी अपने विश्वास से जीवित रहेगा। हबक्कूक 2:1-4.</w:t>
      </w:r>
    </w:p>
    <w:p>
      <w:pPr>
        <w:pStyle w:val="ArticleBody"/>
        <w:jc w:val="left"/>
      </w:pPr>
      <w:r>
        <w:rPr>
          <w:rFonts w:ascii="Nirmala UI" w:hAnsi="Nirmala UI" w:eastAsia="Nirmala UI" w:cs="Nirmala UI"/>
        </w:rPr>
        <w:t>दानिय्येल ग्यारह का पद सत्ताईस भी "नियत समय" की पहचान करता है।</w:t>
      </w:r>
    </w:p>
    <w:p>
      <w:pPr>
        <w:pStyle w:val="ArticleScripture"/>
        <w:jc w:val="left"/>
      </w:pPr>
      <w:r>
        <w:rPr>
          <w:rFonts w:ascii="Nirmala UI" w:hAnsi="Nirmala UI" w:eastAsia="Nirmala UI" w:cs="Nirmala UI"/>
        </w:rPr>
        <w:t>और इन दोनों राजाओं के मन बुराई करने पर लगे होंगे, और वे एक ही मेज़ पर बैठकर झूठ बोलेंगे; परन्तु वह सफल न होगा: क्योंकि अन्त तो ठहराए हुए समय पर ही होगा। दानिय्येल 11:27.</w:t>
      </w:r>
    </w:p>
    <w:p>
      <w:pPr>
        <w:pStyle w:val="ArticleBody"/>
        <w:jc w:val="left"/>
      </w:pPr>
      <w:r>
        <w:rPr>
          <w:rFonts w:ascii="Nirmala UI" w:hAnsi="Nirmala UI" w:eastAsia="Nirmala UI" w:cs="Nirmala UI"/>
        </w:rPr>
        <w:t>रोम द्वारा स्थापित किया गया "दर्शन" "नियत समय" के लिए है, और वे दो राजा, जिनका मन दुष्टता करने का है और जो एक ही मेज़ पर बैठकर झूठ बोलते हैं, एक ऐसे भविष्यसूचक मार्गचिह्न की पहचान करते हैं जो दर्शन के "बोलने" से पहले आता है। नियत समय से पहले दो राजा "झूठ" बोलते हैं, और नियत समय पर जब दर्शन बोलता है, तब वह झूठ नहीं बोलता। "नियत समय" संयुक्त राज्य अमेरिका में रविवार का कानून है, और मेज़ पर होने वाली वह बैठक एक भविष्यसूचक अवधि की शुरुआत को चिह्नित करती है। "दर्शन" की पूर्ति इतिहास में रविवार के कानून पर होती है, पर वह रविवार के कानून से पहले ही स्थापित कर दिया जाता है। यह स्पष्ट है, क्योंकि निष्ठावानों से दर्शन की प्रतीक्षा करने को कहा गया है, और उनसे उसे प्रकाशित करने को भी कहा गया है। यदि दर्शन अभी तक स्थापित नहीं हुआ होता, तो वे उसकी पूर्ति से पहले उसे प्रकाशित नहीं कर सकते थे।</w:t>
      </w:r>
    </w:p>
    <w:p>
      <w:pPr>
        <w:pStyle w:val="ArticleBody"/>
        <w:jc w:val="left"/>
      </w:pPr>
      <w:r>
        <w:rPr>
          <w:rFonts w:ascii="Nirmala UI" w:hAnsi="Nirmala UI" w:eastAsia="Nirmala UI" w:cs="Nirmala UI"/>
        </w:rPr>
        <w:t>यिर्मयाह उन लोगों का प्रतिनिधित्व करता है जो दर्शन की "प्रतीक्षा" करते हैं:</w:t>
      </w:r>
    </w:p>
    <w:p>
      <w:pPr>
        <w:pStyle w:val="ArticleScripture"/>
        <w:jc w:val="left"/>
      </w:pPr>
      <w:r>
        <w:rPr>
          <w:rFonts w:ascii="Nirmala UI" w:hAnsi="Nirmala UI" w:eastAsia="Nirmala UI" w:cs="Nirmala UI"/>
        </w:rPr>
        <w:t>हे प्रभु, तू जानता है: मुझे स्मरण कर, और मेरी सुधि ले, और मेरे सताने वालों से मेरा पलटा ले; अपने धीरज में मुझे न उठा ले; जान ले कि तेरे ही कारण मैंने निन्दा सही है। तेरे वचन मिले, और मैंने उन्हें खा लिया; और तेरा वचन मेरे हृदय का आनन्द और हर्ष बन गया, क्योंकि हे सेनाओं के प्रभु परमेश्वर, मैं तेरे नाम से कहलाता हूँ। मैं ठट्ठा करने वालों की सभा में नहीं बैठा, न आनन्दित हुआ; तेरे हाथ के कारण मैं अकेला बैठा, क्योंकि तूने मुझे रोष से भर दिया। मेरा दुःख सदा का क्यों है, और मेरा घाव असाध्य क्यों है, जो चंगा होने से इनकार करता है? क्या तू मेरे लिये सर्वथा झूठा, और ऐसे जल जैसा होगा जो ठहरते नहीं? इस कारण यहोवा यों कहता है: यदि तू लौट आए, तो मैं तुझे फिर ले आऊँगा, और तू मेरे सामने खड़ा रहेगा; और यदि तू निकृष्ट में से मूल्यवान को अलग करेगा, तो तू मेरे मुख के समान होगा; वे तेरी ओर लौटें, पर तू उनकी ओर न लौटना। और मैं तुझे इस प्रजा के लिये एक दृढ़ पीतल की दीवार बना दूँगा; वे तुझ से लड़ेंगे, पर तुझ पर प्रबल न होंगे; क्योंकि मैं तुझे बचाने और छुड़ाने के लिये तेरे संग हूँ, यहोवा की यह वाणी है। और मैं तुझे दुष्टों के हाथ से छुड़ाऊँगा, और भयंकरों के हाथ से तुझे मुक्त करूँगा। यिर्मयाह 15:15-21.</w:t>
      </w:r>
    </w:p>
    <w:p>
      <w:pPr>
        <w:pStyle w:val="ArticleBody"/>
        <w:jc w:val="left"/>
      </w:pPr>
      <w:r>
        <w:rPr>
          <w:rFonts w:ascii="Nirmala UI" w:hAnsi="Nirmala UI" w:eastAsia="Nirmala UI" w:cs="Nirmala UI"/>
        </w:rPr>
        <w:t>अमेरिका में रविवार का कानून वह स्थान है जहाँ ‘स्मरण’ का प्रतीक चिन्हित होता है। वहीं वह सब्त, जिसे सदा याद रखा जाना है, अंतिम परख का मुद्दा बन जाता है। वहीं वह टायर की वेश्या, जिसे भुला दिया गया था, याद की जाती है। वहीं परमेश्वर बाबुल के पापों को याद करता है और उसे दोहरा दंड देता है।</w:t>
      </w:r>
    </w:p>
    <w:p>
      <w:pPr>
        <w:pStyle w:val="ArticleBody"/>
        <w:jc w:val="left"/>
      </w:pPr>
      <w:r>
        <w:rPr>
          <w:rFonts w:ascii="Nirmala UI" w:hAnsi="Nirmala UI" w:eastAsia="Nirmala UI" w:cs="Nirmala UI"/>
        </w:rPr>
        <w:t>वह मार्गचिह्न, जहाँ 'बोलना' आता है, संयुक्त राज्य अमेरिका में रविवार का कानून है, क्योंकि वहीं पृथ्वी का पशु ड्रैगन के समान 'बोलता' है। उसी मार्गचिह्न पर बिलआम की भविष्यवाणी के क्रम में गधा 'बोलता' है। जब यूहन्ना बपतिस्मा देने वाले का जन्म होता है, तो उसका पिता जकरयाह, जिसे दैवीय रूप से बोलने से रोका गया था, 'बोलता' है।</w:t>
      </w:r>
    </w:p>
    <w:p>
      <w:pPr>
        <w:pStyle w:val="ArticleScripture"/>
        <w:jc w:val="left"/>
      </w:pPr>
      <w:r>
        <w:rPr>
          <w:rFonts w:ascii="Nirmala UI" w:hAnsi="Nirmala UI" w:eastAsia="Nirmala UI" w:cs="Nirmala UI"/>
        </w:rPr>
        <w:t>और ऐसा हुआ कि आठवें दिन वे बालक का खतना करने आए; और वे उसके पिता के नाम पर उसका नाम जकरयाह रखने लगे। परन्तु उसकी माता ने उत्तर दिया और कहा, ऐसा नहीं; बल्कि उसका नाम यूहन्ना रखा जाएगा। तब उन्होंने उससे कहा, तेरे कुल में किसी का यह नाम नहीं है। और उन्होंने उसके पिता को इशारे से पूछा कि वह उसका क्या नाम रखना चाहता है। तब उसने लिखने की पट्टी मंगाई और लिखकर कहा, “उसका नाम यूहन्ना है।” और सब चकित हो गए। और तुरंत उसका मुंह खुल गया और उसकी जीभ खुल गई, और वह बोलने लगा और परमेश्वर की स्तुति की। लूका 1:59-64.</w:t>
      </w:r>
    </w:p>
    <w:p>
      <w:pPr>
        <w:pStyle w:val="ArticleBody"/>
        <w:jc w:val="left"/>
      </w:pPr>
      <w:r>
        <w:rPr>
          <w:rFonts w:ascii="Nirmala UI" w:hAnsi="Nirmala UI" w:eastAsia="Nirmala UI" w:cs="Nirmala UI"/>
        </w:rPr>
        <w:t>संयुक्त राज्य अमेरिका में रविवार के कानून के समय पापाई सत्ता का घातक घाव भर जाता है, और वह सातों में से आठवाँ राज्य बन जाती है, जब संयुक्त राज्य अमेरिका के राष्ट्रपति डोनाल्ड ट्रम्प 'सात में से आठवाँ' राष्ट्रपति होते हैं। उसी समय एक लाख चवालीस हजार को पताका की तरह ऊँचा उठाया जाता है। एक लाख चवालीस हजार 'सात में से आठवीं' कलीसिया हैं। रविवार के कानून के समय आठ की संख्या चिह्नित होती है, और आठवें दिन ही यूहन्ना का खतना किया गया और जकरयाह ने कहा। जकरयाह का अर्थ है कि परमेश्वर ने 'स्मरण किया'। रविवार का कानून उस सच्चे विश्रामदिन का नकली प्रतिरूप है, जिसे 'स्मरण' किया जाना था। रविवार के कानून के समय टायर की वेश्या 'स्मरण की जाती है'। इसी रविवार के कानून के समय परमेश्वर बाबुल के पापों को 'स्मरण' करता है और उसके दंड को दुगुना कर देता है।</w:t>
      </w:r>
    </w:p>
    <w:p>
      <w:pPr>
        <w:pStyle w:val="ArticleBody"/>
        <w:jc w:val="left"/>
      </w:pPr>
      <w:r>
        <w:rPr>
          <w:rFonts w:ascii="Nirmala UI" w:hAnsi="Nirmala UI" w:eastAsia="Nirmala UI" w:cs="Nirmala UI"/>
        </w:rPr>
        <w:t>यिर्मयाह उन लोगों का प्रतिनिधित्व करता है जिन्होंने पहली निराशा का सामना किया और जो उस दर्शन की प्रतीक्षा करते हैं जो विलंब करता है। वह उन विश्वासयोग्यों का प्रतिनिधित्व करता है जो नियत समय पर, जब दर्शन बोलता है और झूठ नहीं बोलता, परमेश्वर का मुख बन जाते हैं। नियत समय पर बोलने वाले उस दर्शन से पहले दो राजा एक ही मेज पर बैठकर एक-दूसरे से झूठ बोलते हैं। वह घटना रविवार के कानून से पहले होती है और इसलिए पैनियम के इतिहास में घटित होती है, जैसा कि पद तेरह से पंद्रह में वर्णित है, जो वही काल है जब "लोगों के लुटेरे" "दर्शन" को स्थापित करते हैं।</w:t>
      </w:r>
    </w:p>
    <w:p>
      <w:pPr>
        <w:pStyle w:val="ArticleScripture"/>
        <w:jc w:val="left"/>
      </w:pPr>
      <w:r>
        <w:rPr>
          <w:rFonts w:ascii="Nirmala UI" w:hAnsi="Nirmala UI" w:eastAsia="Nirmala UI" w:cs="Nirmala UI"/>
        </w:rPr>
        <w:t>और उन दिनों बहुत-से लोग दक्षिण के राजा के विरुद्ध उठ खड़े होंगे; और तेरे लोगों में से लुटेरे भी दर्शन को स्थापित करने के लिए स्वयं को ऊँचा उठाएँगे; परन्तु वे गिर पड़ेंगे। दानिय्येल 11:14.</w:t>
      </w:r>
    </w:p>
    <w:p>
      <w:pPr>
        <w:pStyle w:val="ArticleBody"/>
        <w:jc w:val="left"/>
      </w:pPr>
      <w:r>
        <w:rPr>
          <w:rFonts w:ascii="Nirmala UI" w:hAnsi="Nirmala UI" w:eastAsia="Nirmala UI" w:cs="Nirmala UI"/>
        </w:rPr>
        <w:t>“लुटेरे” रोम हैं, और अंतिम दिनों में रोम कैथोलिक धर्म है। पोप उस दर्शन की स्थापना करता है, और वह ऐसा रविवार के क़ानून से ठीक पहले की अवधि में करता है। वह पैनियम की लड़ाई में हस्तक्षेप करके ऐसा करता है, जहाँ ट्रंप पुतिन पर विजयी होता है। यह लड़ाई 200 ईसा पूर्व में हुई, उसी वर्ष जब मूर्तिपूजक रोम भविष्यवाणी के इतिहास में प्रवेश करता है। पोम्पेय महान ने 63 ईसा पूर्व में यरूशलेम पर विजय प्राप्त की। यह घटना उसके पूर्व के अभियान के दौरान हुई, जब उसने हस्मोनी भाइयों हाइरकानुस द्वितीय और एरिस्टोबुलुस द्वितीय के बीच गृहयुद्ध में हस्तक्षेप किया। पोम्पेय ने हाइरकानुस द्वितीय का पक्ष लिया, यरूशलेम की घेराबंदी की, और अंततः तीन महीने की घेराबंदी के बाद शहर पर कब्ज़ा कर लिया। इससे यहूदा की स्वतंत्रता का अंत और क्षेत्र पर रोमी नियंत्रण की शुरुआत हुई, जो बाद में रोमी शासन के अधीन एक प्रांत बन गया।</w:t>
      </w:r>
    </w:p>
    <w:p>
      <w:pPr>
        <w:pStyle w:val="ArticleBody"/>
        <w:jc w:val="left"/>
      </w:pPr>
      <w:r>
        <w:rPr>
          <w:rFonts w:ascii="Nirmala UI" w:hAnsi="Nirmala UI" w:eastAsia="Nirmala UI" w:cs="Nirmala UI"/>
        </w:rPr>
        <w:t>रविवार के कानून से पहले पोप पानियम की लड़ाई से संबंधित इतिहास में हस्तक्षेप करता है। जब वह भविष्यसूचक इतिहास में प्रवेश करता है, तो उसका प्रकट होना दर्शन को स्थापित करता है; वह दर्शन, जो अमेरिका में रविवार के कानून के 'निर्धारित समय' पर अभी 'बोलेगा'। जो 'दर्शन' ठहर गया था, वह असफल भविष्यवाणी है, जिसने दस कुँवारियों के दृष्टांत में विलंब के समय की शुरुआत को चिह्नित किया। इसने प्रकाशितवाक्य चौदह के तीन स्वर्गदूतों में से दूसरे स्वर्गदूत के आगमन को भी चिह्नित किया। एक असफल भविष्यवाणी, जिसने प्रतीक्षा की एक अवधि का आरंभ किया, और उसकी पूर्ति के लिए 'प्रतीक्षा' करने का प्रोत्साहन दिया, यद्यपि वह विलंबित रही।</w:t>
      </w:r>
    </w:p>
    <w:p>
      <w:pPr>
        <w:pStyle w:val="ArticleBody"/>
        <w:jc w:val="left"/>
      </w:pPr>
      <w:r>
        <w:rPr>
          <w:rFonts w:ascii="Nirmala UI" w:hAnsi="Nirmala UI" w:eastAsia="Nirmala UI" w:cs="Nirmala UI"/>
        </w:rPr>
        <w:t>मिलराइट इतिहास में प्रतीक्षा का समय 12 अगस्त से 17 अगस्त, 1844 तक हुई एक्सेटर कैंप मीटिंग में समाप्त हुआ। एक असफल भविष्यवाणी से उत्पन्न निराशा ने एक ऐसे प्रतीक्षा-काल का आरंभ किया जिसका उद्देश्य कुँवारियों के दो वर्गों में चरित्र को अंतिम रूप देना था; इसके बाद पहले असफल रही भविष्यवाणी की व्याख्या दी गई। एक्सेटर में प्रस्तुत व्याख्या बताती है कि दर्शन के पूरा होने पर उससे जुड़े कौन-कौन से विवरण प्रकट होते हैं। यही विशेषताएँ मत्ती के सोलहवें अध्याय में भी देखी जा सकती हैं, जब मसीह अपने चेलों को कैसरिया फिलिप्पी ले गए। उस बिंदु से आगे मसीह ने सीधे चेलों को सिखाया कि क्रूस पर क्या होने वाला था।</w:t>
      </w:r>
    </w:p>
    <w:p>
      <w:pPr>
        <w:pStyle w:val="ArticleScripture"/>
        <w:jc w:val="left"/>
      </w:pPr>
      <w:r>
        <w:rPr>
          <w:rFonts w:ascii="Nirmala UI" w:hAnsi="Nirmala UI" w:eastAsia="Nirmala UI" w:cs="Nirmala UI"/>
        </w:rPr>
        <w:t>तब से यीशु अपने चेलों को समझाने लगे कि उसे यरूशलेम जाना अवश्य है, और पुरनियों, महायाजकों और शास्त्रियों के हाथ से बहुत कष्ट उठाना, और मार डाले जाना, और तीसरे दिन फिर जी उठना है। मत्ती 16:21.</w:t>
      </w:r>
    </w:p>
    <w:p>
      <w:pPr>
        <w:pStyle w:val="ArticleBody"/>
        <w:jc w:val="left"/>
      </w:pPr>
      <w:r>
        <w:rPr>
          <w:rFonts w:ascii="Nirmala UI" w:hAnsi="Nirmala UI" w:eastAsia="Nirmala UI" w:cs="Nirmala UI"/>
        </w:rPr>
        <w:t>यह ध्यान देने योग्य है कि अभी उद्धृत किया गया पद उस प्रसंग के बीच आता है जिसमें यीशु यह दर्शाते हैं कि जब पतरस ने यीशु को मसीह, जीवते परमेश्वर का पुत्र, घोषित किया, तब वह पवित्र आत्मा द्वारा निर्देशित था। फिर जब मसीह ने आने वाले क्रूस के विषय में उन्हें सिखाना शुरू किया, तो पतरस ने उस संदेश का विरोध किया और मसीह ने पतरस को शैतान कहा। जब दर्शन स्थापित होता है, तब जिस संदेश की मुहर खुलती है, वह उपासकों के दो वर्ग उत्पन्न करता है, और दोनों का प्रतिनिधित्व पतरस करता है।</w:t>
      </w:r>
    </w:p>
    <w:p>
      <w:pPr>
        <w:pStyle w:val="ArticleBody"/>
        <w:jc w:val="left"/>
      </w:pPr>
      <w:r>
        <w:rPr>
          <w:rFonts w:ascii="Nirmala UI" w:hAnsi="Nirmala UI" w:eastAsia="Nirmala UI" w:cs="Nirmala UI"/>
        </w:rPr>
        <w:t>कैसरिया फिलिप्पी पानियम है, और दोनों ही मसीह की रेखा में क्रूस के नियत समय, मिलराइट इतिहास में 22 अक्टूबर, 1844, और आज के संडे लॉ की ओर ले जाते हैं। पानियम, कैसरिया फिलिप्पी और एक्सेटर कैंप मीटिंग एक ही भविष्यसूचक मार्गचिह्न हैं। इसी मार्गचिह्न पर, कथा में पोप को शामिल किए जाने के साथ, दर्शन स्थापित होता है। दर्शन की स्थापना नियत समय से पहले होती है, क्योंकि कैसरिया फिलिप्पी क्रूस से पहले हुआ, एक्सेटर कैंप मीटिंग 22 अक्टूबर, 1844 से पहले हुई, और 200 ईसा पूर्व का पानियम 63 ईसा पूर्व में पोम्पी द्वारा यरूशलेम पर विजय से पहले था। संयुक्त राज्य अमेरिका में संडे लॉ से कुछ पहले, पोप—जो टायर की वेश्या है—खुले तौर पर भविष्यसूचक इतिहास में प्रवेश करेगा। जब वह ऐसा करेगा, तो दर्शन स्थापित हो जाएगा।</w:t>
      </w:r>
    </w:p>
    <w:p>
      <w:pPr>
        <w:pStyle w:val="ArticleBody"/>
        <w:jc w:val="left"/>
      </w:pPr>
      <w:r>
        <w:rPr>
          <w:rFonts w:ascii="Nirmala UI" w:hAnsi="Nirmala UI" w:eastAsia="Nirmala UI" w:cs="Nirmala UI"/>
        </w:rPr>
        <w:t>दर्शन अध्याय ग्यारह के तीसरे प्रतिनिधि युद्ध में स्थापित किया गया है। पहला प्रतिनिधि युद्ध अंतिम प्रतिनिधि युद्ध का चित्रण करता है, इसलिए अंतिम प्रतिनिधि युद्ध में पहले जैसी ही भविष्यसूचक विशेषताएँ होंगी। दक्षिण का राजा, जिसका प्रतिनिधित्व व्लादिमीर नाम में (जिसका अर्थ है समुदाय का शासक) किया गया है, पोप और संयुक्त राज्य अमेरिका के राष्ट्रपति के बीच गठबंधन के द्वारा बहा दिया जाता है। अंतिम पोप प्रकाशितवाक्य सत्रह की पूर्ति में सात में से आठवाँ होगा, और अंतिम राष्ट्रपति भी सात में से आठवाँ होगा; और एक लाख चवालीस हज़ार की पताका भी सात में से आठवीं होगी।</w:t>
      </w:r>
    </w:p>
    <w:p>
      <w:pPr>
        <w:pStyle w:val="ArticleBody"/>
        <w:jc w:val="left"/>
      </w:pPr>
      <w:r>
        <w:rPr>
          <w:rFonts w:ascii="Nirmala UI" w:hAnsi="Nirmala UI" w:eastAsia="Nirmala UI" w:cs="Nirmala UI"/>
        </w:rPr>
        <w:t>प्रारंभ में पोप और राष्ट्रपति के बीच का संबंध एक "गुप्त गठबंधन" था, और आठवें तथा अंतिम राष्ट्रपति का पोप के साथ गठबंधन भी "गुप्त" होगा, क्योंकि इस अवधि में टायर की व्यभिचारिणी भविष्यवाणी के अनुसार "भुला दी जाती" है। रीगन और पोप जॉन पॉल द्वितीय के बीच का गठबंधन गुप्त था, पर उसी समय पोप धरती पर सबसे अधिक पहचाना जाने वाला चेहरा बन गए। धरती के सभी राजाओं के साथ व्यभिचार करने वाली टायर की व्यभिचारिणी के बारे में जो बात "भुला दी जाती" है, वह पापसत्ता का एक विशिष्ट लक्षण है, जो उसके सभी पापों को विद्रोह की एक ही श्रेणी में समेट देता है। यही विशेषता कैथोलिक चर्च का "अभ्रांत" होने का दावा है। यह बात इतनी महत्वपूर्ण है कि मैं अब इस लेख का समापन सिस्टर व्हाइट के एक अध्याय के साथ करूँगा। हम इन बातों को अगले लेख में आगे बढ़ाएँगे, परंतु जब आप The Great Controversy का निम्नलिखित अध्याय पढ़ें, तो याद रखें कि ट्रंप के लगभग सभी कैबिनेट सदस्य रोमन कैथोलिक हैं, साथ ही पेंटेकोस्टलवाद का मिश्रण है और फ्रैंकलिन ग्राहम का सदैव उपस्थित प्रभाव है, जिन्होंने हाल ही में बाइबल की भविष्यवाणी के ख्रिस्त-विरोधी के लिए सार्वजनिक प्रार्थनाओं का आह्वान किया।</w:t>
      </w:r>
    </w:p>
    <w:p>
      <w:pPr>
        <w:pStyle w:val="ArticleHeading"/>
        <w:jc w:val="left"/>
      </w:pPr>
      <w:r>
        <w:rPr>
          <w:rFonts w:ascii="Nirmala UI" w:hAnsi="Nirmala UI" w:eastAsia="Nirmala UI" w:cs="Nirmala UI"/>
        </w:rPr>
        <w:t>अंतरात्मा की स्वतंत्रता खतरे में</w:t>
      </w:r>
    </w:p>
    <w:p>
      <w:pPr>
        <w:pStyle w:val="ArticleScripture"/>
        <w:jc w:val="left"/>
      </w:pPr>
      <w:r>
        <w:rPr>
          <w:rFonts w:ascii="Nirmala UI" w:hAnsi="Nirmala UI" w:eastAsia="Nirmala UI" w:cs="Nirmala UI"/>
        </w:rPr>
        <w:t>प्रोटेस्टेंट अब रोमन कैथोलिकवाद को पहले के वर्षों की अपेक्षा कहीं अधिक अनुकूल दृष्टि से देखते हैं। जिन देशों में कैथोलिकवाद का प्रभुत्व नहीं है, और जहाँ प्रभाव प्राप्त करने के लिए पोपवादी सुलहकारी रुख अपना रहे हैं, वहाँ उन सिद्धांतों के प्रति बढ़ती उदासीनता दिखाई दे रही है जो सुधारित कलीसियाओं को पापाई पदानुक्रम से अलग करती हैं; यह धारणा प्रबल होती जा रही है कि अंततः मूलभूत बिंदुओं पर हमारे बीच उतना व्यापक अंतर नहीं है जितना समझा गया है, और कि हमारी ओर से थोड़ी-सी रियायत हमें रोम के साथ बेहतर समझ-बूझ में ले आएगी। एक समय था जब प्रोटेस्टेंट उस विवेक की स्वतंत्रता को अत्यधिक मूल्यवान मानते थे, जो बड़ी कीमत देकर प्राप्त की गई थी। वे अपने बच्चों को पोपवाद से घृणा करना सिखाते थे और मानते थे कि रोम से सामंजस्य खोजना परमेश्वर के प्रति विश्वासघात होगा। पर अब व्यक्त की जाने वाली भावनाएँ कितनी भिन्न हो गई हैं!</w:t>
      </w:r>
    </w:p>
    <w:p>
      <w:pPr>
        <w:pStyle w:val="ArticleScripture"/>
        <w:jc w:val="left"/>
      </w:pPr>
      <w:r>
        <w:rPr>
          <w:rFonts w:ascii="Nirmala UI" w:hAnsi="Nirmala UI" w:eastAsia="Nirmala UI" w:cs="Nirmala UI"/>
        </w:rPr>
        <w:t>पोपसत्ता के समर्थक घोषित करते हैं कि कलीसिया को बदनाम किया गया है, और प्रोटेस्टेंट जगत इस कथन को स्वीकार करने की ओर झुका हुआ है। कई लोग कहते हैं कि अज्ञानता और अंधकार के सदियों में उसके शासनकाल की पहचान रहे घृणित कृत्यों और बेतुकेपन के आधार पर आज की कलीसिया का मूल्यांकन करना अन्याय है। वे उसकी भयंकर क्रूरता को उस समय के बर्बरपन का परिणाम बताकर क्षमा करते हैं और दलील देते हैं कि आधुनिक सभ्यता के प्रभाव ने उसका रवैया बदल दिया है।</w:t>
      </w:r>
    </w:p>
    <w:p>
      <w:pPr>
        <w:pStyle w:val="ArticleScripture"/>
        <w:jc w:val="left"/>
      </w:pPr>
      <w:r>
        <w:rPr>
          <w:rFonts w:ascii="Nirmala UI" w:hAnsi="Nirmala UI" w:eastAsia="Nirmala UI" w:cs="Nirmala UI"/>
        </w:rPr>
        <w:t>क्या इन व्यक्तियों ने इस घमंडी सत्ता द्वारा आठ सौ वर्षों तक किया गया अभ्रम्यता का दावा भुला दिया है? इसे त्यागना तो दूर, इस दावे की उन्नीसवीं शताब्दी में पहले से भी अधिक दृढ़तापूर्वक पुष्टि की गई। चूँकि रोम यह दावा करता है कि 'कलीसिया ने कभी भूल नहीं की; और वह, पवित्र शास्त्रों के अनुसार, कभी भूल करेगी भी नहीं' (John L. von Mosheim, Institutes of Ecclesiastical History, book 3, century II, part 2, chapter 2, section 9, note 17), तो वह उन सिद्धांतों का परित्याग कैसे कर सकती है जिन्होंने अतीत के युगों में उसके मार्ग को निर्धारित किया?</w:t>
      </w:r>
    </w:p>
    <w:p>
      <w:pPr>
        <w:pStyle w:val="ArticleScripture"/>
        <w:jc w:val="left"/>
      </w:pPr>
      <w:r>
        <w:rPr>
          <w:rFonts w:ascii="Nirmala UI" w:hAnsi="Nirmala UI" w:eastAsia="Nirmala UI" w:cs="Nirmala UI"/>
        </w:rPr>
        <w:t>पापाई चर्च अपने अचूक होने के दावे को कभी नहीं छोड़ेगी। जो लोग उसके सिद्धांतों को अस्वीकार करते हैं, उनके उत्पीड़न में उसने जो कुछ किया है, उसे वह सही मानती है; और क्या अवसर मिलते ही वह वही कृत्य दोहराएगी नहीं? यदि धर्मनिरपेक्ष सरकारों द्वारा लगाए गए वर्तमान प्रतिबंध हटा दिए जाएँ और रोम को उसकी पूर्व शक्ति में पुनर्स्थापित कर दिया जाए, तो शीघ्र ही उसके अत्याचार और उत्पीड़न का पुनरुत्थान होगा।</w:t>
      </w:r>
    </w:p>
    <w:p>
      <w:pPr>
        <w:pStyle w:val="ArticleScripture"/>
        <w:jc w:val="left"/>
      </w:pPr>
      <w:r>
        <w:rPr>
          <w:rFonts w:ascii="Nirmala UI" w:hAnsi="Nirmala UI" w:eastAsia="Nirmala UI" w:cs="Nirmala UI"/>
        </w:rPr>
        <w:t>"एक प्रसिद्ध लेखक अंतरात्मा की स्वतंत्रता के संबंध में पापल पदानुक्रम के रवैये तथा उसकी नीति की सफलता से विशेष रूप से संयुक्त राज्य अमेरिका पर आने वाले खतरों के बारे में इस प्रकार बोलता है: 'ऐसे बहुत से लोग हैं जो संयुक्त राज्य अमेरिका में रोमन कैथोलिकवाद के संबंध में किसी भी भय को हठधर्मिता या बचकानापन ठहराने के लिए प्रवृत्त हैं। ऐसे लोग रोमन कैथोलिकवाद के चरित्र और रवैये में हमारी स्वतंत्र संस्थाओं के प्रतिकूल कुछ भी नहीं देखते, और उसकी वृद्धि में भी कुछ चेतावनीजनक नहीं पाते। तो आइए, पहले हम अपनी सरकार के कुछ मूलभूत सिद्धांतों की तुलना कैथोलिक चर्च के सिद्धांतों से करें.'"</w:t>
      </w:r>
    </w:p>
    <w:p>
      <w:pPr>
        <w:pStyle w:val="ArticleScripture"/>
        <w:jc w:val="left"/>
      </w:pPr>
      <w:r>
        <w:rPr>
          <w:rFonts w:ascii="Nirmala UI" w:hAnsi="Nirmala UI" w:eastAsia="Nirmala UI" w:cs="Nirmala UI"/>
        </w:rPr>
        <w:t>संयुक्त राज्य अमेरिका का संविधान अंतरात्मा की स्वतंत्रता की गारंटी देता है। इससे अधिक प्रिय या अधिक मौलिक कुछ नहीं है। पोप पायस नवम ने 15 अगस्त, 1854 के अपने एन्साइक्लिकल पत्र में कहा: 'अंतरात्मा की स्वतंत्रता के बचाव में दिए जाने वाले निरर्थक और भ्रांत सिद्धांत या उन्मादी प्रलाप अत्यंत महामारी-सदृश भूल हैं—एक ऐसी महामारी, जिससे राज्य में अन्य सभी से अधिक डरना चाहिए।' उसी पोप ने 8 दिसंबर, 1864 के अपने एन्साइक्लिकल पत्र में 'जो लोग अंतरात्मा की स्वतंत्रता और धार्मिक उपासना की स्वतंत्रता का प्रतिपादन करते हैं,' तथा 'वे सब जो यह मानते हैं कि चर्च बल का प्रयोग नहीं कर सकती,' उन सभी को धर्म से बहिष्कृत घोषित किया।</w:t>
      </w:r>
    </w:p>
    <w:p>
      <w:pPr>
        <w:pStyle w:val="ArticleScripture"/>
        <w:jc w:val="left"/>
      </w:pPr>
      <w:r>
        <w:rPr>
          <w:rFonts w:ascii="Nirmala UI" w:hAnsi="Nirmala UI" w:eastAsia="Nirmala UI" w:cs="Nirmala UI"/>
        </w:rPr>
        <w:t>'संयुक्त राज्य अमेरिका में रोम का विशिष्ट रवैया हृदय परिवर्तन का संकेत नहीं देता। जहाँ वह असहाय है, वहाँ वह सहिष्णु है। बिशप ओ'कॉनर कहते हैं: 'धार्मिक स्वतंत्रता को केवल तब तक सहा जाता है जब तक उसके विपरीत को कैथोलिक जगत के लिए किसी खतरे के बिना अमल में नहीं लाया जा सकता।'... सेंट लुईस के महाधर्माध्यक्ष ने एक बार कहा: 'विधर्म और अविश्वास अपराध हैं; और ईसाई देशों में, जैसे इटली और स्पेन में, उदाहरण के लिए, जहाँ सभी लोग कैथोलिक हैं, और जहाँ कैथोलिक धर्म देश के कानून का एक आवश्यक हिस्सा है, उन्हें अन्य अपराधों की तरह दंडित किया जाता है।'...</w:t>
      </w:r>
    </w:p>
    <w:p>
      <w:pPr>
        <w:pStyle w:val="ArticleScripture"/>
        <w:jc w:val="left"/>
      </w:pPr>
      <w:r>
        <w:rPr>
          <w:rFonts w:ascii="Nirmala UI" w:hAnsi="Nirmala UI" w:eastAsia="Nirmala UI" w:cs="Nirmala UI"/>
        </w:rPr>
        <w:t>"'कैथोलिक चर्च का हर कार्डिनल, महाधर्माध्यक्ष और धर्माध्यक्ष पोप के प्रति निष्ठा की शपथ लेता है, जिसमें निम्नलिखित शब्द होते हैं: 'विधर्मी, विभाजनकारी, और हमारे उक्त प्रभु (पोप) या उनके उपर्युक्त उत्तराधिकारियों के विरुद्ध विद्रोही, उनका मैं अपनी पूरी सामर्थ्य से उत्पीड़न करूँगा और विरोध करूँगा.'-Josiah Strong, Our Country, अध्याय 5, परिच्छेद 2-4."</w:t>
      </w:r>
    </w:p>
    <w:p>
      <w:pPr>
        <w:pStyle w:val="ArticleScripture"/>
        <w:jc w:val="left"/>
      </w:pPr>
      <w:r>
        <w:rPr>
          <w:rFonts w:ascii="Nirmala UI" w:hAnsi="Nirmala UI" w:eastAsia="Nirmala UI" w:cs="Nirmala UI"/>
        </w:rPr>
        <w:t>यह सत्य है कि रोमन कैथोलिक कलीसिया में भी सच्चे मसीही हैं। उस कलीसिया में हज़ारों लोग जितना प्रकाश उन्हें प्राप्त है, उसके अनुसार परमेश्वर की सेवा कर रहे हैं। उन्हें उसके वचन तक पहुँच नहीं दी जाती, इसलिए वे सत्य को परख नहीं पाते। उन्होंने कभी जीवित हृदय-सेवा और मात्र औपचारिकताओं तथा विधि-विधानों की परिक्रमा के बीच का अंतर नहीं देखा। परमेश्वर दया और करुणा के साथ इन आत्माओं की ओर देखते हैं, क्योंकि वे एक ऐसी आस्था में शिक्षित हुई हैं जो भ्रमकारी और असंतोषजनक है। वह ऐसा करेगा कि ज्योति की किरणें उन्हें घेरे हुए घने अंधकार को भेद जाएँ। वह उन्हें यीशु में जैसा सत्य है वैसा ही प्रकट करेगा, और बहुत से लोग अंततः उसके लोगों के साथ अपना स्थान ग्रहण करेंगे।</w:t>
      </w:r>
    </w:p>
    <w:p>
      <w:pPr>
        <w:pStyle w:val="ArticleScripture"/>
        <w:jc w:val="left"/>
      </w:pPr>
      <w:r>
        <w:rPr>
          <w:rFonts w:ascii="Nirmala UI" w:hAnsi="Nirmala UI" w:eastAsia="Nirmala UI" w:cs="Nirmala UI"/>
        </w:rPr>
        <w:t>परन्तु एक व्यवस्था के रूप में रोमन काथलिकवाद आज भी मसीह के सुसमाचार के साथ उतना ही असंगत है जितना अपने इतिहास के किसी भी पूर्व काल में रहा है। प्रोटेस्टेंट कलीसियाएँ गहरे अंधकार में हैं, नहीं तो वे समय के चिन्हों को पहचान लेतीं। रोमन काथलिक कलीसिया अपनी योजनाओं और कार्य-विधियों में दूरगामी है। वह अपने प्रभाव का विस्तार और अपनी शक्ति में वृद्धि करने के लिए हर युक्ति का उपयोग कर रही है, एक उग्र और दृढ़संकल्प संघर्ष की तैयारी में—दुनिया पर फिर से नियंत्रण पाने, उत्पीड़न को पुनःस्थापित करने, और प्रोटेस्टेंटवाद ने जो कुछ किया है उसे उलट देने हेतु। कैथोलिकवाद हर ओर पैर जमा रहा है। प्रोटेस्टेंट देशों में उसकी कलीसियाओं और प्रार्थना-गृहों की बढ़ती संख्या को देखो। अमेरिका में उसके कॉलेजों और सेमिनरियों की लोकप्रियता को देखो, जिन्हें प्रोटेस्टेंट इतने व्यापक रूप से संरक्षण देते हैं। इंग्लैंड में कर्मकाण्डवाद के बढ़ते प्रसार को देखो और कैथोलिकों की पंक्तियों में बार-बार होने वाले धर्मपरिवर्तनों को देखो। ये बातें उन सब में चिंता जगानी चाहिए जो सुसमाचार के शुद्ध सिद्धांतों की कद्र करते हैं।</w:t>
      </w:r>
    </w:p>
    <w:p>
      <w:pPr>
        <w:pStyle w:val="ArticleScripture"/>
        <w:jc w:val="left"/>
      </w:pPr>
      <w:r>
        <w:rPr>
          <w:rFonts w:ascii="Nirmala UI" w:hAnsi="Nirmala UI" w:eastAsia="Nirmala UI" w:cs="Nirmala UI"/>
        </w:rPr>
        <w:t>प्रोटेस्टेंटों ने पोपवाद से सांठगांठ की है और उसकी सरपरस्ती की है; उन्होंने ऐसे समझौते और रियायतें दी हैं जिन्हें देखकर स्वयं पोपवादी भी चकित हैं और समझ नहीं पाते। लोग रोमनवाद के वास्तविक चरित्र और उसकी सर्वोच्चता से उत्पन्न होने वाले खतरों पर आंखें मूंद रहे हैं। नागरिक और धार्मिक स्वतंत्रता के इस सबसे खतरनाक शत्रु के बढ़ते कदमों का प्रतिरोध करने के लिए जनता को जागृत करना आवश्यक है।</w:t>
      </w:r>
    </w:p>
    <w:p>
      <w:pPr>
        <w:pStyle w:val="ArticleScripture"/>
        <w:jc w:val="left"/>
      </w:pPr>
      <w:r>
        <w:rPr>
          <w:rFonts w:ascii="Nirmala UI" w:hAnsi="Nirmala UI" w:eastAsia="Nirmala UI" w:cs="Nirmala UI"/>
        </w:rPr>
        <w:t>कई प्रोटेस्टेंट यह मानते हैं कि कैथोलिक धर्म आकर्षक नहीं है और उसकी उपासना उबाऊ, निरर्थक कर्मकाण्डों का एक चक्कर मात्र है। यहाँ वे भूल करते हैं। यद्यपि रोमनवाद धोखे पर आधारित है, पर वह कोई भद्दा और भोंड़ा छल नहीं है। रोमन कलीसिया की धार्मिक उपासना अत्यंत प्रभावशाली विधि-विधान है। उसका भव्य प्रदर्शन और गंभीर अनुष्ठान लोगों की इंद्रियों को मोह लेते हैं और तर्क तथा अंतरात्मा की आवाज़ को मौन कर देते हैं। आँखें मोहित हो जाती हैं। भव्य गिरजाघर, प्रभावशाली शोभायात्राएँ, सुनहरी वेदियाँ, रत्नजटित पूजास्थल, उत्तम चित्र, और अतिसुंदर मूर्तिकला सौंदर्य-प्रेम को आकर्षित करते हैं। श्रवण भी मुग्ध हो जाता है। संगीत अतुलनीय है। गंभीर स्वर वाले ऑर्गन के समृद्ध सुर, अनेकों स्वरों की सुरलहरी के साथ घुल-मिलकर, जब उसके भव्य कैथेड्रलों के ऊँचे गुंबदों और स्तंभों वाले गलियारों में फैलते हुए गूँजते हैं, तो मन पर विस्मय और श्रद्धा की गहरी छाप छोड़ते ही हैं।</w:t>
      </w:r>
    </w:p>
    <w:p>
      <w:pPr>
        <w:pStyle w:val="ArticleScripture"/>
        <w:jc w:val="left"/>
      </w:pPr>
      <w:r>
        <w:rPr>
          <w:rFonts w:ascii="Nirmala UI" w:hAnsi="Nirmala UI" w:eastAsia="Nirmala UI" w:cs="Nirmala UI"/>
        </w:rPr>
        <w:t>यह बाहरी वैभव, आडंबर और कर्मकांड, जो पाप से पीड़ित आत्मा की लालसाओं का केवल उपहास करता है, आंतरिक भ्रष्टता का प्रमाण है। मसीह के धर्म को अपने को स्वीकार्य बनाने के लिए ऐसे आकर्षणों की आवश्यकता नहीं। क्रूस से निकलने वाले प्रकाश में सच्चा ईसाई धर्म इतना शुद्ध और मनोहर प्रतीत होता है कि उसके सच्चे मूल्य को कोई बाहरी सजावट बढ़ा नहीं सकती। यह पवित्रता की शोभा है—एक विनम्र और शांत आत्मा—जो परमेश्वर की दृष्टि में मूल्यवान है।</w:t>
      </w:r>
    </w:p>
    <w:p>
      <w:pPr>
        <w:pStyle w:val="ArticleScripture"/>
        <w:jc w:val="left"/>
      </w:pPr>
      <w:r>
        <w:rPr>
          <w:rFonts w:ascii="Nirmala UI" w:hAnsi="Nirmala UI" w:eastAsia="Nirmala UI" w:cs="Nirmala UI"/>
        </w:rPr>
        <w:t>शैली की दीप्ति अनिवार्य रूप से शुद्ध और उदात्त चिंतन का सूचक नहीं होती। कला की उच्च अवधारणाएँ, रुचि का सूक्ष्म परिष्कार, अक्सर ऐसे मनों में भी विद्यमान होते हैं जो सांसारिक और इंद्रियासक्त होते हैं। इनका उपयोग शैतान प्रायः इसलिए करता है कि वह मनुष्यों को आत्मा की आवश्यकताओं को भूलने, भविष्य के अमर जीवन से दृष्टि हटाने, अपने अनंत सहायक से मुड़ जाने, और केवल इसी संसार के लिए जीने की ओर ले जाए।</w:t>
      </w:r>
    </w:p>
    <w:p>
      <w:pPr>
        <w:pStyle w:val="ArticleScripture"/>
        <w:jc w:val="left"/>
      </w:pPr>
      <w:r>
        <w:rPr>
          <w:rFonts w:ascii="Nirmala UI" w:hAnsi="Nirmala UI" w:eastAsia="Nirmala UI" w:cs="Nirmala UI"/>
        </w:rPr>
        <w:t>बाह्य आडंबरों का धर्म अपरिवर्तित हृदय को आकर्षक लगता है। कैथोलिक उपासना का ठाट-बाट और रस्म-रिवाज लुभाने और मोहित कर देने वाली शक्ति रखते हैं, जिनसे बहुत से लोग धोखा खा जाते हैं; और वे रोमन कलीसिया को स्वर्ग का ही द्वार समझने लगते हैं। सत्य की नींव पर जिनके पाँव दृढ़ता से जमे हैं और जिनके हृदय परमेश्वर के आत्मा से नए किए गए हैं, उन्हीं पर उसका प्रभाव नहीं पड़ता। जिन हज़ारों के पास मसीह का अनुभवजन्य ज्ञान नहीं है, वे भक्ति के रूपों को उसकी सामर्थ्य के बिना ही स्वीकार करने के लिए प्रवृत्त होंगे। ऐसा धर्म तो ठीक वही है जिसकी बहुसंख्यक लोग इच्छा करते हैं।</w:t>
      </w:r>
    </w:p>
    <w:p>
      <w:pPr>
        <w:pStyle w:val="ArticleScripture"/>
        <w:jc w:val="left"/>
      </w:pPr>
      <w:r>
        <w:rPr>
          <w:rFonts w:ascii="Nirmala UI" w:hAnsi="Nirmala UI" w:eastAsia="Nirmala UI" w:cs="Nirmala UI"/>
        </w:rPr>
        <w:t>कलीसिया का क्षमा देने के अधिकार का दावा रोमन कैथोलिक को पाप करने के लिए स्वयं को स्वतंत्र समझने की ओर प्रवृत्त करता है; और स्वीकारोक्ति की वह व्यवस्था, जिसके बिना उसकी ओर से क्षमा दी ही नहीं जाती, बुराई को छूट देने की ओर भी ले जाती है। जो व्यक्ति पतित मनुष्य के सामने घुटने टेकता है और स्वीकारोक्ति में अपने हृदय के गुप्त विचारों और कल्पनाओं को खोल देता है, वह अपनी मानव गरिमा का ह्रास करता है और अपनी आत्मा की प्रत्येक उच्च प्रवृत्ति को नीचा कर देता है। अपनी जीवन-भर के पापों को एक पादरी—एक भूल करने वाला, पापी नश्वर, और प्रायः मदिरा और व्यभिचार से भ्रष्ट—के सामने उघाड़कर, उसके चरित्र का मानदंड गिर जाता है, और परिणामस्वरूप वह अपवित्र हो जाता है। परमेश्वर के विषय में उसका विचार पतित मनुष्यता के समान स्तर तक गिर जाता है, क्योंकि पादरी परमेश्वर के प्रतिनिधि के रूप में खड़ा होता है। मनुष्य के द्वारा मनुष्य के सामने की जाने वाली यह अपमानजनक स्वीकारोक्ति वह गुप्त स्रोत है, जिससे बहुत-सी बुराई प्रवाहित हुई है जो संसार को मलिन कर रही है और उसे अंतिम विनाश के लिए तैयार कर रही है। फिर भी जो आत्म-तुष्टि से प्रेम करता है, उसके लिए अपनी आत्मा को परमेश्वर के आगे खोलने की अपेक्षा किसी सह-नश्वर के सामने स्वीकार करना अधिक सुखद लगता है। पाप का त्याग करने की अपेक्षा प्रायश्चित करना मनुष्य-स्वभाव को अधिक रुचिकर लगता है; टाट के वस्त्र, बिच्छू-बूटी और पीड़ादायक जंजीरों से देह को कष्ट देना, देह की वासनाओं को सूली पर चढ़ाने से अधिक आसान लगता है। भारी है वह जूआ, जिसे शारीरिक हृदय मसीह के जूए के आगे झुकने के बजाय उठाना पसंद करता है।</w:t>
      </w:r>
    </w:p>
    <w:p>
      <w:pPr>
        <w:pStyle w:val="ArticleScripture"/>
        <w:jc w:val="left"/>
      </w:pPr>
      <w:r>
        <w:rPr>
          <w:rFonts w:ascii="Nirmala UI" w:hAnsi="Nirmala UI" w:eastAsia="Nirmala UI" w:cs="Nirmala UI"/>
        </w:rPr>
        <w:t>मसीह के प्रथम आगमन के समय की यहूदी कलीसिया और रोम की कलीसिया के बीच एक चौंकाने वाली समानता है। जहाँ एक ओर यहूदी गुप्त रूप से परमेश्वर की व्यवस्था के हर सिद्धांत को पैरों तले रौंदते थे, वहीं बाहरी रूप से वे उसकी आज्ञाओं के पालन में अत्यंत कठोर थे, उसे ऐसी अतिरिक्त माँगों और परंपराओं से लाद देते थे जिनसे आज्ञापालन कष्टदायक और बोझिल हो जाता था। जैसे यहूदी व्यवस्था का आदर करने का दावा करते थे, वैसे ही रोमन कैथोलिक क्रूस का आदर करने का दावा करते हैं। वे मसीह के दुःखों के प्रतीक को ऊँचा उठाते हैं, पर अपने जीवन में वे उसी को अस्वीकार करते हैं जिसका वह प्रतीक है।</w:t>
      </w:r>
    </w:p>
    <w:p>
      <w:pPr>
        <w:pStyle w:val="ArticleScripture"/>
        <w:jc w:val="left"/>
      </w:pPr>
      <w:r>
        <w:rPr>
          <w:rFonts w:ascii="Nirmala UI" w:hAnsi="Nirmala UI" w:eastAsia="Nirmala UI" w:cs="Nirmala UI"/>
        </w:rPr>
        <w:t>पोपवादी अपने गिरजाघरों पर, अपनी वेदियों पर और अपने वस्त्रों पर क्रूस लगाते हैं। हर जगह क्रूस का चिह्न दिखाई देता है। हर जगह उसे बाहरी रूप से सम्मानित और महिमामंडित किया जाता है। परंतु मसीह की शिक्षाएँ बेमानी परंपराओं, गलत व्याख्याओं और कठोर माँगों के ढेर के नीचे दबी हुई हैं। कट्टर यहूदियों के विषय में उद्धारकर्ता के शब्द रोमन कैथोलिक कलीसिया के नेताओं पर और भी अधिक बल के साथ लागू होते हैं: 'वे भारी, उठाने में कठिन बोझ बाँधकर मनुष्यों के कंधों पर रख देते हैं; परन्तु वे स्वयं उन्हें अपनी एक उंगली से भी नहीं हिलाते।' मत्ती 23:4। विवेकशील आत्माएँ रुष्ट परमेश्वर के क्रोध के भय से निरंतर आतंक में रखी जाती हैं, जबकि कलीसिया के अनेक उच्चपदस्थ अधिकारी विलासिता और इंद्रियसुखों में जीवन बिता रहे हैं।</w:t>
      </w:r>
    </w:p>
    <w:p>
      <w:pPr>
        <w:pStyle w:val="ArticleScripture"/>
        <w:jc w:val="left"/>
      </w:pPr>
      <w:r>
        <w:rPr>
          <w:rFonts w:ascii="Nirmala UI" w:hAnsi="Nirmala UI" w:eastAsia="Nirmala UI" w:cs="Nirmala UI"/>
        </w:rPr>
        <w:t>मूर्तियों और अवशेषों की पूजा, संतों का आह्वान, और पोप का महिमामंडन—ये सब शैतान की चालें हैं, जिनसे वह लोगों के मन को परमेश्वर और उसके पुत्र से दूर करता है। उनके नाश के लिए वह उनका ध्यान उससे हटाने का प्रयत्न करता है, जिसके द्वारा ही वे उद्धार पा सकते हैं। वह उन्हें किसी भी ऐसी वस्तु की ओर मोड़ देगा जो उसके स्थान पर रखी जा सके। उसी ने कहा है: 'हे सब परिश्रम करने वालों और बोझ से दबे लोगों, मेरे पास आओ; मैं तुम्हें विश्राम दूँगा।' मत्ती 11:28.</w:t>
      </w:r>
    </w:p>
    <w:p>
      <w:pPr>
        <w:pStyle w:val="ArticleScripture"/>
        <w:jc w:val="left"/>
      </w:pPr>
      <w:r>
        <w:rPr>
          <w:rFonts w:ascii="Nirmala UI" w:hAnsi="Nirmala UI" w:eastAsia="Nirmala UI" w:cs="Nirmala UI"/>
        </w:rPr>
        <w:t>शैतान का यह निरंतर प्रयास रहा है कि वह परमेश्वर के चरित्र, पाप के स्वरूप, और महान संघर्ष में दांव पर लगे वास्तविक मुद्दों का गलत चित्रण करे। उसके कुतर्क ईश्वरीय विधि के प्रति बाध्यता को कम कर देते हैं और मनुष्यों को पाप करने की छूट देते हैं। साथ ही वह उन्हें परमेश्वर के बारे में मिथ्या धारणाएँ पालने पर उकसाता है, ताकि वे उसे प्रेम के बजाय भय और घृणा की दृष्टि से देखें। उसके अपने स्वभाव में निहित क्रूरता को सृष्टिकर्ता पर आरोपित कर दिया जाता है; वह धर्म-प्रणालियों में मूर्त रूप धारण करती है और उपासना के ढंगों में प्रकट होती है। इस प्रकार मनुष्यों की बुद्धि अंधी हो जाती है, और शैतान उन्हें परमेश्वर के विरुद्ध युद्ध के लिए अपने साधन बना लेता है। ईश्वरीय गुणों की विकृत अवधारणाओं द्वारा मूर्तिपूजक राष्ट्रों को यह विश्वास दिलाया गया कि देवता की कृपा प्राप्त करने के लिए मानव बलि आवश्यक है; और मूर्तिपूजा के विभिन्न रूपों के अधीन भयानक क्रूरताएँ की गई हैं।</w:t>
      </w:r>
    </w:p>
    <w:p>
      <w:pPr>
        <w:pStyle w:val="ArticleScripture"/>
        <w:jc w:val="left"/>
      </w:pPr>
      <w:r>
        <w:rPr>
          <w:rFonts w:ascii="Nirmala UI" w:hAnsi="Nirmala UI" w:eastAsia="Nirmala UI" w:cs="Nirmala UI"/>
        </w:rPr>
        <w:t>रोमन कैथोलिक कलीसिया ने, मूर्तिपूजा और ईसाई धर्म के रूपों को मिलाकर और मूर्तिपूजा की ही तरह परमेश्वर के चरित्र को विकृत रूप में प्रस्तुत करते हुए, उतने ही क्रूर और घृणित उपायों का सहारा लिया है। रोम के प्रभुत्व के दिनों में उसकी शिक्षाओं से सहमति कराने के लिए यातना देने वाले यंत्र थे। जो उसके दावों को नहीं मानते थे, उनके लिए खूँटे पर बाँधकर जला देने की सज़ा थी। ऐसे पैमाने पर नरसंहार हुए जिनका पता न्याय के दिन प्रकट होने तक कभी नहीं चलेगा। कलीसिया के उच्चाधिकारियों ने, अपने स्वामी शैतान के अधीन, ऐसे उपाय गढ़े जिनसे यथासंभव अधिकतम यातना दी जा सके पर पीड़ित का जीवन समाप्त न हो। अनेक मामलों में यह नर्कीय प्रक्रिया मनुष्य की सहनशक्ति की अंतिम सीमा तक बार-बार दोहराई गई, जब तक कि प्रकृति ने संघर्ष छोड़ नहीं दिया, और पीड़ित ने मृत्यु का स्वागत मधुर मुक्ति के रूप में किया।</w:t>
      </w:r>
    </w:p>
    <w:p>
      <w:pPr>
        <w:pStyle w:val="ArticleScripture"/>
        <w:jc w:val="left"/>
      </w:pPr>
      <w:r>
        <w:rPr>
          <w:rFonts w:ascii="Nirmala UI" w:hAnsi="Nirmala UI" w:eastAsia="Nirmala UI" w:cs="Nirmala UI"/>
        </w:rPr>
        <w:t>रोम के विरोधियों का यही हश्र हुआ। उसके अनुयायियों के लिए उसके पास कोड़े का अनुशासन, भुखमरी की यातना, और शारीरिक कष्टसाधन के हर कल्पनीय, हृदयविदारक रूप थे। स्वर्ग की कृपा पाने के लिए, पश्चातापियों ने प्रकृति के नियमों का उल्लंघन कर ईश्वर के नियमों का उल्लंघन किया। उन्हें यह सिखाया गया कि वे बंधन तोड़ दें जो ईश्वर ने मनुष्य के सांसारिक प्रवास को आशीषित और आनंदमय बनाने के लिए रचे हैं। चर्च के कब्रिस्तान में ऐसे लाखों पीड़ित दफ्न हैं जिन्होंने अपनी प्राकृतिक स्नेह-भावनाओं को वश में करने के निष्फल प्रयत्नों में, और अपने सहप्राणियों के प्रति सहानुभूति के हर विचार और भावना को ईश्वर के लिए आपत्तिजनक मानकर दबाने में, अपना जीवन बिता दिया।</w:t>
      </w:r>
    </w:p>
    <w:p>
      <w:pPr>
        <w:pStyle w:val="ArticleScripture"/>
        <w:jc w:val="left"/>
      </w:pPr>
      <w:r>
        <w:rPr>
          <w:rFonts w:ascii="Nirmala UI" w:hAnsi="Nirmala UI" w:eastAsia="Nirmala UI" w:cs="Nirmala UI"/>
        </w:rPr>
        <w:t>यदि हम शैतान की अडिग क्रूरता को समझना चाहें, जो सैकड़ों वर्षों से प्रकट होती रही है—और वह भी उन लोगों के बीच नहीं जिन्होंने कभी परमेश्वर के बारे में नहीं सुना, बल्कि ईसाई जगत के बिलकुल हृदय में और उसके समूचे विस्तार में—तो हमें केवल रोमनवाद के इतिहास पर नज़र डालनी है। छल की इस विशालकाय व्यवस्था के माध्यम से दुष्टता का प्रधान परमेश्वर का अपमान करने और मनुष्य पर दुर्दशा लाने के अपने उद्देश्य को पूरा करता है। और जब हम देखते हैं कि वह किस प्रकार अपने को भेस बदलकर और कलीसिया के नेताओं के माध्यम से अपना काम कराता है, तब हम बेहतर समझते हैं कि उसे बाइबल से इतना घोर विरोध क्यों है। यदि उस पुस्तक को पढ़ा जाए, तो परमेश्वर की दया और प्रेम प्रकट होंगे; यह साफ दिखेगा कि वह मनुष्यों पर ऐसे भारी बोझ नहीं डालता। वह तो केवल एक टूटे और पश्चातापी हृदय, एक नम्र, आज्ञाकारी आत्मा की अपेक्षा करता है।</w:t>
      </w:r>
    </w:p>
    <w:p>
      <w:pPr>
        <w:pStyle w:val="ArticleScripture"/>
        <w:jc w:val="left"/>
      </w:pPr>
      <w:r>
        <w:rPr>
          <w:rFonts w:ascii="Nirmala UI" w:hAnsi="Nirmala UI" w:eastAsia="Nirmala UI" w:cs="Nirmala UI"/>
        </w:rPr>
        <w:t>स्वर्ग के योग्य बनने के लिए स्त्री-पुरुषों का अपने आपको मठों में बंद कर लेना—ऐसी बात का कोई उदाहरण मसीह के जीवन में नहीं मिलता। उन्होंने कभी यह नहीं सिखाया कि प्रेम और सहानुभूति को दबा देना चाहिए। उद्धारकर्ता का हृदय प्रेम से परिपूर्ण था। जैसे-जैसे मनुष्य नैतिक पूर्णता के निकट पहुँचता है, उसकी संवेदनाएँ उतनी ही तीक्ष्ण हो जाती हैं, पाप का बोध अधिक सूक्ष्म हो जाता है, और पीड़ितों के प्रति उसकी सहानुभूति और भी गहरी होती जाती है। पोप स्वयं को मसीह का प्रतिनिधि होने का दावा करता है; पर उसका चरित्र हमारे उद्धारकर्ता के चरित्र की तुलना में कैसा ठहरता है? क्या मसीह के बारे में कभी यह सुनने में आया कि स्वर्ग के राजा के रूप में उन्हें आदर न देने के कारण उन्होंने लोगों को कारागार या यातना-यंत्र के हवाले कर दिया? क्या उनकी वाणी से कभी यह सुनाई दिया कि जो उन्हें स्वीकार न करें, उन्हें मृत्युदंड दिया जाए? जब एक सामरी गाँव के लोगों ने उनकी उपेक्षा की, तो प्रेरित यूहन्ना रोष से भर गया और उसने पूछा: 'प्रभु, क्या आप चाहते हैं कि हम स्वर्ग से आग उतरने की आज्ञा दें और उन्हें भस्म कर दें, जैसे एलिय्याह ने किया था?' यीशु ने अपने चेले की ओर दया भरी दृष्टि से देखा और उसके कठोर मनोभाव को डाँटते हुए कहा: 'मनुष्य का पुत्र मनुष्यों के प्राण नष्ट करने नहीं, पर उन्हें बचाने आया है।' लूका 9:54, 56। मसीह की प्रकट की हुई भावना से उनके कथित प्रतिनिधि की भावना कितनी भिन्न है!</w:t>
      </w:r>
    </w:p>
    <w:p>
      <w:pPr>
        <w:pStyle w:val="ArticleScripture"/>
        <w:jc w:val="left"/>
      </w:pPr>
      <w:r>
        <w:rPr>
          <w:rFonts w:ascii="Nirmala UI" w:hAnsi="Nirmala UI" w:eastAsia="Nirmala UI" w:cs="Nirmala UI"/>
        </w:rPr>
        <w:t>अब रोमन कलीसिया दुनिया के सामने एक सुंदर चेहरा प्रस्तुत करती है, अपनी भयानक क्रूरताओं के इतिहास को क्षमायाचनाओं से ढकते हुए। उसने अपने आपको मसीह-सदृश वस्त्र पहनाए हैं; पर वह बदली नहीं है। बीते युगों में पोपतंत्र के जो भी सिद्धांत थे, वे आज भी बने हुए हैं। सबसे अंधकारमय युगों में गढ़े गए सिद्धांत आज भी कायम हैं। कोई स्वयं को धोखा न दे। जिस पोपतंत्र का आदर करने को प्रोटेस्टेंट आज इतने तत्पर हैं, वही वह पोपतंत्र है जिसने सुधार आंदोलन के दिनों में संसार पर शासन किया था, जब ईश्वर के जन उसकी दुष्टता को उजागर करने के लिए अपने प्राणों को जोखिम में डालकर खड़े हुए थे। उसमें वही घमंड और उद्दंड दावेदारी है, जिसने राजाओं और राजकुमारों पर हुकूमत चलाई और ईश्वर के विशेषाधिकारों का दावा किया। जब उसने मानवीय स्वतंत्रता को कुचल डाला और परमप्रधान के संतों का वध किया था, उस समय की अपेक्षा अब उसकी वृत्ति कोई कम क्रूर और निरंकुश नहीं है।</w:t>
      </w:r>
    </w:p>
    <w:p>
      <w:pPr>
        <w:pStyle w:val="ArticleScripture"/>
        <w:jc w:val="left"/>
      </w:pPr>
      <w:r>
        <w:rPr>
          <w:rFonts w:ascii="Nirmala UI" w:hAnsi="Nirmala UI" w:eastAsia="Nirmala UI" w:cs="Nirmala UI"/>
        </w:rPr>
        <w:t>पापाइयत वही है जैसा भविष्यवाणी ने घोषित किया था कि वह होगी—अन्तिम समय का धर्मत्याग। 2 थिस्सलुनीकियों 2:3, 4। उसकी नीति का एक भाग यह है कि वह ऐसा स्वरूप धारण करे जो उसके उद्देश्य को सबसे अच्छी तरह पूरा कर दे; परन्तु गिरगिट की बदलती हुई सूरत के नीचे वह सर्प के अपरिवर्तनीय विष को छिपाए रखती है। ‘विधर्मियों के साथ और जिन पर विधर्म का संदेह हो, उनके साथ वाचा नहीं निभाई जानी चाहिए’ (Lenfant, खंड 1, पृष्ठ 516), वह घोषित करती है। क्या यह सत्ता, जिसका सहस्र वर्षों का इतिहास संतों के लहू से लिखा गया है, अब मसीह की कलीसिया के एक भाग के रूप में स्वीकार की जाएगी?</w:t>
      </w:r>
    </w:p>
    <w:p>
      <w:pPr>
        <w:pStyle w:val="ArticleScripture"/>
        <w:jc w:val="left"/>
      </w:pPr>
      <w:r>
        <w:rPr>
          <w:rFonts w:ascii="Nirmala UI" w:hAnsi="Nirmala UI" w:eastAsia="Nirmala UI" w:cs="Nirmala UI"/>
        </w:rPr>
        <w:t>प्रोटेस्टेंट देशों में यह दावा यूँ ही नहीं किया गया है कि कैथोलिक धर्म का प्रोटेस्टेंटवाद से आज उतना अधिक भेद नहीं रहा जितना पूर्वकाल में था। परिवर्तन तो हुआ है; परंतु यह परिवर्तन पापसी में नहीं है। वास्तव में कैथोलिक धर्म आज विद्यमान प्रोटेस्टेंटवाद के बहुत हिस्से से मिलता-जुलता है, क्योंकि सुधारकों के दिनों के बाद से प्रोटेस्टेंटवाद में बहुत अधिक गिरावट आ गई है।</w:t>
      </w:r>
    </w:p>
    <w:p>
      <w:pPr>
        <w:pStyle w:val="ArticleScripture"/>
        <w:jc w:val="left"/>
      </w:pPr>
      <w:r>
        <w:rPr>
          <w:rFonts w:ascii="Nirmala UI" w:hAnsi="Nirmala UI" w:eastAsia="Nirmala UI" w:cs="Nirmala UI"/>
        </w:rPr>
        <w:t>जैसे-जैसे प्रोटेस्टेंट कलीसियाएँ दुनिया की मंज़ूरी चाहती रही हैं, झूठी दया ने उनकी आँखें अंधी कर दी हैं। उन्हें यही ठीक लगता है कि हर बुराई को अच्छा माना जाए, और इसके अपरिहार्य परिणामस्वरूप वे अंततः हर भलाई को बुरा मानने लगेंगे। जो विश्वास एक बार संतों को सौंपा गया था, उसकी रक्षा में खड़े होने के बजाय वे अब, मानो, रोम से उसके प्रति अपनी अनुदार धारणा के लिए माफी माँग रहे हैं, अपनी कट्टरता के लिए क्षमा याचना करते हुए।</w:t>
      </w:r>
    </w:p>
    <w:p>
      <w:pPr>
        <w:pStyle w:val="ArticleScripture"/>
        <w:jc w:val="left"/>
      </w:pPr>
      <w:r>
        <w:rPr>
          <w:rFonts w:ascii="Nirmala UI" w:hAnsi="Nirmala UI" w:eastAsia="Nirmala UI" w:cs="Nirmala UI"/>
        </w:rPr>
        <w:t>एक बड़ा वर्ग, यहाँ तक कि वे भी जो रोमनवाद के प्रति अनुकूल दृष्टि नहीं रखते, उसकी शक्ति और प्रभाव से बहुत कम खतरा समझते हैं। बहुत से लोग यह दलील देते हैं कि मध्य युग में प्रचलित बौद्धिक और नैतिक अँधकार ने उसके मतवादों, अंधविश्वासों और उत्पीड़न के प्रसार को बढ़ावा दिया, और यह कि आधुनिक काल की अधिक बुद्धिमत्ता, ज्ञान का व्यापक प्रसार, और धर्म के विषयों में बढ़ती उदारता असहिष्णुता और अत्याचार के पुनरुत्थान को रोकते हैं। यह विचार ही कि इस प्रबुद्ध युग में ऐसी स्थिति विद्यमान होगी, उपहास का विषय बनता है। यह सत्य है कि महान बौद्धिक, नैतिक और धार्मिक प्रकाश इस पीढ़ी पर चमक रहा है। परमेश्वर के पवित्र वचन के खुले पृष्ठों में, स्वर्ग का प्रकाश संसार पर बिखरा है। परंतु यह स्मरण रखना चाहिए कि जितना अधिक प्रकाश प्रदान किया गया है, उतना ही गहरा अँधकार उन लोगों का है जो उसे विकृत करते और अस्वीकार करते हैं।</w:t>
      </w:r>
    </w:p>
    <w:p>
      <w:pPr>
        <w:pStyle w:val="ArticleScripture"/>
        <w:jc w:val="left"/>
      </w:pPr>
      <w:r>
        <w:rPr>
          <w:rFonts w:ascii="Nirmala UI" w:hAnsi="Nirmala UI" w:eastAsia="Nirmala UI" w:cs="Nirmala UI"/>
        </w:rPr>
        <w:t>बाइबल का प्रार्थनापूर्ण अध्ययन प्रोटेस्टेंटों को पोपसत्ता का वास्तविक स्वरूप दिखाएगा और उन्हें उससे घृणा करने तथा उससे दूर रहने के लिए प्रेरित करेगा; पर बहुत से लोग अपनी ही बुद्धिमत्ता में इतने आत्ममुग्ध हैं कि सत्य तक पहुँचने के लिए वे विनम्रतापूर्वक परमेश्वर की खोज करने की आवश्यकता नहीं समझते। अपनी प्रबुद्धता पर गर्व करते हुए भी वे पवित्र शास्त्रों और परमेश्वर की सामर्थ—दोनों से अनभिज्ञ हैं। अपने अंतःकरण को शांत करने के लिए उन्हें किसी न किसी उपाय की जरूरत होती है, और वे वही तलाशते हैं जो आध्यात्मिकता में सबसे कम हो और आत्म-नम्रता की माँग भी सबसे कम करे। उनकी अभिलाषा ऐसी विधि की है जो परमेश्वर को भूल जाने का साधन हो, पर परमेश्वर को स्मरण करने की विधि के रूप में मानी जाए। इन सबकी आवश्यकताओं को पूरा करने के लिए पोपसत्ता भली-भाँति उपयुक्त है। यह मानवजाति के दो वर्गों के लिए तैयार है, जो लगभग पूरे संसार को समेट लेते हैं—वे जो अपने पुण्यों के द्वारा उद्धार पाना चाहते हैं, और वे जो अपने पापों में रहते हुए ही उद्धार पाना चाहते हैं। यही उसकी शक्ति का रहस्य है।</w:t>
      </w:r>
    </w:p>
    <w:p>
      <w:pPr>
        <w:pStyle w:val="ArticleScripture"/>
        <w:jc w:val="left"/>
      </w:pPr>
      <w:r>
        <w:rPr>
          <w:rFonts w:ascii="Nirmala UI" w:hAnsi="Nirmala UI" w:eastAsia="Nirmala UI" w:cs="Nirmala UI"/>
        </w:rPr>
        <w:t>महान बौद्धिक अंधकार का एक काल पोपतंत्र की सफलता के लिए अनुकूल सिद्ध हुआ है। यह भी अभी सिद्ध होकर रहेगा कि महान बौद्धिक प्रकाश का काल भी उसकी सफलता के लिए समान रूप से अनुकूल है। बीते युगों में, जब मनुष्यों के पास परमेश्वर का वचन नहीं था और सत्य का ज्ञान भी नहीं था, उनकी आँखों पर मानो पट्टी बँधी थी, और हजारों लोग फंदे में फँस गए, अपने पाँवों के लिए बिछाया गया जाल देखते ही नहीं थे। इस पीढ़ी में ऐसे बहुत से लोग हैं जिनकी आँखें मनुष्यों की अटकलों की चमक-दमक से चौंधिया जाती हैं, ‘जिसे झूठ-मूठ विज्ञान कहा जाता है’; वे जाल को पहचानते नहीं, और जैसे आँखों पर पट्टी बँधी हो, उसी सहजता से उसमें चले जाते हैं। परमेश्वर ने ठहराया था कि मनुष्य की बौद्धिक शक्तियों को उसके सृष्टिकर्ता का वरदान समझा जाए और उन्हें सत्य और धार्मिकता की सेवा में लगाया जाए; परंतु जब घमंड और महत्त्वाकांक्षा को पाला-पोसा जाता है, और लोग अपने सिद्धांतों को परमेश्वर के वचन से ऊपर उठा देते हैं, तब बुद्धि अज्ञानता से भी अधिक हानि पहुँचा सकती है। इस प्रकार आज का मिथ्या विज्ञान, जो बाइबल में विश्वास को कमजोर करता है, पोपतंत्र को उसके मनभावने रूपों सहित स्वीकार किए जाने का मार्ग तैयार करने में उतना ही सफल सिद्ध होगा, जितना अंधकार युग में ज्ञान के दमन ने उसके प्रभुत्व-विस्तार का मार्ग खोलने में सिद्ध किया था।</w:t>
      </w:r>
    </w:p>
    <w:p>
      <w:pPr>
        <w:pStyle w:val="ArticleScripture"/>
        <w:jc w:val="left"/>
      </w:pPr>
      <w:r>
        <w:rPr>
          <w:rFonts w:ascii="Nirmala UI" w:hAnsi="Nirmala UI" w:eastAsia="Nirmala UI" w:cs="Nirmala UI"/>
        </w:rPr>
        <w:t>संयुक्त राज्य अमेरिका में इस समय जो आंदोलन कलीसिया की संस्थाओं और प्रथाओं के लिए राज्य का समर्थन सुनिश्चित करने हेतु चल रहे हैं, उनमें प्रोटेस्टेंट पापसी के अनुयायियों के पदचिह्नों पर चल रहे हैं। बल्कि उससे भी बढ़कर, वे पापसी के लिए यह द्वार खोल रहे हैं कि वह प्रोटेस्टेंट अमेरिका में वह प्रभुत्व फिर से प्राप्त कर ले जो उसने पुरानी दुनिया में खो दिया है। और इस आंदोलन को अधिक महत्व देने वाली बात यह है कि जिसका मुख्य उद्देश्य माना गया है, वह है रविवार के पालन को अनिवार्य करना - एक ऐसी प्रथा जिसकी उत्पत्ति रोम में हुई, और जिसे वह अपने अधिकार के चिह्न के रूप में दावा करती है। यह पापसी की आत्मा है - सांसारिक रीति-रिवाजों के अनुरूप होने की भावना, परमेश्वर की आज्ञाओं से बढ़कर मानवीय परंपराओं को मान देने की प्रवृत्ति - जो प्रोटेस्टेंट कलीसियाओं में व्याप्त हो रही है और उन्हें रविवार के महिमामंडन का वही कार्य करने के लिए प्रेरित कर रही है जो पापसी उनसे पहले कर चुकी है।</w:t>
      </w:r>
    </w:p>
    <w:p>
      <w:pPr>
        <w:pStyle w:val="ArticleScripture"/>
        <w:jc w:val="left"/>
      </w:pPr>
      <w:r>
        <w:rPr>
          <w:rFonts w:ascii="Nirmala UI" w:hAnsi="Nirmala UI" w:eastAsia="Nirmala UI" w:cs="Nirmala UI"/>
        </w:rPr>
        <w:t>यदि पाठक शीघ्र आने वाले संघर्ष में प्रयोग में लाए जाने वाले साधनों को समझना चाहे, तो उसे बस उन साधनों का इतिहास देख लेना है, जिनका उपयोग रोम ने अतीत के युगों में इसी उद्देश्य के लिए किया था। यदि वह यह जानना चाहे कि पोप-पंथी और प्रोटेस्टेंट एकजुट होकर अपने सिद्धांतों को अस्वीकार करने वालों के साथ कैसा व्यवहार करेंगे, तो वह उस रवैये को देख ले जो रोम ने विश्रामदिन और उसके रक्षकों के प्रति प्रदर्शित किया।</w:t>
      </w:r>
    </w:p>
    <w:p>
      <w:pPr>
        <w:pStyle w:val="ArticleScripture"/>
        <w:jc w:val="left"/>
      </w:pPr>
      <w:r>
        <w:rPr>
          <w:rFonts w:ascii="Nirmala UI" w:hAnsi="Nirmala UI" w:eastAsia="Nirmala UI" w:cs="Nirmala UI"/>
        </w:rPr>
        <w:t>लौकिक सत्ता द्वारा समर्थित शाही फरमान, धर्म-परिषदें और कलीसिया के अध्यादेश वे उपाय थे जिनके माध्यम से उस मूर्तिपूजक उत्सव ने ईसाई जगत में सम्मानित स्थान प्राप्त किया। रविवार के पालन को लागू करने वाला पहला सार्वजनिक उपाय कॉन्स्टैंटाइन द्वारा बनाया गया कानून था (ई. स. 321)। इस फरमान ने नगरवासियों को “सूर्य के पूजनीय दिन” विश्राम करने का आदेश दिया, लेकिन ग्रामीणों को अपने कृषि कार्य जारी रखने की अनुमति दी। यद्यपि यह वस्तुतः एक मूर्तिपूजक क़ानून था, सम्राट ने ईसाई धर्म को नाममात्र स्वीकार करने के बाद भी इसे लागू करवाया।</w:t>
      </w:r>
    </w:p>
    <w:p>
      <w:pPr>
        <w:pStyle w:val="ArticleScripture"/>
        <w:jc w:val="left"/>
      </w:pPr>
      <w:r>
        <w:rPr>
          <w:rFonts w:ascii="Nirmala UI" w:hAnsi="Nirmala UI" w:eastAsia="Nirmala UI" w:cs="Nirmala UI"/>
        </w:rPr>
        <w:t>जब शाही फरमान दैवी अधिकार का पर्याप्त विकल्प सिद्ध न हुआ, तो राजाओं की कृपा पाने का इच्छुक और कॉनस्टेंटाइन का विशेष मित्र तथा चाटुकार बिशप यूसेबियस ने यह दावा किया कि मसीह ने विश्रामदिन को रविवार में स्थानांतरित कर दिया है। नए सिद्धांत के समर्थन में पवित्र शास्त्र से एक भी साक्ष्य प्रस्तुत नहीं किया गया। स्वयं यूसेबियस अनजाने में ही इसकी असत्यता स्वीकार करता है और परिवर्तन के वास्तविक कर्ताओं की ओर संकेत करता है। 'सब कुछ,' वह कहता है, 'जो कुछ करना विश्रामदिन पर कर्तव्य था, उसे हमने प्रभु के दिन पर स्थानांतरित कर दिया है।' - Robert Cox, Sabbath Laws and Sabbath Duties, पृष्ठ 538। परंतु रविवार का तर्क, जितना भी निराधार था, लोगों को प्रभु के विश्रामदिन को रौंदने का साहस देने लगा। जो कोई भी संसार में सम्मानित होना चाहता था, उसने उस लोकप्रिय उत्सव को स्वीकार कर लिया।</w:t>
      </w:r>
    </w:p>
    <w:p>
      <w:pPr>
        <w:pStyle w:val="ArticleScripture"/>
        <w:jc w:val="left"/>
      </w:pPr>
      <w:r>
        <w:rPr>
          <w:rFonts w:ascii="Nirmala UI" w:hAnsi="Nirmala UI" w:eastAsia="Nirmala UI" w:cs="Nirmala UI"/>
        </w:rPr>
        <w:t>जैसे-जैसे पोपसत्ता दृढ़तापूर्वक स्थापित होती गई, रविवार के महिमाकरण का कार्य जारी रहा। कुछ समय तक लोग, जब कलीसिया में उपस्थित नहीं होते थे, कृषि कार्य में लगे रहते थे, और सातवें दिन को अभी भी विश्रामदिन माना जाता था। परंतु धीरे-धीरे परिवर्तन कर दिया गया। धार्मिक पदाधिकारियों को रविवार के दिन किसी भी नागरिक विवाद में निर्णय देने से मना कर दिया गया। शीघ्र ही उसके बाद, सभी व्यक्तियों को, चाहे उनका दर्जा कुछ भी हो, साधारण श्रम से विरत रहने का आदेश दिया गया; उल्लंघन करने पर स्वतंत्र लोगों पर जुर्माना और सेवकों को कोड़ों की सज़ा दी जानी थी। बाद में यह फरमान जारी किया गया कि धनी लोगों को अपनी संपत्तियों के आधे हिस्से की हानि की सज़ा दी जाए; और अंततः, यदि वे फिर भी हठी बने रहें, तो उन्हें दास बना दिया जाए। निम्न वर्गों को स्थायी निर्वासन का दंड दिया जाना था।</w:t>
      </w:r>
    </w:p>
    <w:p>
      <w:pPr>
        <w:pStyle w:val="ArticleScripture"/>
        <w:jc w:val="left"/>
      </w:pPr>
      <w:r>
        <w:rPr>
          <w:rFonts w:ascii="Nirmala UI" w:hAnsi="Nirmala UI" w:eastAsia="Nirmala UI" w:cs="Nirmala UI"/>
        </w:rPr>
        <w:t>चमत्कारों का भी सहारा लिया गया। अन्य चमत्कारों में यह भी बताया गया कि जब एक किसान, जो रविवार को अपने खेत की जुताई करने वाला था, ने अपने हल को लोहे से साफ किया, तो वह लोहा उसके हाथ में बुरी तरह फँस गया, और दो वर्ष तक उसे अपने साथ लिए फिरना पड़ा, 'जिससे उसे अत्यंत अधिक पीड़ा और लज्जा हुई।' — फ्रांसिस वेस्ट, Historical and Practical Discourse on the Lord's Day, पृष्ठ 174.</w:t>
      </w:r>
    </w:p>
    <w:p>
      <w:pPr>
        <w:pStyle w:val="ArticleScripture"/>
        <w:jc w:val="left"/>
      </w:pPr>
      <w:r>
        <w:rPr>
          <w:rFonts w:ascii="Nirmala UI" w:hAnsi="Nirmala UI" w:eastAsia="Nirmala UI" w:cs="Nirmala UI"/>
        </w:rPr>
        <w:t>"बाद में पोप ने निर्देश दिए कि पैरिश के पादरी रविवार का उल्लंघन करने वालों को चेतावनी दें और उन्हें चर्च जाने और अपनी प्रार्थनाएँ करने के लिए कहें, कहीं ऐसा न हो कि वे अपने और अपने पड़ोसियों पर कोई बड़ी विपत्ति ले आएँ। एक कलीसियाई परिषद ने यह तर्क प्रस्तुत किया—जो इतने व्यापक रूप से, यहाँ तक कि प्रोटेस्टेंटों द्वारा भी, प्रयुक्त किया जाता है—कि क्योंकि लोग रविवार को काम करते समय बिजली गिरने से आहत हुए थे, अतः रविवार ही सब्त होना चाहिए। 'यह स्पष्ट है,' धर्माध्यक्षों ने कहा, 'कि इस दिन की उपेक्षा पर परमेश्वर की अप्रसन्नता कितनी प्रबल थी।' तब यह अपील की गई कि पादरी और धर्म-सेवक, राजा और राजकुमार, और सभी विश्वासी लोग 'अपना भरसक प्रयत्न और सावधानी बरतें कि उस दिन का सम्मान पुनः स्थापित हो, और, मसीही धर्म की प्रतिष्ठा के लिए, आगे आने वाले समय में उसे और अधिक भक्तिभाव से पालन किया जाए।' -Thomas Morer, Discourse in Six Dialogues on the Name, Notion, and Observation of the Lord's Day, पृष्ठ 271."</w:t>
      </w:r>
    </w:p>
    <w:p>
      <w:pPr>
        <w:pStyle w:val="ArticleScripture"/>
        <w:jc w:val="left"/>
      </w:pPr>
      <w:r>
        <w:rPr>
          <w:rFonts w:ascii="Nirmala UI" w:hAnsi="Nirmala UI" w:eastAsia="Nirmala UI" w:cs="Nirmala UI"/>
        </w:rPr>
        <w:t>परिषदों के आदेश अपर्याप्त सिद्ध होने पर, धर्मनिरपेक्ष अधिकारियों से एक ऐसा फरमान जारी करने की विनती की गई जो लोगों के दिलों में भय उत्पन्न कर दे और उन्हें रविवार को श्रम से विरत रहने के लिए विवश करे। रोम में आयोजित एक सिनॉड में, सभी पूर्व निर्णयों की अधिक जोर और गंभीरता के साथ पुनर्पुष्टि की गई। उन्हें कलीसियाई कानून में भी सम्मिलित कर दिया गया और लगभग समूचे ईसाई जगत में नागरिक अधिकारियों द्वारा लागू कराया गया। (देखें Heylyn, History of the Sabbath, pt. 2, ch. 5, sec. 7.)</w:t>
      </w:r>
    </w:p>
    <w:p>
      <w:pPr>
        <w:pStyle w:val="ArticleScripture"/>
        <w:jc w:val="left"/>
      </w:pPr>
      <w:r>
        <w:rPr>
          <w:rFonts w:ascii="Nirmala UI" w:hAnsi="Nirmala UI" w:eastAsia="Nirmala UI" w:cs="Nirmala UI"/>
        </w:rPr>
        <w:t>फिर भी, रविवार-पालन के समर्थन में धर्मग्रंथीय अधिकार का अभाव कम नहीं, बल्कि काफी असुविधा का कारण बना। लोगों ने अपने उपदेशकों के इस अधिकार पर प्रश्न उठाए कि वे यहोवा की स्पष्ट घोषणा, ‘सातवां दिन तेरे परमेश्वर यहोवा का विश्रामदिन है,’ को सूर्य के दिन का मान करने के लिए कैसे किनारे रख सकते हैं। बाइबल की गवाही के अभाव की पूर्ति के लिए अन्य उपाय आवश्यक थे। रविवार का एक उत्साही समर्थक, जिसने बारहवीं शताब्दी के अंत के आसपास इंग्लैंड की कलीसियाओं का दौरा किया, का सत्य के विश्वासयोग्य साक्षियों ने विरोध किया; और उसके प्रयास इतने निष्फल रहे कि वह कुछ समय के लिए देश से चला गया और अपनी शिक्षाओं को लागू कराने के कुछ साधन खोजने लगा। जब वह लौटा, तो कमी पूरी कर दी गई थी, और उसके बाद के परिश्रमों में उसे अधिक सफलता मिली। वह अपने साथ एक चर्मपत्र लाया, जो स्वयं परमेश्वर की ओर से होने का दावा करता था, जिसमें रविवार के पालन की आवश्यक आज्ञा थी, और आज्ञाभंग करने वालों को भयभीत करने के लिए भयानक धमकियाँ भी थीं। यह बहुमूल्य दस्तावेज, जिस संस्थान का यह समर्थन करता था, उसी के समान निकृष्ट जालसाज़ी था; कहा गया कि वह स्वर्ग से गिरा और यरूशलेम में, गोलगोथा पर, संत सिमोन की वेदी पर पाया गया। परन्तु वास्तव में, वह रोम के पोप के महल से ही निकला था। कलीसिया की शक्ति और समृद्धि बढ़ाने के लिए छल और जालसाज़ियों को हर युग में पोपाई पदानुक्रम द्वारा वैध माना गया है।</w:t>
      </w:r>
    </w:p>
    <w:p>
      <w:pPr>
        <w:pStyle w:val="ArticleScripture"/>
        <w:jc w:val="left"/>
      </w:pPr>
      <w:r>
        <w:rPr>
          <w:rFonts w:ascii="Nirmala UI" w:hAnsi="Nirmala UI" w:eastAsia="Nirmala UI" w:cs="Nirmala UI"/>
        </w:rPr>
        <w:t>उस आदेश-पत्र ने शनिवार की दोपहर नौवें घंटे, यानी तीन बजे से, सोमवार के सूर्योदय तक श्रम पर प्रतिबंध लगाया; और यह घोषित किया गया कि उसकी अधिकारिता अनेक चमत्कारों से प्रमाणित हुई है। कहा गया कि निर्धारित समय से आगे काम करने वाले लोग लकवे से ग्रस्त हो जाते थे। एक चक्कीवाले ने जब अपना अनाज पीसने का प्रयत्न किया, तो आटे के बजाय रक्त की धारा बहती हुई देखी, और पानी के तेज बहाव के बावजूद चक्की का पहिया रुक गया। एक स्त्री जिसने आटा भट्ठी में रखा, ने उसे बाहर निकालते समय, भट्ठी बहुत गरम होने पर भी, उसे कच्चा ही पाया। एक दूसरी स्त्री, जिसने नौवें घंटे पर सेंकने के लिए आटा तैयार तो कर लिया था, पर उसे सोमवार तक अलग रखने का निश्चय किया, ने अगले दिन पाया कि वह दिव्य शक्ति से रोटियों में बदलकर पक चुका है। एक पुरुष जिसने शनिवार को नौवें घंटे के बाद रोटी सेंकी, ने अगली सुबह जब उसे तोड़ा तो उसमें से रक्त निकलने लगा। रविवार के समर्थकों ने उसकी पवित्रता सिद्ध करने के लिए ऐसी बेहूदा और अंधविश्वासी गढ़ंतों का सहारा लिया। (देखें Roger de Hoveden, Annals, vol. 2, pp. 526-530.)</w:t>
      </w:r>
    </w:p>
    <w:p>
      <w:pPr>
        <w:pStyle w:val="ArticleScripture"/>
        <w:jc w:val="left"/>
      </w:pPr>
      <w:r>
        <w:rPr>
          <w:rFonts w:ascii="Nirmala UI" w:hAnsi="Nirmala UI" w:eastAsia="Nirmala UI" w:cs="Nirmala UI"/>
        </w:rPr>
        <w:t>स्कॉटलैंड में, जैसे इंग्लैंड में, रविवार के प्रति अधिक सम्मान को उसके साथ प्राचीन सब्त के एक हिस्से को जोड़कर सुनिश्चित किया गया था। लेकिन पवित्र रखे जाने के लिए आवश्यक समय भिन्न था। स्कॉटलैंड के राजा के एक फ़रमान में घोषित किया गया कि 'शनिवार को दोपहर बारह बजे से पवित्र माना जाना चाहिए,' और उस समय से सोमवार की सुबह तक कोई व्यक्ति सांसारिक व्यवसाय में न लगे। -Morer, पृष्ठ 290, 291.</w:t>
      </w:r>
    </w:p>
    <w:p>
      <w:pPr>
        <w:pStyle w:val="ArticleScripture"/>
        <w:jc w:val="left"/>
      </w:pPr>
      <w:r>
        <w:rPr>
          <w:rFonts w:ascii="Nirmala UI" w:hAnsi="Nirmala UI" w:eastAsia="Nirmala UI" w:cs="Nirmala UI"/>
        </w:rPr>
        <w:t>परंतु रविवार की पवित्रता स्थापित करने के सभी प्रयासों के बावजूद, पोपवादियों ने स्वयं सार्वजनिक रूप से सब्त के दैवीय अधिकार और उस प्रथा की मानवीय उत्पत्ति को स्वीकार किया, जिसके द्वारा उसे प्रतिस्थापित किया गया था। सोलहवीं शताब्दी में एक पोप-परिषद ने स्पष्ट रूप से घोषित किया: 'समस्त मसीही यह स्मरण रखें कि सातवाँ दिन परमेश्वर द्वारा पवित्र ठहराया गया था, और उसे न केवल यहूदियों ने, बल्कि उन सब ने भी जो परमेश्वर की आराधना करने का दावा करते हैं, स्वीकार किया और मान रखा है; यद्यपि हम मसीहियों ने उनके सब्त को प्रभु के दिन में बदल दिया है।' — वही, पृष्ठ 281, 282। जो लोग ईश्वरीय व्यवस्था के साथ छेड़छाड़ कर रहे थे, वे अपने कार्य के स्वरूप से अनभिज्ञ नहीं थे। वे जानबूझकर अपने आप को परमेश्वर से ऊपर रख रहे थे।</w:t>
      </w:r>
    </w:p>
    <w:p>
      <w:pPr>
        <w:pStyle w:val="ArticleScripture"/>
        <w:jc w:val="left"/>
      </w:pPr>
      <w:r>
        <w:rPr>
          <w:rFonts w:ascii="Nirmala UI" w:hAnsi="Nirmala UI" w:eastAsia="Nirmala UI" w:cs="Nirmala UI"/>
        </w:rPr>
        <w:t>जो उससे असहमत थे उनके प्रति रोम की नीति का एक उल्लेखनीय उदाहरण वाल्देन्सियों के दीर्घ और रक्तरंजित उत्पीड़न में मिलता है; उनमें से कुछ सब्त का पालन करते थे। अन्य लोग चौथी आज्ञा के प्रति अपनी निष्ठा के कारण इसी प्रकार पीड़ित हुए। इथियोपिया और अबीसीनिया की कलीसियाओं का इतिहास विशेष रूप से महत्वपूर्ण है। अंधकार युग के घोर अंधकार के बीच, मध्य अफ्रीका के मसीही लोग संसार की निगाहों से ओझल हो गए और भुला दिए गए, और अनेक सदियों तक वे अपने विश्वास का पालन करने में स्वतंत्रता का आनंद लेते रहे। परंतु अंततः रोम को उनके अस्तित्व का पता चला, और शीघ्र ही अबीसीनिया के सम्राट को यह स्वीकार करने के लिए बहला-फुसलाकर राज़ी कर लिया गया कि पोप मसीह के प्रतिनिधि हैं। इसके बाद अन्य रियायतें भी दी गईं।</w:t>
      </w:r>
    </w:p>
    <w:p>
      <w:pPr>
        <w:pStyle w:val="ArticleScripture"/>
        <w:jc w:val="left"/>
      </w:pPr>
      <w:r>
        <w:rPr>
          <w:rFonts w:ascii="Nirmala UI" w:hAnsi="Nirmala UI" w:eastAsia="Nirmala UI" w:cs="Nirmala UI"/>
        </w:rPr>
        <w:t>एक फ़रमान जारी किया गया, जिसमें विश्राम-दिवस के पालन को सबसे कठोर दंड के अधीन निषिद्ध किया गया। (देखें Michael Geddes, Church History of Ethiopia, पृष्ठ 311, 312.) परंतु पापाई अत्याचार शीघ्र ही इतना असह्य जुआ बन गया कि अबीसीनियाई लोगों ने उसे अपनी गरदन से उतार फेंकने का निश्चय कर लिया। भयंकर संघर्ष के बाद रोमन कैथोलिकों को उनके राज्यों से निर्वासित कर दिया गया, और प्राचीन विश्वास पुनर्स्थापित हुआ। कलीसियाएँ अपनी स्वतंत्रता पर आनन्दित हुईं, और उन्होंने रोम की छल, कट्टरता, और निरंकुश शक्ति के विषय में सीखा हुआ पाठ कभी नहीं भुलाया। अपने एकांत राज्य में वे शेष मसीही जगत के लिए अज्ञात ही बने रहने में संतुष्ट रहे।</w:t>
      </w:r>
    </w:p>
    <w:p>
      <w:pPr>
        <w:pStyle w:val="ArticleScripture"/>
        <w:jc w:val="left"/>
      </w:pPr>
      <w:r>
        <w:rPr>
          <w:rFonts w:ascii="Nirmala UI" w:hAnsi="Nirmala UI" w:eastAsia="Nirmala UI" w:cs="Nirmala UI"/>
        </w:rPr>
        <w:t>अफ्रीका की कलीसियाएँ सब्त को उसी प्रकार मानती थीं, जैसे पापसी कलीसिया अपने पूर्ण धर्मत्याग से पहले मानती थी। परमेश्वर की आज्ञा का पालन करते हुए वे सातवाँ दिन मानती थीं, और कलीसिया की प्रथा के अनुरूप रविवार को श्रम से विरत रहती थीं। जब रोम ने सर्वोच्च सत्ता प्राप्त की, तो उसने परमेश्वर के सब्त को रौंदकर अपने सब्त को ऊँचा किया; परंतु लगभग एक हजार वर्षों तक छिपी रहीं अफ्रीका की कलीसियाएँ इस धर्मत्याग में सहभागी नहीं हुईं। जब वे रोम के प्रभुत्व के अधीन लाई गईं, तो उन्हें सच्चे सब्त को परे रखकर मिथ्या सब्त को ऊँचा करने के लिए बाध्य किया गया; परन्तु जैसे ही उन्होंने अपनी स्वतंत्रता फिर से प्राप्त की, वे चौथी आज्ञा के प्रति आज्ञाकारिता में लौट आईं।</w:t>
      </w:r>
    </w:p>
    <w:p>
      <w:pPr>
        <w:pStyle w:val="ArticleScripture"/>
        <w:jc w:val="left"/>
      </w:pPr>
      <w:r>
        <w:rPr>
          <w:rFonts w:ascii="Nirmala UI" w:hAnsi="Nirmala UI" w:eastAsia="Nirmala UI" w:cs="Nirmala UI"/>
        </w:rPr>
        <w:t>अतीत के ये अभिलेख स्पष्ट रूप से यह प्रकट करते हैं कि रोम सच्चे विश्रामदिन और उसके रक्षकों का शत्रु है, और यह भी कि अपने द्वारा निर्मित उस संस्था का सम्मान करने हेतु वह किन साधनों का सहारा लेती है। परमेश्वर का वचन सिखाता है कि ये दृश्य फिर से दोहराए जाएंगे, जब रोमन कैथोलिक और प्रोटेस्टेंट रविवार का महिमामंडन करने के लिए एकजुट होंगे।</w:t>
      </w:r>
    </w:p>
    <w:p>
      <w:pPr>
        <w:pStyle w:val="ArticleScripture"/>
        <w:jc w:val="left"/>
      </w:pPr>
      <w:r>
        <w:rPr>
          <w:rFonts w:ascii="Nirmala UI" w:hAnsi="Nirmala UI" w:eastAsia="Nirmala UI" w:cs="Nirmala UI"/>
        </w:rPr>
        <w:t>प्रकाशितवाक्य 13 की भविष्यवाणी घोषित करती है कि मेम्ने जैसे सींगों वाले पशु द्वारा प्रतिनिधित्व की गई शक्ति ‘पृथ्वी और उस पर बसनेवालों’ को पापाशाही की उपासना करने के लिए बाध्य करेगी—जिसका प्रतीक वहाँ ‘तेन्दुए के समान पशु’ द्वारा किया गया है। दो सींगों वाला पशु यह भी कहेगा ‘पृथ्वी पर बसनेवालों से, कि वे उस पशु की एक प्रतिमा बनाएँ;’ और आगे वह सबको—‘छोटे और बड़े, धनी और निर्धन, स्वतंत्र और दास’—को पशु का चिह्न ग्रहण करने की आज्ञा देगा। प्रकाशितवाक्य 13:11-16। यह दिखाया गया है कि संयुक्त राज्य अमेरिका मेम्ने जैसे सींगों वाले पशु द्वारा प्रतिनिधित्व की गई शक्ति है, और यह भविष्यवाणी तब पूरी होगी जब संयुक्त राज्य अमेरिका रविवार के पालन को लागू करेगा, जिसे रोम अपनी सर्वोच्चता की विशेष स्वीकृति के रूप में दावा करता है। पर इस पापाशाही को दिए जाने वाले सम्मान में संयुक्त राज्य अमेरिका अकेला नहीं होगा। जिन देशों ने कभी उसके प्रभुत्व को स्वीकार किया था, उनमें रोम का प्रभाव अभी तक नष्ट होने से दूर है। और भविष्यवाणी उसकी शक्ति की पुनर्स्थापना का भी पूर्वकथन करती है। ‘मैं ने उसके सिरों में से एक को मानो घातक रूप से घायल देखा; और उसका घातक घाव भर गया; और सारी दुनिया आश्चर्य करके उस पशु के पीछे हो ली।’ पद 3। घातक घाव का लगाया जाना 1798 में पापाशाही के पतन की ओर संकेत करता है। इसके बाद, भविष्यद्वक्ता कहता है, ‘उसका घातक घाव भर गया; और सारी दुनिया आश्चर्य करके उस पशु के पीछे हो ली।’ पौलुस स्पष्ट रूप से बताता है कि ‘अधर्म का मनुष्य’ दूसरे आगमन तक बना रहेगा। 2 थिस्सलुनीकियों 2:3-8। समय के बिलकुल अंत तक वह छल का काम आगे बढ़ाता रहेगा। और प्रकाशितवाक्य का लेखक, पापाशाही की ओर संकेत करते हुए, यह भी घोषित करता है: ‘पृथ्वी पर बसनेवाले सब, जिनके नाम जीवन की पुस्तक में लिखे हुए नहीं हैं, उसकी उपासना करेंगे।’ प्रकाशितवाक्य 13:8। पुरानी और नई, दोनों ही दुनिया में, पापाशाही को वह श्रद्धा प्राप्त होगी जो रविवार की उस व्यवस्था को दी जाएगी, जो केवल रोमी कलीसिया के अधिकार पर आधारित है।</w:t>
      </w:r>
    </w:p>
    <w:p>
      <w:pPr>
        <w:pStyle w:val="ArticleScripture"/>
        <w:jc w:val="left"/>
      </w:pPr>
      <w:r>
        <w:rPr>
          <w:rFonts w:ascii="Nirmala UI" w:hAnsi="Nirmala UI" w:eastAsia="Nirmala UI" w:cs="Nirmala UI"/>
        </w:rPr>
        <w:t>उन्नीसवीं शताब्दी के मध्य से, संयुक्त राज्य अमेरिका में भविष्यवाणी के विद्यार्थियों ने यह साक्ष्य संसार के समक्ष प्रस्तुत किया है। अब जो घटनाएँ घट रही हैं, उनमें उस भविष्यवाणी की पूर्ति की दिशा में तीव्र प्रगति दिखाई देती है। प्रोटेस्टेंट शिक्षकों में रविवार के पालन के लिए दिव्य अधिकार का वही दावा है, और शास्त्रगत प्रमाणों की वही कमी, जैसी कि उन पापाई नेताओं में थी जिन्होंने परमेश्वर की आज्ञा के स्थान पर चमत्कार गढ़ लिए थे। यह कथन कि रविवार-सब्त के उल्लंघन के कारण मनुष्यों पर परमेश्वर के न्याय आते हैं, दोहराया जाएगा; और इसे पहले ही जोर देकर कहा जाने लगा है। और रविवार के पालन को लागू कराने का आंदोलन तेजी से बल पकड़ रहा है।</w:t>
      </w:r>
    </w:p>
    <w:p>
      <w:pPr>
        <w:pStyle w:val="ArticleScripture"/>
        <w:jc w:val="left"/>
      </w:pPr>
      <w:r>
        <w:rPr>
          <w:rFonts w:ascii="Nirmala UI" w:hAnsi="Nirmala UI" w:eastAsia="Nirmala UI" w:cs="Nirmala UI"/>
        </w:rPr>
        <w:t>अपनी चतुराई और चालाकी में रोमन कलीसिया अद्भुत है। वह जो होने वाला है, उसे भाँप लेती है। यह देखते हुए कि प्रोटेस्टेंट कलीसियाएँ झूठे सब्त को स्वीकार कर उसके आगे नतमस्तक हो रही हैं और उसे लागू करने की तैयारी उन्हीं उपायों से कर रही हैं जिनका उपयोग उसने बीते दिनों में स्वयं किया था, वह अवसर की प्रतीक्षा करती है। जो लोग सत्य के प्रकाश को अस्वीकार करते हैं, वे अभी भी इसी स्वयंभू अचूक सत्ता की सहायता माँगेंगे ताकि उस संस्था को ऊँचा उठाएँ जिसका उद्गम उसी से हुआ था। इस कार्य में प्रोटेस्टेंटों की सहायता के लिए वह कितनी तत्परता से आएगी, इसका अनुमान लगाना कठिन नहीं है। कलीसिया की अवज्ञा करने वालों से कैसे निपटना है, यह पोपतंत्र के नेताओं से बेहतर कौन जानता है?</w:t>
      </w:r>
    </w:p>
    <w:p>
      <w:pPr>
        <w:pStyle w:val="ArticleScripture"/>
        <w:jc w:val="left"/>
      </w:pPr>
      <w:r>
        <w:rPr>
          <w:rFonts w:ascii="Nirmala UI" w:hAnsi="Nirmala UI" w:eastAsia="Nirmala UI" w:cs="Nirmala UI"/>
        </w:rPr>
        <w:t>रोमन कैथोलिक चर्च, विश्वभर में फैली अपनी सभी शाखाओं सहित, पोप के धर्मासन के नियंत्रण में और उसके हितों की सेवा के लिए गठित एक विशाल संगठन है। इसके लाखों अनुयायी, जो पृथ्वी के हर देश में हैं, को यह सिखाया जाता है कि वे स्वयं को पोप के प्रति निष्ठा से बंधा हुआ मानें। उनकी राष्ट्रीयता या उनकी सरकार चाहे जो भी हो, उन्हें चर्च के अधिकार को अन्य सभी से ऊपर मानना है। यद्यपि वे राज्य के प्रति निष्ठा की शपथ ले सकते हैं, फिर भी इसके पीछे रोम के प्रति आज्ञापालन की प्रतिज्ञा होती है, जो उन्हें चर्च के हितों के प्रतिकूल हर प्रतिज्ञा से मुक्त कर देती है।</w:t>
      </w:r>
    </w:p>
    <w:p>
      <w:pPr>
        <w:pStyle w:val="ArticleScripture"/>
        <w:jc w:val="left"/>
      </w:pPr>
      <w:r>
        <w:rPr>
          <w:rFonts w:ascii="Nirmala UI" w:hAnsi="Nirmala UI" w:eastAsia="Nirmala UI" w:cs="Nirmala UI"/>
        </w:rPr>
        <w:t>इतिहास इस बात की गवाही देता है कि वह चतुराई और निरंतरता से राष्ट्रों के मामलों में दखल देने का प्रयत्न करती रही; और एक बार पैर जमा लेने पर, अपने ही उद्देश्यों को आगे बढ़ाती रही, चाहे राजकुमारों और जनता के विनाश की कीमत पर ही क्यों न हो। सन् 1204 में, पोप इनोसेंट तृतीय ने अरागोन के राजा पीटर द्वितीय से निम्नलिखित असाधारण शपथ दिलवाई: 'मैं, पीटर, अरागोनियों का राजा, अपने प्रभु, पोप इनोसेंट, उनके कैथोलिक उत्तराधिकारियों, और रोमन कलीसिया के प्रति सदैव विश्वासयोग्य और आज्ञाकारी रहने का स्वीकार करता और वचन देता हूँ, और उनके अधीन अपने राज्य को निष्ठापूर्वक बनाए रखूँगा, कैथोलिक विश्वास की रक्षा करूँगा, और विधर्मिता का उत्पीड़न करूँगा।' — जॉन डाउलिंग, द हिस्ट्री ऑफ़ रोमनिज़्म, पुस्तक 5, अध्याय 6, अनुभाग.</w:t>
      </w:r>
    </w:p>
    <w:p>
      <w:pPr>
        <w:pStyle w:val="ArticleScripture"/>
        <w:jc w:val="left"/>
      </w:pPr>
      <w:r>
        <w:rPr>
          <w:rFonts w:ascii="Nirmala UI" w:hAnsi="Nirmala UI" w:eastAsia="Nirmala UI" w:cs="Nirmala UI"/>
        </w:rPr>
        <w:t>55. यह रोमन पोप के अधिकार के संबंध में किए गए दावों के अनुरूप है—'कि उसके लिए सम्राटों को पदच्युत करना वैध है' और 'कि वह प्रजाओं को अधर्मी शासकों के प्रति उनकी निष्ठा से मुक्त कर सकता है'।-Mosheim, b. 3, cent. 11, pt. 2, ch. 2, sec. 9, note 17.</w:t>
      </w:r>
    </w:p>
    <w:p>
      <w:pPr>
        <w:pStyle w:val="ArticleScripture"/>
        <w:jc w:val="left"/>
      </w:pPr>
      <w:r>
        <w:rPr>
          <w:rFonts w:ascii="Nirmala UI" w:hAnsi="Nirmala UI" w:eastAsia="Nirmala UI" w:cs="Nirmala UI"/>
        </w:rPr>
        <w:t>और यह याद रखा जाए, रोम का यह दावा है कि वह कभी नहीं बदलती। ग्रेगरी सप्तम और इनोसेंट तृतीय के सिद्धांत आज भी रोमन कैथोलिक चर्च के सिद्धांत हैं। और यदि उसके पास बस शक्ति होती, तो वह उन्हें उतने ही जोश के साथ अब भी व्यवहार में लाती जितना कि बीते शताब्दियों में। प्रोटेस्टेंट कम ही जानते हैं कि वे क्या कर रहे हैं, जब वे रविवार के महिमाकरण के कार्य में रोम की सहायता स्वीकार करने का प्रस्ताव रखते हैं। जबकि वे अपने उद्देश्य की पूर्ति पर अड़े हुए हैं, रोम अपनी शक्ति को पुनः स्थापित करने, अपनी खोई हुई सर्वोच्चता को वापस पाने का लक्ष्य रखता है। यदि संयुक्त राज्य अमेरिका में एक बार यह सिद्धांत स्थापित हो जाए कि चर्च राज्य की शक्ति का उपयोग कर सकता है या उसे नियंत्रित कर सकता है; कि धार्मिक पालन को धर्मनिरपेक्ष कानूनों द्वारा लागू कराया जा सकता है; संक्षेप में, कि चर्च और राज्य का अधिकार विवेक पर प्रभुत्व जमाए, तो इस देश में रोम की विजय सुनिश्चित हो जाएगी।</w:t>
      </w:r>
    </w:p>
    <w:p>
      <w:pPr>
        <w:pStyle w:val="ArticleScripture"/>
        <w:jc w:val="left"/>
      </w:pPr>
      <w:r>
        <w:rPr>
          <w:rFonts w:ascii="Nirmala UI" w:hAnsi="Nirmala UI" w:eastAsia="Nirmala UI" w:cs="Nirmala UI"/>
        </w:rPr>
        <w:t>"परमेश्वर के वचन ने आसन्न संकट की चेतावनी दे दी है; यदि इसे अनसुना किया गया, तो प्रोटेस्टेंट संसार को रोम के वास्तविक उद्देश्य क्या हैं, यह केवल तब पता चलेगा जब फंदे से निकल भागने के लिए बहुत देर हो चुकी होगी। वह चुपचाप शक्ति-संपन्न होती जा रही है। उसकी शिक्षाएँ विधायी सभाओं में, कलीसियाओं में, और मनुष्यों के हृदयों में अपना प्रभाव डाल रही हैं। वह अपनी ऊँची और विशाल संरचनाएँ खड़ी कर रही है, जिनके गुप्त कक्षों में उसके पुराने उत्पीड़न फिर से दोहराए जाएँगे। चुपके से और बिना किसी को आभास दिए वह अपनी शक्तियों को सुदृढ़ कर रही है, ताकि समय आने पर प्रहार करके अपने उद्देश्य पूरे कर सके। उसे केवल अनुकूल बढ़त चाहिए, और वह उसे पहले ही दी जा रही है। हम शीघ्र ही देखेंगे और महसूस करेंगे कि रोमी तत्व का उद्देश्य क्या है। जो कोई परमेश्वर के वचन पर विश्वास करेगा और उसका पालन करेगा, वह इसी कारण निंदा और उत्पीड़न का सामना करेगा।"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नंबर तीन</dc:title>
  <dc:subject>दर्शन और नियत समय: एक भविष्यसूचक समानता</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