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Nirmala UI" w:hAnsi="Nirmala UI" w:eastAsia="Nirmala UI" w:cs="Nirmala UI"/>
        </w:rPr>
        <w:t>पैनियम - नंबर छह</w:t>
      </w:r>
    </w:p>
    <w:p>
      <w:pPr>
        <w:pStyle w:val="ArticleSubtitle"/>
        <w:jc w:val="left"/>
      </w:pPr>
      <w:r>
        <w:rPr>
          <w:rFonts w:ascii="Nirmala UI" w:hAnsi="Nirmala UI" w:eastAsia="Nirmala UI" w:cs="Nirmala UI"/>
        </w:rPr>
        <w:t>दानिय्येल 11 में भविष्यसूचक मार्गचिह्न: सोवियत संघ का पतन, रविवार का कानून, और आधुनिक रोम का उदय</w:t>
      </w:r>
    </w:p>
    <w:p>
      <w:pPr>
        <w:pStyle w:val="ArticleByline"/>
        <w:jc w:val="left"/>
      </w:pPr>
      <w:r>
        <w:rPr>
          <w:rFonts w:ascii="Nirmala UI" w:hAnsi="Nirmala UI" w:eastAsia="Nirmala UI" w:cs="Nirmala UI"/>
        </w:rPr>
        <w:t>Jeff Pippenger</w:t>
      </w:r>
    </w:p>
    <w:p>
      <w:pPr>
        <w:pStyle w:val="ArticleDate"/>
        <w:jc w:val="left"/>
      </w:pPr>
      <w:r>
        <w:rPr>
          <w:rFonts w:ascii="Nirmala UI" w:hAnsi="Nirmala UI" w:eastAsia="Nirmala UI" w:cs="Nirmala UI"/>
        </w:rPr>
        <w:t>2025-03-09</w:t>
      </w:r>
    </w:p>
    <w:p>
      <w:pPr>
        <w:pStyle w:val="ArticleBody"/>
        <w:jc w:val="left"/>
      </w:pPr>
      <w:r>
        <w:rPr>
          <w:rFonts w:ascii="Nirmala UI" w:hAnsi="Nirmala UI" w:eastAsia="Nirmala UI" w:cs="Nirmala UI"/>
        </w:rPr>
        <w:t>1989 में सोवियत संघ के पतन के साथ दानिय्येल अध्याय 11 का पद 40 पूरा हुआ। पद 41 संयुक्त राज्य अमेरिका में रविवार का कानून है, जैसा कि पद 16 भी है। 1989 से लेकर संयुक्त राज्य अमेरिका में रविवार का कानून आने तक पद 40 रिक्त है। 1989 में सोवियत संघ का पतन दानिय्येल अध्याय 11 के पद 10 में भी पहचाना गया था, जिसकी प्रारम्भिक पूर्ति एंटिओकस मैग्नस द्वारा हुई थी।</w:t>
      </w:r>
    </w:p>
    <w:p>
      <w:pPr>
        <w:pStyle w:val="ArticleBody"/>
        <w:jc w:val="left"/>
      </w:pPr>
      <w:r>
        <w:rPr>
          <w:rFonts w:ascii="Nirmala UI" w:hAnsi="Nirmala UI" w:eastAsia="Nirmala UI" w:cs="Nirmala UI"/>
        </w:rPr>
        <w:t>एंटिओकस तृतीय मैग्नस, सेल्यूकिड ‘उत्तर का राजा’, ने 223–187 ईसा पूर्व तक शासन किया और तीसरे सीरियाई युद्ध (246–241 ईसा पूर्व) के बाद टॉलेमियों (‘दक्षिण का राजा’) के हाथों खोए गए क्षेत्रों को पुनः प्राप्त करने की कोशिश की। चौथे सीरियाई युद्ध (219–217 ईसा पूर्व) में उसके अभियान का लक्ष्य कोएले-सिरिया, फोनीशिया और फिलिस्तीन को फिर से हासिल करना था। 219 ईसा पूर्व में एंटिओकस दक्षिण की ओर बढ़ा और सेल्यूसिया-इन-पाइरिया, टायर तथा टॉलेमैस (Acre) पर कब्जा करके तटीय दुर्गों को वापस ले लिया। 218 ईसा पूर्व में वह और आगे बढ़ा, फिलाडेल्फिया (Amman) पर कब्जा किया और मिस्र की सीमा की ओर दबाव बनाया, गाज़ा तक खोई हुई सेल्यूकिड भूमियों को वापस लेने के इरादे से। एंटिओकस ने 218 ईसा पूर्व में अपना मार्च रोक दिया, प्राप्त लाभों को सुदृढ़ किया और निर्णायक प्रहार की तैयारी की। टॉलेमी चतुर्थ फ़िलोपेटर, टॉलेमिक राजा, ने उससे मुकाबले के लिए एक सेना जुटाई, जिसे मिस्री सैनिकों ने मजबूत किया। दानिय्येल ग्यारह के पद दस में एंटिओकस की इस गतिविधि का वर्णन है, जो इस प्रकार 1989 में सोवियत संघ के पतन का पूर्वाभास कराता है और पद चालीस का प्रतिरूप प्रस्तुत करता है।</w:t>
      </w:r>
    </w:p>
    <w:p>
      <w:pPr>
        <w:pStyle w:val="ArticleScripture"/>
        <w:jc w:val="left"/>
      </w:pPr>
      <w:r>
        <w:rPr>
          <w:rFonts w:ascii="Nirmala UI" w:hAnsi="Nirmala UI" w:eastAsia="Nirmala UI" w:cs="Nirmala UI"/>
        </w:rPr>
        <w:t>परन्तु उसके पुत्र उत्तेजित हो उठेंगे, और महान सेनाओं की बड़ी भीड़ इकट्ठा करेंगे; और एक निश्चय ही आएगा, और उमड़ेगा, और पार होकर निकल जाएगा; तब वह लौटेगा, और फिर उत्तेजित होगा, यहाँ तक कि उसके गढ़ तक। दानियेल 11:10.</w:t>
      </w:r>
    </w:p>
    <w:p>
      <w:pPr>
        <w:pStyle w:val="ArticleBody"/>
        <w:jc w:val="left"/>
      </w:pPr>
      <w:r>
        <w:rPr>
          <w:rFonts w:ascii="Nirmala UI" w:hAnsi="Nirmala UI" w:eastAsia="Nirmala UI" w:cs="Nirmala UI"/>
        </w:rPr>
        <w:t>जब पद चालीस में उत्तर का राजा "उफनता है और पार हो जाता है," तो यह पद दस के उत्तर के राजा के "उफनते हुए आर-पार गुजरने" से मेल खाता है। दोनों पदों में वही हिब्रू शब्द हैं, जिन्हें बस थोड़ा अलग ढंग से अनुवादित किया गया है। यह वही अभिव्यक्ति है जो यशायाह 8:8 में मिलती है।</w:t>
      </w:r>
    </w:p>
    <w:p>
      <w:pPr>
        <w:pStyle w:val="ArticleScripture"/>
        <w:jc w:val="left"/>
      </w:pPr>
      <w:r>
        <w:rPr>
          <w:rFonts w:ascii="Nirmala UI" w:hAnsi="Nirmala UI" w:eastAsia="Nirmala UI" w:cs="Nirmala UI"/>
        </w:rPr>
        <w:t>और वह यहूदा से होकर गुजरेगा; वह उमड़कर पार निकल जाएगा, वह गर्दन तक पहुँच जाएगा; और उसके पंखों का फैलाव तेरे देश की चौड़ाई को भर देगा, हे इम्मानुएल। यशायाह 8:8.</w:t>
      </w:r>
    </w:p>
    <w:p>
      <w:pPr>
        <w:pStyle w:val="ArticleBody"/>
        <w:jc w:val="left"/>
      </w:pPr>
      <w:r>
        <w:rPr>
          <w:rFonts w:ascii="Nirmala UI" w:hAnsi="Nirmala UI" w:eastAsia="Nirmala UI" w:cs="Nirmala UI"/>
        </w:rPr>
        <w:t>तीनों पदों में से प्रत्येक यह बताता है कि दक्षिण का एक राजा उत्तर के एक राजा द्वारा पराजित होता है। उत्तर का राजा एंटियोकस ने दक्षिण का राजा टॉलेमी पर विजय प्राप्त की, जैसे सन्हेरीब ने दक्षिण का राजा यहूदा पर विजय प्राप्त की, और जैसे पद चालीस में उत्तर के राजा ने 1989 में USSR को बहा दिया। ये तीन पद, तथा उन पदों की तीन ऐतिहासिक पूर्तियाँ, 1989 में "अंत का समय" की पहचान करती हैं। अतः पद दस 1989 है और पद सोलह संयुक्त राज्य अमेरिका में रविवार का कानून है; पद इकतालीस भी ऐसा ही है।</w:t>
      </w:r>
    </w:p>
    <w:p>
      <w:pPr>
        <w:pStyle w:val="ArticleBody"/>
        <w:jc w:val="left"/>
      </w:pPr>
      <w:r>
        <w:rPr>
          <w:rFonts w:ascii="Nirmala UI" w:hAnsi="Nirmala UI" w:eastAsia="Nirmala UI" w:cs="Nirmala UI"/>
        </w:rPr>
        <w:t>ग्यारह से पंद्रह तक की आयतें शास्त्र की एक रेखा हैं, जिसकी एक ऐतिहासिक पूर्ति भी है जो चालीसवीं आयत के छिपे हुए इतिहास के भीतर विशिष्ट भविष्यसूचक मार्गचिह्नों की पहचान करती है। संयुक्त राज्य अमेरिका में रविवार के कानून से पहले, पर 1989 के बाद, राफ़िया का युद्ध और उसके परिणाम ग्यारहवीं और बारहवीं आयतों में प्रस्तुत हैं, और पानियम का युद्ध तेरह से पंद्रहवीं आयतों में प्रस्तुत है।</w:t>
      </w:r>
    </w:p>
    <w:p>
      <w:pPr>
        <w:pStyle w:val="ArticleBody"/>
        <w:jc w:val="left"/>
      </w:pPr>
      <w:r>
        <w:rPr>
          <w:rFonts w:ascii="Nirmala UI" w:hAnsi="Nirmala UI" w:eastAsia="Nirmala UI" w:cs="Nirmala UI"/>
        </w:rPr>
        <w:t>रविवार का कानून वही नियत समय है; क्योंकि वहीं पापाई सत्ता का घातक घाव भरता है, और पोप पृथ्वी के सिंहासन पर लौट आता है। उस सत्ता-प्राप्ति का प्रतिरूप सन 538 में पापाई सत्ता के सिंहासनारोहण द्वारा, और एक्टियम के युद्ध में मूर्तिपूजक रोम के सिंहासनारोहण द्वारा दिखाया गया था। भविष्यवाणी के अनुसार एक बार सिंहासनारूढ़ होने पर, मूर्तिपूजक रोम ने 360 वर्षों तक पूर्ण प्रभुत्व के साथ शासन किया। जब एक बार 538 में पापाई सत्ता का सिंहासनारोहण हो गया, तो उसने बारह सौ साठ वर्षों तक पूर्ण प्रभुत्व के साथ शासन किया। जब रविवार के कानून के समय वह घातक घाव भर जाएगा, तब पापाई सत्ता प्रतीकात्मक बयालीस महीनों तक पूर्ण प्रभुत्व के साथ शासन करेगी।</w:t>
      </w:r>
    </w:p>
    <w:p>
      <w:pPr>
        <w:pStyle w:val="ArticleScripture"/>
        <w:jc w:val="left"/>
      </w:pPr>
      <w:r>
        <w:rPr>
          <w:rFonts w:ascii="Nirmala UI" w:hAnsi="Nirmala UI" w:eastAsia="Nirmala UI" w:cs="Nirmala UI"/>
        </w:rPr>
        <w:t>और मैंने देखा कि उसके सिरों में से एक मानो घातक घाव से घायल था; पर उसका घातक घाव चंगा हो गया, और सारी पृथ्वी उस पशु के पीछे विस्मित होकर चलने लगी। और उन्होंने उस अजगर की आराधना की जिसने उस पशु को शक्ति दी; और उन्होंने पशु की भी आराधना की और कहा, इस पशु के समान कौन है? कौन उसके साथ युद्ध कर सकता है? और उसे ऐसा मुख दिया गया जो बड़ी-बड़ी बातें और निन्दाएँ बोलता था; और उसे बयालीस महीने तक चलते रहने का अधिकार दिया गया। प्रकाशितवाक्य 13:3-5.</w:t>
      </w:r>
    </w:p>
    <w:p>
      <w:pPr>
        <w:pStyle w:val="ArticleBody"/>
        <w:jc w:val="left"/>
      </w:pPr>
      <w:r>
        <w:rPr>
          <w:rFonts w:ascii="Nirmala UI" w:hAnsi="Nirmala UI" w:eastAsia="Nirmala UI" w:cs="Nirmala UI"/>
        </w:rPr>
        <w:t>पद 27 में इन राजाओं के बारे में 'दोनों' कहा गया है:</w:t>
      </w:r>
    </w:p>
    <w:p>
      <w:pPr>
        <w:pStyle w:val="ArticleScripture"/>
        <w:jc w:val="left"/>
      </w:pPr>
      <w:r>
        <w:rPr>
          <w:rFonts w:ascii="Nirmala UI" w:hAnsi="Nirmala UI" w:eastAsia="Nirmala UI" w:cs="Nirmala UI"/>
        </w:rPr>
        <w:t>और इन दोनों राजाओं की मनसा अनर्थ करने की होगी, और वे एक ही मेज पर बैठकर झूठ बोलेंगे; परन्तु यह सफल न होगा, क्योंकि अंत तो नियत समय पर ही होगा। दानिय्येल 11:27.</w:t>
      </w:r>
    </w:p>
    <w:p>
      <w:pPr>
        <w:pStyle w:val="ArticleBody"/>
        <w:jc w:val="left"/>
      </w:pPr>
      <w:r>
        <w:rPr>
          <w:rFonts w:ascii="Nirmala UI" w:hAnsi="Nirmala UI" w:eastAsia="Nirmala UI" w:cs="Nirmala UI"/>
        </w:rPr>
        <w:t>सत्ताईसवें पद के दो राजा वे ही हैं, जो पिछले दो पदों में उल्लेखित हैं और जिन्होंने तत्पश्चात एक्टियम का युद्ध लड़ा।</w:t>
      </w:r>
    </w:p>
    <w:p>
      <w:pPr>
        <w:pStyle w:val="ArticleScripture"/>
        <w:jc w:val="left"/>
      </w:pPr>
      <w:r>
        <w:rPr>
          <w:rFonts w:ascii="Nirmala UI" w:hAnsi="Nirmala UI" w:eastAsia="Nirmala UI" w:cs="Nirmala UI"/>
        </w:rPr>
        <w:t>और वह दक्षिण के राजा के विरुद्ध एक बड़ी सेना के साथ अपनी शक्ति और साहस को उभार देगा; और दक्षिण का राजा भी अत्यन्त बड़ी और प्रबल सेना के साथ युद्ध के लिए उभारा जाएगा; परन्तु वह ठहर न सकेगा, क्योंकि उसके विरुद्ध युक्तियाँ रची जाएँगी। हाँ, जो उसके भोजन का भाग खाते हैं, वे उसे नाश करेंगे, और उसकी सेना बह जाएगी; और बहुत से गिरकर मारे जाएँगे। दानिय्येल 11:25, 26.</w:t>
      </w:r>
    </w:p>
    <w:p>
      <w:pPr>
        <w:pStyle w:val="ArticleBody"/>
        <w:jc w:val="left"/>
      </w:pPr>
      <w:r>
        <w:rPr>
          <w:rFonts w:ascii="Nirmala UI" w:hAnsi="Nirmala UI" w:eastAsia="Nirmala UI" w:cs="Nirmala UI"/>
        </w:rPr>
        <w:t>इसलिए पद सत्ताईस एक ऐसी विसंगति उत्पन्न करता है, जिसे आगे बढ़ने से पहले समझना आवश्यक है। पद चौबीस में "समय" 360-वर्ष की अवधि का प्रतिनिधित्व करता है, जो एक्टियम के युद्ध से शुरू होकर वर्ष 330 में नियत समय पर समाप्त होती है।</w:t>
      </w:r>
    </w:p>
    <w:p>
      <w:pPr>
        <w:pStyle w:val="ArticleBody"/>
        <w:jc w:val="left"/>
      </w:pPr>
      <w:r>
        <w:rPr>
          <w:rFonts w:ascii="Nirmala UI" w:hAnsi="Nirmala UI" w:eastAsia="Nirmala UI" w:cs="Nirmala UI"/>
        </w:rPr>
        <w:t>युद्ध में दक्षिण का राजा क्लियोपेट्रा थी, जो मार्क अन्तोनी के साथ एक संधि में बँधी हुई थी। ऑक्टावियस उत्तर का राजा था, जो उन दोनों को पराजित करेगा। नियत समय पर (31 BC) वे दोनों राजा, जो पहले एक ही मेज़ पर बैठकर एक-दूसरे से झूठ बोल चुके थे, एक्टियम के युद्ध में एक-दूसरे के सम्मुख होंगे।</w:t>
      </w:r>
    </w:p>
    <w:p>
      <w:pPr>
        <w:pStyle w:val="ArticleBody"/>
        <w:jc w:val="left"/>
      </w:pPr>
      <w:r>
        <w:rPr>
          <w:rFonts w:ascii="Nirmala UI" w:hAnsi="Nirmala UI" w:eastAsia="Nirmala UI" w:cs="Nirmala UI"/>
        </w:rPr>
        <w:t>एक मेज़ पर बैठने वाले दो राजा पैनियम के युद्ध (पद 13 से 15) के इतिहास के साथ मेल खाते हैं, जहाँ एंटिओकस मैग्नस और मैसिडोन के फिलिप का एक गठबंधन था। वह ऐतिहासिक गठबंधन मसीह के समय पैनियम के नाम—कैसरिया फिलिप्पी—में दर्शाए गए प्रतीकात्मक गठबंधन से मेल खाता है। यह गठबंधन पद चालीस में भी दर्शाया गया है, जब 1989 में रेगन और पोप जॉन पॉल द्वितीय के बीच गठबंधन के माध्यम से सोवियत संघ को बहा दिया जाता है। दोनों राजा 31 ईसा-पूर्व से पहले एक-दूसरे से झूठ बोलते हैं, जो संयुक्त राज्य अमेरिका के रविवार कानून के साथ मेल खाता है, और इसलिए उनके झूठ पद सोलह से पहले ही होते हैं, उस इतिहास के दौरान जिसे पद 13 से 15 द्वारा दर्शाया गया है, जो राफ़िया के युद्ध के सत्रह वर्ष बाद पैनियम के युद्ध में पूरा हुआ, और पद सोलह की पूर्ति में पोम्पेय द्वारा यरूशलेम पर विजय से एक सौ सैंतीस वर्ष पहले।</w:t>
      </w:r>
    </w:p>
    <w:p>
      <w:pPr>
        <w:pStyle w:val="ArticleBody"/>
        <w:jc w:val="left"/>
      </w:pPr>
      <w:r>
        <w:rPr>
          <w:rFonts w:ascii="Nirmala UI" w:hAnsi="Nirmala UI" w:eastAsia="Nirmala UI" w:cs="Nirmala UI"/>
        </w:rPr>
        <w:t>अट्ठाईसवें पद में ऑक्टावियस, जो क्लियोपात्रा (दक्षिण का राजा) और मार्क एंटनी—दोनों पर विजेता था, “बड़ी धन-संपत्ति के साथ अपने देश को लौटेगा; और उसका मन पवित्र वाचा के विरुद्ध होगा; और वह बड़े-बड़े कार्य करेगा, और अपने देश को लौट जाएगा।” उरियाह स्मिथ इन दो विजयों की पहचान 31 ईसा-पूर्व में एक्टियम और 70 ईस्वी में यरूशलेम के विनाश के रूप में करते हैं। अतः अट्ठाईसवाँ पद ऐसे इतिहास की पहचान करता है जो एक्टियम के युद्ध से आरम्भ होता है, जो 360 वर्षों की अवधि की शुरुआत है, और 70 ईस्वी में यरूशलेम के विनाश तक पहुँचता है।</w:t>
      </w:r>
    </w:p>
    <w:p>
      <w:pPr>
        <w:pStyle w:val="ArticleScripture"/>
        <w:jc w:val="left"/>
      </w:pPr>
      <w:r>
        <w:rPr>
          <w:rFonts w:ascii="Nirmala UI" w:hAnsi="Nirmala UI" w:eastAsia="Nirmala UI" w:cs="Nirmala UI"/>
        </w:rPr>
        <w:t>तब वह बहुत-सी धन-संपत्ति लेकर अपने देश को लौटेगा; और उसका हृदय पवित्र वाचा के विरोध में होगा; और वह कारनामे करेगा और अपने ही देश को लौट जाएगा। दानिय्येल 11:28.</w:t>
      </w:r>
    </w:p>
    <w:p>
      <w:pPr>
        <w:pStyle w:val="ArticleBody"/>
        <w:jc w:val="left"/>
      </w:pPr>
      <w:r>
        <w:rPr>
          <w:rFonts w:ascii="Nirmala UI" w:hAnsi="Nirmala UI" w:eastAsia="Nirmala UI" w:cs="Nirmala UI"/>
        </w:rPr>
        <w:t>चौबीसवें पद के अंतिम वाक्यांश (‘एक समय तक भी’) से आगे एक ऐतिहासिक रेखा प्रस्तुत होती है, जो 31 ईसा पूर्व से शुरू होकर इकत्तीसवें पद के अंतिम वाक्यांश (‘उजाड़ करने वाली घृण्यता को स्थापित करेंगे’) पर समाप्त होती है, जिसकी पूर्ति 538 में हुई। यह रेखा एक्टियम के युद्ध से आरंभ होती है, जो मूर्तिपूजक रोम के तीन सौ साठ वर्षों तक सर्वोच्च रूप से शासन करने की शुरुआत को चिह्नित करता है। यह रेखा 538 में समाप्त होती है जब पापाई रोम बारह सौ साठ वर्षों तक सर्वोच्च रूप से शासन करना शुरू करता है। इन पदों में और उन पदों को पूर्ण करने वाले इतिहास में, 330 में ठहराया गया समय बाइबल की भविष्यवाणी के चौथे राज्य के रूप में मूर्तिपूजक रोम के इतिहास में एक विभाजन को दर्शाता है। तीन सौ साठ वर्षों के प्रारम्भिक सर्वोच्च शासन के बाद, साम्राज्य के विघटन के दो सौ आठ वर्ष आते हैं, जो 538 ईस्वी में, इकत्तीसवें पद में उल्लिखित, पापाई सत्ता के सिंहासन पर बैठने से पहले की अवधि है। उन आठ पदों के क्रम में केवल सत्ताईसवाँ पद ही एक ऐसी ऐतिहासिक पूर्ति की पहचान करता है जो 31 ईसा पूर्व में एक्टियम के युद्ध से पहले घटित हुई थी।</w:t>
      </w:r>
    </w:p>
    <w:p>
      <w:pPr>
        <w:pStyle w:val="ArticleBody"/>
        <w:jc w:val="left"/>
      </w:pPr>
      <w:r>
        <w:rPr>
          <w:rFonts w:ascii="Nirmala UI" w:hAnsi="Nirmala UI" w:eastAsia="Nirmala UI" w:cs="Nirmala UI"/>
        </w:rPr>
        <w:t>सत्ताईसवाँ पद 'नियत समय' से पहले दो राजाओं की एक मुलाकात का उल्लेख करता है और उनतीसवाँ पद एक 'नियत समय' का उल्लेख करता है। सत्ताईसवें पद में उल्लिखित 'नियत समय' तीन सौ साठ वर्ष की अवधि का आरम्भ है और उनतीसवें पद का 'नियत समय' तीन सौ साठ वर्ष की अवधि की समाप्ति है। आरम्भ और समाप्ति मिलकर एक 'नियत समय' का प्रतिनिधित्व करते हैं।</w:t>
      </w:r>
    </w:p>
    <w:p>
      <w:pPr>
        <w:pStyle w:val="ArticleBody"/>
        <w:jc w:val="left"/>
      </w:pPr>
      <w:r>
        <w:rPr>
          <w:rFonts w:ascii="Nirmala UI" w:hAnsi="Nirmala UI" w:eastAsia="Nirmala UI" w:cs="Nirmala UI"/>
        </w:rPr>
        <w:t>मूर्तिपूजक रोम का सशक्तिकरण तब शुरू हुआ जब उसने दानिय्येल 8:9 में वर्णित तीसरी भौगोलिक बाधा पर विजय प्राप्त की।</w:t>
      </w:r>
    </w:p>
    <w:p>
      <w:pPr>
        <w:pStyle w:val="ArticleScripture"/>
        <w:jc w:val="left"/>
      </w:pPr>
      <w:r>
        <w:rPr>
          <w:rFonts w:ascii="Nirmala UI" w:hAnsi="Nirmala UI" w:eastAsia="Nirmala UI" w:cs="Nirmala UI"/>
        </w:rPr>
        <w:t>और उनमें से एक से एक छोटा-सा सींग निकला, जो दक्षिण की ओर, पूर्व की ओर और शोभायमान देश की ओर अत्यन्त बड़ा होता गया. दानिय्येल 8:9.</w:t>
      </w:r>
    </w:p>
    <w:p>
      <w:pPr>
        <w:pStyle w:val="ArticleBody"/>
        <w:jc w:val="left"/>
      </w:pPr>
      <w:r>
        <w:rPr>
          <w:rFonts w:ascii="Nirmala UI" w:hAnsi="Nirmala UI" w:eastAsia="Nirmala UI" w:cs="Nirmala UI"/>
        </w:rPr>
        <w:t>सशक्तिकरण की शुरुआत एक्टियम के युद्ध में हुई, और उसके बाद आठवें अध्याय की नौवीं आयत में दक्षिण के राजा (मिस्र) का अधीनकरण हुआ.</w:t>
      </w:r>
    </w:p>
    <w:p>
      <w:pPr>
        <w:pStyle w:val="ArticleBody"/>
        <w:jc w:val="left"/>
      </w:pPr>
      <w:r>
        <w:rPr>
          <w:rFonts w:ascii="Nirmala UI" w:hAnsi="Nirmala UI" w:eastAsia="Nirmala UI" w:cs="Nirmala UI"/>
        </w:rPr>
        <w:t>बाइबिल की भविष्यवाणी के चौथे राज्य के रूप में मूर्तिपूजक रोम का शासन 538 में तब समाप्त हुआ जब पापाई रोम ने अपनी तीसरी भौगोलिक बाधा पर विजय पाई। एक्टियम के युद्ध से लेकर 538 तक पूरे पाँच सौ अड़सठ वर्षों की अवधि की शुरुआत मूर्तिपूजक रोम द्वारा अपनी तीसरी बाधा को जीतकर बाइबिल की भविष्यवाणी का चौथा राज्य बनने से होती है, और इसका अंत तब होता है जब पापाई रोम अपनी तीसरी भौगोलिक बाधा पर विजय प्राप्त करता है।</w:t>
      </w:r>
    </w:p>
    <w:p>
      <w:pPr>
        <w:pStyle w:val="ArticleBody"/>
        <w:jc w:val="left"/>
      </w:pPr>
      <w:r>
        <w:rPr>
          <w:rFonts w:ascii="Nirmala UI" w:hAnsi="Nirmala UI" w:eastAsia="Nirmala UI" w:cs="Nirmala UI"/>
        </w:rPr>
        <w:t>बाइबिल की भविष्यवाणियों में वर्णित चौथे राज्य के रूप में, प्रस्तुत इतिहास दो कालखंडों को दर्शाता है: पहला, जब रोम अपने उत्कर्ष पर होता है, और उसके बाद, रोम के पतन का वर्णन करने वाला काल। उत्कर्ष की पहली अवधि की शुरुआत ही उस समूचे काल की भी शुरुआत है जिसमें मूर्तिपूजक रोम बाइबिल की भविष्यवाणियों के चौथे राज्य के रूप में शासन करता है। रोम के उत्कर्ष की पहली अवधि एक नियत समय पर शुरू होकर एक नियत समय पर ही समाप्त होती है, और इसकी शुरुआत उत्तर और दक्षिण के राज्यों के मिलन से होती है। यह एक पूर्वी राज्य और एक पश्चिमी राज्य में विभाजन के साथ समाप्त होती है। नियत समय पर आरंभ और नियत समय पर अंत के साथ, वही आरंभ और अंत सिकंदर के राज्य के चार विभाजनों का प्रतिनिधित्व करते हैं।</w:t>
      </w:r>
    </w:p>
    <w:p>
      <w:pPr>
        <w:pStyle w:val="ArticleBody"/>
        <w:jc w:val="left"/>
      </w:pPr>
      <w:r>
        <w:rPr>
          <w:rFonts w:ascii="Nirmala UI" w:hAnsi="Nirmala UI" w:eastAsia="Nirmala UI" w:cs="Nirmala UI"/>
        </w:rPr>
        <w:t>पद 27 और 29 के दो नियत समय उस अवधि का वर्णन करने वाले आरंभ और अंत के मार्गचिह्न का प्रतिनिधित्व करते हैं जब रोम सर्वोच्च रूप से शासन करता है। संयुक्त राज्य अमेरिका में रविवार के कानून के समय—जो दानिय्येल 11 के पद 41 और पद 16 की पूर्ति में होगा—आधुनिक रोम के लिए बयालीस प्रतीकात्मक महीनों तक सर्वोच्च रूप से शासन करने की अवधि आरंभ होती है। पद 27 का पहला नियत समय संयुक्त राज्य अमेरिका में रविवार का कानून है, और दूसरा नियत समय उस समय का प्रतिनिधित्व करता है जब पृथ्वी का अंतिम राष्ट्र संयुक्त राज्य के उदाहरण का अनुसरण करते हुए अंतिम रविवार का कानून लागू करता है, और ऐसा करते हुए मूर्तिपूजक सब्त के विश्वव्यापी प्रवर्तन को चिह्नित करता है।</w:t>
      </w:r>
    </w:p>
    <w:p>
      <w:pPr>
        <w:pStyle w:val="ArticleBody"/>
        <w:jc w:val="left"/>
      </w:pPr>
      <w:r>
        <w:rPr>
          <w:rFonts w:ascii="Nirmala UI" w:hAnsi="Nirmala UI" w:eastAsia="Nirmala UI" w:cs="Nirmala UI"/>
        </w:rPr>
        <w:t>वे दो भविष्यसूचक मार्गचिह्न हैं: संयुक्त राज्य अमेरिका में रविवार का कानून, और विश्वव्यापी रविवार कानून का प्रवर्तन; और यही दो रविवार कानून आयत 27 और 29 के दो नियत समय हैं। आयत 27 का पहला नियत समय 321 में कॉन्स्टैनटाइन के रविवार कानून द्वारा भी पूर्वचित्रित किया गया था, और 538 में ऑरलीयन्स की परिषद में पापाई रविवार कानून विश्वव्यापी रविवार कानून का प्रतिनिधित्व करता है।</w:t>
      </w:r>
    </w:p>
    <w:p>
      <w:pPr>
        <w:pStyle w:val="ArticleBody"/>
        <w:jc w:val="left"/>
      </w:pPr>
      <w:r>
        <w:rPr>
          <w:rFonts w:ascii="Nirmala UI" w:hAnsi="Nirmala UI" w:eastAsia="Nirmala UI" w:cs="Nirmala UI"/>
        </w:rPr>
        <w:t>पद तेरह से पंद्रह के संदर्भ में, पनियम का युद्ध वह इतिहास है जो पद सोलह के रविवार के क़ानून से पहले आता है। उसी इतिहास में उन दो राजाओं की वह भेंट पूरी होती है, जो एक-दूसरे से झूठ बोलते हैं। पद तेरह से पंद्रह, पद दस से सोलह में दर्शाए गए इतिहास का ही भाग हैं। ये पद, पद दस में चौथे सीरियाई युद्ध की पहचान करते हैं, पद ग्यारह में राफ़िया के युद्ध की, और पद बारह में उस युद्ध के परिणामों की। पद तेरह से पंद्रह ईसा-पूर्व 200 के इतिहास का प्रतिनिधित्व करते हैं, जब पनियम का युद्ध पूरा हुआ, और जब ‘तेरे लोगों के लुटेरे’ के रूप में चित्रित मूर्तिपूजक रोम भविष्यद्वाणी के आख्यान में प्रवेश करता है।</w:t>
      </w:r>
    </w:p>
    <w:p>
      <w:pPr>
        <w:pStyle w:val="ArticleBody"/>
        <w:jc w:val="left"/>
      </w:pPr>
      <w:r>
        <w:rPr>
          <w:rFonts w:ascii="Nirmala UI" w:hAnsi="Nirmala UI" w:eastAsia="Nirmala UI" w:cs="Nirmala UI"/>
        </w:rPr>
        <w:t>दानिय्येल अध्याय ग्यारह पद चालीस 1989 में सोवियत संघ के पतन की पहचान करता है, और पद सोलह संयुक्त राज्य अमेरिका में रविवार के कानून की पहचान करता है। नियत समय से पहले दो राजाओं की वह “भेंट”, जो एक-दूसरे से झूठ बोलते हैं—जो कि एक्टियम का युद्ध था—1989 में अंत के समय के बाद आने वाले और संयुक्त राज्य अमेरिका में रविवार के कानून पर समाप्त होने वाले पद चालीस के इतिहास के भीतर ही घटित होती है। पद सत्ताईस पद चालीस के छिपे हुए इतिहास में एक मार्गचिह्न है, जो 1989 के बाद, किंतु रविवार के कानून से पहले घटित होता है। पद सत्ताईस की वह “भेंट” रविवार के कानून पर रोम के सशक्तिकरण से पहले का एक मार्गचिह्न है। 538 में पापाई सत्ता के सशक्तिकरण तक ले जाने वाले कई मार्गचिह्न हैं, और ये मार्गचिह्न भी नियत समय से पहले घटित होते हैं। उन भविष्यद्वाणी-संबंधी मार्गचिह्नों में से एक 533 में जस्टिनियन का आदेश है, जिसने पद तीस में “जो वाचा को त्यागते हैं उनके साथ समझ रखना” के संदर्भ की पूर्ति की।</w:t>
      </w:r>
    </w:p>
    <w:p>
      <w:pPr>
        <w:pStyle w:val="ArticleBody"/>
        <w:jc w:val="left"/>
      </w:pPr>
      <w:r>
        <w:rPr>
          <w:rFonts w:ascii="Nirmala UI" w:hAnsi="Nirmala UI" w:eastAsia="Nirmala UI" w:cs="Nirmala UI"/>
        </w:rPr>
        <w:t>मूर्तिपूजक रोम के इतिहास में निर्धारित समय तक ले जाने वाले अन्य मार्गचिह्नों में वर्ष 330 शामिल है, जब मूर्तिपूजक रोम को नीचे गिरा दिया गया और साथ ही पापाई सत्ता को "सिंहासन" दे दिया गया। 496 में क्लोविस ने अपनी "शक्ति" पापाई सत्ता को दे दी। दानिय्येल अध्याय सात की पूर्ति में, मूर्तिपूजक रोम ने पापाई सत्ता के लिए "तीन सींग" उखाड़ दिए; अंतिम चरण 538 में रोम नगर से ओस्ट्रोगोथों का निष्कासन था। 508 में राज्य के कानूनी धर्म के रूप में मूर्तिपूजकता को हटा दिया गया और उसकी जगह कैथोलिक धर्म स्थापित किया गया। 538 पद इकतालीस के रविवार के क़ानून का द्योतक है, और 496 1989 का द्योतक है, जब रीगन ने, क्लोविस की तरह, अपनी शक्ति रोम के पोप को समर्पित कर दी। वर्ष 330 रविवार के क़ानून की पहचान कराता है, क्योंकि उसी में पापाई सत्ता अधिकार के सिंहासन पर लौटती है।</w:t>
      </w:r>
    </w:p>
    <w:p>
      <w:pPr>
        <w:pStyle w:val="ArticleBody"/>
        <w:jc w:val="left"/>
      </w:pPr>
      <w:r>
        <w:rPr>
          <w:rFonts w:ascii="Nirmala UI" w:hAnsi="Nirmala UI" w:eastAsia="Nirmala UI" w:cs="Nirmala UI"/>
        </w:rPr>
        <w:t>यह संकेत करता है कि 538 और 330 दोनों ही नियत समय का प्रतिनिधित्व करते हैं, जो क्रमशः पद सोलह और इकतालीस हैं। 496 यह दर्शाता है कि 1989 में दानिय्येल 11 के पद 10 और पद 40 तथा यशायाह 8:8 की पूर्ति हुई। 508 यह बताता है कि कब राज्य का वैधानिक धर्म कैथोलिक मत के लिए किनारे कर दिया गया। 496 में क्लोविस से शुरू होकर 508 तक, राज्य के वैधानिक धर्म का क्रमिक हटाया जाना और उसका प्रतिस्थापन प्रदर्शित हुआ। जो इतिहास 330 में आरंभ हुआ, उसमें पश्चिमी रोम के क्रमिक पतन का प्रतिनिधित्व पहले चार नरसिंगों द्वारा किया गया है, और इस प्रकार उस क्रमिक विनाश की पहचान होती है जो संयुक्त राज्य अमेरिका में रविवार के कानून से शुरू होता है।</w:t>
      </w:r>
    </w:p>
    <w:p>
      <w:pPr>
        <w:pStyle w:val="ArticleBody"/>
        <w:jc w:val="left"/>
      </w:pPr>
      <w:r>
        <w:rPr>
          <w:rFonts w:ascii="Nirmala UI" w:hAnsi="Nirmala UI" w:eastAsia="Nirmala UI" w:cs="Nirmala UI"/>
        </w:rPr>
        <w:t>321 में कॉन्स्टैनटाइन के रविवार कानून के बाद मूर्तिपूजक रोम का क्रमिक पतन यह दर्शाता है कि बाइबल की भविष्यवाणी में छठे राज्य के रूप में संयुक्त राज्य अमेरिका का पतन, रविवार के कानून तक पहुँचने पर, कैसे होगा। तब चार तुरही के न्याय संयुक्त राज्य अमेरिका पर लाए जाते हैं, जैसा कि सिस्टर वाइट ने पहचाना है, जब वे कहती हैं, "राष्ट्रीय धर्मत्याग के बाद राष्ट्रीय विनाश होगा।" यहेजकेल चारगुना दंड की गवाही जोड़ता है।</w:t>
      </w:r>
    </w:p>
    <w:p>
      <w:pPr>
        <w:pStyle w:val="ArticleScripture"/>
        <w:jc w:val="left"/>
      </w:pPr>
      <w:r>
        <w:rPr>
          <w:rFonts w:ascii="Nirmala UI" w:hAnsi="Nirmala UI" w:eastAsia="Nirmala UI" w:cs="Nirmala UI"/>
        </w:rPr>
        <w:t>प्रभु का वचन फिर मुझ पर आया: मनुष्य-पुत्र, जब कोई देश मेरे विरुद्ध घोर अपराध करके पाप करे, तब मैं अपना हाथ उस पर फैलाऊँगा, उसकी रोटी का सहारा तोड़ दूँगा, उस पर अकाल भेजूँगा, और उस में से मनुष्य और पशु को नाश कर दूँगा। तौभी यदि उस में ये तीन पुरुष, नूह, दानिय्येल और अय्यूब, हों, तो वे अपनी धार्मिकता के द्वारा केवल अपने ही प्राण बचाएँगे, प्रभु परमेश्वर की यह वाणी है। यदि मैं उस देश में हिंसक पशुओं को भेज दूँ कि वे उस पर से होकर गुजरें और उसे उजाड़ दें, ऐसा कि वह निर्जन हो जाए और उन पशुओं के कारण कोई मनुष्य उसमें से होकर न जा सके, तौभी, मेरी जीवन-शपथ, प्रभु परमेश्वर की यह वाणी है, यदि उन में ये तीन पुरुष हों, तो भी वे न पुत्रों को, न पुत्रियों को छुड़ा पाएँगे; वे केवल आप ही बचेंगे, परन्तु देश उजाड़ हो जाएगा। या यदि मैं उस देश पर तलवार लाऊँ और कहूँ, हे तलवार, देश में होकर फिर; ताकि मैं उस में से मनुष्य और पशु को नाश कर दूँ; तौभी, मेरी जीवन-शपथ, प्रभु परमेश्वर की यह वाणी है, यदि उन में ये तीन पुरुष हों, तो भी वे न पुत्रों को, न पुत्रियों को छुड़ा पाएँगे, वे केवल आप ही बचेंगे। या यदि मैं उस देश में महामारी भेजूँ और उससे अपने क्रोध को रक्त के द्वारा उस पर उँडेल दूँ, ताकि उस में से मनुष्य और पशु को नाश कर दूँ; तौभी, मेरी जीवन-शपथ, प्रभु परमेश्वर की यह वाणी है, यदि उस में नूह, दानिय्येल और अय्यूब हों, तो भी वे न पुत्र को, न पुत्री को छुड़ा पाएँगे; वे अपनी धार्मिकता के द्वारा केवल अपने ही प्राण बचाएँगे। क्योंकि प्रभु परमेश्वर यूँ कहता है: फिर जब मैं यरूशलेम पर अपने चार भारी दण्ड—तलवार, अकाल, हिंसक पशु और महामारी—भेजूँगा, ताकि उस में से मनुष्य और पशु को नाश कर दूँ, तो कितना अधिक! तौभी, देखो, उस में एक अवशिष्ट बचेगा जिसे बाहर निकाला जाएगा—पुत्र भी और पुत्रियाँ भी; देखो, वे तुम्हारे पास आएँगे, और तुम उनके मार्ग और उनके कामों को देखोगे; और जो विपत्ति मैं यरूशलेम पर लाया हूँ, अर्थात जो कुछ मैं उस पर लाया हूँ, उसके विषय में तुम सान्त्वना पाओगे। और जब तुम उनके मार्ग और उनके कामों को देखोगे, तब वे तुम्हें सान्त्वना देंगे; और तुम जानोगे कि जो कुछ मैंने उस में किया है, वह मैंने बिना कारण नहीं किया, प्रभु परमेश्वर की यह वाणी है। यहेजकेल 14:12-23.</w:t>
      </w:r>
    </w:p>
    <w:p>
      <w:pPr>
        <w:pStyle w:val="ArticleBody"/>
        <w:jc w:val="left"/>
      </w:pPr>
      <w:r>
        <w:rPr>
          <w:rFonts w:ascii="Nirmala UI" w:hAnsi="Nirmala UI" w:eastAsia="Nirmala UI" w:cs="Nirmala UI"/>
        </w:rPr>
        <w:t>हम इन विचारों पर चर्चा अगले लेख में जारी रखेंगे।</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Nirmala UI" w:hAnsi="Nirmala UI" w:eastAsia="Nirmala UI" w:cs="Nirmala U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Nirmala UI" w:hAnsi="Nirmala UI" w:eastAsia="Nirmala UI" w:cs="Nirmala UI"/>
      <w:b/>
      <w:sz w:val="40"/>
    </w:rPr>
  </w:style>
  <w:style w:type="paragraph" w:customStyle="1" w:styleId="ArticleSubtitle">
    <w:name w:val="Article Subtitle"/>
    <w:basedOn w:val="Normal"/>
    <w:pPr>
      <w:spacing w:before="0" w:after="160"/>
      <w:ind w:left="0" w:right="0" w:firstLine="0"/>
      <w:jc w:val="left"/>
    </w:pPr>
    <w:rPr>
      <w:rFonts w:ascii="Nirmala UI" w:hAnsi="Nirmala UI" w:eastAsia="Nirmala UI" w:cs="Nirmala UI"/>
      <w:i/>
      <w:sz w:val="28"/>
    </w:rPr>
  </w:style>
  <w:style w:type="paragraph" w:customStyle="1" w:styleId="ArticleByline">
    <w:name w:val="Article Byline"/>
    <w:basedOn w:val="Normal"/>
    <w:pPr>
      <w:spacing w:before="0" w:after="40"/>
      <w:jc w:val="left"/>
    </w:pPr>
    <w:rPr>
      <w:rFonts w:ascii="Nirmala UI" w:hAnsi="Nirmala UI" w:eastAsia="Nirmala UI" w:cs="Nirmala UI"/>
      <w:i/>
      <w:sz w:val="22"/>
    </w:rPr>
  </w:style>
  <w:style w:type="paragraph" w:customStyle="1" w:styleId="ArticleDate">
    <w:name w:val="Article Date"/>
    <w:basedOn w:val="Normal"/>
    <w:pPr>
      <w:spacing w:before="0" w:after="280"/>
      <w:jc w:val="left"/>
    </w:pPr>
    <w:rPr>
      <w:rFonts w:ascii="Nirmala UI" w:hAnsi="Nirmala UI" w:eastAsia="Nirmala UI" w:cs="Nirmala UI"/>
      <w:sz w:val="20"/>
    </w:rPr>
  </w:style>
  <w:style w:type="paragraph" w:customStyle="1" w:styleId="ArticleHeading">
    <w:name w:val="Article Heading"/>
    <w:basedOn w:val="Heading2"/>
    <w:pPr>
      <w:spacing w:before="240" w:after="120"/>
      <w:jc w:val="left"/>
    </w:pPr>
    <w:rPr>
      <w:rFonts w:ascii="Nirmala UI" w:hAnsi="Nirmala UI" w:eastAsia="Nirmala UI" w:cs="Nirmala UI"/>
      <w:b/>
      <w:sz w:val="26"/>
    </w:rPr>
  </w:style>
  <w:style w:type="paragraph" w:customStyle="1" w:styleId="ArticleBody">
    <w:name w:val="Article Body"/>
    <w:basedOn w:val="Normal"/>
    <w:pPr>
      <w:spacing w:before="0" w:after="160"/>
      <w:jc w:val="left"/>
    </w:pPr>
    <w:rPr>
      <w:rFonts w:ascii="Nirmala UI" w:hAnsi="Nirmala UI" w:eastAsia="Nirmala UI" w:cs="Nirmala UI"/>
      <w:sz w:val="24"/>
    </w:rPr>
  </w:style>
  <w:style w:type="paragraph" w:customStyle="1" w:styleId="ArticleScripture">
    <w:name w:val="Article Scripture"/>
    <w:basedOn w:val="Normal"/>
    <w:pPr>
      <w:spacing w:before="0" w:after="160"/>
      <w:ind w:left="504" w:right="144"/>
      <w:jc w:val="left"/>
    </w:pPr>
    <w:rPr>
      <w:rFonts w:ascii="Nirmala UI" w:hAnsi="Nirmala UI" w:eastAsia="Nirmala UI" w:cs="Nirmala UI"/>
      <w:i w:val="0"/>
      <w:sz w:val="23"/>
    </w:rPr>
  </w:style>
  <w:style w:type="paragraph" w:customStyle="1" w:styleId="ArticleQuote">
    <w:name w:val="Article Quote"/>
    <w:basedOn w:val="Normal"/>
    <w:pPr>
      <w:spacing w:before="0" w:after="160"/>
      <w:ind w:left="648" w:right="288"/>
      <w:jc w:val="left"/>
    </w:pPr>
    <w:rPr>
      <w:rFonts w:ascii="Nirmala UI" w:hAnsi="Nirmala UI" w:eastAsia="Nirmala UI" w:cs="Nirmala UI"/>
      <w:i/>
      <w:sz w:val="23"/>
    </w:rPr>
  </w:style>
  <w:style w:type="paragraph" w:customStyle="1" w:styleId="ArticleListItem">
    <w:name w:val="Article List Item"/>
    <w:basedOn w:val="Normal"/>
    <w:pPr>
      <w:spacing w:before="0" w:after="80"/>
      <w:ind w:left="576" w:right="0" w:hanging="259"/>
      <w:jc w:val="left"/>
    </w:pPr>
    <w:rPr>
      <w:rFonts w:ascii="Nirmala UI" w:hAnsi="Nirmala UI" w:eastAsia="Nirmala UI" w:cs="Nirmala U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पैनियम - नंबर छह</dc:title>
  <dc:subject>दानिय्येल 11 में भविष्यसूचक मार्गचिह्न: सोवियत संघ का पतन, रविवार का कानून, और आधुनिक रोम का उदय</dc:subject>
  <dc:creator>Jeff Pippenger</dc:creator>
  <cp:keywords/>
  <dc:description>Generated by ArticleDigger from panium\06_panium.json</dc:description>
  <cp:lastModifiedBy>ArticleDigger</cp:lastModifiedBy>
  <cp:revision>1</cp:revision>
  <dcterms:created xsi:type="dcterms:W3CDTF">2000-01-01T00:00:00Z</dcterms:created>
  <dcterms:modified xsi:type="dcterms:W3CDTF">2000-01-01T00:00:00Z</dcterms:modified>
  <cp:category>panium</cp:category>
  <cp:lastPrinted>2000-01-01T00:00:00Z</cp:lastPrinted>
</cp:coreProperties>
</file>