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नंबर सात</w:t>
      </w:r>
    </w:p>
    <w:p>
      <w:pPr>
        <w:pStyle w:val="ArticleSubtitle"/>
        <w:jc w:val="left"/>
      </w:pPr>
      <w:r>
        <w:rPr>
          <w:rFonts w:ascii="Nirmala UI" w:hAnsi="Nirmala UI" w:eastAsia="Nirmala UI" w:cs="Nirmala UI"/>
        </w:rPr>
        <w:t>दानिय्येल 11 उजागर: 1989 से रविवार के कानून तक की भविष्यसूचक रेखाएँ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हम दानिय्येल अध्याय 11 की सभी रेखाओं को पद 40 के छिपे हुए इतिहास के संदर्भ में एक साथ लाने पर काम कर रहे हैं, जो 1989 से लेकर संयुक्त राज्य अमेरिका में रविवार के कानून तक का प्रतिनिधित्व करता है। भविष्यद्वाणी के विद्यार्थियों के रूप में हमारी बुलाहट यह है कि हम सत्य के वचन का ठीक रीति से विवेचन करें।</w:t>
      </w:r>
    </w:p>
    <w:p>
      <w:pPr>
        <w:pStyle w:val="ArticleScripture"/>
        <w:jc w:val="left"/>
      </w:pPr>
      <w:r>
        <w:rPr>
          <w:rFonts w:ascii="Nirmala UI" w:hAnsi="Nirmala UI" w:eastAsia="Nirmala UI" w:cs="Nirmala UI"/>
        </w:rPr>
        <w:t>अध्ययन कर कि तू परमेश्वर के सामने स्वीकार्य ठहरे, ऐसा काम करने वाला जिसे लज्जित न होना पड़े, जो सत्य के वचन को ठीक रीति से विभाजित करता हो। 2 तीमुथियुस 2:15.</w:t>
      </w:r>
    </w:p>
    <w:p>
      <w:pPr>
        <w:pStyle w:val="ArticleBody"/>
        <w:jc w:val="left"/>
      </w:pPr>
      <w:r>
        <w:rPr>
          <w:rFonts w:ascii="Nirmala UI" w:hAnsi="Nirmala UI" w:eastAsia="Nirmala UI" w:cs="Nirmala UI"/>
        </w:rPr>
        <w:t>दानीएल का ग्यारहवाँ अध्याय दस भविष्यवाणी संबंधी खंडों में विभाजित किया जा सकता है। पहला खंड पद 1 से 4 तक है। दूसरा खंड पद 5 से 9 तक है। तीसरा खंड पद 10 है। चौथा खंड पद 11 और 12 है। पाँचवाँ खंड पद 13 से 15 तक है। छठा खंड पद 16 से 22 तक है। सातवाँ खंड पद 23 और 24 है। आठवाँ खंड पद 24 से 31 तक है। नौवाँ खंड पद 31 से 40 तक है, और दसवाँ तथा अंतिम खंड पद 40 से 45 तक है। इन दस खंडों को पंक्ति पर पंक्ति जोड़कर एक साथ लाया जाना है।</w:t>
      </w:r>
    </w:p>
    <w:p>
      <w:pPr>
        <w:pStyle w:val="ArticleScripture"/>
        <w:jc w:val="left"/>
      </w:pPr>
      <w:r>
        <w:rPr>
          <w:rFonts w:ascii="Nirmala UI" w:hAnsi="Nirmala UI" w:eastAsia="Nirmala UI" w:cs="Nirmala UI"/>
        </w:rPr>
        <w:t>वह किसे ज्ञान सिखाएगा? और किसे वह उपदेश समझाएगा? उन्हीं को जो दूध से छुड़ाए गए हैं और स्तनों से अलग किए गए हैं.</w:t>
      </w:r>
    </w:p>
    <w:p>
      <w:pPr>
        <w:pStyle w:val="ArticleScripture"/>
        <w:jc w:val="left"/>
      </w:pPr>
      <w:r>
        <w:rPr>
          <w:rFonts w:ascii="Nirmala UI" w:hAnsi="Nirmala UI" w:eastAsia="Nirmala UI" w:cs="Nirmala UI"/>
        </w:rPr>
        <w:t>क्योंकि उपदेश पर उपदेश, उपदेश पर उपदेश; पंक्ति पर पंक्ति, पंक्ति पर पंक्ति; यहाँ थोड़ा, वहाँ थोड़ा होना चाहिए।</w:t>
      </w:r>
    </w:p>
    <w:p>
      <w:pPr>
        <w:pStyle w:val="ArticleScripture"/>
        <w:jc w:val="left"/>
      </w:pPr>
      <w:r>
        <w:rPr>
          <w:rFonts w:ascii="Nirmala UI" w:hAnsi="Nirmala UI" w:eastAsia="Nirmala UI" w:cs="Nirmala UI"/>
        </w:rPr>
        <w:t>क्योंकि हकलाते होंठों और अजनबी भाषा से वह इस प्रजा से बोलेगा। जिनसे उसने कहा, ‘यही वह विश्राम है जिससे तुम थके-मांदे को विश्राम दे सकते हो; और यही वह तरावट है’; परन्तु उन्होंने सुनना नहीं चाहा।</w:t>
      </w:r>
    </w:p>
    <w:p>
      <w:pPr>
        <w:pStyle w:val="ArticleScripture"/>
        <w:jc w:val="left"/>
      </w:pPr>
      <w:r>
        <w:rPr>
          <w:rFonts w:ascii="Nirmala UI" w:hAnsi="Nirmala UI" w:eastAsia="Nirmala UI" w:cs="Nirmala UI"/>
        </w:rPr>
        <w:t>परन्तु उनके लिये प्रभु का वचन यह हो गया: नियम पर नियम, नियम पर नियम; रेखा पर रेखा, रेखा पर रेखा; थोड़ा यहाँ, और थोड़ा वहाँ; ताकि वे जाएँ, और पीछे की ओर गिरें, और टूट जाएँ, और फँसें, और पकड़े जाएँ। यशायाह 28:9-13.</w:t>
      </w:r>
    </w:p>
    <w:p>
      <w:pPr>
        <w:pStyle w:val="ArticleBody"/>
        <w:jc w:val="left"/>
      </w:pPr>
      <w:r>
        <w:rPr>
          <w:rFonts w:ascii="Nirmala UI" w:hAnsi="Nirmala UI" w:eastAsia="Nirmala UI" w:cs="Nirmala UI"/>
        </w:rPr>
        <w:t>दसों भविष्यसूचक पंक्तियाँ निस्संदेह परस्पर संबंधित हैं, परंतु प्रत्येक पंक्ति के भीतर एक विशिष्ट विषय पहचाना जा सकता है। यद्यपि प्रत्येक पंक्ति का एक प्रधान विषय है, फिर भी ये पंक्तियाँ केवल एक ही संदेश तक सीमित नहीं हैं। मेरा उद्देश्य दसों पंक्तियों में निहित प्रत्येक विषय की पहचान करना है।</w:t>
      </w:r>
    </w:p>
    <w:p>
      <w:pPr>
        <w:pStyle w:val="ArticleHeading"/>
        <w:jc w:val="left"/>
      </w:pPr>
      <w:r>
        <w:rPr>
          <w:rFonts w:ascii="Nirmala UI" w:hAnsi="Nirmala UI" w:eastAsia="Nirmala UI" w:cs="Nirmala UI"/>
        </w:rPr>
        <w:t>पहली पंक्ति</w:t>
      </w:r>
    </w:p>
    <w:p>
      <w:pPr>
        <w:pStyle w:val="ArticleScripture"/>
        <w:jc w:val="left"/>
      </w:pPr>
      <w:r>
        <w:rPr>
          <w:rFonts w:ascii="Nirmala UI" w:hAnsi="Nirmala UI" w:eastAsia="Nirmala UI" w:cs="Nirmala UI"/>
        </w:rPr>
        <w:t>और दारा मादी के पहले वर्ष में, मैं भी, हाँ, मैं ही, उसे पुष्ट करने और सामर्थ देने के लिए खड़ा हुआ। और अब मैं तुझे सत्य बताऊँगा। देख, फ़ारस में अभी तीन राजा उठेंगे; और चौथा उन सब से बहुत अधिक धनी होगा; और अपनी धन-संपत्ति से प्राप्त शक्ति के द्वारा वह सबको यूनान के राज्य के विरुद्ध उभारेगा। और एक पराक्रमी राजा उठेगा, जो बड़े प्रभुत्व के साथ राज्य करेगा और अपनी इच्छा के अनुसार करेगा। पर जब वह उठ खड़ा होगा, तब उसका राज्य टूट जाएगा और आकाश की चारों दिशाओं की ओर बाँट दिया जाएगा; और न उसके वंश के लिए, न उस प्रभुत्व के अनुसार जिसके साथ उसने राज्य किया; क्योंकि उसका राज्य उखाड़ लिया जाएगा, और उनके सिवाय अन्य लोगों के लिए हो जाएगा। दानिय्येल 11:1-4.</w:t>
      </w:r>
    </w:p>
    <w:p>
      <w:pPr>
        <w:pStyle w:val="ArticleBody"/>
        <w:jc w:val="left"/>
      </w:pPr>
      <w:r>
        <w:rPr>
          <w:rFonts w:ascii="Nirmala UI" w:hAnsi="Nirmala UI" w:eastAsia="Nirmala UI" w:cs="Nirmala UI"/>
        </w:rPr>
        <w:t>दारियस का पहला वर्ष सत्तर वर्षों के अंत को दर्शाता है, और इस प्रकार अंत के समय के भविष्यसूचक काल की पहचान करता है। पद तीन तक आते-आते अलेक्ज़ेंडर महान अपना विश्वव्यापी राज्य स्थापित करता है, और पद चार तक उसका राज्य उखाड़कर चारों दिशाओं में बाँट दिया जाना था। 1989 में अंत के समय के रूप में दारियस को मानने से हमें पद दो में प्रतिनिधित्व किए गए राजाओं की गिनती करने की अनुमति मिलती है। जब गैब्रिएल पद एक में कहता है, "दारियस के पहले वर्ष में भी," तो वह उस बात को आगे बढ़ा रहा है जो उसने दर्शन की शुरुआत में, जो अध्याय दस में आरंभ हुआ, डैनियल को बताई थी।</w:t>
      </w:r>
    </w:p>
    <w:p>
      <w:pPr>
        <w:pStyle w:val="ArticleScripture"/>
        <w:jc w:val="left"/>
      </w:pPr>
      <w:r>
        <w:rPr>
          <w:rFonts w:ascii="Nirmala UI" w:hAnsi="Nirmala UI" w:eastAsia="Nirmala UI" w:cs="Nirmala UI"/>
        </w:rPr>
        <w:t>फारस के राजा कुरूस के तीसरे वर्ष में उस दानिय्येल पर, जिसका नाम बेल्तशस्सर रखा गया था, एक बात प्रकट हुई; और वह बात सत्य थी, पर उसका नियत समय दूर था; और उसने उस बात को समझा, और उस दर्शन की समझ भी पाई। दानिय्येल 10:1.</w:t>
      </w:r>
    </w:p>
    <w:p>
      <w:pPr>
        <w:pStyle w:val="ArticleBody"/>
        <w:jc w:val="left"/>
      </w:pPr>
      <w:r>
        <w:rPr>
          <w:rFonts w:ascii="Nirmala UI" w:hAnsi="Nirmala UI" w:eastAsia="Nirmala UI" w:cs="Nirmala UI"/>
        </w:rPr>
        <w:t>‘अन्तकाल’ का प्रतिनिधित्व करने वाला मार्गचिह्न दो प्रतीकों को समाहित करता है। मूसा की भविष्यवाणी की रेखा के लिए ‘अन्तकाल’ हारून का जन्म था, जिसके तीन वर्ष बाद मूसा का जन्म हुआ। हारून और मूसा उनके इतिहास में ‘अन्तकाल’ के द्विगुण प्रतीक हैं, और वे यूहन्ना बपतिस्मा देनेवाले के जन्म तथा उसके छह महीने बाद यीशु के जन्म का प्रतिरूप ठहरते हैं। 1798 का ‘अन्तकाल’ रोम के पोप के बंदी बनाए जाने से चिह्नित हुआ, जो तत्पश्चात 1799 में बंधनावस्था में ही मृत्यु को प्राप्त हुआ। ‘दारा मादी के प्रथम वर्ष’ से लेकर ‘फारस के राजा कुरूश के तृतीय वर्ष’ तक; दारा और कुरूश 1989 के ‘अन्तकाल’ का प्रतिनिधित्व करते हैं, क्योंकि सब भविष्यद्वक्ता उन दिनों की अपेक्षा, जिनमें वे स्वयं रहते थे, अन्तिम दिनों के विषय में अधिक बोलते हैं।</w:t>
      </w:r>
    </w:p>
    <w:p>
      <w:pPr>
        <w:pStyle w:val="ArticleScripture"/>
        <w:jc w:val="left"/>
      </w:pPr>
      <w:r>
        <w:rPr>
          <w:rFonts w:ascii="Nirmala UI" w:hAnsi="Nirmala UI" w:eastAsia="Nirmala UI" w:cs="Nirmala UI"/>
        </w:rPr>
        <w:t>अब ये सब बातें उनके साथ इसलिए हुईं कि वे उदाहरण बनें; और ये बातें हमारी चेतावनी के लिए लिखी गई हैं, हम पर, जिन पर युगों का अंत आ पहुँचा है। 1 कुरिन्थियों 10:11.</w:t>
      </w:r>
    </w:p>
    <w:p>
      <w:pPr>
        <w:pStyle w:val="ArticleBody"/>
        <w:jc w:val="left"/>
      </w:pPr>
      <w:r>
        <w:rPr>
          <w:rFonts w:ascii="Nirmala UI" w:hAnsi="Nirmala UI" w:eastAsia="Nirmala UI" w:cs="Nirmala UI"/>
        </w:rPr>
        <w:t>दारयवेष और कुरूश 1989 में रोनाल्ड रीगन और जॉर्ज बुश वरिष्ठ का प्रतिनिधित्व करते हैं। उस वर्ष दोनों ही राष्ट्रपति थे। अध्याय ग्यारह की पहली आयत दर्शन को कुरूश के तीसरे वर्ष में स्थित करती है, जो रीगन के पश्चात आए जॉर्ज बुश वरिष्ठ का प्रतिनिधित्व करेगा, जैसे कुरूश दारयवेष के पश्चात आया। दूसरी आयत कहती है कि अभी तीन राजा उठ खड़े होंगे, और चौथा उन सब से कहीं अधिक धनी होगा। अध्याय ग्यारह में अंतिम 'अन्तकाल' 1989 में आरम्भ होता है और यह संकेत करता है कि जॉर्ज बुश वरिष्ठ के पश्चात तीन राजा और उठ खड़े होंगे; इस प्रकार यह बुश वरिष्ठ के बाद आने वाले तीन राष्ट्रपतियों की पहचान करता है। वे तीन राजा बिल क्लिंटन, जॉर्ज बुश कनिष्ठ, बराक ओबामा थे; और तब सबसे धनी राष्ट्रपति, डोनाल्ड ट्रम्प, 'अपनी शक्ति के द्वारा' तथा 'अपनी धन-संपत्ति के द्वारा वह सबको यूनान के राज्य के विरुद्ध उभार देगा'।</w:t>
      </w:r>
    </w:p>
    <w:p>
      <w:pPr>
        <w:pStyle w:val="ArticleBody"/>
        <w:jc w:val="left"/>
      </w:pPr>
      <w:r>
        <w:rPr>
          <w:rFonts w:ascii="Nirmala UI" w:hAnsi="Nirmala UI" w:eastAsia="Nirmala UI" w:cs="Nirmala UI"/>
        </w:rPr>
        <w:t>तीसरी आयत तब सिकंदर महान का परिचय कराती है और इस प्रकार अंतिम दिनों में पोपाई सत्ता के साथ एकजुट होने वाले संयुक्त राष्ट्र के अंतिम नेता का प्रतीक प्रस्तुत करती है, परन्तु जो, पोपाई सत्ता के समान, अपना अंत पाता है। संयुक्त राष्ट्र वह सातवाँ राज्य है जिसका प्रतिनिधित्व प्रकाशितवाक्य सत्रह में दस राजाओं के रूप में किया गया है, और उन दस राजाओं का संघ इस बात पर सहमत होता है कि वे अपने सातवें राज्य को एक प्रतीकात्मक घंटे के लिए पोपाई पशु को सौंप दें।</w:t>
      </w:r>
    </w:p>
    <w:p>
      <w:pPr>
        <w:pStyle w:val="ArticleScripture"/>
        <w:jc w:val="left"/>
      </w:pPr>
      <w:r>
        <w:rPr>
          <w:rFonts w:ascii="Nirmala UI" w:hAnsi="Nirmala UI" w:eastAsia="Nirmala UI" w:cs="Nirmala UI"/>
        </w:rPr>
        <w:t>और जो दस सींग तू ने देखे, वे दस राजा हैं, जिन्हें अभी तक कोई राज्य नहीं मिला; परन्तु वे पशु के साथ एक घड़ी के लिए राजा के समान अधिकार पाएंगे। इनका मन एक होगा, और वे अपना अधिकार और सामर्थ्य पशु को दे देंगे। वे मेम्ने से युद्ध करेंगे, और मेम्ना उन पर जय पाएगा; क्योंकि वह प्रभुओं का प्रभु और राजाओं का राजा है; और जो उसके साथ हैं वे बुलाए हुए, चुने हुए, और विश्वासयोग्य हैं। प्रकाशितवाक्य 17:12-14।</w:t>
      </w:r>
    </w:p>
    <w:p>
      <w:pPr>
        <w:pStyle w:val="ArticleBody"/>
        <w:jc w:val="left"/>
      </w:pPr>
      <w:r>
        <w:rPr>
          <w:rFonts w:ascii="Nirmala UI" w:hAnsi="Nirmala UI" w:eastAsia="Nirmala UI" w:cs="Nirmala UI"/>
        </w:rPr>
        <w:t>वे दस राजा तीसरे और चौथे पदों में दर्शाए गए हैं, और सिकंदर महान के उत्थान और पतन के इतिहास में भी, जिसने चौथी शताब्दी में इन पदों को पूरा किया। यूनान बाइबल की भविष्यवाणी का तीसरा राज्य है और अजगर का प्रतीक है; यानी अजगर, पशु और झूठे भविष्यद्वक्ता के त्रि-संघ का एक तिहाई। क्रूस पर ‘यहूदियों का राजा’ यह संदेश हिब्रू, लैटिन और यूनानी में लिखा गया था; जो क्रमशः यहूदियों, रोमियों और अन्य राष्ट्रों से आई शेष भीड़ का प्रतिनिधित्व करता था, जो फसह के समय यरूशलेम में थी। यूनानी अजगर का प्रतिनिधित्व करते हैं, रोमी पशु का प्रतिनिधित्व करते हैं, और यहूदी झूठे भविष्यद्वक्ता थे।</w:t>
      </w:r>
    </w:p>
    <w:p>
      <w:pPr>
        <w:pStyle w:val="ArticleBody"/>
        <w:jc w:val="left"/>
      </w:pPr>
      <w:r>
        <w:rPr>
          <w:rFonts w:ascii="Nirmala UI" w:hAnsi="Nirmala UI" w:eastAsia="Nirmala UI" w:cs="Nirmala UI"/>
        </w:rPr>
        <w:t>ग्यारहवें अध्याय के पहले चार पद, जब मनुष्य का परीक्षाकाल समाप्त होता है, पापाई सत्ता के साथ व्यभिचार करने वाली पार्थिव अजगर की शक्ति के अंत की पहचान करते हैं। तीसरा और चौथा पद पार्थिव अजगर की शक्ति के अंतिम प्रगटीकरण के उदय और उसके अंतिम पतन की पहचान करते हैं। ये पद उन अंतिम छह पदों पर आरोपित हैं, जो उस पशु के अंत की पहचान करते हैं जो पृथ्वी के राजाओं के साथ व्यभिचार करता है। ग्यारहवें अध्याय की शुरुआत और समाप्ति उस इतिहास की पहचान करती हैं, जहाँ परमेश्वर के शत्रु बिना किसी सहायक के अपने अंत को पहुँचते हैं। पहले चार पद जब अंतिम छह पदों के साथ संरेखित किए जाते हैं, तो वे दस आज्ञाओं का प्रतीकत्व धारण करते हैं—पहली चार आज्ञाओं की एक पट्टिका और अंतिम छह आज्ञाओं की एक पट्टिका—और साथ ही संख्या दस द्वारा एक परीक्षा का भी प्रतीक बनते हैं।</w:t>
      </w:r>
    </w:p>
    <w:p>
      <w:pPr>
        <w:pStyle w:val="ArticleBody"/>
        <w:jc w:val="left"/>
      </w:pPr>
      <w:r>
        <w:rPr>
          <w:rFonts w:ascii="Nirmala UI" w:hAnsi="Nirmala UI" w:eastAsia="Nirmala UI" w:cs="Nirmala UI"/>
        </w:rPr>
        <w:t>पहले चार पद ऐसी शुरुआत का प्रतिनिधित्व करते हैं जो अंत को दर्शाती है और साथ ही यह स्थापित करती है कि संदेश 1989 में ‘अंत के समय’ से आरंभ होता है। ये पद 1989 से लेकर मानव अनुग्रहकाल के अंत तक का प्रतिनिधित्व करते हैं, और इस प्रकार वे अंतिम छह पदों के संदेश का सार प्रस्तुत करते हैं, जो 1989 में मुहर खुलने से उजागर हुई ज्ञान में वृद्धि को प्रस्तुत करते हैं और जो अनुग्रहकाल के अंत से संबंधित घटनाओं की पहचान करते हैं।</w:t>
      </w:r>
    </w:p>
    <w:p>
      <w:pPr>
        <w:pStyle w:val="ArticleBody"/>
        <w:jc w:val="left"/>
      </w:pPr>
      <w:r>
        <w:rPr>
          <w:rFonts w:ascii="Nirmala UI" w:hAnsi="Nirmala UI" w:eastAsia="Nirmala UI" w:cs="Nirmala UI"/>
        </w:rPr>
        <w:t>ये पद यह भविष्यसूचक आधार प्रदान करते हैं कि 1989 से शुरू होकर कुल आठ राष्ट्रपति होंगे; जिनमें आठवां पहले के सात में से ही होगा, और इस प्रकार ‘आठवां सात का है’ वाली पहेली के साथ उस खंड को जोड़ते हैं। यह पहेली एक भविष्यसूचक विशेषता है, जो अंतिम दिनों में वर्तमान सत्य है।</w:t>
      </w:r>
    </w:p>
    <w:p>
      <w:pPr>
        <w:pStyle w:val="ArticleBody"/>
        <w:jc w:val="left"/>
      </w:pPr>
      <w:r>
        <w:rPr>
          <w:rFonts w:ascii="Nirmala UI" w:hAnsi="Nirmala UI" w:eastAsia="Nirmala UI" w:cs="Nirmala UI"/>
        </w:rPr>
        <w:t>उक्त पदों से प्रतिपादित विषय, टायर की वेश्या के साथ व्यभिचार करने वाली अजगर-शक्ति का अंतिम विनाश है। वह वेश्या पृथ्वी के सब राजाओं के साथ व्यभिचार करती है; परन्तु जैसे प्राचीन फ़्रांस, जब क्लोविस ने सन् 496 में अपना सिंहासन पोपाधिपत्य को समर्पित किया, तब कैथोलिक कलीसिया का पहिलौठा बन गया, वैसे ही संयुक्त राज्य अमेरिका द्वारा निरूपित पृथ्वी से उठने वाला पशु भी रविवार-विधान के समय वेश्या के साथ व्यभिचार करने वालों में प्रथम होगा। जैसे अंतिम छः पदों में, वैसे ही आरम्भ के चार पदों में भी उन तीनों शक्तियों की पहचान और उन पर बल दिया गया है जो संसार को आर्मगेद्दोन तक ले जाती हैं; किन्तु पहले चार पदों का प्रमुख विषय यूनान और अलेक्ज़ेंडर महान द्वारा निरूपित अजगर-शक्ति है।</w:t>
      </w:r>
    </w:p>
    <w:p>
      <w:pPr>
        <w:pStyle w:val="ArticleBody"/>
        <w:jc w:val="left"/>
      </w:pPr>
      <w:r>
        <w:rPr>
          <w:rFonts w:ascii="Nirmala UI" w:hAnsi="Nirmala UI" w:eastAsia="Nirmala UI" w:cs="Nirmala UI"/>
        </w:rPr>
        <w:t>रेगन ने आठ राष्ट्रपतियों की एक शृंखला की शुरुआत की, जो अब उन आठ में से अंतिम राष्ट्रपति तक पहुँच चुकी है। आठवां राष्ट्रपति पशु की प्रतिमा स्थापित करेगा और संयुक्त राज्य अमेरिका में रविवार का कानून लागू करेगा, साथ ही ऐसा समझौता करवाएगा जिससे वह संयुक्त राष्ट्र का प्रमुख बन जाए; और उसी समय संयुक्त राष्ट्र कट्टरपंथी इस्लाम के बढ़ते युद्ध को सुलझाने की आड़ में एक विश्वव्यापी चर्च-राज्य संबंध में प्रवेश करेगा।</w:t>
      </w:r>
    </w:p>
    <w:p>
      <w:pPr>
        <w:pStyle w:val="ArticleBody"/>
        <w:jc w:val="left"/>
      </w:pPr>
      <w:r>
        <w:rPr>
          <w:rFonts w:ascii="Nirmala UI" w:hAnsi="Nirmala UI" w:eastAsia="Nirmala UI" w:cs="Nirmala UI"/>
        </w:rPr>
        <w:t>संयुक्त राज्य अमेरिका का संक्रमण, जो प्रकाशितवाक्य अध्याय तेरह का पृथ्वी का पशु है, बाइबिलीय भविष्यवाणी के छठे राज्य से बाइबिलीय भविष्यवाणी के सातवें राज्य का सिर बनने तक, और साथ ही बाइबिलीय भविष्यवाणी के आठवें राज्य के साथ अवैध संबंध को सम्पन्न करते हुए, पद 1, जो 1989 की पहचान कराता है, से लेकर उन राष्ट्रपतियों के माध्यम से चित्रित किया गया है जो संयुक्त राज्य अमेरिका में रविवार के कानून तक ले जाते हैं, और तुरंत फिर उस पराक्रमी राजा के उठ खड़ा होने की पहचान कराता है। वह पराक्रमी राजा ट्रंप है, जो संयुक्त राष्ट्र पर नियंत्रण अपने हाथ में ले रहा है, जिसे वह अपनी मांगों को लागू कराने से पहले ही विघटित करने की प्रक्रिया में है।</w:t>
      </w:r>
    </w:p>
    <w:p>
      <w:pPr>
        <w:pStyle w:val="ArticleHeading"/>
        <w:jc w:val="left"/>
      </w:pPr>
      <w:r>
        <w:rPr>
          <w:rFonts w:ascii="Nirmala UI" w:hAnsi="Nirmala UI" w:eastAsia="Nirmala UI" w:cs="Nirmala UI"/>
        </w:rPr>
        <w:t>दूसरी पंक्ति</w:t>
      </w:r>
    </w:p>
    <w:p>
      <w:pPr>
        <w:pStyle w:val="ArticleBody"/>
        <w:jc w:val="left"/>
      </w:pPr>
      <w:r>
        <w:rPr>
          <w:rFonts w:ascii="Nirmala UI" w:hAnsi="Nirmala UI" w:eastAsia="Nirmala UI" w:cs="Nirmala UI"/>
        </w:rPr>
        <w:t>पद 5 से 9 उत्तर और दक्षिण के राजाओं के बीच होने वाले युद्ध का पहला उल्लेख और उसका बिंदु-दर-बिंदु चित्रण प्रस्तुत करते हैं, जिसे पूरा अध्याय अपनी मुख्य भविष्यसूचक पृष्ठभूमि के रूप में अपनाता है। पद 5 इस खंड का विषय प्रतिपादित करता है।</w:t>
      </w:r>
    </w:p>
    <w:p>
      <w:pPr>
        <w:pStyle w:val="ArticleScripture"/>
        <w:jc w:val="left"/>
      </w:pPr>
      <w:r>
        <w:rPr>
          <w:rFonts w:ascii="Nirmala UI" w:hAnsi="Nirmala UI" w:eastAsia="Nirmala UI" w:cs="Nirmala UI"/>
        </w:rPr>
        <w:t>और दक्षिण का राजा शक्तिशाली होगा, और उसके प्रधानों में से एक भी; और वह उससे बढ़कर शक्तिशाली होकर प्रभुत्व करेगा; उसका प्रभुत्व बहुत बड़ा होगा। दानिय्येल 11:5.</w:t>
      </w:r>
    </w:p>
    <w:p>
      <w:pPr>
        <w:pStyle w:val="ArticleBody"/>
        <w:jc w:val="left"/>
      </w:pPr>
      <w:r>
        <w:rPr>
          <w:rFonts w:ascii="Nirmala UI" w:hAnsi="Nirmala UI" w:eastAsia="Nirmala UI" w:cs="Nirmala UI"/>
        </w:rPr>
        <w:t>प्टोलेमी प्रथम सोटर और सेल्युकस प्रथम निकेटर श्लोक में दर्शाए गए हैं। दोनों अलेक्ज़ेंडर के राज्य के ‘डायाडोकी’ (अर्थात उत्तराधिकारी) के चार भागों में से एक-एक थे। अध्याय ग्यारह में सेल्युकस पहला ‘उत्तर का राजा’ है, और मूर्तिपूजक रोम, पोपवादी रोम और आधुनिक रोम के अनुसार, सेल्युकस को भविष्यवाणी के ‘उत्तर के राजा’ के रूप में केवल तीन प्रमुख विजयों या निर्णायक घटनाओं के बाद ही स्थापित माना गया: 312 ईसा पूर्व में बाबिलोन की पुनर्प्राप्ति, 301 ईसा पूर्व में इप्सुस का युद्ध, और 281 ईसा पूर्व में कोरुपीडियम का युद्ध। इन घटनाओं ने उसके प्रमुख प्रतिद्वंद्वियों को परास्त किया, उसके साम्राज्य का विस्तार किया, और क्षेत्र में उसके प्रभुत्व को सुदृढ़ किया।</w:t>
      </w:r>
    </w:p>
    <w:p>
      <w:pPr>
        <w:pStyle w:val="ArticleBody"/>
        <w:jc w:val="left"/>
      </w:pPr>
      <w:r>
        <w:rPr>
          <w:rFonts w:ascii="Nirmala UI" w:hAnsi="Nirmala UI" w:eastAsia="Nirmala UI" w:cs="Nirmala UI"/>
        </w:rPr>
        <w:t>दूसरी पंक्ति का आरम्भ अलेक्ज़ेंडर के विभाजित राज्य के अन्य किसी उत्तराधिकारी (डायाडोकी) से पृथक, उत्तर और दक्षिण के राजाओं की पहचान से होता है। यह पहले यह दर्शाती है कि उत्तर का राजा केवल तीन विजयों के पश्चात् ही सशक्त होता है। फिर, अलेक्ज़ेंडर की मृत्यु के पश्चात् उद्घटित हुए प्रभुत्व-संघर्ष के इतिहास में, पद 6 से 9 में, उस कालखण्ड की पहचान की जाती है जो दक्षिण का राजा उत्तर के राजा को अपदस्थ करने पर समाप्त होता है। अध्याय ग्यारह में यह उन तीन अवसरों में से प्रथम है जब दक्षिण का राजा उत्तर के राजा पर प्रबल होता है। ये अध्याय के भीतर तीन आंतरिक साक्ष्य प्रदान करते हैं, जो उस इतिहास के मार्ग-चिह्नों को स्पष्ट रूप से स्थापित करते हैं जो एक दक्षिण के राजा द्वारा एक उत्तर के राजा की पराजय तक ले जाता है।</w:t>
      </w:r>
    </w:p>
    <w:p>
      <w:pPr>
        <w:pStyle w:val="ArticleScripture"/>
        <w:jc w:val="left"/>
      </w:pPr>
      <w:r>
        <w:rPr>
          <w:rFonts w:ascii="Nirmala UI" w:hAnsi="Nirmala UI" w:eastAsia="Nirmala UI" w:cs="Nirmala UI"/>
        </w:rPr>
        <w:t>और दक्षिण का राजा बलवान होगा, और उसके राजकुमारों में से एक; और वह उससे बढ़कर बलवान होगा, और प्रभुत्व करेगा; उसका प्रभुत्व अत्यन्त महान होगा। और वर्षों के अंत में वे अपने आप को एक कर लेंगे; क्योंकि दक्षिण के राजा की पुत्री समझौता करने के लिए उत्तर के राजा के पास आएगी; परन्तु वह भुजा की शक्ति को बनाए न रखेगी; न वह ठहरेगा, और न उसका सहारा; परन्तु वह सौंप दी जाएगी, और वे भी जिन्होंने उसे लाया, और जिसने उसे जन्म दिया, और जिसने उन दिनों में उसे सामर्थ दी। परन्तु उसके मूल की एक शाखा उसके स्थान में उठ खड़ी होगी, जो सेना लेकर आएगी, और उत्तर के राजा के गढ़ में प्रवेश करेगी, और उनसे युद्ध करेगी, और प्रबल होगी; और वह उनके देवताओं को, उनके राजकुमारों के साथ, तथा चाँदी और सोने के उनके बहुमूल्य पात्रों को बन्दी बनाकर मिस्र ले जाएगी; और वह उत्तर के राजा से अधिक वर्षों तक बना रहेगा। सो दक्षिण का राजा उसके राज्य में आएगा, और अपने देश को लौट जाएगा। दानिय्येल 11:5-9.</w:t>
      </w:r>
    </w:p>
    <w:p>
      <w:pPr>
        <w:pStyle w:val="ArticleBody"/>
        <w:jc w:val="left"/>
      </w:pPr>
      <w:r>
        <w:rPr>
          <w:rFonts w:ascii="Nirmala UI" w:hAnsi="Nirmala UI" w:eastAsia="Nirmala UI" w:cs="Nirmala UI"/>
        </w:rPr>
        <w:t>पदों की ऐतिहासिक पूर्ति, पद 31 से 40 में पहचाने गए पोप के शासन के बारह सौ साठ वर्षों की भविष्यसूचक पूर्ति का ढाँचा प्रदान करती है, और पद 11 की पूर्ति के लिए भी भविष्यसूचक ढाँचा प्रदान करती है, जिसकी पहली पूर्ति 217 ईसा-पूर्व में राफिया के युद्ध में हुई थी। वे तीन साक्षी यूक्रेनी युद्ध की विशेषताओं की पहचान करते हैं, जहाँ दक्षिण का अंतिम राजा पुतिन, उत्तर के पापाई राजा की प्रॉक्सी सेना पर विजय प्राप्त करेगा।</w:t>
      </w:r>
    </w:p>
    <w:p>
      <w:pPr>
        <w:pStyle w:val="ArticleBody"/>
        <w:jc w:val="left"/>
      </w:pPr>
      <w:r>
        <w:rPr>
          <w:rFonts w:ascii="Nirmala UI" w:hAnsi="Nirmala UI" w:eastAsia="Nirmala UI" w:cs="Nirmala UI"/>
        </w:rPr>
        <w:t>भविष्यसूचक इतिहास की दूसरी धारा का विषय यह है कि 1798 में पोपतंत्र को घातक घाव किस प्रकार दिया गया, जैसा कि पद पाँच से नौ में और पद ग्यारह में राफ़िया की लड़ाई में दर्शाया गया है। दक्षिण का राजा, जो मिस्र है, अजगर की शक्ति है।</w:t>
      </w:r>
    </w:p>
    <w:p>
      <w:pPr>
        <w:pStyle w:val="ArticleScripture"/>
        <w:jc w:val="left"/>
      </w:pPr>
      <w:r>
        <w:rPr>
          <w:rFonts w:ascii="Nirmala UI" w:hAnsi="Nirmala UI" w:eastAsia="Nirmala UI" w:cs="Nirmala UI"/>
        </w:rPr>
        <w:t>हे मनुष्य के पुत्र, अपना मुख मिस्र के राजा फ़िरौन के विरुद्ध कर, और उसके विरुद्ध तथा समस्त मिस्र के विरुद्ध भविष्यद्वाणी कर। कह, और यूँ कह: प्रभु यहोवा यों कहता है, देख, मैं तेरे विरुद्ध हूँ, हे मिस्र के राजा फ़िरौन, वह बड़ा मगरमच्छ जो अपनी नदियों के बीच पड़ा रहता है, जो कहता है, ‘यह नदी मेरी है, और मैंने इसे अपने लिये बनाया है।’ यहेजकेल 29:2, 3.</w:t>
      </w:r>
    </w:p>
    <w:p>
      <w:pPr>
        <w:pStyle w:val="ArticleBody"/>
        <w:jc w:val="left"/>
      </w:pPr>
      <w:r>
        <w:rPr>
          <w:rFonts w:ascii="Nirmala UI" w:hAnsi="Nirmala UI" w:eastAsia="Nirmala UI" w:cs="Nirmala UI"/>
        </w:rPr>
        <w:t>अध्याय ग्यारह में दक्षिण के राजा द्वारा उत्तर के राजा पर विजय पाने के तीन चित्रण मिलकर पद पैंतालीस में उत्तर के राजा के अंतिम पतन को चिन्हित करते हैं।</w:t>
      </w:r>
    </w:p>
    <w:p>
      <w:pPr>
        <w:pStyle w:val="ArticleScripture"/>
        <w:jc w:val="left"/>
      </w:pPr>
      <w:r>
        <w:rPr>
          <w:rFonts w:ascii="Nirmala UI" w:hAnsi="Nirmala UI" w:eastAsia="Nirmala UI" w:cs="Nirmala UI"/>
        </w:rPr>
        <w:t>और वह अपने राजकीय तम्बुओं को समुद्रों के बीच महिमामय पवित्र पर्वत पर गाड़ेगा; तौभी उसका अंत आ जाएगा, और कोई उसकी सहायता न करेगा। दानिय्येल 11:45.</w:t>
      </w:r>
    </w:p>
    <w:p>
      <w:pPr>
        <w:pStyle w:val="ArticleBody"/>
        <w:jc w:val="left"/>
      </w:pPr>
      <w:r>
        <w:rPr>
          <w:rFonts w:ascii="Nirmala UI" w:hAnsi="Nirmala UI" w:eastAsia="Nirmala UI" w:cs="Nirmala UI"/>
        </w:rPr>
        <w:t>अध्याय ग्यारह में तीन पंक्तियाँ हैं जो यह दिखाती हैं कि दक्षिण का एक राजा उत्तर के एक राजा को पराजित करता है, पर जब उत्तर का राजा अपने अंत पर पहुँचता है और उसकी सहायता के लिए कोई नहीं होता, तो यह उतना स्पष्ट नहीं है। परन्तु प्रकाशितवाक्य की पुस्तक यह बताती है कि वही अजगर की शक्ति है जो उसका मांस खाकर और उसे आग से जला कर उसे नीचे गिराती है। जब प्रकाशितवाक्य की पुस्तक से अजगर की शक्ति पहचानी जाती है, तब हम उन राजाओं को देख सकते हैं, जो स्वयं भी अजगर हैं और साथ ही दक्षिण के राजा भी, जो पद पैंतालीस में उत्तर के राजा को गिराने वाले हैं। अध्याय में तीन प्रत्यक्ष साक्षी हैं, जो सभी दानिय्येल और प्रकाशितवाक्य की पुस्तकों के परस्पर संबंध के द्वारा प्रदर्शित पूर्ण पूर्ति की गवाही दे रहे हैं।</w:t>
      </w:r>
    </w:p>
    <w:p>
      <w:pPr>
        <w:pStyle w:val="ArticleBody"/>
        <w:jc w:val="left"/>
      </w:pPr>
      <w:r>
        <w:rPr>
          <w:rFonts w:ascii="Nirmala UI" w:hAnsi="Nirmala UI" w:eastAsia="Nirmala UI" w:cs="Nirmala UI"/>
        </w:rPr>
        <w:t>आधुनिक पापाई उत्तर का राजा पद 45 में बिना किसी सहायता के अपने अंत तक पहुँचता है, और प्रकाशितवाक्य की पुस्तक बताती है कि ड्रैगन शक्ति के हाथों पापाई शक्ति का अंत कैसे होता है।</w:t>
      </w:r>
    </w:p>
    <w:p>
      <w:pPr>
        <w:pStyle w:val="ArticleScripture"/>
        <w:jc w:val="left"/>
      </w:pPr>
      <w:r>
        <w:rPr>
          <w:rFonts w:ascii="Nirmala UI" w:hAnsi="Nirmala UI" w:eastAsia="Nirmala UI" w:cs="Nirmala UI"/>
        </w:rPr>
        <w:t>और जो दस सींग तू ने उस पशु पर देखे, वे उस वेश्या से घृणा करेंगे, और उसे उजाड़ और नग्न कर देंगे, और उसका मांस खाएँगे, और उसे आग से जला देंगे। क्योंकि परमेश्वर ने उनकी हृदयों में अपनी इच्छा पूरी करने के लिए यह बात डाल दी है कि वे एक मन हों, और अपना राज्य उस पशु को दे दें, जब तक कि परमेश्वर के वचन पूरे न हो जाएँ। प्रकाशितवाक्य 17:16, 17.</w:t>
      </w:r>
    </w:p>
    <w:p>
      <w:pPr>
        <w:pStyle w:val="ArticleBody"/>
        <w:jc w:val="left"/>
      </w:pPr>
      <w:r>
        <w:rPr>
          <w:rFonts w:ascii="Nirmala UI" w:hAnsi="Nirmala UI" w:eastAsia="Nirmala UI" w:cs="Nirmala UI"/>
        </w:rPr>
        <w:t>दस राजा उत्तर के पापाई राजा को आग से जलाते हैं और उसका मांस खाते हैं। अंतिम दिनों के राजा अजगर की शक्ति हैं।</w:t>
      </w:r>
    </w:p>
    <w:p>
      <w:pPr>
        <w:pStyle w:val="ArticleScripture"/>
        <w:jc w:val="left"/>
      </w:pPr>
      <w:r>
        <w:rPr>
          <w:rFonts w:ascii="Nirmala UI" w:hAnsi="Nirmala UI" w:eastAsia="Nirmala UI" w:cs="Nirmala UI"/>
        </w:rPr>
        <w:t>राजाओं, शासकों और राज्यपालों ने अपने ऊपर विरोधी-मसीह की छाप लगा ली है, और उन्हें उस अजगर के रूप में दर्शाया गया है जो संतों—उनके साथ जो परमेश्वर की आज्ञाओं का पालन करते हैं और जिनके पास यीशु का विश्वास है—से युद्ध करने जाता है। परमेश्वर के लोगों के प्रति अपनी शत्रुता में, वे अपने आप को मसीह के स्थान पर बरअब्बा को चुनने के दोषी भी सिद्ध करते हैं। मंत्रियों के लिए साक्ष्य, 38.</w:t>
      </w:r>
    </w:p>
    <w:p>
      <w:pPr>
        <w:pStyle w:val="ArticleBody"/>
        <w:jc w:val="left"/>
      </w:pPr>
      <w:r>
        <w:rPr>
          <w:rFonts w:ascii="Nirmala UI" w:hAnsi="Nirmala UI" w:eastAsia="Nirmala UI" w:cs="Nirmala UI"/>
        </w:rPr>
        <w:t>वे दस राजा अजगर की शक्ति हैं, जिसका प्रतिनिधित्व यूनान के राज्य और सिकंदर द्वारा भी किया जाता है। वे दक्षिण के राजा हैं, क्योंकि उनका प्रतिनिधित्व मिस्र के राजा फ़िरौन द्वारा किया जाता है। वे उसका मांस खाएँगे, क्योंकि वे भविष्यवाणी के 'कुत्ते' भी हैं, जिन्हें भजनकार 'दुष्टों की सभा' कहता है।</w:t>
      </w:r>
    </w:p>
    <w:p>
      <w:pPr>
        <w:pStyle w:val="ArticleScripture"/>
        <w:jc w:val="left"/>
      </w:pPr>
      <w:r>
        <w:rPr>
          <w:rFonts w:ascii="Nirmala UI" w:hAnsi="Nirmala UI" w:eastAsia="Nirmala UI" w:cs="Nirmala UI"/>
        </w:rPr>
        <w:t>क्योंकि कुत्तों ने मुझे घेर लिया है; दुष्टों की सभा ने मुझे चारों ओर से घेर लिया है; उन्होंने मेरे हाथों और मेरे पैरों में छेद कर दिए हैं। मैं अपनी सारी हड्डियाँ गिन सकता हूँ; वे मुझे देखते हैं और घूरते हैं। वे मेरे वस्त्रों को आपस में बाँट लेते हैं, और मेरे परिधान पर चिट्ठियाँ डालते हैं। भजन संहिता 22:16-18.</w:t>
      </w:r>
    </w:p>
    <w:p>
      <w:pPr>
        <w:pStyle w:val="ArticleBody"/>
        <w:jc w:val="left"/>
      </w:pPr>
      <w:r>
        <w:rPr>
          <w:rFonts w:ascii="Nirmala UI" w:hAnsi="Nirmala UI" w:eastAsia="Nirmala UI" w:cs="Nirmala UI"/>
        </w:rPr>
        <w:t>पद पैंतालीस में पापाई सत्ता उत्तर का राजा है, और थुआतीरा की कलीसिया में इज़ेबेल पापाई सत्ता का प्रतिनिधित्व करती है.</w:t>
      </w:r>
    </w:p>
    <w:p>
      <w:pPr>
        <w:pStyle w:val="ArticleScripture"/>
        <w:jc w:val="left"/>
      </w:pPr>
      <w:r>
        <w:rPr>
          <w:rFonts w:ascii="Nirmala UI" w:hAnsi="Nirmala UI" w:eastAsia="Nirmala UI" w:cs="Nirmala UI"/>
        </w:rPr>
        <w:t>फिर भी, मेरे पास तेरे विरुद्ध कुछ बातें हैं, क्योंकि तू उस स्त्री यज़ेबेल को, जो अपने आप को भविष्यद्वक्त्री कहलाती है, यह सिखाने और मेरे दासों को व्यभिचार करने तथा मूर्तियों के नाम पर चढ़ाए हुए पदार्थ खाने के लिए बहकाने देता है। और मैंने उसे उसके व्यभिचार से मन फिराने का अवसर दिया; पर उसने मन नहीं फिराया। देख, मैं उसे शय्या पर डाल दूँगा, और जो उसके साथ व्यभिचार करते हैं, यदि वे अपने कामों से मन न फिराएँ, तो उन्हें बड़े क्लेश में डालूँगा। प्रकाशितवाक्य 2:20-22.</w:t>
      </w:r>
    </w:p>
    <w:p>
      <w:pPr>
        <w:pStyle w:val="ArticleBody"/>
        <w:jc w:val="left"/>
      </w:pPr>
      <w:r>
        <w:rPr>
          <w:rFonts w:ascii="Nirmala UI" w:hAnsi="Nirmala UI" w:eastAsia="Nirmala UI" w:cs="Nirmala UI"/>
        </w:rPr>
        <w:t>ईज़ेबेल का न्याय तब पूरा होता है जब उसे कुत्ते खा जाते हैं.</w:t>
      </w:r>
    </w:p>
    <w:p>
      <w:pPr>
        <w:pStyle w:val="ArticleScripture"/>
        <w:jc w:val="left"/>
      </w:pPr>
      <w:r>
        <w:rPr>
          <w:rFonts w:ascii="Nirmala UI" w:hAnsi="Nirmala UI" w:eastAsia="Nirmala UI" w:cs="Nirmala UI"/>
        </w:rPr>
        <w:t>और ईज़ेबेल के विषय में भी यहोवा ने कहा कि यिज्रेल की दीवार के पास कुत्ते ईज़ेबेल को खा जाएँगे। 1 राजा 21:23.</w:t>
      </w:r>
    </w:p>
    <w:p>
      <w:pPr>
        <w:pStyle w:val="ArticleBody"/>
        <w:jc w:val="left"/>
      </w:pPr>
      <w:r>
        <w:rPr>
          <w:rFonts w:ascii="Nirmala UI" w:hAnsi="Nirmala UI" w:eastAsia="Nirmala UI" w:cs="Nirmala UI"/>
        </w:rPr>
        <w:t>कुत्ते मूर्तिपूजक रोम हैं, अर्थात् अजगर की शक्ति, क्योंकि मसीह को सूली पर चढ़ाने वाला वही मूर्तिपूजक रोम था।</w:t>
      </w:r>
    </w:p>
    <w:p>
      <w:pPr>
        <w:pStyle w:val="ArticleScripture"/>
        <w:jc w:val="left"/>
      </w:pPr>
      <w:r>
        <w:rPr>
          <w:rFonts w:ascii="Nirmala UI" w:hAnsi="Nirmala UI" w:eastAsia="Nirmala UI" w:cs="Nirmala UI"/>
        </w:rPr>
        <w:t>"क्रूस पर मसीह के दुःखभोग में भविष्यवाणी पूरी हुई। क्रूसारोपण से सदियों पहले, उद्धारकर्ता ने पहले ही बता दिया था कि उसके साथ कैसा व्यवहार किया जाएगा। उन्होंने कहा, 'कुत्तों ने मुझे घेर लिया है; दुष्टों की सभा ने मुझे घेर लिया है; उन्होंने मेरे हाथ और मेरे पाँव छेद दिए हैं। मैं अपनी सब हड्डियाँ गिन सकता हूँ; वे मुझे देखते हैं, मुझे घूरते रहते हैं। वे मेरे वस्त्र आपस में बाँट लेते हैं, और मेरे परिधान पर चिट्ठी डालते हैं।' भजन संहिता 22:16-18। उसके वस्त्रों के विषय में जो भविष्यवाणी थी, वह क्रूसित के मित्रों या शत्रुओं की किसी सलाह या हस्तक्षेप के बिना ही पूरी हुई। जिन सैनिकों ने उसे क्रूस पर चढ़ाया था, उन्हें उसके वस्त्र दिए गए। जब वे आपस में उसके वस्त्र बाँट रहे थे, तो मसीह ने उन लोगों का विवाद सुना। उसका कुरता ऊपर से नीचे तक बिना सीवन का बुना हुआ था, और उन्होंने कहा, 'इसे न फाड़ें, पर इस पर चिट्ठी डालें कि यह किसका हो।'" The Desire of Ages, 746.</w:t>
      </w:r>
    </w:p>
    <w:p>
      <w:pPr>
        <w:pStyle w:val="ArticleBody"/>
        <w:jc w:val="left"/>
      </w:pPr>
      <w:r>
        <w:rPr>
          <w:rFonts w:ascii="Nirmala UI" w:hAnsi="Nirmala UI" w:eastAsia="Nirmala UI" w:cs="Nirmala UI"/>
        </w:rPr>
        <w:t>दस राजा, जो कुत्ते हैं, जो दुष्टों की सभा हैं, जो यूनान और मिस्र हैं, वे भी उस वेश्या को आग से जला देंगे।</w:t>
      </w:r>
    </w:p>
    <w:p>
      <w:pPr>
        <w:pStyle w:val="ArticleScripture"/>
        <w:jc w:val="left"/>
      </w:pPr>
      <w:r>
        <w:rPr>
          <w:rFonts w:ascii="Nirmala UI" w:hAnsi="Nirmala UI" w:eastAsia="Nirmala UI" w:cs="Nirmala UI"/>
        </w:rPr>
        <w:t>और किसी भी याजक की बेटी, यदि वह वेश्या बनकर अपने आप को अपवित्र करे, तो वह अपने पिता को अपवित्र करती है; उसे आग से जला दिया जाएगा। लैव्यव्यवस्था 21:9.</w:t>
      </w:r>
    </w:p>
    <w:p>
      <w:pPr>
        <w:pStyle w:val="ArticleBody"/>
        <w:jc w:val="left"/>
      </w:pPr>
      <w:r>
        <w:rPr>
          <w:rFonts w:ascii="Nirmala UI" w:hAnsi="Nirmala UI" w:eastAsia="Nirmala UI" w:cs="Nirmala UI"/>
        </w:rPr>
        <w:t>दस राजा उस वेश्या को आग से जला देते हैं, क्योंकि वह अपने आप को पुजारिन होने का दावा करती है, परंतु वह वेश्या है.</w:t>
      </w:r>
    </w:p>
    <w:p>
      <w:pPr>
        <w:pStyle w:val="ArticleScripture"/>
        <w:jc w:val="left"/>
      </w:pPr>
      <w:r>
        <w:rPr>
          <w:rFonts w:ascii="Nirmala UI" w:hAnsi="Nirmala UI" w:eastAsia="Nirmala UI" w:cs="Nirmala UI"/>
        </w:rPr>
        <w:t>और उस दिन ऐसा होगा कि सोर सत्तर वर्षों तक भुलाया जाएगा, जो एक राजा के दिनों के अनुसार होंगे; सत्तर वर्ष पूरे होने पर सोर वेश्या के समान गाएगी। वीणा ले, नगर में घूम-फिर, हे भुली हुई वेश्या; मधुर राग छेड़, बहुत-से गीत गा, ताकि तेरा स्मरण हो। और सत्तर वर्ष के अंत के बाद ऐसा होगा कि प्रभु सोर की सुधि लेगा, और वह अपनी कमाई की ओर फिर मुड़ेगी, और पृथ्वी के मुख पर जितने भी राज्य हैं, उनके साथ वह व्यभिचार करेगी। यशायाह 23:15-17।</w:t>
      </w:r>
    </w:p>
    <w:p>
      <w:pPr>
        <w:pStyle w:val="ArticleBody"/>
        <w:jc w:val="left"/>
      </w:pPr>
      <w:r>
        <w:rPr>
          <w:rFonts w:ascii="Nirmala UI" w:hAnsi="Nirmala UI" w:eastAsia="Nirmala UI" w:cs="Nirmala UI"/>
        </w:rPr>
        <w:t>पद 5 से 9, और 31 से 40 में, हमें यह साक्ष्य मिलता है कि पोपसत्ता का अन्त अजगर-शक्ति के हाथों होगा। यह सिद्धान्त वर्तमान में यूक्रेन के युद्ध में भी पूरा हो रहा है। ये तीन गवाह हमें बताते हैं कि जब पद 45 में उत्तर का राजा बिना किसी सहायक के अपने अन्त को पहुँचेगा, तब अजगर उसका मांस खाएगा और उसे आग से जला देगा। इन तीन गवाहों के आधार पर, अजगर के कार्य के पीछे की प्रेरणा में एक भंग हुई संधि भी सम्मिलित होगी।</w:t>
      </w:r>
    </w:p>
    <w:p>
      <w:pPr>
        <w:pStyle w:val="ArticleBody"/>
        <w:jc w:val="left"/>
      </w:pPr>
      <w:r>
        <w:rPr>
          <w:rFonts w:ascii="Nirmala UI" w:hAnsi="Nirmala UI" w:eastAsia="Nirmala UI" w:cs="Nirmala UI"/>
        </w:rPr>
        <w:t>पद पाँच से नौ में, द्वितीय सीरियाई युद्ध 253 ईसा पूर्व में एक संधि के साथ समाप्त हुआ। यह युद्ध 260 ईसा पूर्व में प्रारम्भ हुआ था, और द्वितीय सीरियाई युद्ध के सातवें वर्ष में दक्षिण के राजा द्वारा उत्तर के राजा को अपनी पुत्री दे देने से एक शान्ति-संधि सम्पन्न हुई, ताकि वह दक्षिण के राजा की पुत्री से विवाह करे और वैवाहिक गठबंधन के माध्यम से शान्ति स्थापित हो। विवाह के सात वर्ष बाद, अर्थात 246 ईसा पूर्व में, उत्तर के राजा ने दक्षिण की वधू को त्याग दिया और अपनी मूल पत्नी को पुनः स्थापित किया, जिसे उसने मिस्री राजकुमारी से विवाह करते समय अलग कर दिया था। उत्तरी राज्य पर आक्रमण कर उत्तर के राजा को बंदी बनाने के लिए दक्षिण के राजा की प्रेरणा एक भंग हुई संधि थी।</w:t>
      </w:r>
    </w:p>
    <w:p>
      <w:pPr>
        <w:pStyle w:val="ArticleBody"/>
        <w:jc w:val="left"/>
      </w:pPr>
      <w:r>
        <w:rPr>
          <w:rFonts w:ascii="Nirmala UI" w:hAnsi="Nirmala UI" w:eastAsia="Nirmala UI" w:cs="Nirmala UI"/>
        </w:rPr>
        <w:t>टूटी हुई संधि 1797 की टोलेंटिनो की भंग संधि का द्योतक थी, जिसने 1798 में पोप को बंदी बनाने के लिए नेपोलियन को प्रेरित किया, जैसा कि 246 ईसा पूर्व टॉलेमी ने सेल्यूकस को बंदी बनाकर किया था। जब टॉलेमी तृतीय, सेल्यूकस द्वितीय के उत्तरी सेल्यूकिड साम्राज्य पर विजय पाकर मिस्र लौटा, तो वह इतने अधिक खजाने साथ लाया कि मिस्रवासियों ने अनेक वर्षों के उपरांत अपने "बंदी देवताओं" की पुनर्स्थापना के लिए उसे "Euergetes" (अर्थात "उपकारी") की उपाधि प्रदान की।</w:t>
      </w:r>
    </w:p>
    <w:p>
      <w:pPr>
        <w:pStyle w:val="ArticleScripture"/>
        <w:jc w:val="left"/>
      </w:pPr>
      <w:r>
        <w:rPr>
          <w:rFonts w:ascii="Nirmala UI" w:hAnsi="Nirmala UI" w:eastAsia="Nirmala UI" w:cs="Nirmala UI"/>
        </w:rPr>
        <w:t>परन्तु उसकी जड़ों की एक शाखा से एक व्यक्ति उसके स्थान पर उठेगा, जो सेना लेकर आएगा, और उत्तर के राजा के दुर्ग में प्रवेश करेगा, और उन पर प्रहार करेगा, और विजय पाएगा। और वह उनके देवताओं को, उनके राजकुमारों समेत, और चाँदी और सोने के उनके बहुमूल्य पात्रों को भी बंधुआई में मिस्र को ले जाएगा; और वह उत्तर के राजा से अधिक वर्षों तक बना रहेगा। दानिय्येल 11:7, 8.</w:t>
      </w:r>
    </w:p>
    <w:p>
      <w:pPr>
        <w:pStyle w:val="ArticleBody"/>
        <w:jc w:val="left"/>
      </w:pPr>
      <w:r>
        <w:rPr>
          <w:rFonts w:ascii="Nirmala UI" w:hAnsi="Nirmala UI" w:eastAsia="Nirmala UI" w:cs="Nirmala UI"/>
        </w:rPr>
        <w:t>1798 में जब नेपोलियन ने पोप को बंदी बनाया, तब उसने वेटिकन के खजाने लूट लिये और उन्हें फ्रांस वापस ले गया, जैसा कि प्टोलेमी तृतीय द्वारा प्रतिरूपित किया गया था, जिसने खजाने और सेल्यूकस द्वितीय को भी मिस्र वापस ले गया, जहाँ सेल्यूकस द्वितीय घोड़े से गिरकर मर गया। यह 1798 में नेपोलियन द्वारा पापासत्ता को पशु से अलग करने तथा 1799 में पोप की मृत्यु का प्रतिरूप था। प्रकाशितवाक्य सत्रह में पापासत्ता वह स्त्री है जो पशु पर सवार है, और सेल्यूकस की पराजय, बंदीग्रहण, तथा तत्पश्चात घोड़े से गिरकर हुई मृत्यु, नेपोलियन द्वारा पापासत्ता की लौकिक सत्ता (जो प्रकाशितवाक्य सत्रह में पशु के रूप में प्रस्तुत है) को हटाने का प्रतिरूप ठहरती है।</w:t>
      </w:r>
    </w:p>
    <w:p>
      <w:pPr>
        <w:pStyle w:val="ArticleScripture"/>
        <w:jc w:val="left"/>
      </w:pPr>
      <w:r>
        <w:rPr>
          <w:rFonts w:ascii="Nirmala UI" w:hAnsi="Nirmala UI" w:eastAsia="Nirmala UI" w:cs="Nirmala UI"/>
        </w:rPr>
        <w:t>सो वह मुझे आत्मा में मरुभूमि में ले गया: और मैंने देखा कि एक स्त्री एक सुर्ख रंग के पशु पर बैठी है, जो निन्दा के नामों से भरा है, जिसके सात सिर और दस सींग हैं। ... और स्वर्गदूत ने मुझसे कहा, तूने क्यों आश्चर्य किया? मैं तुझे उस स्त्री का भेद और उस पशु का, जो उसे लिये हुए है, जिसके सात सिर और दस सींग हैं, बताऊँगा। ... और जो स्त्री तूने देखी, वह वही महान नगर है, जो पृथ्वी के राजाओं पर राज्य करता है। प्रकाशितवाक्य 17:3, 7, 18.</w:t>
      </w:r>
    </w:p>
    <w:p>
      <w:pPr>
        <w:pStyle w:val="ArticleBody"/>
        <w:jc w:val="left"/>
      </w:pPr>
      <w:r>
        <w:rPr>
          <w:rFonts w:ascii="Nirmala UI" w:hAnsi="Nirmala UI" w:eastAsia="Nirmala UI" w:cs="Nirmala UI"/>
        </w:rPr>
        <w:t>अध्याय ग्यारह में उत्तर के राजा और दक्षिण के राजा के बीच होने वाले युद्ध का परिचय पद पाँच से नौ देते हैं। पद पाँच रोम को उत्तर का राजा ठहराने के लिए आधार प्रदान करता है, क्योंकि यह स्पष्ट करता है कि सर्वोच्च शासन से पहले उत्तर का राजा तीन भौगोलिक क्षेत्रों पर विजय पाएगा। ये पद वह भविष्यवाणी-संबंधी ढांचा प्रस्तुत करते हैं जो एक ऐसे काल को दिखाता है जब उत्तर का राजा शासन करता है, पर अंततः उसका अंत हो जाता है। यही अध्याय ग्यारह की मूल धारणा और प्रतिज्ञा है। इस विवरण का विषय उत्तर के पापाई राजा का घातक घाव है; या जैसा कि पद पैंतालीस कहता है, "वह अपने अंत को पहुँचता है, और उसकी सहायता करने वाला कोई नहीं होता।" यह सत्य अंतिम दिनों में वर्तमान सत्य है।</w:t>
      </w:r>
    </w:p>
    <w:p>
      <w:pPr>
        <w:pStyle w:val="ArticleBody"/>
        <w:jc w:val="left"/>
      </w:pPr>
      <w:r>
        <w:rPr>
          <w:rFonts w:ascii="Nirmala UI" w:hAnsi="Nirmala UI" w:eastAsia="Nirmala UI" w:cs="Nirmala UI"/>
        </w:rPr>
        <w:t>हम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नंबर सात</dc:title>
  <dc:subject>दानिय्येल 11 उजागर: 1989 से रविवार के कानून तक की भविष्यसूचक रेखाएँ</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