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Panium - संख्या आठ</w:t>
      </w:r>
    </w:p>
    <w:p>
      <w:pPr>
        <w:pStyle w:val="ArticleSubtitle"/>
        <w:jc w:val="left"/>
      </w:pPr>
      <w:r>
        <w:rPr>
          <w:rFonts w:ascii="Nirmala UI" w:hAnsi="Nirmala UI" w:eastAsia="Nirmala UI" w:cs="Nirmala UI"/>
        </w:rPr>
        <w:t>तृतीय पंक्ति का अवलोकन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2025-03-17</w:t>
      </w:r>
    </w:p>
    <w:p>
      <w:pPr>
        <w:pStyle w:val="ArticleBody"/>
        <w:jc w:val="left"/>
      </w:pPr>
      <w:r>
        <w:rPr>
          <w:rFonts w:ascii="Nirmala UI" w:hAnsi="Nirmala UI" w:eastAsia="Nirmala UI" w:cs="Nirmala UI"/>
        </w:rPr>
        <w:t>सेल्युकस तृतीय केराउनस ने 226 से 223 ईसा पूर्व तक संक्षिप्त अवधि के लिए राजा के रूप में शासन किया, उसके बाद उनकी हत्या कर दी गई या वे रहस्यमय परिस्थितियों में मर गए। सेल्युकस तृतीय, एंटिओकस तृतीय के तात्कालिक पूर्ववर्ती थे। दोनों भाई "पद दस" के "पुत्रों" का प्रतिनिधित्व करते हैं, और वे 1989 में रीगन और बुश का प्रतिनिधित्व करते हैं।</w:t>
      </w:r>
    </w:p>
    <w:p>
      <w:pPr>
        <w:pStyle w:val="ArticleScripture"/>
        <w:jc w:val="left"/>
      </w:pPr>
      <w:r>
        <w:rPr>
          <w:rFonts w:ascii="Nirmala UI" w:hAnsi="Nirmala UI" w:eastAsia="Nirmala UI" w:cs="Nirmala UI"/>
        </w:rPr>
        <w:t>परन्तु उसके पुत्र भड़क उठेंगे, और शक्तिशाली सेनाओं का एक बहुत बड़ा समूह इकट्ठा करेंगे; और उनमें से एक अवश्य आएगा, और बाढ़ की तरह उमड़ेगा और पार निकल जाएगा; तब वह लौटेगा, और फिर भड़क उठेगा, यहाँ तक कि उसके गढ़ तक। दानिय्येल 11:10.</w:t>
      </w:r>
    </w:p>
    <w:p>
      <w:pPr>
        <w:pStyle w:val="ArticleBody"/>
        <w:jc w:val="left"/>
      </w:pPr>
      <w:r>
        <w:rPr>
          <w:rFonts w:ascii="Nirmala UI" w:hAnsi="Nirmala UI" w:eastAsia="Nirmala UI" w:cs="Nirmala UI"/>
        </w:rPr>
        <w:t>पद दस तीसरी पंक्ति है और यह 1989 में 'अंत का समय' का प्रतिनिधित्व करता है। यह अध्याय ग्यारह के पद चालीस और यशायाह अध्याय आठ, पद आठ के साथ मेल खाता है। इन तीनों पदों का संबंध इंगित करता है कि पद ग्यारह वर्तमान यूक्रेनी युद्ध का प्रतिनिधित्व करता है, जिसमें पुतिन और ज़ेलेंस्की, पद ग्यारह में प्रस्तुत राफ़िया के युद्ध में, विरोधी के रूप में दर्शाए गए हैं। पद बारह यूक्रेनी युद्ध के बाद की स्थिति और पुतिन के अंजाम को दर्शाता है। पद तेरह से पंद्रह तक पैनियम का युद्ध है।</w:t>
      </w:r>
    </w:p>
    <w:p>
      <w:pPr>
        <w:pStyle w:val="ArticleBody"/>
        <w:jc w:val="left"/>
      </w:pPr>
      <w:r>
        <w:rPr>
          <w:rFonts w:ascii="Nirmala UI" w:hAnsi="Nirmala UI" w:eastAsia="Nirmala UI" w:cs="Nirmala UI"/>
        </w:rPr>
        <w:t>दसवें पद का विषय 'अंत का समय' है, और 'अंत के समय' पर सत्य की मुहर खुलने से जुड़े सिद्धांतों के अनुरूप, यह पद—यद्यपि केवल एक ही पद है—अनेक भविष्यसूचक रेखाओं का प्रतिनिधित्व करता है। दसवां पद चालीसवें पद के गुप्त इतिहास की शुरुआत को निर्दिष्ट करता है, जो तीसरे स्वर्गदूत के आंदोलन की शुरुआत और एक लाख चवालीस हजार की मुहरबंदी को चिह्नित करता है।</w:t>
      </w:r>
    </w:p>
    <w:p>
      <w:pPr>
        <w:pStyle w:val="ArticleBody"/>
        <w:jc w:val="left"/>
      </w:pPr>
      <w:r>
        <w:rPr>
          <w:rFonts w:ascii="Nirmala UI" w:hAnsi="Nirmala UI" w:eastAsia="Nirmala UI" w:cs="Nirmala UI"/>
        </w:rPr>
        <w:t>यह वचन लैव्यव्यवस्था अध्याय छब्बीस के सात गुना को, जिसकी पहचान यशायाह अध्याय सात में आरम्भ होने वाले दर्शन में की गई है, जोड़ता है। वह संबंध देवत्व और मानवता के मेल को चिह्नित करता है, जो सातवीं तुरही के बजने के समय, जो इस्लाम की तीसरी विपत्ति है, भक्ति के भेद की समाप्ति है।</w:t>
      </w:r>
    </w:p>
    <w:p>
      <w:pPr>
        <w:pStyle w:val="ArticleBody"/>
        <w:jc w:val="left"/>
      </w:pPr>
      <w:r>
        <w:rPr>
          <w:rFonts w:ascii="Nirmala UI" w:hAnsi="Nirmala UI" w:eastAsia="Nirmala UI" w:cs="Nirmala UI"/>
        </w:rPr>
        <w:t>यह पद 1989 को अंत के समय के रूप में चिन्हित करता है, और लैव्यव्यवस्था 26 के ‘सात समय’ से इसके संबंध के साथ, यह विलियम मिलर के आधारभूत सत्य और 1863 के विद्रोह को शामिल करता है। यह पद पद चालीस के गुप्त इतिहास की शुरुआत करता है। इसलिए यह ज्ञान की वृद्धि का एक आवश्यक तत्व है, जो 1989 में अंत के समय पर प्रकट होती है, और पद चालीस के गुप्त इतिहास का निर्माण करने वाली बाहरी घटनाओं का भविष्यसूचक चित्रण आरंभ करती है; और ‘सात समय’ के साथ अपने संबंध के माध्यम से 1989 और रविवार के कानून के बीच के इतिहास की आंतरिक घटनाओं की भी पहचान करती है।</w:t>
      </w:r>
    </w:p>
    <w:p>
      <w:pPr>
        <w:pStyle w:val="ArticleBody"/>
        <w:jc w:val="left"/>
      </w:pPr>
      <w:r>
        <w:rPr>
          <w:rFonts w:ascii="Nirmala UI" w:hAnsi="Nirmala UI" w:eastAsia="Nirmala UI" w:cs="Nirmala UI"/>
        </w:rPr>
        <w:t>दस संख्या एक परीक्षा का प्रतीक है, और पदों का यशायाह सात के उस दर्शन से संबंध है, जो सत्य को समझने पर जोर देता है।</w:t>
      </w:r>
    </w:p>
    <w:p>
      <w:pPr>
        <w:pStyle w:val="ArticleScripture"/>
        <w:jc w:val="left"/>
      </w:pPr>
      <w:r>
        <w:rPr>
          <w:rFonts w:ascii="Nirmala UI" w:hAnsi="Nirmala UI" w:eastAsia="Nirmala UI" w:cs="Nirmala UI"/>
        </w:rPr>
        <w:t>क्योंकि सीरिया का सिर दमिश्क है, और दमिश्क का सिर रेज़िन है; और पैंसठ वर्ष के भीतर इफ्रैम ऐसा टूट जाएगा कि वह अब कोई जाति न रहेगा। और इफ्रैम का सिर समारिया है, और समारिया का सिर रेमल्याह का पुत्र है। यदि तुम विश्वास न करोगे, तो निश्चय ही तुम स्थिर न रहोगे। यशायाह 7:8, 9.</w:t>
      </w:r>
    </w:p>
    <w:p>
      <w:pPr>
        <w:pStyle w:val="ArticleBody"/>
        <w:jc w:val="left"/>
      </w:pPr>
      <w:r>
        <w:rPr>
          <w:rFonts w:ascii="Nirmala UI" w:hAnsi="Nirmala UI" w:eastAsia="Nirmala UI" w:cs="Nirmala UI"/>
        </w:rPr>
        <w:t>यदि तुम यह नहीं मानते कि 'सिर' एक राजधानी (समरिया और दमिश्क) और एक राजा (रेज़िन और रेमल्याह का पुत्र पेकह) का प्रतिनिधित्व करता है, तो तुम स्थापित नहीं होगे। यदि तुम यशायाह 8:8 के संदर्भ में (जो अध्याय 7 के समान ही दर्शन है) उन तीन परस्पर विनिमेय प्रतीकों को नहीं समझते, तो तुम पद 11 से 15 में पुतिन और रूस को दक्षिण के राजा के रूप में पहचान नहीं सकोगे।</w:t>
      </w:r>
    </w:p>
    <w:p>
      <w:pPr>
        <w:pStyle w:val="ArticleScripture"/>
        <w:jc w:val="left"/>
      </w:pPr>
      <w:r>
        <w:rPr>
          <w:rFonts w:ascii="Nirmala UI" w:hAnsi="Nirmala UI" w:eastAsia="Nirmala UI" w:cs="Nirmala UI"/>
        </w:rPr>
        <w:t>इसलिए अब देखो, प्रभु उन पर नदी का जल, बलशाली और बहुतायत में—अर्थात अश्शूर का राजा और उसकी सारी महिमा—चढ़ा लाएगा; वह सब धाराओं पर उमड़ आएगा और सब किनारों को पार करेगा। और वह यहूदा से होकर निकलेगा; वह उमड़ेगा और पार कर जाएगा, यहाँ तक कि गर्दन तक पहुँच जाएगा; और उसके फैलाए हुए पंख तेरे देश की चौड़ाई को भर देंगे, हे इम्मानुएल। यशायाह 8:7, 8.</w:t>
      </w:r>
    </w:p>
    <w:p>
      <w:pPr>
        <w:pStyle w:val="ArticleBody"/>
        <w:jc w:val="left"/>
      </w:pPr>
      <w:r>
        <w:rPr>
          <w:rFonts w:ascii="Nirmala UI" w:hAnsi="Nirmala UI" w:eastAsia="Nirmala UI" w:cs="Nirmala UI"/>
        </w:rPr>
        <w:t>आयत दस का विषय एक तीन-चरणीय परीक्षण प्रक्रिया है, जो अंत के समय में शुरू होती है और रविवार के कानून के समय अनुग्रह काल के समापन तक ले जाती है।</w:t>
      </w:r>
    </w:p>
    <w:p>
      <w:pPr>
        <w:pStyle w:val="ArticleScripture"/>
        <w:jc w:val="left"/>
      </w:pPr>
      <w:r>
        <w:rPr>
          <w:rFonts w:ascii="Nirmala UI" w:hAnsi="Nirmala UI" w:eastAsia="Nirmala UI" w:cs="Nirmala UI"/>
        </w:rPr>
        <w:t>और उसने कहा, तू अपने मार्ग पर जा, दानिय्येल; क्योंकि ये वचन अंत के समय तक बंद और मुहरबंद किए गए हैं। बहुत से शुद्ध किए जाएंगे, उजले बनाए जाएंगे, और परखे जाएंगे; परन्तु दुष्ट दुष्टता ही करेंगे; और दुष्टों में से कोई नहीं समझेगा; परन्तु बुद्धिमान समझेंगे। दानिय्येल 12:9, 10.</w:t>
      </w:r>
    </w:p>
    <w:p>
      <w:pPr>
        <w:pStyle w:val="ArticleBody"/>
        <w:jc w:val="left"/>
      </w:pPr>
      <w:r>
        <w:rPr>
          <w:rFonts w:ascii="Nirmala UI" w:hAnsi="Nirmala UI" w:eastAsia="Nirmala UI" w:cs="Nirmala UI"/>
        </w:rPr>
        <w:t>"अंत के समय" दानिय्येल की पुस्तक की "मुहर खोली जाती है" और "शुद्ध किए जाएंगे, उजले किए जाएंगे, और परखे जाएंगे" द्वारा दर्शाई गई तीन-चरणीय परीक्षात्मक प्रक्रिया शुरू होती है। "बुद्धिमान" समझते हैं, "दुष्ट" नहीं समझते। उनकी समझ का अभाव, जैसे दस कुँवारियों के दृष्टान्त में तेल का अभाव, उन्हें नष्ट कर देता है।</w:t>
      </w:r>
    </w:p>
    <w:p>
      <w:pPr>
        <w:pStyle w:val="ArticleScripture"/>
        <w:jc w:val="left"/>
      </w:pPr>
      <w:r>
        <w:rPr>
          <w:rFonts w:ascii="Nirmala UI" w:hAnsi="Nirmala UI" w:eastAsia="Nirmala UI" w:cs="Nirmala UI"/>
        </w:rPr>
        <w:t>मेरे लोग ज्ञान के अभाव के कारण नाश हो रहे हैं; क्योंकि तूने ज्ञान को ठुकरा दिया है, इसलिए मैं भी तुझे ठुकराऊँगा, ताकि तू मेरे लिए याजक न रहे; क्योंकि तूने अपने परमेश्वर की व्यवस्था को भुला दिया है, मैं भी तेरी संतान को भूल जाऊँगा। होशे 4:6.</w:t>
      </w:r>
    </w:p>
    <w:p>
      <w:pPr>
        <w:pStyle w:val="ArticleBody"/>
        <w:jc w:val="left"/>
      </w:pPr>
      <w:r>
        <w:rPr>
          <w:rFonts w:ascii="Nirmala UI" w:hAnsi="Nirmala UI" w:eastAsia="Nirmala UI" w:cs="Nirmala UI"/>
        </w:rPr>
        <w:t>‘मेरे लोग’ शब्दों का अर्थ है वाचा के लोग, और इन वाचा के लोगों को ‘ज्ञान के अभाव’ के कारण अस्वीकार किया जाएगा और नष्ट कर दिया जाएगा। संयुक्त राज्य अमेरिका में रविवार का कानून वह मार्गचिह्न है जहाँ बातें भुलाई जाती हैं या याद रखी जाती हैं। ‘सब्त के दिन को स्मरण रखना’ उस समय वर्तमान सत्य है। वहीं टायर की वेश्या को याद किया जाता है। वहीं प्रकाशितवाक्य में परमेश्वर बाबुल के पापों को याद करता है।</w:t>
      </w:r>
    </w:p>
    <w:p>
      <w:pPr>
        <w:pStyle w:val="ArticleScripture"/>
        <w:jc w:val="left"/>
      </w:pPr>
      <w:r>
        <w:rPr>
          <w:rFonts w:ascii="Nirmala UI" w:hAnsi="Nirmala UI" w:eastAsia="Nirmala UI" w:cs="Nirmala UI"/>
        </w:rPr>
        <w:t>और मैंने स्वर्ग से एक और आवाज़ सुनी, जो कहती थी, हे मेरे लोगो, उसमें से निकल आओ, कि उसके पापों में सहभागी न बनो, और उसकी विपत्तियों में से कुछ न पाओ। क्योंकि उसके पाप स्वर्ग तक पहुँच गए हैं, और परमेश्वर ने उसके अधर्मों को याद किया है। जैसा उसने तुम्हारे साथ किया है, वैसा ही तुम उसके साथ करो, और उसके कर्मों के अनुसार उसे दुगुना दो; जिस प्याले को उसने भरा है, उसी में उसके लिए दुगुना भर दो। प्रकाशितवाक्य 18:4-6.</w:t>
      </w:r>
    </w:p>
    <w:p>
      <w:pPr>
        <w:pStyle w:val="ArticleBody"/>
        <w:jc w:val="left"/>
      </w:pPr>
      <w:r>
        <w:rPr>
          <w:rFonts w:ascii="Nirmala UI" w:hAnsi="Nirmala UI" w:eastAsia="Nirmala UI" w:cs="Nirmala UI"/>
        </w:rPr>
        <w:t>वहीं पर वही संतान (अर्थात लाओदीकियाई एडवेंटिज़्म की भविष्यसूचक अंतिम पीढ़ी) नाश कर दी जाती है। वहीं पर वे लोग, जिन्हें दानिय्येल "दुष्ट" कहता है, यह प्रकट करते हैं कि वे परमेश्वर की व्यवस्था को "भूल" गए थे, और परमेश्वर की व्यवस्था का जो भाग वे भूल गए थे, वह परमेश्वर के भविष्यसूचक नियम या विधियाँ हैं। प्रसंग स्पष्ट है कि उन्हें उस "ज्ञान" की कमी है जो दानिय्येल की पुस्तक की मुहरें खुलने पर बढ़ जाता है। दानिय्येल "बुद्धिमानों" का "दुष्टों" से भेद करता है, और यीशु "बुद्धिमान कुँवारियों" का "मूर्ख कुँवारियों" से। आमोस इसी वर्ग को "सुन्दर कुँवारियाँ" के रूप में पहचानता है, अर्थात वे जो पूरब, उत्तर और समुद्रों द्वारा निरूपित भविष्यसूचक संदेश को ढूँढ़ पाने में असमर्थ हैं।</w:t>
      </w:r>
    </w:p>
    <w:p>
      <w:pPr>
        <w:pStyle w:val="ArticleScripture"/>
        <w:jc w:val="left"/>
      </w:pPr>
      <w:r>
        <w:rPr>
          <w:rFonts w:ascii="Nirmala UI" w:hAnsi="Nirmala UI" w:eastAsia="Nirmala UI" w:cs="Nirmala UI"/>
        </w:rPr>
        <w:t>देखो, वे दिन आने वाले हैं, प्रभु यहोवा कहता है, कि मैं देश में एक अकाल भेजूँगा—रोटी का अकाल नहीं, न पानी की प्यास, परन्तु यहोवा के वचनों को सुनने का। और वे समुद्र से समुद्र तक, और उत्तर से लेकर पूर्व तक भटकेंगे; यहोवा का वचन खोजने के लिए इधर-उधर दौड़ेंगे, परन्तु उसे न पाएँगे। उस दिन सुन्दर कुमारियाँ और जवान प्यास से मूर्छित हो जाएँगे। जो सामरिया के पाप की शपथ खाते हैं, और कहते हैं, ‘हे दान, तेरा देवता जीवित है,’ और, ‘बेर्शेबा की रीति जीवित है,’ वे भी गिर पड़ेंगे और फिर कभी न उठेंगे। आमोस 8:11-14.</w:t>
      </w:r>
    </w:p>
    <w:p>
      <w:pPr>
        <w:pStyle w:val="ArticleBody"/>
        <w:jc w:val="left"/>
      </w:pPr>
      <w:r>
        <w:rPr>
          <w:rFonts w:ascii="Nirmala UI" w:hAnsi="Nirmala UI" w:eastAsia="Nirmala UI" w:cs="Nirmala UI"/>
        </w:rPr>
        <w:t>जो संदेश वे नहीं पा रहे हैं, उसका संकेत इस बात से मिलता है कि वे कहाँ ढूँढ़ रहे हैं, जब वे "समुद्र से समुद्र तक, और उत्तर से लेकर पूरब तक" भटकते हैं। आमोस कहता है कि ये "सुंदर कुमारियाँ" "प्रभु के वचन" को सुनने के "दुर्भिक्ष" में हैं, और कि "उस दिन वे प्रभु के वचन को ढूँढ़ने के लिए इधर-उधर दौड़ेंगी, पर उसे नहीं पाएँगी।" वह संदेश, जो 1989 में अंत के समय दानिय्येल की पुस्तक से मुहर खुलने पर, अध्याय ग्यारह के पद चालीस तथा पद दस की पूर्ति में प्रकट हुआ, अध्याय ग्यारह के अंतिम दो पदों में संक्षेपित है।</w:t>
      </w:r>
    </w:p>
    <w:p>
      <w:pPr>
        <w:pStyle w:val="ArticleScripture"/>
        <w:jc w:val="left"/>
      </w:pPr>
      <w:r>
        <w:rPr>
          <w:rFonts w:ascii="Nirmala UI" w:hAnsi="Nirmala UI" w:eastAsia="Nirmala UI" w:cs="Nirmala UI"/>
        </w:rPr>
        <w:t>परन्तु पूर्व और उत्तर की ओर से आने वाले समाचार उसे व्याकुल करेंगे; इसलिए वह प्रचण्ड क्रोध से निकल पड़ेगा, नाश करने और बहुतों का सर्वनाश कर देने के लिए। और वह अपने राजमहल के तम्बुओं को समुद्रों के बीच उस महिमामय पवित्र पर्वत पर खड़ा करेगा; फिर भी उसका अंत हो जाएगा, और कोई उसकी सहायता नहीं करेगा। दानिय्येल 11:44, 45.</w:t>
      </w:r>
    </w:p>
    <w:p>
      <w:pPr>
        <w:pStyle w:val="ArticleBody"/>
        <w:jc w:val="left"/>
      </w:pPr>
      <w:r>
        <w:rPr>
          <w:rFonts w:ascii="Nirmala UI" w:hAnsi="Nirmala UI" w:eastAsia="Nirmala UI" w:cs="Nirmala UI"/>
        </w:rPr>
        <w:t>तेल से वंचित मूर्ख, भली और दुष्ट कुमारियाँ, और पूर्व, उत्तर व समुद्रों का वह संदेश, जिन्होंने ज्ञान और परमेश्वर की वाचा तथा व्यवस्था को अस्वीकार किया, उन्हें परमेश्वर रविवार के कानून के समय स्मरण करता है। पद दस से पंद्रह तक में तीन लड़ाइयों का प्रतिनिधित्व किया गया है। मैं इन तीन लड़ाइयों को तीन इतिहासों में विभाजित करता हूँ, परंतु जब इन्हें साथ में विचार किया जाता है तो ये एक रेखा भी बनती हैं, क्योंकि पद दस "अंत के समय" का उद्घाटन करता है और इस प्रकार तीन-चरणीय परीक्षण प्रक्रिया का आरंभ करता है।</w:t>
      </w:r>
    </w:p>
    <w:p>
      <w:pPr>
        <w:pStyle w:val="ArticleBody"/>
        <w:jc w:val="left"/>
      </w:pPr>
      <w:r>
        <w:rPr>
          <w:rFonts w:ascii="Nirmala UI" w:hAnsi="Nirmala UI" w:eastAsia="Nirmala UI" w:cs="Nirmala UI"/>
        </w:rPr>
        <w:t>पद दस का संबंध लैव्यव्यवस्था 26 के ‘सात समय’ से है और इसलिए यह एडवेंटिज़्म की नींव और विलियम मिलर के कार्य से जुड़ता है। तीन चरणों में दूसरा चरण एक दृश्य परीक्षा है, जो तब आरंभ हुई जब पद ग्यारह का प्रकाश और यूक्रेन युद्ध उजागर हुए। दूसरा परीक्षण दृश्य है और हमारे इस सामर्थ्य से संबंधित परीक्षा का प्रतिनिधित्व करता है कि हम परमेश्वर के भविष्यवाणी वचन के प्रकाश में वर्तमान घटनाओं को पहचान सकें। तीसरा परीक्षण पद पंद्रह का पैनियम का युद्ध है, जहाँ शमौन बरयोना का नाम बदलकर पतरस रखा गया, और इस प्रकार पद सोलह के रविवार के कानून पर अनुग्रहकाल के बंद होने से ठीक पहले एक लाख चवालीस हज़ार पर मुहर लगाए जाने को चिह्नित किया गया।</w:t>
      </w:r>
    </w:p>
    <w:p>
      <w:pPr>
        <w:pStyle w:val="ArticleBody"/>
        <w:jc w:val="left"/>
      </w:pPr>
      <w:r>
        <w:rPr>
          <w:rFonts w:ascii="Nirmala UI" w:hAnsi="Nirmala UI" w:eastAsia="Nirmala UI" w:cs="Nirmala UI"/>
        </w:rPr>
        <w:t>जब हम पद दस, ग्यारह और पंद्रह द्वारा दर्शाए गए तीनों युद्धों में एंटिओकस मैग्नस की उपस्थिति पर विचार करते हैं, तब हम पद नौ से सोलह का इतिहास भी देखते हैं: बाइबल की भविष्यवाणी के झूठे भविष्यद्वक्ता का उदय और पतन।</w:t>
      </w:r>
    </w:p>
    <w:p>
      <w:pPr>
        <w:pStyle w:val="ArticleBody"/>
        <w:jc w:val="left"/>
      </w:pPr>
      <w:r>
        <w:rPr>
          <w:rFonts w:ascii="Nirmala UI" w:hAnsi="Nirmala UI" w:eastAsia="Nirmala UI" w:cs="Nirmala UI"/>
        </w:rPr>
        <w:t>पद 1 से 4 अजगर की शक्ति के उत्थान और पतन को दर्शाते हैं। पद 9 और 10 क्रमशः 1798 और 1989 की पहचान करते हैं, और ऐसा करते हुए, पद 9 से 16 झूठे भविष्यद्वक्ता के उत्थान और पतन को दर्शाते हैं। पद 40 से 45 पशु के उत्थान और पतन को दर्शाते हैं। पद 9 और 10 भी, 1798 और 1989 में, पद 40 में उल्लिखित 'अंत का समय' के दो बिंदुओं के साथ मेल खाते हैं।</w:t>
      </w:r>
    </w:p>
    <w:p>
      <w:pPr>
        <w:pStyle w:val="ArticleBody"/>
        <w:jc w:val="left"/>
      </w:pPr>
      <w:r>
        <w:rPr>
          <w:rFonts w:ascii="Nirmala UI" w:hAnsi="Nirmala UI" w:eastAsia="Nirmala UI" w:cs="Nirmala UI"/>
        </w:rPr>
        <w:t>बहन व्हाइट हमें स्पष्ट रूप से बताती हैं कि "अंत का समय" को गलत समझना यह भ्रम पैदा करता है कि भविष्यवाणियों को कहाँ लागू करना है।</w:t>
      </w:r>
    </w:p>
    <w:p>
      <w:pPr>
        <w:pStyle w:val="ArticleScripture"/>
        <w:jc w:val="left"/>
      </w:pPr>
      <w:r>
        <w:rPr>
          <w:rFonts w:ascii="Nirmala UI" w:hAnsi="Nirmala UI" w:eastAsia="Nirmala UI" w:cs="Nirmala UI"/>
        </w:rPr>
        <w:t>आज, 1897 में, बहुत से लोग वही काम कर रहे हैं, क्योंकि उन्हें पहले, दूसरे और तीसरे स्वर्गदूतों के संदेशों में समाहित परीक्षा के संदेश का अनुभव नहीं हुआ है। ऐसे भी हैं जो यह सिद्ध करने के लिए पवित्रशास्त्र की खोज कर रहे हैं कि ये संदेश अभी भविष्य में हैं। वे इन संदेशों की सत्यता को तो एकत्र करते हैं, परन्तु भविष्यसूचक इतिहास में उन्हें उनका उचित स्थान देने में असफल रहते हैं। अतः ऐसे लोग संदेशों को कहाँ स्थित करना है, इस विषय में लोगों को गुमराह करने के खतरे में हैं। वे अंतकाल को, या इन संदेशों को कब स्थित करना है, देख और समझ नहीं पाते। परमेश्वर का दिन चुपके से, दबे पाँव आ रहा है, परन्तु तथाकथित बुद्धिमान और महान पुरुष 'उच्च शिक्षा' के बारे में लंबी-चौड़ी बातें कर रहे हैं, जिसे वे मानते हैं कि वह सीमित मनुष्यों से उत्पन्न होती है। उन्हें मसीह के आने के चिन्हों का, या संसार के अंत के चिन्हों का ज्ञान नहीं है। उपदेश और वार्ताएँ, खंड 1, 290.</w:t>
      </w:r>
    </w:p>
    <w:p>
      <w:pPr>
        <w:pStyle w:val="ArticleBody"/>
        <w:jc w:val="left"/>
      </w:pPr>
      <w:r>
        <w:rPr>
          <w:rFonts w:ascii="Nirmala UI" w:hAnsi="Nirmala UI" w:eastAsia="Nirmala UI" w:cs="Nirmala UI"/>
        </w:rPr>
        <w:t>दसवें पद का विषय 'अंत का समय' है, और ग्यारहवें अध्याय में कई 'अंत के समय' पहचाने गए हैं। यदि आप ग्यारहवें अध्याय में 'अंत के समय' को 'देखते और समझते' नहीं हैं, तो आप नहीं जान पाएँगे कि 'संदेशों का स्थान कब निर्धारित करना है'। वह कहती हैं, 'ऐसे लोग हैं जो शास्त्रों की खोज कर रहे हैं,' और अन्य सभी भविष्यद्वक्ताओं की तरह, उनकी बातें अंतिम दिनों को संबोधित करती हैं, इसलिए अंतिम दिनों में जिन लोगों की वह पहचान कर रही हैं, वे एक ऐसा वर्ग हैं जो अंत के समय को नहीं समझता; इसलिए वे आमोस की 'सुंदर कुँवारियाँ' भी हैं, जो गिरती हैं और फिर कभी नहीं उठतीं।</w:t>
      </w:r>
    </w:p>
    <w:p>
      <w:pPr>
        <w:pStyle w:val="ArticleBody"/>
        <w:jc w:val="left"/>
      </w:pPr>
      <w:r>
        <w:rPr>
          <w:rFonts w:ascii="Nirmala UI" w:hAnsi="Nirmala UI" w:eastAsia="Nirmala UI" w:cs="Nirmala UI"/>
        </w:rPr>
        <w:t>अध्याय 11, पद 1 में दारियस और साइरस 1989 के 'अन्त के समय' को चिन्हित करने के लिए साथ खड़े हैं। जब 246 ईसा पूर्व प्टोलेमी बाबुल गया और उत्तर के राजा को मिस्र में बंदी बनाकर ले गया—जो पद 7 से 9 में दर्शाए गए 1798 का प्रतिरूप था—तब वह 'अन्त का समय' था। पद 10 1989 में 'अन्त का समय' है।</w:t>
      </w:r>
    </w:p>
    <w:p>
      <w:pPr>
        <w:pStyle w:val="ArticleBody"/>
        <w:jc w:val="left"/>
      </w:pPr>
      <w:r>
        <w:rPr>
          <w:rFonts w:ascii="Nirmala UI" w:hAnsi="Nirmala UI" w:eastAsia="Nirmala UI" w:cs="Nirmala UI"/>
        </w:rPr>
        <w:t>1798 इज़राइल के उत्तरी राज्य के विरुद्ध हुए दो हजार पाँच सौ बीस वर्षों के विखराव का अंत है, जो 723 ईसा-पूर्व में आरंभ हुआ था। बारह सौ साठ वर्ष बाद, 538 में, पोप-सत्ता ने 1798 तक कुल बारह सौ साठ वर्ष शासन किया। 1798 “अंत का समय” है, क्योंकि यह सात काल का अंत है, और बारह सौ साठ वर्षों का भी, साथ ही दानिय्येल अध्याय बारह के बारह सौ नब्बे वर्षों का भी। 1798 “अंत का समय” है और इसलिए 538 भी “अंत का समय” है। 538 उन बारह सौ साठ वर्षों का अंत है, जिनमें मूर्तिपूजा ने परमेश्वर के पवित्रस्थान और उसकी सेना को रौंदा था; यह उसी कार्य को उतने ही समय तक करने वाली पोप-सत्ता से पहले की अवधि थी।</w:t>
      </w:r>
    </w:p>
    <w:p>
      <w:pPr>
        <w:pStyle w:val="ArticleBody"/>
        <w:jc w:val="left"/>
      </w:pPr>
      <w:r>
        <w:rPr>
          <w:rFonts w:ascii="Nirmala UI" w:hAnsi="Nirmala UI" w:eastAsia="Nirmala UI" w:cs="Nirmala UI"/>
        </w:rPr>
        <w:t>538 पापाई सत्ता के सशक्तिकरण का प्रतिनिधित्व करता है और ऐसा करते हुए यह रविवार के कानून के समय पापाई सत्ता के पुनः सशक्तिकरण का भी प्रतिनिधित्व करता है। रविवार का कानून 'अंत का समय' को चिन्हित करता है। अतः पद 16, और साथ ही पद 1, 7 से 9 तथा पद 10, ये सभी 'अंत का समय' को चिह्नित करते हैं। यह सत्य वे समझते हैं जो जानते हैं कि संदेशों को कब स्थित करना है। जब पोम्पेय ने यरूशलेम पर अधिकार कर लिया, तब उसने पद 16 को पूरा किया। उसके बाद जूलियस सीज़र, ऑगस्टस सीज़र और टाइबेरियास सीज़र आए। यीशु का जन्म 'अंत का समय' था, और वह ऑगस्टस सीज़र के समय में हुआ।</w:t>
      </w:r>
    </w:p>
    <w:p>
      <w:pPr>
        <w:pStyle w:val="ArticleScripture"/>
        <w:jc w:val="left"/>
      </w:pPr>
      <w:r>
        <w:rPr>
          <w:rFonts w:ascii="Nirmala UI" w:hAnsi="Nirmala UI" w:eastAsia="Nirmala UI" w:cs="Nirmala UI"/>
        </w:rPr>
        <w:t>तब उसके स्थान पर राज्य की महिमा में कर लगाने वाला उठ खड़ा होगा; परन्तु थोड़े ही दिनों में वह नाश किया जाएगा, न क्रोध में, न युद्ध में। दानिय्येल 11:20.</w:t>
      </w:r>
    </w:p>
    <w:p>
      <w:pPr>
        <w:pStyle w:val="ArticleBody"/>
        <w:jc w:val="left"/>
      </w:pPr>
      <w:r>
        <w:rPr>
          <w:rFonts w:ascii="Nirmala UI" w:hAnsi="Nirmala UI" w:eastAsia="Nirmala UI" w:cs="Nirmala UI"/>
        </w:rPr>
        <w:t>ग्यारहवें अध्याय का बीसवाँ पद ‘अंतों के समय’ की सूची में जोड़ता है, और मसीह के क्रूस पर चढ़ाए जाने के समय शासन करने वाला टाइबेरियास कैसर भी ऐसा ही करता है।</w:t>
      </w:r>
    </w:p>
    <w:p>
      <w:pPr>
        <w:pStyle w:val="ArticleScripture"/>
        <w:jc w:val="left"/>
      </w:pPr>
      <w:r>
        <w:rPr>
          <w:rFonts w:ascii="Nirmala UI" w:hAnsi="Nirmala UI" w:eastAsia="Nirmala UI" w:cs="Nirmala UI"/>
        </w:rPr>
        <w:t>और उसके स्थान पर एक तुच्छ मनुष्य खड़ा होगा, जिसे राज्य का सम्मान नहीं दिया जाएगा; परन्तु वह शांतिपूर्वक आएगा और चापलूसी से राज्य प्राप्त करेगा। और बाढ़ के समान बलों से वे उसके सामने से बहा दिए जाएंगे और टूट जाएंगे; हाँ, वाचा का प्रधान भी। दानिय्येल 11:21, 22.</w:t>
      </w:r>
    </w:p>
    <w:p>
      <w:pPr>
        <w:pStyle w:val="ArticleBody"/>
        <w:jc w:val="left"/>
      </w:pPr>
      <w:r>
        <w:rPr>
          <w:rFonts w:ascii="Nirmala UI" w:hAnsi="Nirmala UI" w:eastAsia="Nirmala UI" w:cs="Nirmala UI"/>
        </w:rPr>
        <w:t>क्रूस भविष्यवाणी के उस सप्ताह के केंद्र में स्थित है जिसे मसीह बहुतों के साथ पुष्टि करने आए थे।</w:t>
      </w:r>
    </w:p>
    <w:p>
      <w:pPr>
        <w:pStyle w:val="ArticleScripture"/>
        <w:jc w:val="left"/>
      </w:pPr>
      <w:r>
        <w:rPr>
          <w:rFonts w:ascii="Nirmala UI" w:hAnsi="Nirmala UI" w:eastAsia="Nirmala UI" w:cs="Nirmala UI"/>
        </w:rPr>
        <w:t>और वह बहुतों के साथ एक सप्ताह के लिए वाचा को दृढ़ करेगा; और सप्ताह के मध्य में वह बलि और भेंट को बन्द कर देगा, और घृणित बातों के फैलाव के कारण वह उसे उजाड़ कर देगा, यहाँ तक कि समाप्ति तक; और जो ठहराया गया है वह उजाड़े हुए पर उंडेला जाएगा। दानिय्येल 9:27.</w:t>
      </w:r>
    </w:p>
    <w:p>
      <w:pPr>
        <w:pStyle w:val="ArticleBody"/>
        <w:jc w:val="left"/>
      </w:pPr>
      <w:r>
        <w:rPr>
          <w:rFonts w:ascii="Nirmala UI" w:hAnsi="Nirmala UI" w:eastAsia="Nirmala UI" w:cs="Nirmala UI"/>
        </w:rPr>
        <w:t>सप्ताह के मध्य में, एक आरंभ और एक समापन है; पहले 1260 दिनों का अंत ठीक वहीं हुआ जहाँ अगले 1260 दिनों की शुरुआत हुई। यह सप्ताह उत्तरी राज्य के विरुद्ध बिखराव के सात समयों के साथ मेल खाता है—वह उत्तरी राज्य, जो पवित्रस्थान और सेना को रौंदने वाले मूर्तिपूजा और पोपवाद, दोनों का प्रतिनिधि था।</w:t>
      </w:r>
    </w:p>
    <w:p>
      <w:pPr>
        <w:pStyle w:val="ArticleScripture"/>
        <w:jc w:val="left"/>
      </w:pPr>
      <w:r>
        <w:rPr>
          <w:rFonts w:ascii="Nirmala UI" w:hAnsi="Nirmala UI" w:eastAsia="Nirmala UI" w:cs="Nirmala UI"/>
        </w:rPr>
        <w:t>तब मैंने एक संत को बोलते सुना, और दूसरे संत ने उस संत से, जो बोल रहा था, कहा, “दैनिक बलिदान और उजाड़ करने वाली अधर्मता के विषय में यह दर्शन कब तक रहेगा, कि पवित्रस्थान और सेना दोनों को पैरों तले रौंदा जाए?” दानिय्येल 8:13.</w:t>
      </w:r>
    </w:p>
    <w:p>
      <w:pPr>
        <w:pStyle w:val="ArticleBody"/>
        <w:jc w:val="left"/>
      </w:pPr>
      <w:r>
        <w:rPr>
          <w:rFonts w:ascii="Nirmala UI" w:hAnsi="Nirmala UI" w:eastAsia="Nirmala UI" w:cs="Nirmala UI"/>
        </w:rPr>
        <w:t>538 "अंत का समय" है और यह क्रूस के साथ मेल खाता है, जो एक भविष्यसूचक काल का अंत भी है। 538 और क्रूस दो गवाह प्रस्तुत करते हैं कि किसी भविष्यवाणी की शुरुआत और समाप्ति दोनों को "अंत का समय" के रूप में भविष्यसूचक रूप से चिह्नित किया गया है।</w:t>
      </w:r>
    </w:p>
    <w:p>
      <w:pPr>
        <w:pStyle w:val="ArticleBody"/>
        <w:jc w:val="left"/>
      </w:pPr>
      <w:r>
        <w:rPr>
          <w:rFonts w:ascii="Nirmala UI" w:hAnsi="Nirmala UI" w:eastAsia="Nirmala UI" w:cs="Nirmala UI"/>
        </w:rPr>
        <w:t>पद इक्कीस और बाईस, पद बीस, पद सोलह, पद दस, पद सात से नौ तक, और पद एक—ये सब “अंत का समय” को चिह्नित करते हैं। पद तेईस उस संधि की पहचान करता है जो मक्काबी यहूदियों ने 161 से 158 ईसा पूर्व के बीच मूर्तिपूजक रोम के साथ की थी। उनकी पहली लड़ाई से लेकर 70 ईस्वी में यरूशलेम के विनाश पर उनके अंत तक हस्मोनी वंश का इतिहास संयुक्त राज्य अमेरिका में पतित प्रोटेस्टेंटवाद का प्रतिनिधित्व करता है, जो 1844 में आरंभ होता है—जो एक समय-भविष्यवाणी का अंत है और इसलिए “अंत का समय”—और जिसका समापन “रविवार के कानून” पर होता है, जिसका प्रतीक 70 ईस्वी है।</w:t>
      </w:r>
    </w:p>
    <w:p>
      <w:pPr>
        <w:pStyle w:val="ArticleBody"/>
        <w:jc w:val="left"/>
      </w:pPr>
      <w:r>
        <w:rPr>
          <w:rFonts w:ascii="Nirmala UI" w:hAnsi="Nirmala UI" w:eastAsia="Nirmala UI" w:cs="Nirmala UI"/>
        </w:rPr>
        <w:t>पद 23, 167 ईसा पूर्व में मोदीन की लड़ाई में और 70 ईस्वी में भी, "अंत का समय" की पहचान करता है; ये दोनों क्रमशः 1844 और रविवार के कानून का प्रतीक हैं। पद 23, पद 21 और 22, पद 20, पद 16, पद 10, पद 7 से 9 तक, और पद 1 सभी "अंत का समय" को चिह्नित करते हैं।</w:t>
      </w:r>
    </w:p>
    <w:p>
      <w:pPr>
        <w:pStyle w:val="ArticleBody"/>
        <w:jc w:val="left"/>
      </w:pPr>
      <w:r>
        <w:rPr>
          <w:rFonts w:ascii="Nirmala UI" w:hAnsi="Nirmala UI" w:eastAsia="Nirmala UI" w:cs="Nirmala UI"/>
        </w:rPr>
        <w:t>पद 24 मूर्तिपूजक रोम के तीन सौ साठ-वर्षीय प्रभुत्व को चिह्नित करता है, और इस प्रकार 31 ईसा-पूर्व में आरंभ तथा 330 ईस्वी में समाप्ति—दोनों को "अंतों का समय" ठहराता है। पद 27 और 29 उस अवधि के आरंभ और अंत, दोनों को चिह्नित करते हैं, इसलिए पद 24, पद 27, पद 29, पद 23, पद 21 और 22, पद 20, पद 16, पद 10, पद 7 से 9, और पद 1—ये सभी "अंत का समय" को चिह्नित करते हैं।</w:t>
      </w:r>
    </w:p>
    <w:p>
      <w:pPr>
        <w:pStyle w:val="ArticleBody"/>
        <w:jc w:val="left"/>
      </w:pPr>
      <w:r>
        <w:rPr>
          <w:rFonts w:ascii="Nirmala UI" w:hAnsi="Nirmala UI" w:eastAsia="Nirmala UI" w:cs="Nirmala UI"/>
        </w:rPr>
        <w:t>पद 31, 538 को उस समय के रूप में चिन्हित करता है जब उजाड़ने वाली घृणित वस्तु स्थापित की गई थी, और पद 36 तथा 40, 1798 को "अंत का समय" के रूप में चिन्हित करते हैं। पद 31 में 538 और पद 36 व 40 में 1798, साथ ही पद 27 और 29, पद 24, पद 23, पद 21 और 22, पद 20, पद 16, पद 10, पद 7 से 9 और पद 1, ये सब "अंत का समय" को चिन्हित करते हैं।</w:t>
      </w:r>
    </w:p>
    <w:p>
      <w:pPr>
        <w:pStyle w:val="ArticleBody"/>
        <w:jc w:val="left"/>
      </w:pPr>
      <w:r>
        <w:rPr>
          <w:rFonts w:ascii="Nirmala UI" w:hAnsi="Nirmala UI" w:eastAsia="Nirmala UI" w:cs="Nirmala UI"/>
        </w:rPr>
        <w:t>"अंत का समय" का उल्लेख इकतालीसवीं आयत से पहले तेरह बार किया गया है; इकतालीसवीं आयत रविवार का कानून है और "अंत का समय" का एक और उल्लेख है, जैसे पैतालीसवीं आयत भी है, जब पोप अपने अंत पर पहुँचता है और उसकी सहायता करने वाला कोई नहीं होता। "अंत का समय" अध्याय ग्यारह में पंद्रह बार पाया जाता है। दसवीं आयत का विषय "अंत का समय" है। यह उन सत्यों का प्रतिनिधित्व करता है जो एक लाख चवालीस हजार की मुहरबंदी के समय खोले जाते हैं।</w:t>
      </w:r>
    </w:p>
    <w:p>
      <w:pPr>
        <w:pStyle w:val="ArticleBody"/>
        <w:jc w:val="left"/>
      </w:pPr>
      <w:r>
        <w:rPr>
          <w:rFonts w:ascii="Nirmala UI" w:hAnsi="Nirmala UI" w:eastAsia="Nirmala UI" w:cs="Nirmala UI"/>
        </w:rPr>
        <w:t>हम अगले लेख में जारी रखेंगे।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संख्या आठ</dc:title>
  <dc:subject>तृतीय पंक्ति का अवलोकन</dc:subject>
  <dc:creator>Jeff Pippenger</dc:creator>
  <cp:keywords/>
  <dc:description>Generated by ArticleDigger from panium\08_panium.json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