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नंबर दस</w:t>
      </w:r>
    </w:p>
    <w:p>
      <w:pPr>
        <w:pStyle w:val="ArticleSubtitle"/>
        <w:jc w:val="left"/>
      </w:pPr>
      <w:r>
        <w:rPr>
          <w:rFonts w:ascii="Nirmala UI" w:hAnsi="Nirmala UI" w:eastAsia="Nirmala UI" w:cs="Nirmala UI"/>
        </w:rPr>
        <w:t>राष्ट्रों का उदय और पतन: 144,000 की मुहरबंदी और दानिय्येल 11:10-16 का छिपा हुआ भविष्यसूचक इतिहास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ग्यारहवें और बारहवें पदों का विषय दक्षिण के राजा का उत्थान और पतन है; इसी प्रकार दूसरे पद में अंतिम राष्ट्रपति के रूप में दर्शाया गया, अजगर-शक्ति का अंतिम सांसारिक प्रतिनिधि, संयुक्त राज्य अमेरिका का अंतिम उत्थान और पतन दिखाया गया है; और तीसरे तथा चौथे पदों में संयुक्त राष्ट्र का अंतिम उत्थान और पतन दर्शाया गया है। पाँचवें से नौवें पद 538 से 1798 तक पापीय शक्ति के इतिहास का प्रतिनिधित्व करते हैं। 538 पापीय शक्ति के सशक्तिकरण को चिह्नित करता है, 1798 पापसत्ता के घातक घाव को चिह्नित करता है, और इसलिए पाँचवें से नौवें पद उस पशु के अंतिम उत्थान और पतन का प्रतिनिधित्व करते हैं। दसवाँ पद 1989 को, जैसा कि पूर्व सोवियत संघ में निरूपित है, दक्षिण के राजा के पतन के रूप में चिह्नित करता है।</w:t>
      </w:r>
    </w:p>
    <w:p>
      <w:pPr>
        <w:pStyle w:val="ArticleScripture"/>
        <w:jc w:val="left"/>
      </w:pPr>
      <w:r>
        <w:rPr>
          <w:rFonts w:ascii="Nirmala UI" w:hAnsi="Nirmala UI" w:eastAsia="Nirmala UI" w:cs="Nirmala UI"/>
        </w:rPr>
        <w:t>जो भी राष्ट्र कर्म-रंगभूमि पर आया है, उसे पृथ्वी पर अपना स्थान ग्रहण करने की अनुमति दी गई है, ताकि यह देखा जा सके कि वह 'निगहबान और पवित्र जन' के उद्देश्य को पूरा करेगा या नहीं। भविष्यवाणी ने विश्व के महान साम्राज्यों—बाबुल, मेद-फ़ारस, यूनान, और रोम—के उदय और पतन का वर्णन किया है। इनके साथ ही, कम शक्ति वाले राष्ट्रों के साथ भी, इतिहास ने स्वयं को दोहराया। प्रत्येक का एक परीक्षा-काल रहा, प्रत्येक असफल हुआ, उसकी महिमा फीकी पड़ गई, उसकी शक्ति चली गई, और उसका स्थान किसी अन्य ने ले लिया. . . .</w:t>
      </w:r>
    </w:p>
    <w:p>
      <w:pPr>
        <w:pStyle w:val="ArticleScripture"/>
        <w:jc w:val="left"/>
      </w:pPr>
      <w:r>
        <w:rPr>
          <w:rFonts w:ascii="Nirmala UI" w:hAnsi="Nirmala UI" w:eastAsia="Nirmala UI" w:cs="Nirmala UI"/>
        </w:rPr>
        <w:t>"जैसा कि पवित्र शास्त्र के पृष्ठों में राष्ट्रों के उत्थान और पतन से स्पष्ट होता है, उन्हें यह सीखना चाहिए कि मात्र बाहरी और सांसारिक शोभा कितनी निरर्थक है। बाबुल, अपनी सारी शक्ति और वैभव के साथ—ऐसी शक्ति और वैभव, जैसा हमारे संसार ने फिर कभी नहीं देखा—वही शक्ति और वैभव जो उस युग के लोगों को इतना स्थिर और स्थायी प्रतीत होता था—कितनी पूरी तरह वह लुप्त हो गया है! 'घास के फूल' की भाँति वह नाश हो गया है। इसी प्रकार वह सब नष्ट हो जाता है जिसका आधार परमेश्वर नहीं है। केवल वही टिक सकता है जो उसके उद्देश्य से बंधा हुआ है और उसके चरित्र को प्रकट करता है। उसके सिद्धांत ही हमारे संसार द्वारा ज्ञात एकमात्र अटल बातें हैं।" Education, 177, 184.</w:t>
      </w:r>
    </w:p>
    <w:p>
      <w:pPr>
        <w:pStyle w:val="ArticleBody"/>
        <w:jc w:val="left"/>
      </w:pPr>
      <w:r>
        <w:rPr>
          <w:rFonts w:ascii="Nirmala UI" w:hAnsi="Nirmala UI" w:eastAsia="Nirmala UI" w:cs="Nirmala UI"/>
        </w:rPr>
        <w:t>ग्यारहवीं और बारहवीं आयतें, रूस द्वारा प्रतिनिधित्व किए गए दक्षिण के राजा के अंतिम उदय और पतन की पहचान करती हैं। तेरहवीं से पंद्रहवीं आयतें संयुक्त राज्य के अंतिम उदय और पतन की पहचान करती हैं। ग्यारहवें अध्याय की संपूर्ण भविष्यसूचक कथा राज्यों के उदय और पतन की संरचना पर आधारित है। भविष्यवाणी का विद्यार्थी, यदि ग्यारहवें अध्याय के भविष्यसूचक संदेश का उचित रीति से विभाजन करने की कोई संभावना रखना चाहता है, तो उसे इस तथ्य पर विचार करना होगा।</w:t>
      </w:r>
    </w:p>
    <w:p>
      <w:pPr>
        <w:pStyle w:val="ArticleBody"/>
        <w:jc w:val="left"/>
      </w:pPr>
      <w:r>
        <w:rPr>
          <w:rFonts w:ascii="Nirmala UI" w:hAnsi="Nirmala UI" w:eastAsia="Nirmala UI" w:cs="Nirmala UI"/>
        </w:rPr>
        <w:t>दानिय्येल अध्याय ग्यारह का मूलभूत दृष्टिकोण यह है कि उसमें राज्यों के उठने और गिरने के बार-बार के चित्रण प्रस्तुत किए गए हैं। जब बहन वाइट ने कहा, "इस प्रकार मादी-फ़ारस का राज्य, और यूनान तथा रोम के राज्य नष्ट हो गए," तो वह "यूनान" को "अजगर", "रोम" को "पशु" और "मादी-फ़ारस" को "झूठा नबी" ठहरा रही हैं। वह उस अंतिम पृथ्वीगत राज्य के अंतिम उत्थान और पतन की पहचान कर रही हैं, जो अजगर, पशु और झूठे नबी से मिलकर बनता है—जो अपने उत्थान की शुरुआत रविवार के क़ानून पर करते हैं और प्रकाशितवाक्य 16:12-21 की पूर्ति में संसार को हरमगिदोन तक ले जाते हैं। वह परमेश्वर के लोगों को "पवित्र शास्त्र के पृष्ठों में स्पष्ट किए गए राष्ट्रों के उत्थान और पतन" को उस दृष्टिकोण के रूप में अपनाने के लिए निर्देशित कर रही हैं, ताकि वे "यह सीखें कि केवल बाहरी और सांसारिक महिमा कितनी नितांत निरर्थक है"।</w:t>
      </w:r>
    </w:p>
    <w:p>
      <w:pPr>
        <w:pStyle w:val="ArticleBody"/>
        <w:jc w:val="left"/>
      </w:pPr>
      <w:r>
        <w:rPr>
          <w:rFonts w:ascii="Nirmala UI" w:hAnsi="Nirmala UI" w:eastAsia="Nirmala UI" w:cs="Nirmala UI"/>
        </w:rPr>
        <w:t>हमें "सिर्फ बाहरी और सांसारिक महिमा कितनी निरर्थक है" यह सीखने की आवश्यकता इसलिए है, ताकि हम यह और समझ सकें कि "जिसका आधार परमेश्वर नहीं है" सब कुछ नाश हो जाता है। अतः अपने जीवन का आधार परमेश्वर होना या न होना जीवन-मरण का प्रश्न है। विचार के इसी क्रम में आगे बढ़ते हुए, सिस्टर वाइट यह परिभाषित करती हैं कि परमेश्वर को अपना आधार बनाने का अर्थ क्या है, जब वे कहती हैं, "केवल वही टिक सकता है जो उसके उद्देश्य से जुड़ा हुआ है और उसके चरित्र को व्यक्त करता है।" उन्होंने अभी-अभी यह समझाया है कि जो कुछ भी परमेश्वर की नींव पर नहीं है वह नाश हो जाता है, और यह कि जो कुछ भी इस नींव पर बना है, उसकी दोहरी कसौटी यह है कि कोई वस्तु "उसके उद्देश्यों से बंधी हुई" है या नहीं, और क्या वह "उसके चरित्र को व्यक्त करती" है। उसका चरित्र ही उसका आधार है।</w:t>
      </w:r>
    </w:p>
    <w:p>
      <w:pPr>
        <w:pStyle w:val="ArticleBody"/>
        <w:jc w:val="left"/>
      </w:pPr>
      <w:r>
        <w:rPr>
          <w:rFonts w:ascii="Nirmala UI" w:hAnsi="Nirmala UI" w:eastAsia="Nirmala UI" w:cs="Nirmala UI"/>
        </w:rPr>
        <w:t>फिर अनुच्छेद के अंतिम वाक्य में वह कहती है कि "उनके सिद्धांत ही एकमात्र अटल बातें हैं जिन्हें हमारा संसार जानता है।" परमेश्वर के सिद्धांत ही उनका चरित्र हैं, और उनके सिद्धांत उनके चरित्र को व्यक्त करते हैं। यह जीवन-मरण का प्रश्न है कि मनुष्यजाति उस परमेश्वर से, जो सब कुछ का आधार है, कैसे संबंध रखती है। मेरा मानना है कि दानिय्येल के ग्यारहवें अध्याय की आधारभूत संरचना राज्यों के उत्थान और पतन की कथा पर आधारित है। एक ऐसा अंश है जहाँ प्रेरणा हमें अध्ययन की सही विधि के बारे में सूचित करती है।</w:t>
      </w:r>
    </w:p>
    <w:p>
      <w:pPr>
        <w:pStyle w:val="ArticleScripture"/>
        <w:jc w:val="left"/>
      </w:pPr>
      <w:r>
        <w:rPr>
          <w:rFonts w:ascii="Nirmala UI" w:hAnsi="Nirmala UI" w:eastAsia="Nirmala UI" w:cs="Nirmala UI"/>
        </w:rPr>
        <w:t>"इतिहास का एक अध्ययन ऐसा है जिसे निंदा नहीं की जानी चाहिए। पवित्र इतिहास, नबियों के विद्यालयों में पढ़ाए जाने वाले विषयों में से एक था। राष्ट्रों के साथ उसके व्यवहारों के अभिलेखों में यहोवा के पदचिह्न अंकित थे। अतः आज हमें पृथ्वी के राष्ट्रों के साथ परमेश्वर के व्यवहारों पर विचार करना है। हमें इतिहास में भविष्यवाणी की पूर्ति को देखना है, महान सुधार आंदोलनों में ईश्वरीय प्रबंध की कार्यविधि का अध्ययन करना है, और महान विवाद के अंतिम संघर्ष के लिए राष्ट्रों को पंक्तिबद्ध किए जाने की प्रक्रिया में घटनाओं की प्रगति को समझना है।" चिकित्सा की सेवा, 441.</w:t>
      </w:r>
    </w:p>
    <w:p>
      <w:pPr>
        <w:pStyle w:val="ArticleBody"/>
        <w:jc w:val="left"/>
      </w:pPr>
      <w:r>
        <w:rPr>
          <w:rFonts w:ascii="Nirmala UI" w:hAnsi="Nirmala UI" w:eastAsia="Nirmala UI" w:cs="Nirmala UI"/>
        </w:rPr>
        <w:t>इतिहास के पवित्र अध्ययन का आशय है पृथ्वी के राष्ट्रों के साथ परमेश्वर के व्यवहार का अध्ययन करना, और उसके सुधारात्मक आंदोलनों में उसकी ईश्वरीय प्रबन्ध की अगुवाई का अध्ययन करना; इसलिए पवित्र इतिहास में अध्ययन की एक बाह्य और एक आंतरिक रेखा सम्मिलित होती है। परमेश्वर के भविष्यसूचक वचन की पुष्टि में इतिहास का उपयोग करने का उद्देश्य यह है कि उस भविष्यसूचक इतिहास के द्वारा 'महान विवाद के अंतिम संघर्ष के लिए राष्ट्रों की लामबंदी में घटनाक्रम की प्रगति' को समझा जा सके। बहन व्हाइट का उपर्युक्त अनुच्छेद पवित्र इतिहास का एक भविष्यसूचक प्रतिरूप निर्मित करने की आवश्यकता पर एक अत्यंत प्रबुद्ध व्याख्या से लिया गया था, जो 'राज्यों के उदय और पतन' में प्रदर्शित मौलिक संरचना पर आधारित है।</w:t>
      </w:r>
    </w:p>
    <w:p>
      <w:pPr>
        <w:pStyle w:val="ArticleScripture"/>
        <w:jc w:val="left"/>
      </w:pPr>
      <w:r>
        <w:rPr>
          <w:rFonts w:ascii="Nirmala UI" w:hAnsi="Nirmala UI" w:eastAsia="Nirmala UI" w:cs="Nirmala UI"/>
        </w:rPr>
        <w:t>मसीही कार्य की तैयारी के रूप में, बहुत से लोग यह आवश्यक समझते हैं कि ऐतिहासिक और धर्मशास्त्रीय लेखनों का विस्तृत ज्ञान प्राप्त किया जाए। वे मानते हैं कि यह ज्ञान सुसमाचार सिखाने में उनके लिए सहायक होगा। परंतु मनुष्यों के विचारों का उनका परिश्रमी अध्ययन उनकी सेवकाई को सुदृढ़ करने की अपेक्षा उसे निर्बल करने की प्रवृत्ति रखता है। जब मैं पुस्तकालयों को ऐतिहासिक और धर्मशास्त्रीय विद्या के भारी-भरकम ग्रंथों से भरा देखता हूँ, तो मैं सोचता हूँ, जो रोटी नहीं है उस पर धन क्यों खर्च किया जाए? यूहन्ना का छठा अध्याय हमें ऐसी रचनाओं की अपेक्षा कहीं अधिक बताता है। मसीह कहते हैं: 'मैं जीवन की रोटी हूँ; जो मेरे पास आता है, वह कभी भूखा न रहेगा; और जो मुझ पर विश्वास करता है, वह कभी न प्यासेगा।' 'मैं वह जीवित रोटी हूँ, जो स्वर्ग से उतरी; यदि कोई इस रोटी को खाए, तो वह सदा जीवित रहेगा।' 'जो मुझ पर विश्वास करता है, उसे अनन्त जीवन है।' 'जो बातें मैं तुम से कहता हूँ, वे आत्मा हैं, और वे जीवन हैं।' यूहन्ना 6:35, 51, 47, 63.</w:t>
      </w:r>
    </w:p>
    <w:p>
      <w:pPr>
        <w:pStyle w:val="ArticleScripture"/>
        <w:jc w:val="left"/>
      </w:pPr>
      <w:r>
        <w:rPr>
          <w:rFonts w:ascii="Nirmala UI" w:hAnsi="Nirmala UI" w:eastAsia="Nirmala UI" w:cs="Nirmala UI"/>
        </w:rPr>
        <w:t>ऐसा इतिहास का अध्ययन भी है जिसकी निंदा नहीं की जानी चाहिए। पवित्र इतिहास भविष्यद्वक्ताओं के विद्यालयों में अध्ययन के विषयों में से एक था। राष्ट्रों के साथ उसके व्यवहार के अभिलेख में यहोवा के पदचिह्न अंकित थे। इसलिए आज हमें पृथ्वी के राष्ट्रों के साथ परमेश्वर के व्यवहार पर विचार करना है। हमें इतिहास में भविष्यवाणियों की पूर्ति को देखना है, महान सुधारवादी आंदोलनों में दैवी प्रबंध के कार्यों का अध्ययन करना है, और महान विवाद के अंतिम संघर्ष के लिए राष्ट्रों की सेनाबंदी में घटनाओं की प्रगति को समझना है।</w:t>
      </w:r>
    </w:p>
    <w:p>
      <w:pPr>
        <w:pStyle w:val="ArticleScripture"/>
        <w:jc w:val="left"/>
      </w:pPr>
      <w:r>
        <w:rPr>
          <w:rFonts w:ascii="Nirmala UI" w:hAnsi="Nirmala UI" w:eastAsia="Nirmala UI" w:cs="Nirmala UI"/>
        </w:rPr>
        <w:t>ऐसा अध्ययन जीवन के व्यापक, सर्वांगीण दृष्टिकोण देगा। यह हमें उसके संबंधों और निर्भरताओं के बारे में कुछ समझने में मदद करेगा—कि समाज और राष्ट्रों के महान भ्रातृत्व में हम कितने अद्भुत ढंग से एक-दूसरे से बंधे हुए हैं, और किस हद तक किसी एक सदस्य का उत्पीड़न और अधोगति सबके लिए हानि का कारण बनता है।</w:t>
      </w:r>
    </w:p>
    <w:p>
      <w:pPr>
        <w:pStyle w:val="ArticleScripture"/>
        <w:jc w:val="left"/>
      </w:pPr>
      <w:r>
        <w:rPr>
          <w:rFonts w:ascii="Nirmala UI" w:hAnsi="Nirmala UI" w:eastAsia="Nirmala UI" w:cs="Nirmala UI"/>
        </w:rPr>
        <w:t>परन्तु इतिहास, जैसा कि सामान्यतः पढ़ा जाता है, मनुष्य की उपलब्धियों, युद्धों में उसकी विजयों, सत्ता और महानता प्राप्त करने में उसकी सफलता से संबंधित होता है। मनुष्यों के मामलों में ईश्वर की भूमिका दृष्टि से ओझल हो जाती है। बहुत कम लोग राष्ट्रों के उत्थान और पतन में उसके उद्देश्य के क्रियान्वयन का अध्ययन करते हैं।</w:t>
      </w:r>
    </w:p>
    <w:p>
      <w:pPr>
        <w:pStyle w:val="ArticleScripture"/>
        <w:jc w:val="left"/>
      </w:pPr>
      <w:r>
        <w:rPr>
          <w:rFonts w:ascii="Nirmala UI" w:hAnsi="Nirmala UI" w:eastAsia="Nirmala UI" w:cs="Nirmala UI"/>
        </w:rPr>
        <w:t>और, बहुत हद तक, जो धर्मशास्त्र पढ़ा और पढ़ाया जाता है, वह मानवीय अटकलों का मात्र अभिलेख है, जो केवल 'ज्ञान के बिना बातों से युक्ति को अंधकारमय करना' ही करता है। अक्सर इन अनेक पुस्तकों को इकट्ठा करने का उद्देश्य मन और आत्मा के लिए आहार पाने की इच्छा इतना नहीं होता, जितना कि दार्शनिकों और धर्मशास्त्रियों से परिचित होने की महत्वाकांक्षा, और लोगों के सामने ईसाई धर्म को विद्वतापूर्ण शब्दों और प्रस्तावों में प्रस्तुत करने की इच्छा।</w:t>
      </w:r>
    </w:p>
    <w:p>
      <w:pPr>
        <w:pStyle w:val="ArticleScripture"/>
        <w:jc w:val="left"/>
      </w:pPr>
      <w:r>
        <w:rPr>
          <w:rFonts w:ascii="Nirmala UI" w:hAnsi="Nirmala UI" w:eastAsia="Nirmala UI" w:cs="Nirmala UI"/>
        </w:rPr>
        <w:t>लिखी गई सभी पुस्तकें पवित्र जीवन के उद्देश्य की पूर्ति नहीं कर सकतीं। 'मुझसे सीखो', महान शिक्षक ने कहा, 'मेरा जूआ अपने ऊपर लो,' 'मेरी नम्रता और दीनता सीखो।' जीवन की रोटी के अभाव में नाश हो रही आत्माओं से संवाद करने में तुम्हारा बौद्धिक अहंकार तुम्हारी सहायता नहीं करेगा। इन पुस्तकों के अध्ययन में, तुम उन्हें उन व्यावहारिक पाठों का स्थान लेने दे रहे हो, जो तुम्हें मसीह से सीखने चाहिए। इस अध्ययन के परिणामों से लोग तृप्त नहीं होते। मन को इतना थका देने वाले इस शोध में बहुत कम ही ऐसा मिलता है जो किसी को आत्माओं के लिए सफल कार्यकर्ता बनने में मदद करे।</w:t>
      </w:r>
    </w:p>
    <w:p>
      <w:pPr>
        <w:pStyle w:val="ArticleScripture"/>
        <w:jc w:val="left"/>
      </w:pPr>
      <w:r>
        <w:rPr>
          <w:rFonts w:ascii="Nirmala UI" w:hAnsi="Nirmala UI" w:eastAsia="Nirmala UI" w:cs="Nirmala UI"/>
        </w:rPr>
        <w:t>उद्धारकर्ता आए ‘गरीबों को सुसमाचार सुनाने के लिए।’ लूका 4:18। अपनी शिक्षा में उन्होंने सबसे सरल शब्दों और सबसे सादे प्रतीकों का प्रयोग किया। और यह कहा गया है कि ‘साधारण लोगों ने उन्हें सहर्ष सुना।’ मरकुस 12:37। जो लोग इस समय उनका कार्य करने का प्रयास कर रहे हैं, उन्हें उनकी दी हुई शिक्षाओं की और भी गहरी समझ की आवश्यकता है।</w:t>
      </w:r>
    </w:p>
    <w:p>
      <w:pPr>
        <w:pStyle w:val="ArticleScripture"/>
        <w:jc w:val="left"/>
      </w:pPr>
      <w:r>
        <w:rPr>
          <w:rFonts w:ascii="Nirmala UI" w:hAnsi="Nirmala UI" w:eastAsia="Nirmala UI" w:cs="Nirmala UI"/>
        </w:rPr>
        <w:t>जीवित परमेश्वर के वचन हर प्रकार की शिक्षा से बढ़कर हैं। जो लोगों की सेवा करते हैं, उन्हें जीवन की रोटी से पोषण लेना चाहिए। इससे उन्हें आध्यात्मिक शक्ति मिलेगी; तब वे सभी वर्गों के लोगों की सेवा करने के लिए तैयार होंगे। आरोग्य की सेवा, 441-443.</w:t>
      </w:r>
    </w:p>
    <w:p>
      <w:pPr>
        <w:pStyle w:val="ArticleBody"/>
        <w:jc w:val="left"/>
      </w:pPr>
      <w:r>
        <w:rPr>
          <w:rFonts w:ascii="Nirmala UI" w:hAnsi="Nirmala UI" w:eastAsia="Nirmala UI" w:cs="Nirmala UI"/>
        </w:rPr>
        <w:t>सिस्टर व्हाइट आगे परिभाषित करती हैं कि ऐतिहासिक अध्ययन का सच्चा दर्शन यह पहचानना है कि राजा के निर्णयों के आधार पर राजाओं की स्थापना और उनकी पदच्युति, परमेश्वर की शक्ति का प्रगटीकरण है।</w:t>
      </w:r>
    </w:p>
    <w:p>
      <w:pPr>
        <w:pStyle w:val="ArticleScripture"/>
        <w:jc w:val="left"/>
      </w:pPr>
      <w:r>
        <w:rPr>
          <w:rFonts w:ascii="Nirmala UI" w:hAnsi="Nirmala UI" w:eastAsia="Nirmala UI" w:cs="Nirmala UI"/>
        </w:rPr>
        <w:t>राष्ट्रों के इतिहास में परमेश्वर के वचन का विद्यार्थी दिव्य भविष्यवाणी की अक्षरशः पूर्ति देख सकता है। बाबुल अंततः चूर-चूर होकर टूट पड़ा और समाप्त हो गया, क्योंकि समृद्धि के दिनों में उसके शासकों ने अपने को परमेश्वर से स्वतंत्र समझा और अपने राज्य की महिमा का श्रेय मानवीय उपलब्धि को दिया। मादी-फारसी साम्राज्य पर भी स्वर्ग का क्रोध टूट पड़ा, क्योंकि उसमें परमेश्वर की व्यवस्था को पैरों तले रौंद दिया गया था। प्रभु का भय अधिकांश लोगों के हृदयों में कहीं स्थान नहीं पा सका। दुष्टता, ईश-निंदा और भ्रष्टाचार का प्रभुत्व था। उसके बाद जो राज्य आए, वे और भी निकृष्ट और भ्रष्ट थे; और वे नैतिक स्तर पर और भी नीचे, और नीचे, धँसते चले गए।</w:t>
      </w:r>
    </w:p>
    <w:p>
      <w:pPr>
        <w:pStyle w:val="ArticleScripture"/>
        <w:jc w:val="left"/>
      </w:pPr>
      <w:r>
        <w:rPr>
          <w:rFonts w:ascii="Nirmala UI" w:hAnsi="Nirmala UI" w:eastAsia="Nirmala UI" w:cs="Nirmala UI"/>
        </w:rPr>
        <w:t>पृथ्वी के प्रत्येक शासक द्वारा प्रयोग की जाने वाली शक्ति स्वर्ग-प्रदत्त है; और इस प्रकार प्रदत्त शक्ति का वह जैसा उपयोग करता है, उसी पर उसकी सफलता निर्भर करती है। प्रत्येक के लिए दिव्य प्रहरी का वचन है, 'मैंने तेरी कमर बाँध दी, यद्यपि तू ने मुझे नहीं जाना।' यशायाह 45:5। और प्रत्येक के लिए वे वचन जो प्राचीन काल में नबुकदनेस्सर से कहे गए थे, जीवन का पाठ हैं: 'अपने पापों को धार्मिकता के द्वारा तोड़ दे, और अपनी अधर्मताओं को गरीबों पर दया दिखाकर; शायद इससे तेरी शांति का समय लंबा हो जाए।' दानिय्येल 4:27।</w:t>
      </w:r>
    </w:p>
    <w:p>
      <w:pPr>
        <w:pStyle w:val="ArticleScripture"/>
        <w:jc w:val="left"/>
      </w:pPr>
      <w:r>
        <w:rPr>
          <w:rFonts w:ascii="Nirmala UI" w:hAnsi="Nirmala UI" w:eastAsia="Nirmala UI" w:cs="Nirmala UI"/>
        </w:rPr>
        <w:t>इन बातों को समझना—यह समझना कि 'धर्म राष्ट्र का उत्थान करता है;' कि 'सिंहासन धर्म से स्थापित होता है,' और 'करुणा से संभाला जाता है;' जो 'राजाओं को हटाता है और राजाओं को स्थापित करता है,' उसकी शक्ति के प्रकटीकरण में इन सिद्धांतों की क्रियाशीलता को पहचानना—यही इतिहास के दर्शन को समझना है। नीतिवचन 14:34; 16:12; 20:28; दानिय्येल 2:21.</w:t>
      </w:r>
    </w:p>
    <w:p>
      <w:pPr>
        <w:pStyle w:val="ArticleScripture"/>
        <w:jc w:val="left"/>
      </w:pPr>
      <w:r>
        <w:rPr>
          <w:rFonts w:ascii="Nirmala UI" w:hAnsi="Nirmala UI" w:eastAsia="Nirmala UI" w:cs="Nirmala UI"/>
        </w:rPr>
        <w:t>"केवल परमेश्वर के वचन में ही यह बात स्पष्ट रूप से प्रतिपादित की गई है। यहाँ यह दिखाया गया है कि राष्ट्रों की शक्ति, व्यक्तियों की तरह, उन अवसरों या सुविधाओं में नहीं पाई जाती जो उन्हें अजेय प्रतीत कराते हैं; वह उस महानता में नहीं मिलती जिस पर वे घमंड करते हैं। उसकी माप उस निष्ठा से होती है जिसके साथ वे परमेश्वर के उद्देश्य को पूरा करते हैं।" भविष्यद्वक्ता और राजा, 501, 502.</w:t>
      </w:r>
    </w:p>
    <w:p>
      <w:pPr>
        <w:pStyle w:val="ArticleBody"/>
        <w:jc w:val="left"/>
      </w:pPr>
      <w:r>
        <w:rPr>
          <w:rFonts w:ascii="Nirmala UI" w:hAnsi="Nirmala UI" w:eastAsia="Nirmala UI" w:cs="Nirmala UI"/>
        </w:rPr>
        <w:t>ग्यारहवें और बारहवें पदों का विषय दक्षिण के राजा का उत्थान और पतन है; परंतु इससे भी अधिक महत्वपूर्ण यह है कि ये पद एक लाख चवालीस हजार की मुहरबंदी को, और उन तीन परीक्षाओं में से दूसरी परीक्षा को चिह्नित करते हैं, जिनका आरंभ 1989 में समाप्ति के समय हुआ था, जैसा कि दसवें पद में दर्शाया गया है।</w:t>
      </w:r>
    </w:p>
    <w:p>
      <w:pPr>
        <w:pStyle w:val="ArticleBody"/>
        <w:jc w:val="left"/>
      </w:pPr>
      <w:r>
        <w:rPr>
          <w:rFonts w:ascii="Nirmala UI" w:hAnsi="Nirmala UI" w:eastAsia="Nirmala UI" w:cs="Nirmala UI"/>
        </w:rPr>
        <w:t>उस मुहरबंदी का प्रतिनिधित्व सिंहों की माँद में दानियेल, आग की भट्टी में तीन धर्मी जन, अध्याय दो में पशुओं की प्रतिमा के विषय में नबूकदनेस्सर के स्वप्न को समझने के लिए प्रार्थना करते दानियेल और वे तीन धर्मी, अध्याय नौ में लैव्यव्यवस्था 26 की प्रार्थना करता दानियेल, ज्ञान की वृद्धि को समझने वाले बुद्धिमान, जकर्याह अध्याय तीन में यहोशू का पाप हटाया जाना, अध्याय चार में जरुब्बाबेल, मिस्र में दूसरा शासक बनता यूसुफ, पिन्तेकुस्त से पहले दस दिनों तक ऊपरी कोठरी में शिष्य, एक्सेटर शिविर सभा में मिलरवादी, विजयी प्रवेश में जुलूस का नेतृत्व करता लाज़र, और प्रकाशितवाक्य अध्याय सात के एक लाख चवालीस हज़ार—इन सब के द्वारा किया गया है।</w:t>
      </w:r>
    </w:p>
    <w:p>
      <w:pPr>
        <w:pStyle w:val="ArticleBody"/>
        <w:jc w:val="left"/>
      </w:pPr>
      <w:r>
        <w:rPr>
          <w:rFonts w:ascii="Nirmala UI" w:hAnsi="Nirmala UI" w:eastAsia="Nirmala UI" w:cs="Nirmala UI"/>
        </w:rPr>
        <w:t>पद ग्यारह 2014 में, यूक्रेन युद्ध की शुरुआत में, आया और जुलाई 2023 में वह दृश्य परीक्षण, जिसमें परमेश्वर की प्रजा 'श्वेत' बनाई जाती है, शुरू हुआ। अध्याय ग्यारह की पाँचवीं पंक्ति पद तेरह से पंद्रह तक है।</w:t>
      </w:r>
    </w:p>
    <w:p>
      <w:pPr>
        <w:pStyle w:val="ArticleHeading"/>
        <w:jc w:val="left"/>
      </w:pPr>
      <w:r>
        <w:rPr>
          <w:rFonts w:ascii="Nirmala UI" w:hAnsi="Nirmala UI" w:eastAsia="Nirmala UI" w:cs="Nirmala UI"/>
        </w:rPr>
        <w:t>पाँचवीं पंक्ति का अवलोकन</w:t>
      </w:r>
    </w:p>
    <w:p>
      <w:pPr>
        <w:pStyle w:val="ArticleScripture"/>
        <w:jc w:val="left"/>
      </w:pPr>
      <w:r>
        <w:rPr>
          <w:rFonts w:ascii="Nirmala UI" w:hAnsi="Nirmala UI" w:eastAsia="Nirmala UI" w:cs="Nirmala UI"/>
        </w:rPr>
        <w:t>क्योंकि उत्तर का राजा फिर लौटेगा, और पहले से भी अधिक बड़ी सेना तैयार करेगा, और कुछ वर्षों के बाद वह महान सेना और बहुत धन-संपदा के साथ निश्चय ही आएगा। और उन्हीं दिनों में बहुत से लोग दक्षिण के राजा के विरुद्ध उठ खड़े होंगे; और तेरे लोगों में से लुटेरे भी दर्शन को स्थापित करने के लिए अपने आप को बढ़ाएँगे, परन्तु वे गिरेंगे। तब उत्तर का राजा आकर घेराबंदी का टीला खड़ा करेगा और सबसे किलेबंद नगरों को ले लेगा; और दक्षिण का बल उसका सामना न कर सकेगा, न उसके चुने हुए लोग; और सामना करने की कोई शक्ति न रहेगी। दानिय्येल 11:13-15.</w:t>
      </w:r>
    </w:p>
    <w:p>
      <w:pPr>
        <w:pStyle w:val="ArticleBody"/>
        <w:jc w:val="left"/>
      </w:pPr>
      <w:r>
        <w:rPr>
          <w:rFonts w:ascii="Nirmala UI" w:hAnsi="Nirmala UI" w:eastAsia="Nirmala UI" w:cs="Nirmala UI"/>
        </w:rPr>
        <w:t>ये पद 200 ईसा-पूर्व में पूरे हुए थे, और ये पानियम के युद्ध की पहचान कराते हैं, जिसमें परस्पर विरोधी राजाओं और उनकी संधियों का वर्णन है; और यही पद इतिहास के उस बिंदु को भी चिह्नित करते हैं जहाँ मूर्तिपूजक रोम ने पहली बार दानिय्येल अध्याय ग्यारह के इतिहास में अपनी उपस्थिति दर्ज कराई। इन पदों में बाइबल की भविष्यवाणी के छठे राज्य के अंतिम उदय और पतन का वर्णन है, तथा मसीह के कैसरिया फिलिप्पी के भ्रमण का बाइबिलीय इतिहास भी, जहाँ पतरस एक लाख चवालीस हजार की मुहरबंदी को चिन्हित करता है। यह इतिहास अध्याय बारह की तीन परीक्षाओं में से तीसरी के आगमन के साथ एक लाख चवालीस हजार की मुहरबंदी का प्रतिरूप प्रस्तुत करता है, जो "शुद्ध किया जाना, शुभ्र बनाया जाना और परखा जाना" से बनी है।</w:t>
      </w:r>
    </w:p>
    <w:p>
      <w:pPr>
        <w:pStyle w:val="ArticleBody"/>
        <w:jc w:val="left"/>
      </w:pPr>
      <w:r>
        <w:rPr>
          <w:rFonts w:ascii="Nirmala UI" w:hAnsi="Nirmala UI" w:eastAsia="Nirmala UI" w:cs="Nirmala UI"/>
        </w:rPr>
        <w:t>ये तीन पद सोलहवें पद तक ले जाते हैं, जहाँ संयुक्त राज्य अमेरिका में रविवार के कानून का प्रतिनिधित्व किया गया है। जब 17 अगस्त, 1844 को एक्सेटर कैंप मीटिंग समाप्त हुई, तो बुद्धिमान कुँवारियों ने संयुक्त राज्य अमेरिका के पूरे पूर्वी समुद्री तट पर छियासठ दिनों में “आधी रात की पुकार” का संदेश पहुँचा दिया। एक ऐसा समय आता है जब सभी कुँवारियाँ जागती हैं और एक वर्ग के पास तेल नहीं होता, और उसकी पहचान कराने वाली हर चीज़ मौजूद होती है। जब शिमोन बरयोना का नाम बदलकर पतरस रखा गया, तब एक लाख चवालीस हज़ार की मुहरबंदी चिह्नित होती है। उस बिंदु से आगे यीशु ने चेलों को क्रूस से संबंधित घटनाओं के बारे में सिखाना शुरू किया।</w:t>
      </w:r>
    </w:p>
    <w:p>
      <w:pPr>
        <w:pStyle w:val="ArticleBody"/>
        <w:jc w:val="left"/>
      </w:pPr>
      <w:r>
        <w:rPr>
          <w:rFonts w:ascii="Nirmala UI" w:hAnsi="Nirmala UI" w:eastAsia="Nirmala UI" w:cs="Nirmala UI"/>
        </w:rPr>
        <w:t>क्रूस परीक्षणकाल के समापन का प्रतीक है, और विलियम मिलर—जिनका प्रतिरूप यूहन्ना बपतिस्मा देनेवाला था, और बदले में यूहन्ना का प्रतिरूप एलिय्याह था—को “परीक्षणकाल के समापन से संबंधित घटनाएँ” प्रस्तुत करने के लिए उठाया गया, जैसा कि यूहन्ना बपतिस्मा देनेवाले और एलिय्याह दोनों ने किया था। यूहन्ना ने इसे इस प्रकार कहा।</w:t>
      </w:r>
    </w:p>
    <w:p>
      <w:pPr>
        <w:pStyle w:val="ArticleScripture"/>
        <w:jc w:val="left"/>
      </w:pPr>
      <w:r>
        <w:rPr>
          <w:rFonts w:ascii="Nirmala UI" w:hAnsi="Nirmala UI" w:eastAsia="Nirmala UI" w:cs="Nirmala UI"/>
        </w:rPr>
        <w:t>परन्तु जब उसने बहुत से फरीसियों और सदूकियों को अपने बपतिस्मा के लिए आते देखा, तो उनसे कहा, “हे साँपों की संतान, आने वाले क्रोध से भागने के लिए तुम्हें किसने चेताया?” मत्ती 3:7.</w:t>
      </w:r>
    </w:p>
    <w:p>
      <w:pPr>
        <w:pStyle w:val="ArticleBody"/>
        <w:jc w:val="left"/>
      </w:pPr>
      <w:r>
        <w:rPr>
          <w:rFonts w:ascii="Nirmala UI" w:hAnsi="Nirmala UI" w:eastAsia="Nirmala UI" w:cs="Nirmala UI"/>
        </w:rPr>
        <w:t>एलिय्याह ने इसे इस तरह कहा।</w:t>
      </w:r>
    </w:p>
    <w:p>
      <w:pPr>
        <w:pStyle w:val="ArticleScripture"/>
        <w:jc w:val="left"/>
      </w:pPr>
      <w:r>
        <w:rPr>
          <w:rFonts w:ascii="Nirmala UI" w:hAnsi="Nirmala UI" w:eastAsia="Nirmala UI" w:cs="Nirmala UI"/>
        </w:rPr>
        <w:t>और अहाब ने एक उपवन बनाया; और वह उससे पहले के इस्राएल के सब राजाओं से बढ़कर इस्राएल के परमेश्वर यहोवा को क्रोधित करने वाले काम करता रहा। उसके दिनों में बेतएल का निवासी हियेल ने यरीहो का निर्माण किया: उसने उसकी नींव अपने पहलौठे अबीराम पर रखी, और उसके फाटक अपने सबसे छोटे पुत्र सेगूब पर खड़े किए; यहोवा के उस वचन के अनुसार, जो उसने नून के पुत्र यहोशू के द्वारा कहा था। और गिलाद के निवासियों में से तिश्बी एल्याह ने अहाब से कहा, जैसे इस्राएल का परमेश्वर यहोवा जीवित है, जिसके सम्मुख मैं खड़ा रहता हूँ, इन वर्षों में मेरे वचन के अनुसार को छोड़कर न ओस पड़ेगी और न वर्षा होगी। 1 राजा 16:33-17:1.</w:t>
      </w:r>
    </w:p>
    <w:p>
      <w:pPr>
        <w:pStyle w:val="ArticleBody"/>
        <w:jc w:val="left"/>
      </w:pPr>
      <w:r>
        <w:rPr>
          <w:rFonts w:ascii="Nirmala UI" w:hAnsi="Nirmala UI" w:eastAsia="Nirmala UI" w:cs="Nirmala UI"/>
        </w:rPr>
        <w:t>आधुनिक सुधारक के रूप में विलियम मिलर के कार्य के बारे में बोलते हुए, बहन व्हाइट ने कहा:</w:t>
      </w:r>
    </w:p>
    <w:p>
      <w:pPr>
        <w:pStyle w:val="ArticleScripture"/>
        <w:jc w:val="left"/>
      </w:pPr>
      <w:r>
        <w:rPr>
          <w:rFonts w:ascii="Nirmala UI" w:hAnsi="Nirmala UI" w:eastAsia="Nirmala UI" w:cs="Nirmala UI"/>
        </w:rPr>
        <w:t>यह आवश्यक था कि लोगों को अपने खतरे के प्रति जागृत किया जाए; कि उन्हें परिवीक्षा की समाप्ति से संबंधित गंभीर घटनाओं के लिए तैयारी करने को प्रेरित किया जाए। महान विवाद, 310।</w:t>
      </w:r>
    </w:p>
    <w:p>
      <w:pPr>
        <w:pStyle w:val="ArticleBody"/>
        <w:jc w:val="left"/>
      </w:pPr>
      <w:r>
        <w:rPr>
          <w:rFonts w:ascii="Nirmala UI" w:hAnsi="Nirmala UI" w:eastAsia="Nirmala UI" w:cs="Nirmala UI"/>
        </w:rPr>
        <w:t>दानिय्येल अध्याय ग्यारह की अंतिम छह आयतें "कृपाकाल के समापन से संबंधित घटनाओं" का प्रतिनिधित्व करती हैं। उन घटनाओं की मुहर 1989 में अंत के समय खोल दी गई, और वे स्पष्ट रूप से प्रकट हुईं।</w:t>
      </w:r>
    </w:p>
    <w:p>
      <w:pPr>
        <w:pStyle w:val="ArticleScripture"/>
        <w:jc w:val="left"/>
      </w:pPr>
      <w:r>
        <w:rPr>
          <w:rFonts w:ascii="Nirmala UI" w:hAnsi="Nirmala UI" w:eastAsia="Nirmala UI" w:cs="Nirmala UI"/>
        </w:rPr>
        <w:t>क्रूस पर चढ़ाए जाने से पहले उद्धारकर्ता ने अपने शिष्यों को समझाया कि उन्हें मार डाला जाएगा और वे कब्र से फिर जी उठेंगे, और स्वर्गदूत उपस्थित थे ताकि उनके वचनों को मन और हृदय पर अंकित कर दें। परंतु शिष्य रोमी जुए से सांसारिक मुक्ति की आशा कर रहे थे, और वे यह विचार सहन नहीं कर सकते थे कि जिनमें उनकी सारी आशाएं केंद्रित थीं, वे अपमानजनक मृत्यु सहें। जिन वचनों को उन्हें स्मरण रखना था, वे उनके मन से ओझल हो गए; और जब परीक्षा का समय आया, तो वह उन्हें अप्रस्तुत ही मिला। यीशु की मृत्यु ने उनकी आशाओं को उसी तरह पूरी तरह नष्ट कर दिया मानो उन्होंने उन्हें पहले से चेताया ही न हो। इसी प्रकार भविष्यद्वाणियों में भविष्य हमारे सामने उतना ही स्पष्ट खोल दिया गया है, जितना मसीह के वचनों द्वारा शिष्यों के सामने खोला गया था। अनुग्रहकाल की समाप्ति से संबंधित घटनाएं और कष्टकाल के लिए तैयारी का कार्य स्पष्ट रूप से प्रस्तुत किए गए हैं। परंतु असंख्य लोगों को इन महत्वपूर्ण सत्यों की उतनी ही समझ है मानो वे कभी प्रकट ही न किए गए हों। शैतान चौकसी करता है कि हर वह छाप छीन ले जो उन्हें उद्धार के लिए बुद्धिमान बना सके, और कष्ट का समय उन्हें अप्रस्तुत पाएगा। महान संघर्ष, 595.</w:t>
      </w:r>
    </w:p>
    <w:p>
      <w:pPr>
        <w:pStyle w:val="ArticleBody"/>
        <w:jc w:val="left"/>
      </w:pPr>
      <w:r>
        <w:rPr>
          <w:rFonts w:ascii="Nirmala UI" w:hAnsi="Nirmala UI" w:eastAsia="Nirmala UI" w:cs="Nirmala UI"/>
        </w:rPr>
        <w:t>यह कैसरिया फिलिप्पी में था, जिसे पानियम कहा जाता है, जहाँ पद 13 से 15 में मसीह ने अपने शिष्यों को क्रूस के विषय में सिखाना आरंभ किया, और इस प्रकार 22 अक्टूबर, 1844 तक एक्सेटर कैंप मीटिंग के इतिहास का प्रतिरूप प्रस्तुत किया। एक लाख चवालीस हजार के सुधारवादी आंदोलन के आरंभ में "अनुग्रह काल के समाप्त होने से संबंधित घटनाएँ" उन्मोचित की गईं, और एक लाख चवालीस हजार के उस आंदोलन के अंत में "अनुग्रह काल के समाप्त होने से संबंधित घटनाएँ" पद 40 के गुप्त इतिहास के भीतर उन्मोचित होती हैं।</w:t>
      </w:r>
    </w:p>
    <w:p>
      <w:pPr>
        <w:pStyle w:val="ArticleScripture"/>
        <w:jc w:val="left"/>
      </w:pPr>
      <w:r>
        <w:rPr>
          <w:rFonts w:ascii="Nirmala UI" w:hAnsi="Nirmala UI" w:eastAsia="Nirmala UI" w:cs="Nirmala UI"/>
        </w:rPr>
        <w:t>"आज, एलियास और यूहन्ना बपतिस्मा देनेवाले की आत्मा और सामर्थ्य में, परमेश्वर द्वारा नियुक्त दूत न्याय के लिए नियत संसार का ध्यान उन गंभीर घटनाओं की ओर आकर्षित कर रहे हैं, जिनका संबंध परीक्षा-अवधि की अंतिम घड़ियों तथा मसीह यीशु के राजाओं के राजा और प्रभुओं के प्रभु के रूप में प्रगटन से है, और जो शीघ्र ही घटित होने वाली हैं।" भविष्यद्वक्ताओं और राजाओं, 715, 716.</w:t>
      </w:r>
    </w:p>
    <w:p>
      <w:pPr>
        <w:pStyle w:val="ArticleBody"/>
        <w:jc w:val="left"/>
      </w:pPr>
      <w:r>
        <w:rPr>
          <w:rFonts w:ascii="Nirmala UI" w:hAnsi="Nirmala UI" w:eastAsia="Nirmala UI" w:cs="Nirmala UI"/>
        </w:rPr>
        <w:t>"अनुग्रहकाल के समापन से संबंधित घटनाएँ" वही घटनाएँ हैं जो आयत चालीस के गुप्त इतिहास में उद्घाटित होती हैं। जकरयाह अध्याय तीन में अन्वेषणात्मक न्याय के अंतिम दृश्य चित्रित किए गए हैं। दैवीय प्रेरणा जकरयाह की गवाही को यहेजकेल अध्याय नौ में मुहरबंद किए गए लोगों के साथ जोड़ती है।</w:t>
      </w:r>
    </w:p>
    <w:p>
      <w:pPr>
        <w:pStyle w:val="ArticleScripture"/>
        <w:jc w:val="left"/>
      </w:pPr>
      <w:r>
        <w:rPr>
          <w:rFonts w:ascii="Nirmala UI" w:hAnsi="Nirmala UI" w:eastAsia="Nirmala UI" w:cs="Nirmala UI"/>
        </w:rPr>
        <w:t>परमेश्वर की प्रजा देश में किए जा रहे घृणित कर्मों के कारण आहें भर रही है और रो रही है। वे आँसू बहाते हुए दुष्टों को चेतावनी देते हैं कि वे परमेश्वर की व्यवस्था को पैरों तले रौंदने के कारण किस विपत्ति में पड़ रहे हैं, और अकथनीय शोक के साथ वे अपने ही अपराधों के कारण प्रभु के सामने दीन होकर झुकते हैं। दुष्ट उनके शोक का उपहास करते हैं, उनकी गंभीर विनतियों का मज़ाक उड़ाते हैं, और जिसे वे उनकी कमजोरी कहते हैं उसका तिरस्कार करते हैं। परन्तु परमेश्वर की प्रजा की यह पीड़ा और दीनता इस बात का अचूक प्रमाण है कि वे उस सामर्थ्य और चरित्र की उदात्तता को पुनः प्राप्त कर रहे हैं जो पाप के परिणामस्वरूप खो गई थी। क्योंकि वे मसीह के और निकट आ रहे हैं, और उनकी दृष्टि उनकी पूर्ण पवित्रता पर टिकी है, इसलिए वे पाप की अत्यंत घृणितता को इतनी स्पष्टता से पहचानते हैं। उनका पश्चाताप और आत्म-दीनता, परमेश्वर की दृष्टि में, उन आत्मसंतुष्ट, घमंडी लोगों की आत्मा से अनंत गुना अधिक स्वीकार्य है जो विलाप का कोई कारण नहीं देखते, जो मसीह की नम्रता का तिरस्कार करते हैं, और जो परमेश्वर की पवित्र व्यवस्था का उल्लंघन करते हुए भी सिद्धता का दावा करते हैं। नम्रता और दीनता ही शक्ति और विजय का आधार हैं। जो क्रूस के चरणों में झुकते हैं, उनके लिए महिमा का मुकुट प्रतीक्षा कर रहा है। धन्य हैं ये शोक करने वाले, क्योंकि उन्हें सांत्वना दी जाएगी।</w:t>
      </w:r>
    </w:p>
    <w:p>
      <w:pPr>
        <w:pStyle w:val="ArticleScripture"/>
        <w:jc w:val="left"/>
      </w:pPr>
      <w:r>
        <w:rPr>
          <w:rFonts w:ascii="Nirmala UI" w:hAnsi="Nirmala UI" w:eastAsia="Nirmala UI" w:cs="Nirmala UI"/>
        </w:rPr>
        <w:t>विश्वासी, प्रार्थनाशील जन मानो परमेश्वर ने उन्हें अपने में बंद कर लिया हो। वे स्वयं नहीं जानते कि वे कितनी दृढ़ता से सुरक्षित हैं। शैतान के उकसाने पर इस संसार के शासक उन्हें नष्ट करने का प्रयास कर रहे हैं; पर यदि उनकी आँखें खुल जातीं, जैसे दोथान में एलीशा के सेवक की आँखें खुली थीं, तो वे देखते कि परमेश्वर के स्वर्गदूत उनके चारों ओर डेरा डाले हुए हैं, और अपनी ज्योति और महिमा से अंधकार की सेनाओं को रोक रखे हैं।</w:t>
      </w:r>
    </w:p>
    <w:p>
      <w:pPr>
        <w:pStyle w:val="ArticleScripture"/>
        <w:jc w:val="left"/>
      </w:pPr>
      <w:r>
        <w:rPr>
          <w:rFonts w:ascii="Nirmala UI" w:hAnsi="Nirmala UI" w:eastAsia="Nirmala UI" w:cs="Nirmala UI"/>
        </w:rPr>
        <w:t>जब परमेश्वर के लोग उसके सम्मुख अपने प्राणों को दीन करते हुए, हृदय की पवित्रता के लिए विनती करते हैं, तो आज्ञा दी जाती है, 'उनसे मैले वस्त्र दूर करो', और ये उत्साहवर्धक वचन कहे जाते हैं, 'देख, मैंने तेरा अधर्म तुझसे दूर किया है, और मैं तुझे नए वस्त्र पहनाऊँगा.' मसीह की धार्मिकता का निष्कलंक वस्त्र परमेश्वर के परीक्षित, प्रलोभित, फिर भी विश्वासयोग्य संतान पर डाल दिया जाता है। तिरस्कृत बचे हुए लोग महिमामय परिधान पहनाए जाते हैं, और वे फिर कभी संसार की भ्रष्टताओं से मलिन नहीं होंगे। उनके नाम मेम्ने की जीवन-पुस्तक में बने रहते हैं, सब युगों के विश्वासयोग्यों में दर्ज हैं। उन्होंने धोखेबाज़ की चालों का विरोध किया है; अजगर के गर्जन से उनकी निष्ठा नहीं डिगी। अब वे प्रलोभक की युक्तियों से सदा के लिए सुरक्षित हैं। उनके पाप पाप के उद्गमकर्ता पर स्थानांतरित कर दिए गए हैं। और बचे हुए लोग न केवल क्षमा और स्वीकार किए जाते, परंतु सम्मानित भी होते हैं। 'एक स्वच्छ पगड़ी' उनके सिरों पर रखी जाती है। वे परमेश्वर के लिए राजा और याजक ठहराए जाते हैं। जब शैतान अपने आरोपों को उभारते हुए और इस दल को नाश करने का प्रयत्न कर रहा था, तब पवित्र स्वर्गदूत, अदृश्य रूप से, इधर-उधर आते-जाते हुए, उन पर जीवते परमेश्वर की मुहर लगा रहे थे। ये वे हैं जो मेम्ने के साथ सिय्योन पर्वत पर खड़े हैं, जिनके ललाटों पर पिता का नाम लिखा है। वे सिंहासन के सामने नया गीत गाते हैं, वह गीत जिसे पृथ्वी से छुड़ाए गए एक लाख चवालीस हजार को छोड़ कोई मनुष्य सीख नहीं सकता। 'ये वे हैं जो मेम्ने के जहाँ कहीं जाने पर भी उसके पीछे-पीछे चलते हैं। ये मनुष्यों में से छुड़ाए गए, परमेश्वर और मेम्ने के लिए पहिलौठे फल ठहरे। और उनके मुँह में कोई छल नहीं पाया गया, क्योंकि वे परमेश्वर के सिंहासन के सामने निर्दोष हैं.'</w:t>
      </w:r>
    </w:p>
    <w:p>
      <w:pPr>
        <w:pStyle w:val="ArticleScripture"/>
        <w:jc w:val="left"/>
      </w:pPr>
      <w:r>
        <w:rPr>
          <w:rFonts w:ascii="Nirmala UI" w:hAnsi="Nirmala UI" w:eastAsia="Nirmala UI" w:cs="Nirmala UI"/>
        </w:rPr>
        <w:t>अब स्वर्गदूत के उन वचनों की पूर्ण पूर्ति हो चुकी है: "अब सुन, हे महायाजक यहोशू, तू और तेरे सामने बैठे तेरे साथी; क्योंकि वे आश्चर्य के पात्र पुरुष हैं; क्योंकि देख, मैं अपने दास 'अंकुर' को लाने वाला हूँ।" मसीह अपने लोगों के उद्धारकर्ता और मुक्तिदाता के रूप में प्रकट किया गया है। अब सचमुच अवशेष "आश्चर्य के पात्र पुरुष" हैं, क्योंकि उनकी तीर्थयात्रा के आँसू और दीनता, परमेश्वर और मेम्ने की उपस्थिति में, आनन्द और आदर को स्थान दे देते हैं। "उस दिन यहोवा की डाली सुन्दर और महिमामयी होगी, और पृथ्वी का फल इस्राएल के बच निकले हुओं के लिए उत्तम और मनोहर होगा। और ऐसा होगा कि सिय्योन में जो बचा हुआ है और यरूशलेम में जो ठहरा रहता है, वह पवित्र कहलाएगा: हर एक जो यरूशलेम में जीवितों में लिखा हुआ है।" टेस्टिमोनीज़, खंड 5, 474-476.</w:t>
      </w:r>
    </w:p>
    <w:p>
      <w:pPr>
        <w:pStyle w:val="ArticleBody"/>
        <w:jc w:val="left"/>
      </w:pPr>
      <w:r>
        <w:rPr>
          <w:rFonts w:ascii="Nirmala UI" w:hAnsi="Nirmala UI" w:eastAsia="Nirmala UI" w:cs="Nirmala UI"/>
        </w:rPr>
        <w:t>प्रकाशितवाक्य की पुस्तक में एक लाख चवालीस हजार वही यहेजकेल का समूह हैं, जिन्हें "मुहरबंद" किया जाता है, जब वे देश में जो घृणित बातें हैं उनके कारण "आहें भरते और रोते" हैं। उन्हें तब मुहरबंद किया जाता है जब उन्हें मसीह की धार्मिकता का वस्त्र और वह सुंदर पगड़ी दी जाती है, जो पतरस के "राजा और याजक" का प्रतीक है—जो पहले परमेश्वर की प्रजा नहीं थे, पर अब परमेश्वर की प्रजा बन गए हैं।</w:t>
      </w:r>
    </w:p>
    <w:p>
      <w:pPr>
        <w:pStyle w:val="ArticleScripture"/>
        <w:jc w:val="left"/>
      </w:pPr>
      <w:r>
        <w:rPr>
          <w:rFonts w:ascii="Nirmala UI" w:hAnsi="Nirmala UI" w:eastAsia="Nirmala UI" w:cs="Nirmala UI"/>
        </w:rPr>
        <w:t>पर तुम एक चुनी हुई पीढ़ी, राजसी याजकता, पवित्र जाति, विशेष प्रजा हो; ताकि तुम उसके गुण प्रगट करो जिसने तुम्हें अंधकार से अपनी अद्भुत ज्योति में बुलाया है। जो पहले प्रजा न थे, पर अब परमेश्वर की प्रजा हो; जिन पर पहले दया न हुई थी, पर अब दया हुई है। हे प्रियो, मैं तुम से बिनती करता हूँ कि जैसे परदेशी और यात्री, वैसे ही शरीर की अभिलाषाओं से, जो आत्मा के विरुद्ध लड़ती हैं, बचे रहो। अन्यजातियों के बीच तुम्हारा चाल-चलन भला हो, ताकि जिस बात में वे तुम्हें दुष्कर्मी कहकर बुरा कहते हैं, वे तुम्हारे भले कामों को, जिन्हें वे देखते हैं, देखकर, निरीक्षण के दिन परमेश्वर की महिमा करें। 1 पतरस 2:9-12.</w:t>
      </w:r>
    </w:p>
    <w:p>
      <w:pPr>
        <w:pStyle w:val="ArticleScripture"/>
        <w:jc w:val="left"/>
      </w:pPr>
      <w:r>
        <w:rPr>
          <w:rFonts w:ascii="Nirmala UI" w:hAnsi="Nirmala UI" w:eastAsia="Nirmala UI" w:cs="Nirmala UI"/>
        </w:rPr>
        <w:t>इसलिये अब, यदि तुम सचमुच मेरी बात मानोगे और मेरी वाचा का पालन करोगे, तो तुम सब लोगों में से मेरे लिये विशेष संपत्ति ठहरोगे; क्योंकि सारी पृथ्वी मेरी है। और तुम मेरे लिये याजकों का राज्य और पवित्र राष्ट्र ठहरोगे। ये वे वचन हैं जो तू इस्राएलियों से कहेगा। निर्गमन 19:5, 6.</w:t>
      </w:r>
    </w:p>
    <w:p>
      <w:pPr>
        <w:pStyle w:val="ArticleScripture"/>
        <w:jc w:val="left"/>
      </w:pPr>
      <w:r>
        <w:rPr>
          <w:rFonts w:ascii="Nirmala UI" w:hAnsi="Nirmala UI" w:eastAsia="Nirmala UI" w:cs="Nirmala UI"/>
        </w:rPr>
        <w:t>इस पृथ्वी के इतिहास के अंतिम दिनों में, परमेश्वर की अपनी आज्ञाएँ मानने वाली प्रजा के साथ की वाचा का नवीकरण होगा। “उस दिन मैं उनके लिये मैदान के पशुओं, आकाश के पक्षियों और भूमि पर रेंगने वाले जीवों के साथ एक वाचा करूँगा; और मैं पृथ्वी से धनुष, तलवार और युद्ध को समाप्त कर दूँगा, और उन्हें निश्चिन्त होकर चैन से लेटने दूँगा। और मैं तुझे सदा के लिये अपने से ब्याह दूँगा; हाँ, मैं तुझे धर्म और न्याय, और प्रेम-करुणा और दया के साथ अपने से ब्याह दूँगा। मैं तुझे विश्वासयोग्यता में भी अपने से ब्याह दूँगा; और तू प्रभु को जान लेगी।”</w:t>
      </w:r>
    </w:p>
    <w:p>
      <w:pPr>
        <w:pStyle w:val="ArticleScripture"/>
        <w:jc w:val="left"/>
      </w:pPr>
      <w:r>
        <w:rPr>
          <w:rFonts w:ascii="Nirmala UI" w:hAnsi="Nirmala UI" w:eastAsia="Nirmala UI" w:cs="Nirmala UI"/>
        </w:rPr>
        <w:t>'और उस दिन यह होगा कि मैं सुनूँगा, प्रभु कहता है, मैं स्वर्गों को सुनूँगा, और वे पृथ्वी को सुनेंगे; और पृथ्वी अन्न, दाखरस और तेल को सुनेगी; और वे यिज्रेल को सुनेंगे। और मैं उसे अपने लिए पृथ्वी में बोऊँगा; और मैं उस पर दया करूँगा जिस ने दया नहीं पाई थी; और मैं उनसे कहूँगा जो मेरे लोग न थे, तुम मेरे लोग हो; और वे कहेंगे, तू मेरा परमेश्वर है।' होशे 2:14-23.</w:t>
      </w:r>
    </w:p>
    <w:p>
      <w:pPr>
        <w:pStyle w:val="ArticleScripture"/>
        <w:jc w:val="left"/>
      </w:pPr>
      <w:r>
        <w:rPr>
          <w:rFonts w:ascii="Nirmala UI" w:hAnsi="Nirmala UI" w:eastAsia="Nirmala UI" w:cs="Nirmala UI"/>
        </w:rPr>
        <w:t>'उस दिन, . . . इस्राएल का शेष, और याकूब के घराने में से जो बच निकले हैं, . . . सत्य में इस्राएल के परमपवित्र प्रभु पर भरोसा करेंगे।' यशायाह 10:20। 'हर एक जाति, कुल, भाषा और लोगों' में से ऐसे लोग होंगे जो इस संदेश का सहर्ष उत्तर देंगे, 'परमेश्वर से डरो, और उसकी महिमा करो; क्योंकि उसके न्याय की घड़ी आ पहुँची है।' वे हर उस मूर्ति से मुड़ जाएँगे जो उन्हें इस पृथ्वी से बाँधे रखती है, और 'उसकी आराधना करेंगे जिसने आकाश, पृथ्वी, समुद्र, और जल के सोते बनाए।' वे हर बंधन से अपने आप को मुक्त करेंगे, और संसार के सामने परमेश्वर की दया के स्मारकों के रूप में खड़े होंगे। प्रत्येक ईश्वरीय अपेक्षा के प्रति आज्ञाकारी होकर, वे स्वर्गदूतों और मनुष्यों द्वारा ऐसे जनों के रूप में पहचाने जाएँगे जो 'परमेश्वर की आज्ञाओं का पालन करते हैं, और यीशु के विश्वास को धारण करते हैं।' प्रकाशितवाक्य 14:6-7, 12।</w:t>
      </w:r>
    </w:p>
    <w:p>
      <w:pPr>
        <w:pStyle w:val="ArticleScripture"/>
        <w:jc w:val="left"/>
      </w:pPr>
      <w:r>
        <w:rPr>
          <w:rFonts w:ascii="Nirmala UI" w:hAnsi="Nirmala UI" w:eastAsia="Nirmala UI" w:cs="Nirmala UI"/>
        </w:rPr>
        <w:t>'देखो, वे दिन आते हैं, यहोवा कहता है, कि हल चलाने वाला लवनी करने वाले को पकड़ लेगा, और अंगूर रौंदने वाला बीज बोने वाले को; और पहाड़ों से मीठी दाखमधु टपकेगी, और सब पहाड़ियाँ पिघल जाएँगी। और मैं अपने इस्राएल के लोगों की बंदी दशा को फिर पलट दूँगा, और वे उजड़े हुए नगरों को फिर बनाएँगे और उनमें बसेंगे; और वे दाख की बारियाँ लगाएंगे, और उनका दाखमधु पियेंगे; वे बाग भी बनाएँगे, और उनका फल खाएँगे। और मैं उन्हें उनकी भूमि में रोप दूँगा, और जिस भूमि को मैंने उन्हें दी है, उससे वे फिर कभी उखाड़े न जाएँगे, यहोवा तेरा परमेश्वर कहता है। आमोस 9:13–15।' रिव्यू एंड हेराल्ड, 26 फ़रवरी, 1914.</w:t>
      </w:r>
    </w:p>
    <w:p>
      <w:pPr>
        <w:pStyle w:val="ArticleBody"/>
        <w:jc w:val="left"/>
      </w:pPr>
      <w:r>
        <w:rPr>
          <w:rFonts w:ascii="Nirmala UI" w:hAnsi="Nirmala UI" w:eastAsia="Nirmala UI" w:cs="Nirmala UI"/>
        </w:rPr>
        <w:t>यह स्पष्ट है कि एक लाख चवालीस हज़ार की अंतिम चुनी हुई पीढ़ी पर मोहर लग जाने के बाद भी ऐसे अन्यजाति हैं जो अन्यजातियों के आगमन के दिन एक लाख चवालीस हज़ार की जीवनशैली (आचरण) से प्रभावित हो सकते हैं।</w:t>
      </w:r>
    </w:p>
    <w:p>
      <w:pPr>
        <w:pStyle w:val="ArticleScripture"/>
        <w:jc w:val="left"/>
      </w:pPr>
      <w:r>
        <w:rPr>
          <w:rFonts w:ascii="Nirmala UI" w:hAnsi="Nirmala UI" w:eastAsia="Nirmala UI" w:cs="Nirmala UI"/>
        </w:rPr>
        <w:t>मानवीय शक्ति और मानवीय पराक्रम ने परमेश्वर की कलीसिया की स्थापना नहीं की, और वे उसे नष्ट भी नहीं कर सकते। कलीसिया मनुष्य की शक्ति की चट्टान पर नहीं, परन्तु युगों की चट्टान, मसीह यीशु, पर स्थापित की गई थी, ‘और अधोलोक के फाटक उस पर प्रबल न होंगे।’ मत्ती 16:18। परमेश्वर की उपस्थिति उसके कार्य को स्थिरता देती है। ‘प्रधानों पर भरोसा न रखो, न मनुष्य के पुत्र पर,’ यह वचन हम तक आता है। भजन संहिता 146:3। ‘शान्ति और विश्वास में तुम्हारी शक्ति होगी।’ यशायाह 30:15। धर्म के शाश्वत सिद्धान्तों पर स्थापित परमेश्वर का महिमामय कार्य कभी निष्फल नहीं होगा। वह शक्ति से शक्ति की ओर बढ़ता रहेगा, ‘न शक्ति से, न पराक्रम से, परन्तु मेरे आत्मा से,’ सेनाओं के यहोवा की यही वाणी है। जकर्याह 4:6।</w:t>
      </w:r>
    </w:p>
    <w:p>
      <w:pPr>
        <w:pStyle w:val="ArticleScripture"/>
        <w:jc w:val="left"/>
      </w:pPr>
      <w:r>
        <w:rPr>
          <w:rFonts w:ascii="Nirmala UI" w:hAnsi="Nirmala UI" w:eastAsia="Nirmala UI" w:cs="Nirmala UI"/>
        </w:rPr>
        <w:t>"यह प्रतिज्ञा, 'इस भवन की नेव जरूब्बाबेल के हाथों डाली गई है; उसके ही हाथ इसे पूरा भी करेंगे,' शाब्दिक रूप से पूरी हुई। पद 9. 'यहूदियों के पुरनियों ने निर्माण किया, और वे नबी हाग्गै तथा इद्दो के पुत्र जकर्याह की भविष्यद्वाणी के द्वारा उन्नति करते गए। और उन्होंने इस्राएल के परमेश्वर की आज्ञा के अनुसार, और पारस के राजा कुरूश, दारयावेश और अर्तक्षत्र की आज्ञा के अनुसार उसे बनाया और पूरा किया। और यह भवन आदार महीने [बारहवाँ महीना] के तीसरे दिन, जो राजा दारयावेश के राज्य के छठे वर्ष में था, पूरा हुआ।' एज्रा 6:14, 15." भविष्यद्वक्ता और राजा, 595, 596.</w:t>
      </w:r>
    </w:p>
    <w:p>
      <w:pPr>
        <w:pStyle w:val="ArticleBody"/>
        <w:jc w:val="left"/>
      </w:pPr>
      <w:r>
        <w:rPr>
          <w:rFonts w:ascii="Nirmala UI" w:hAnsi="Nirmala UI" w:eastAsia="Nirmala UI" w:cs="Nirmala UI"/>
        </w:rPr>
        <w:t>तेरह से पंद्रह तक की आयतें उन भविष्यसूचक घटनाओं का प्रतिनिधित्व करती हैं जो रविवार के क़ानून के समय सब्त-पालकों के लिए अनुग्रह काल के समापन तक ले जाती हैं। वे दानिय्येल अध्याय बारह की आयत दस में बताए गए तीन चरणों में से तीसरे चरण का भी प्रतिनिधित्व करती हैं। आयत दस "शुद्धिकरण" है, आयतें ग्यारह और बारह "श्वेत बनाए जाना" का प्रतिनिधित्व करती हैं, और आयतें तेरह से पंद्रह उस कसौटी का प्रतिनिधित्व करती हैं जहाँ सब्त-पालक कुँवारियाँ "परखी जाती हैं"।</w:t>
      </w:r>
    </w:p>
    <w:p>
      <w:pPr>
        <w:pStyle w:val="ArticleBody"/>
        <w:jc w:val="left"/>
      </w:pPr>
      <w:r>
        <w:rPr>
          <w:rFonts w:ascii="Nirmala UI" w:hAnsi="Nirmala UI" w:eastAsia="Nirmala UI" w:cs="Nirmala UI"/>
        </w:rPr>
        <w:t>दानियेल की पुस्तक का आंतरिक संदेश अध्याय सात से नौ तक के उलाई नदी के दर्शन से दर्शाया गया है, और बाहरी संदेश अध्याय दस से बारह तक के हिद्देकल नदी के दर्शन से दर्शाया गया है। अध्याय बारह आंतरिक और बाहरी दोनों दर्शनों का चरम बिंदु है, और यह वह विधि प्रस्तुत करता है जिसके द्वारा मसीह एक लाख चवालीस हज़ार को उठाता और शुद्ध करता है। पद दस से सोलह, 1989 से लेकर पद चालीस के छिपे हुए इतिहास का प्रतिनिधित्व करते हैं, जो पद इकतालीस और सोलह के रविवार के कानून तक पहुँचता है। जो पद इस छिपे हुए इतिहास में फिट होते हैं, वे अध्याय बारह के पद दस की पूर्ण पूर्ति का प्रतिनिधित्व करते हैं।</w:t>
      </w:r>
    </w:p>
    <w:p>
      <w:pPr>
        <w:pStyle w:val="ArticleScripture"/>
        <w:jc w:val="left"/>
      </w:pPr>
      <w:r>
        <w:rPr>
          <w:rFonts w:ascii="Nirmala UI" w:hAnsi="Nirmala UI" w:eastAsia="Nirmala UI" w:cs="Nirmala UI"/>
        </w:rPr>
        <w:t>बहुतों को शुद्ध किया जाएगा, उज्ज्वल बनाया जाएगा, और परखा जाएगा; परन्तु दुष्ट तो दुष्टता ही करेंगे; और कोई दुष्ट समझ न सकेगा; परन्तु बुद्धिमान समझेंगे। और उस समय से कि नित्य की बलि हटा दी जाएगी, और उजाड़नेवाली घृणित वस्तु स्थापित की जाएगी, एक हजार दो सौ नब्बे दिन होंगे। धन्य है वह जो प्रतीक्षा करे, और एक हजार तीन सौ पैंतीस दिनों तक पहुँचे। दानिय्येल 12:10-12.</w:t>
      </w:r>
    </w:p>
    <w:p>
      <w:pPr>
        <w:pStyle w:val="ArticleBody"/>
        <w:jc w:val="left"/>
      </w:pPr>
      <w:r>
        <w:rPr>
          <w:rFonts w:ascii="Nirmala UI" w:hAnsi="Nirmala UI" w:eastAsia="Nirmala UI" w:cs="Nirmala UI"/>
        </w:rPr>
        <w:t>वे "बुद्धिमान" जो दसवीं से सोलहवीं आयतों को समझते हैं और जिन्हें "बौद्धिक" तथा "आध्यात्मिक" दोनों रूप से मुहरबंद किया गया है, वही हैं जो आयत चालीस के छिपे इतिहास में दर्शाए गए बाहरी भविष्यसूचक संदेश को समझते हैं, और वे रविवार के कानून से पहले उसी समझ में "बौद्धिक रूप से" स्थिर हो चुके हैं। "बुद्धिमान" वे हैं जिन्हें प्रकाशितवाक्य अध्याय ग्यारह और आयत ग्यारह द्वारा प्रस्तुत आंतरिक संदेश ने रूपांतरित किया है, और वे रविवार के कानून से पहले उस अनुभव में स्थिर हो गए हैं।</w:t>
      </w:r>
    </w:p>
    <w:p>
      <w:pPr>
        <w:pStyle w:val="ArticleBody"/>
        <w:jc w:val="left"/>
      </w:pPr>
      <w:r>
        <w:rPr>
          <w:rFonts w:ascii="Nirmala UI" w:hAnsi="Nirmala UI" w:eastAsia="Nirmala UI" w:cs="Nirmala UI"/>
        </w:rPr>
        <w:t>"बुद्धिमान" वे हैं जिन्होंने "प्रतीक्षा" से संबद्ध "आशीष" प्राप्त की है, जो एक लाख चवालीस हज़ार को उन लोगों के रूप में चिह्नित करता है जो दस कुँवारियों की पूर्ण और अंतिम पूर्ति करते हैं। प्रकाशितवाक्य ग्यारह, पद ग्यारह जुलाई 2023 में आ पहुँचा, और इस प्रकार "अंत का समय" को चिह्नित करता है, जब दानिय्येल और प्रकाशितवाक्य, दो गवाहों के रूप में, यह चिह्नित करते हैं कि जुलाई 2023 में खोली गई ज्ञान-वृद्धि एक लाख चवालीस हज़ार की मुहरबंदी की प्रक्रिया की पहचान करती है। ग्यारह और ग्यारह मिलकर बाईस होते हैं, जो दैवत्व और मानवता के संयोजन का प्रतीक है, और जो तीन-चरणीय शुद्धिकरण प्रक्रिया से होकर गुजरते हैं जो एक लाख चवालीस हज़ार उत्पन्न करती है, वे दानिय्येल बारह, पद बारह में पहचाने जाते हैं, जो पालमोनी के एक और हस्ताक्षर को प्रदान करता है, क्योंकि बारह गुणा बारह एक लाख चवालीस हज़ार होता है।</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नंबर दस</dc:title>
  <dc:subject>राष्ट्रों का उदय और पतन: 144,000 की मुहरबंदी और दानिय्येल 11:10-16 का छिपा हुआ भविष्यसूचक इतिहास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