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नंबर ग्यारह ग्यारह</w:t>
      </w:r>
    </w:p>
    <w:p>
      <w:pPr>
        <w:pStyle w:val="ArticleSubtitle"/>
        <w:jc w:val="left"/>
      </w:pPr>
      <w:r>
        <w:rPr>
          <w:rFonts w:ascii="Nirmala UI" w:hAnsi="Nirmala UI" w:eastAsia="Nirmala UI" w:cs="Nirmala UI"/>
        </w:rPr>
        <w:t>ग्यारह, ग्यारह: दानिय्येल और प्रकाशितवाक्य की भविष्यवाणी की गवाही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पानियम के अध्ययन में इस मुकाम तक पहुँचने में मुझे लंबी प्रक्रिया से गुजरना पड़ा है, और शीर्षक "ग्यारह, ग्यारह" इस बात पर जोर देने के लिए है कि यहूदा के गोत्र का सिंह ने दानियेल की पुस्तक और प्रकाशितवाक्य की पुस्तक, दोनों का समन्वय किया, ताकि परमेश्वर के लोगों पर मुहर लगाए जाने के इतिहास की आंतरिक और बाहरी रेखाएँ ग्यारहवें अध्याय और ग्यारहवीं आयत में प्रस्तुत की जा सकें। अनुग्रहकाल के समाप्त होने से ठीक पहले, प्रकाशितवाक्य में उस भविष्यवाणी को खोलने का आदेश दिया जाता है, जो तब तक मुहरबंद रखी गई थी जब तक दानियेल और प्रकाशितवाक्य की पुस्तकों में पाई जाने वाली "ग्यारह-ग्यारह" की दो रेखाओं द्वारा निरूपित आंतरिक और बाहरी भविष्यसूचक इतिहास वर्तमान सत्य न बन गया।</w:t>
      </w:r>
    </w:p>
    <w:p>
      <w:pPr>
        <w:pStyle w:val="ArticleScripture"/>
        <w:jc w:val="left"/>
      </w:pPr>
      <w:r>
        <w:rPr>
          <w:rFonts w:ascii="Nirmala UI" w:hAnsi="Nirmala UI" w:eastAsia="Nirmala UI" w:cs="Nirmala UI"/>
        </w:rPr>
        <w:t>और उसने मुझसे कहा, इस पुस्तक की भविष्यवाणी के वचनों पर मुहर न लगाना, क्योंकि समय निकट है। जो अन्यायी है, वह अन्यायी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"समय निकट है" अनुग्रहकाल के समापन से ठीक पहले, और "समय निकट है" जब "यीशु मसीह का प्रकाशितवाक्य" की मुहर खुलती है।</w:t>
      </w:r>
    </w:p>
    <w:p>
      <w:pPr>
        <w:pStyle w:val="ArticleScripture"/>
        <w:jc w:val="left"/>
      </w:pPr>
      <w:r>
        <w:rPr>
          <w:rFonts w:ascii="Nirmala UI" w:hAnsi="Nirmala UI" w:eastAsia="Nirmala UI" w:cs="Nirmala UI"/>
        </w:rPr>
        <w:t>यीशु मसीह का प्रकाशितवाक्य, जो परमेश्वर ने उसे दिया, ताकि वह अपने दासों को वे बातें दिखाए जो अवश्य शीघ्र होने वाली हैं; और उसने अपने दूत के द्वारा इसे अपने दास यूहन्ना के पास भेजकर प्रकट किया: जिसने परमेश्वर के वचन, और यीशु मसीह की गवाही, और जितनी बातें उसने देखीं, उन सब की साक्षी दी। धन्य है वह जो पढ़ता है, और वे जो इस भविष्यवाणी के वचनों को सुनते हैं और जो उसमें लिखी हुई बातों का पालन करते हैं; क्योंकि समय निकट है। प्रकाशितवाक्य 1:1-3.</w:t>
      </w:r>
    </w:p>
    <w:p>
      <w:pPr>
        <w:pStyle w:val="ArticleBody"/>
        <w:jc w:val="left"/>
      </w:pPr>
      <w:r>
        <w:rPr>
          <w:rFonts w:ascii="Nirmala UI" w:hAnsi="Nirmala UI" w:eastAsia="Nirmala UI" w:cs="Nirmala UI"/>
        </w:rPr>
        <w:t>जब यहूदा के गोत्र का सिंह "यीशु मसीह का प्रकाशितवाक्य" की मुहर खोलता है, जैसा कि वह जुलाई 2023 में आधी रात की पुकार के संदेश के आगमन से करता आ रहा है, तो उस मुहर खोले जाने में यह भी प्रकट होता है कि वह "पाल्मोनी", अद्भुत गणनाकार, या रहस्यों का गणनाकार है। इस सत्य को स्वीकार न करना उस परीक्षा-प्रक्रिया में असफल होना है जो एक लाख चवालीस हज़ार को मुहरबंद करती है।</w:t>
      </w:r>
    </w:p>
    <w:p>
      <w:pPr>
        <w:pStyle w:val="ArticleScripture"/>
        <w:jc w:val="left"/>
      </w:pPr>
      <w:r>
        <w:rPr>
          <w:rFonts w:ascii="Nirmala UI" w:hAnsi="Nirmala UI" w:eastAsia="Nirmala UI" w:cs="Nirmala UI"/>
        </w:rPr>
        <w:t>मैं तो तुम्हें मन फिराव के लिये पानी से बपतिस्मा देता हूँ; पर जो मेरे बाद आता है वह मुझ से सामर्थ्य में बढ़कर है; मैं उसके जूते उठाने के योग्य भी नहीं हूँ; वह तुम्हें पवित्र आत्मा और आग से बपतिस्मा देगा। उसका सूप उसके हाथ में है, और वह अपनी खलिहान को भली-भाँति साफ करेगा, और अपने गेहूँ को कोठार में बटोर लेगा; परन्तु भूसी को वह बुझने न वाली आग में जला देगा। मत्ती 3:11, 12.</w:t>
      </w:r>
    </w:p>
    <w:p>
      <w:pPr>
        <w:pStyle w:val="ArticleScripture"/>
        <w:jc w:val="left"/>
      </w:pPr>
      <w:r>
        <w:rPr>
          <w:rFonts w:ascii="Nirmala UI" w:hAnsi="Nirmala UI" w:eastAsia="Nirmala UI" w:cs="Nirmala UI"/>
        </w:rPr>
        <w:t>"यह शोधन प्रक्रिया कितनी शीघ्र आरंभ होगी, मैं नहीं कह सकता, किंतु इसे अधिक देर तक नहीं टाला जाएगा। जिसके हाथ में पंखा है, वह अपने मंदिर को उसकी नैतिक अशुद्धता से शुद्ध करेगा। वह अपने फर्श को पूरी तरह शुद्ध करेगा।" Testimonies to Ministers, 372, 373.</w:t>
      </w:r>
    </w:p>
    <w:p>
      <w:pPr>
        <w:pStyle w:val="ArticleBody"/>
        <w:jc w:val="left"/>
      </w:pPr>
      <w:r>
        <w:rPr>
          <w:rFonts w:ascii="Nirmala UI" w:hAnsi="Nirmala UI" w:eastAsia="Nirmala UI" w:cs="Nirmala UI"/>
        </w:rPr>
        <w:t>भविष्यवाणी के वे विवरण, जो मुहरबंदी के समय को एक भविष्यसूचक परीक्षण-प्रक्रिया के रूप में पहचानते हैं, बहुतायत से भी अधिक हैं। यह स्पष्ट है कि यह परीक्षण-प्रक्रिया विद्यार्थियों की योग्यता और सही या गलत पद्धति को लागू करने की उनकी क्षमता पर आधारित है, जब वे परमेश्वर के भविष्यसूचक वचन का अध्ययन करते हैं। यह सत्य ईश-प्रेरित अभिलेख में भी प्रचुरता से प्रतिपादित है।</w:t>
      </w:r>
    </w:p>
    <w:p>
      <w:pPr>
        <w:pStyle w:val="ArticleScripture"/>
        <w:jc w:val="left"/>
      </w:pPr>
      <w:r>
        <w:rPr>
          <w:rFonts w:ascii="Nirmala UI" w:hAnsi="Nirmala UI" w:eastAsia="Nirmala UI" w:cs="Nirmala UI"/>
        </w:rPr>
        <w:t>जहाँ तक इन चारों लड़कों का प्रश्न है, परमेश्वर ने उन्हें हर प्रकार की विद्या और बुद्धि में ज्ञान और कुशलता दी; और दानिय्येल को सब प्रकार के दर्शनों और स्वप्नों का अर्थ समझ आता था। और जिन दिनों की समाप्ति पर उन्हें उपस्थित करने को राजा ने कहा था, जब वे दिन पूरे हुए, तब खोजों के सरदार ने उन्हें नबूकदनेस्सर के सामने उपस्थित किया। और राजा ने उनसे बातचीत की; तो उन सब में दानिय्येल, हनन्याह, मीशाएल और अजर्याह के समान कोई न पाया गया; इसलिए वे राजा के सम्मुख उपस्थित रहने लगे। और ज्ञान और समझ की हर बात में, जिसके विषय में राजा ने उनसे पूछताछ की, उसने उन्हें अपने सारे राज्य के सब जादूगरों और ज्योतिषियों से दस गुना श्रेष्ठ पाया। दानिय्येल 1:17-20.</w:t>
      </w:r>
    </w:p>
    <w:p>
      <w:pPr>
        <w:pStyle w:val="ArticleBody"/>
        <w:jc w:val="left"/>
      </w:pPr>
      <w:r>
        <w:rPr>
          <w:rFonts w:ascii="Nirmala UI" w:hAnsi="Nirmala UI" w:eastAsia="Nirmala UI" w:cs="Nirmala UI"/>
        </w:rPr>
        <w:t>भविष्यवाणी की व्याख्या का एक प्रमुख नियम यह है कि सत्य दो साक्षियों की गवाही पर स्थापित होता है, और जो इस सिद्धांत पर भरोसा नहीं करते वे स्वयं को असफलता के लिए तैयार कर रहे हैं। मुद्रांकन के समय होने वाली परीक्षा प्रक्रिया का एक तत्व यह है कि दानिय्येल और यूहन्ना द्वारा अध्याय ग्यारह और पद ग्यारह में दर्शाए गए आंतरिक और बाह्य इतिहासों के संबंध को पहचाना जाए।</w:t>
      </w:r>
    </w:p>
    <w:p>
      <w:pPr>
        <w:pStyle w:val="ArticleScripture"/>
        <w:jc w:val="left"/>
      </w:pPr>
      <w:r>
        <w:rPr>
          <w:rFonts w:ascii="Nirmala UI" w:hAnsi="Nirmala UI" w:eastAsia="Nirmala UI" w:cs="Nirmala UI"/>
        </w:rPr>
        <w:t>"प्रकाशितवाक्य एक मुहरबंद पुस्तक है, परन्तु यह एक खुली हुई पुस्तक भी है। यह इस पृथ्वी के इतिहास के अंतिम दिनों में घटित होने वाली अद्भुत घटनाओं को दर्ज करती है। इस पुस्तक की शिक्षाएँ स्पष्ट और निश्चित हैं; वे रहस्यमयी और अगम्य नहीं हैं। इसमें वही भविष्यवाणी की धारा उठाई गई है जो दानिय्येल में है। कुछ भविष्यवाणियों को परमेश्वर ने दोहराया है, जिससे यह प्रकट होता है कि उन्हें महत्त्व दिया जाना चाहिए। प्रभु उन बातों को नहीं दोहराते जिनका कोई विशेष महत्त्व नहीं होता।" Manuscript Releases, खंड 9, 8.</w:t>
      </w:r>
    </w:p>
    <w:p>
      <w:pPr>
        <w:pStyle w:val="ArticleBody"/>
        <w:jc w:val="left"/>
      </w:pPr>
      <w:r>
        <w:rPr>
          <w:rFonts w:ascii="Nirmala UI" w:hAnsi="Nirmala UI" w:eastAsia="Nirmala UI" w:cs="Nirmala UI"/>
        </w:rPr>
        <w:t>दानियेल और प्रकाशितवाक्य की पुस्तकें दो गवाहों का प्रतिनिधित्व करती हैं, और एक लाख चवालीस हज़ार को प्रकाशितवाक्य के ग्यारहवें अध्याय में दो गवाहों के रूप में दर्शाया गया है। उस अध्याय की ग्यारहवीं आयत में, एलियाह और मूसा द्वारा दर्शाए गए वे दो गवाह पुनर्जीवित किए जाते हैं, जैसा कि खौलते तेल में यूहन्ना और शेरों की मांद में दानियेल द्वारा प्रतीकित है। एक लाख चवालीस हज़ार को दानियेल और यूहन्ना, और साथ ही एलियाह और मूसा द्वारा भी निरूपित किया गया है। उस परीक्षण प्रक्रिया में सफल होने के लिए जो एक लाख चवालीस हज़ार को तैयार करती है, एक विद्यार्थी को यह समझना चाहिए कि सत्य दो गवाहों पर स्थापित होता है, और कि दानियेल और प्रकाशितवाक्य की पुस्तकें दो गवाहों का प्रतिनिधित्व करती हैं, और कि एक लाख चवालीस हज़ार को एलियाह और मूसा तथा दानियेल और यूहन्ना के रूप में प्रतीकित किया गया है।</w:t>
      </w:r>
    </w:p>
    <w:p>
      <w:pPr>
        <w:pStyle w:val="ArticleBody"/>
        <w:jc w:val="left"/>
      </w:pPr>
      <w:r>
        <w:rPr>
          <w:rFonts w:ascii="Nirmala UI" w:hAnsi="Nirmala UI" w:eastAsia="Nirmala UI" w:cs="Nirmala UI"/>
        </w:rPr>
        <w:t>ये सत्य दानिय्येल और प्रकाशितवाक्य दोनों में "ग्यारह, ग्यारह" द्वारा प्रदर्शित आंतरिक और बाहरी इतिहास से संबद्ध भविष्यद्वाणी-संबंधी सत्यों का केवल एक संक्षिप्त नमूना हैं। पालमोनी के रूप में, मसीह ने इन दोनों खंडों के सामंजस्य में मार्गदर्शन किया, और यह भी दिखाया कि ग्यारह में ग्यारह जोड़ने पर बाइस होते हैं, जो आगे चलकर दो सौ बीस का दशमांश या दसवाँ भाग है, जो दिव्यता और मानवता के संयोजन का प्रतीक है। पालमोनी ने दो से अधिक साक्षियों के आधार पर स्थापित किया कि "दो सौ बीस" दिव्यता और मानवता के संयोजन का प्रतिनिधित्व करता है, जो बदले में मसीह के देहधारण का वर्णन है, जब उन्होंने अपने ऊपर पतित देह धारण की। ऐसा करके उन्होंने मानवजाति के लिए यह उदाहरण प्रस्तुत किया कि यदि वे सुसमाचार की आवश्यकताओं को पूरा करने के लिए तैयार हों, तो मसीह अपनी दिव्यता को हमारी मानवता के साथ मिलाने के लिए तत्पर हैं। अतः दिव्यता और मानवता दो साक्षी हैं।</w:t>
      </w:r>
    </w:p>
    <w:p>
      <w:pPr>
        <w:pStyle w:val="ArticleBody"/>
        <w:jc w:val="left"/>
      </w:pPr>
      <w:r>
        <w:rPr>
          <w:rFonts w:ascii="Nirmala UI" w:hAnsi="Nirmala UI" w:eastAsia="Nirmala UI" w:cs="Nirmala UI"/>
        </w:rPr>
        <w:t>"अनुग्रह-काल के बंद होने से ठीक पहले जो "यीशु मसीह का प्रकाशितवाक्य" प्रकट हुआ, उसमें यह दर्शाया गया है कि यीशु परमेश्वर का "वचन" है।"</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वस्तुएँ उसी के द्वारा उत्पन्न हुईं; और जो कुछ उत्पन्न हुआ है, उस में से एक भी वस्तु उसके बिना उत्पन्न नहीं हुई। उसी में जीवन था; और वह जीवन मनुष्यों की ज्योति थी। और ज्योति अँधेरे में चमकती है; और अँधेरा उसे ग्रहण न कर सका। यूहन्ना 1:1-5.</w:t>
      </w:r>
    </w:p>
    <w:p>
      <w:pPr>
        <w:pStyle w:val="ArticleBody"/>
        <w:jc w:val="left"/>
      </w:pPr>
      <w:r>
        <w:rPr>
          <w:rFonts w:ascii="Nirmala UI" w:hAnsi="Nirmala UI" w:eastAsia="Nirmala UI" w:cs="Nirmala UI"/>
        </w:rPr>
        <w:t>बाइबल परमेश्वर का "वचन" है, जो ठीक वैसे ही दिव्यता और मानवता के संयोग का प्रतिनिधित्व करती है जैसे मसीह। बाइबल पुराने और नए नियम के दो गवाहों का प्रतिनिधित्व करती है, जो प्रकाशितवाक्य के ग्यारहवें अध्याय में मूसा और एलिय्याह भी हैं।</w:t>
      </w:r>
    </w:p>
    <w:p>
      <w:pPr>
        <w:pStyle w:val="ArticleScripture"/>
        <w:jc w:val="left"/>
      </w:pPr>
      <w:r>
        <w:rPr>
          <w:rFonts w:ascii="Nirmala UI" w:hAnsi="Nirmala UI" w:eastAsia="Nirmala UI" w:cs="Nirmala UI"/>
        </w:rPr>
        <w:t>"दो गवाहों के विषय में भविष्यद्वक्ता आगे घोषणा करता है: 'ये दो जैतून के वृक्ष हैं, और दो दीपाधार, जो पृथ्वी के परमेश्वर के सामने खड़े हैं।' 'तेरा वचन,' भजनकार ने कहा, 'मेरे पांव के लिए दीपक और मेरे मार्ग के लिए ज्योति है।' प्रकाशितवाक्य 11:4; भजन संहिता 119:105। ये दोनों गवाह पुराने और नए नियम के शास्त्रों का प्रतिनिधित्व करते हैं।" द ग्रेट कॉन्ट्रोवर्सी, 267.</w:t>
      </w:r>
    </w:p>
    <w:p>
      <w:pPr>
        <w:pStyle w:val="ArticleBody"/>
        <w:jc w:val="left"/>
      </w:pPr>
      <w:r>
        <w:rPr>
          <w:rFonts w:ascii="Nirmala UI" w:hAnsi="Nirmala UI" w:eastAsia="Nirmala UI" w:cs="Nirmala UI"/>
        </w:rPr>
        <w:t>दो साक्षी हैं: दो जैतून के वृक्ष, दो दीवट, और पुराना और नया नियम, जिन्हें इस अनुच्छेद में "तेरा वचन" के रूप में दर्शाया गया है। "यीशु मसीह का प्रकाशितवाक्य", जिसकी मुहरें यहूदा के गोत्र का सिंह कृपा-काल के समापन से ठीक पहले खोलता है, वही "ज्ञान की अंतिम वृद्धि" है, जो उन लोगों की परीक्षा लेती है जो एक लाख चवालीस हजार में गिने जाने के उम्मीदवार हैं। "ज्ञान की अंतिम वृद्धि" दस कुँवारियों के दृष्टान्त में "आधी रात की पुकार" का संदेश भी है।</w:t>
      </w:r>
    </w:p>
    <w:p>
      <w:pPr>
        <w:pStyle w:val="ArticleScripture"/>
        <w:jc w:val="left"/>
      </w:pPr>
      <w:r>
        <w:rPr>
          <w:rFonts w:ascii="Nirmala UI" w:hAnsi="Nirmala UI" w:eastAsia="Nirmala UI" w:cs="Nirmala UI"/>
        </w:rPr>
        <w:t>"तब मैंने उत्तर दिया और उससे कहा, ये दो जैतून के वृक्ष क्या हैं, जो दीवट के दाहिने और बाएँ हैं? और मैंने फिर उत्तर देकर उससे कहा, ये दो जैतून की डालियाँ क्या हैं, जो दो सोने की नलियों के द्वारा अपने में से सोने का तेल उँडेलती हैं? और उसने मुझसे कहा, क्या तू नहीं जानता कि ये क्या हैं? मैंने कहा, नहीं, हे मेरे प्रभु। तब उसने कहा, ये दो अभिषिक्त हैं, जो सारी पृथ्वी के प्रभु के पास खड़े रहते हैं। जकर्याह 4:11-14।" ये अपने आप को सोने के कटोरों में उँडेलते हैं, जो जीवित परमेश्वर के दूतों के हृदयों का प्रतीक हैं, जो लोगों तक चेतावनियों और विनतियों में प्रभु का वचन पहुँचाते हैं। वचन स्वयं वैसा ही होना चाहिए जैसा दर्शाया गया है—सोने का तेल—जो उन दो जैतून के वृक्षों से उँडेला जाता है जो सारी पृथ्वी के प्रभु के पास खड़े रहते हैं। यह पवित्र आत्मा और आग से बपतिस्मा है। यह अविश्वासियों की आत्मा को दोष के बोध के लिए खोल देगा। आत्मा की आवश्यकताएँ केवल परमेश्वर के पवित्र आत्मा के कार्य से ही पूरी हो सकती हैं। मनुष्य अपने आप में हृदय की लालसाओं को संतुष्ट करने और उसकी आकांक्षाओं की पूर्ति करने के लिए कुछ भी नहीं कर सकता। द सेवेंथ-डे एडवेंटिस्ट बाइबल कमेंटरी, खंड 4, पृष्ठ 1180।</w:t>
      </w:r>
    </w:p>
    <w:p>
      <w:pPr>
        <w:pStyle w:val="ArticleBody"/>
        <w:jc w:val="left"/>
      </w:pPr>
      <w:r>
        <w:rPr>
          <w:rFonts w:ascii="Nirmala UI" w:hAnsi="Nirmala UI" w:eastAsia="Nirmala UI" w:cs="Nirmala UI"/>
        </w:rPr>
        <w:t>परमेश्वर का वचन बाइबल भी है और मसीह भी। बाइबल और मसीह, ठीक वैसे ही जैसे एक लाख चवालीस हज़ार, दो गवाहों का प्रतिनिधित्व करते हैं। ये दो गवाह दिव्यता और मानवता के संयोजन का प्रतिनिधित्व करते हैं। वे आंतरिक और बाह्य भविष्यवाणी संबंधी इतिहासों का भी प्रतिनिधित्व करते हैं। गवाहों के रूप में, उन्होंने यह प्रमाण दिया कि दिव्यता के साथ संयुक्त मानवता पाप नहीं करती। वे दिव्यता और मानवता के बीच के संबंध का भी प्रतिनिधित्व करते हैं। चाहे वह सीढ़ी हो, मार्ग, नलियाँ, स्वर्गदूत, या परमेश्वर और मनुष्य के बीच संचार की कड़ी के अन्य कोई भी प्रतीक, मनुष्य तक पहुँचाया गया संदेश सदा जीवन या मृत्यु का ही होता है।</w:t>
      </w:r>
    </w:p>
    <w:p>
      <w:pPr>
        <w:pStyle w:val="ArticleScripture"/>
        <w:jc w:val="left"/>
      </w:pPr>
      <w:r>
        <w:rPr>
          <w:rFonts w:ascii="Nirmala UI" w:hAnsi="Nirmala UI" w:eastAsia="Nirmala UI" w:cs="Nirmala UI"/>
        </w:rPr>
        <w:t>समस्त पृथ्वी के प्रभु के निकट खड़े अभिषिक्त जनों के पास वह पद है जो कभी शैतान को आवरण करने वाला करूब के रूप में दिया गया था। अपने सिंहासन को घेरे हुए पवित्र प्राणियों के द्वारा प्रभु पृथ्वी के निवासियों से निरंतर संपर्क बनाए रखते हैं। स्वर्णिम तेल उस अनुग्रह का प्रतीक है, जिसके द्वारा परमेश्वर विश्वासियों के दीपकों को भरते रहते हैं, ताकि वे टिमटिमाएँ नहीं और बुझ न जाएँ। यदि यह न होता कि यह पवित्र तेल परमेश्वर का आत्मा अपने संदेशों में स्वर्ग से उँड़ेलता है, तो बुराई की शक्तियों का मनुष्यों पर पूरा नियंत्रण हो जाता।</w:t>
      </w:r>
    </w:p>
    <w:p>
      <w:pPr>
        <w:pStyle w:val="ArticleScripture"/>
        <w:jc w:val="left"/>
      </w:pPr>
      <w:r>
        <w:rPr>
          <w:rFonts w:ascii="Nirmala UI" w:hAnsi="Nirmala UI" w:eastAsia="Nirmala UI" w:cs="Nirmala UI"/>
        </w:rPr>
        <w:t>"जब हम वे संदेश ग्रहण नहीं करते जो वह हमें भेजता है, तो परमेश्वर का अपमान होता है। इस प्रकार हम उस स्वर्णिम तेल को अस्वीकार कर देते हैं जिसे वह हमारी आत्माओं में उँडेलना चाहता है, ताकि वह अंधकार में रहने वालों तक पहुँचाया जा सके। जब यह पुकार सुनाई देगी, 'देखो, दूल्हा आ रहा है; उससे मिलने निकलो,' जिन्होंने पवित्र तेल को ग्रहण नहीं किया, जिन्होंने अपने हृदय में मसीह के अनुग्रह को नहीं सँजोया, वे मूर्ख कुँवारियों के समान पाएँगे कि वे अपने प्रभु से मिलने के लिए तैयार नहीं हैं। उनमें अपने आप में तेल प्राप्त करने की सामर्थ्य नहीं है, और उनके जीवन बरबाद हो जाते हैं। परन्तु यदि हम परमेश्वर के पवित्र आत्मा की याचना करें, यदि हम मूसा की भाँति विनती करें, 'अपनी महिमा मुझे दिखा,' तो परमेश्वर का प्रेम हमारे हृदयों में उँडेला जाएगा। स्वर्ण नलिकाओं के द्वारा, स्वर्णिम तेल हम तक पहुँचाया जाएगा। 'बल से नहीं, न सामर्थ्य से, परन्तु मेरे आत्मा से, सेनाओं के यहोवा का यही वचन है।' धर्म के सूर्य की उज्ज्वल किरणें ग्रहण करके, परमेश्वर की सन्तानें संसार में ज्योतियों के समान चमकती हैं।" रिव्यू एंड हेराल्ड, 20 जुलाई, 1897.</w:t>
      </w:r>
    </w:p>
    <w:p>
      <w:pPr>
        <w:pStyle w:val="ArticleBody"/>
        <w:jc w:val="left"/>
      </w:pPr>
      <w:r>
        <w:rPr>
          <w:rFonts w:ascii="Nirmala UI" w:hAnsi="Nirmala UI" w:eastAsia="Nirmala UI" w:cs="Nirmala UI"/>
        </w:rPr>
        <w:t>पवित्र आत्मा का उंडेला जाना दानिय्येल और प्रकाशितवाक्य 11:11 द्वारा चिह्नित आंतरिक और बाहरी इतिहासों के दौरान घटित होता है। दानिय्येल अध्याय ग्यारह के पद 11 और 12 में "कम से कम" चार भविष्यवाणी के पात्र निरूपित हैं, जिनकी पहचान करना आवश्यक है। पद 13 से 15 में भी ऐसे चार हैं जिनकी पहचान करनी है, और पद 16 में भी चार हैं। हम अब उसी इतिहास में रह रहे हैं, इसलिए भविष्यवाणी के विद्यार्थियों के रूप में हमारे लिए यह आवश्यक है कि हम पद 11 से 16 तक के प्रतीकात्मक पात्र कौन हैं, इसे स्पष्ट करें; क्योंकि वे उसी अध्याय के पद 40 के छिपे हुए इतिहास को समेटने वाली भविष्यवाणी की एक रेखा का प्रतिनिधित्व करते हैं।</w:t>
      </w:r>
    </w:p>
    <w:p>
      <w:pPr>
        <w:pStyle w:val="ArticleBody"/>
        <w:jc w:val="left"/>
      </w:pPr>
      <w:r>
        <w:rPr>
          <w:rFonts w:ascii="Nirmala UI" w:hAnsi="Nirmala UI" w:eastAsia="Nirmala UI" w:cs="Nirmala UI"/>
        </w:rPr>
        <w:t>यह भी प्रासंगिक प्रतीत होता है कि 1989 से उन्मोचित हो रहे चालीसवें श्लोक के इतिहास में प्रतिनिधित्व किए गए व्यक्तित्वों की पहचान की जाए।</w:t>
      </w:r>
    </w:p>
    <w:p>
      <w:pPr>
        <w:pStyle w:val="ArticleScripture"/>
        <w:jc w:val="left"/>
      </w:pPr>
      <w:r>
        <w:rPr>
          <w:rFonts w:ascii="Nirmala UI" w:hAnsi="Nirmala UI" w:eastAsia="Nirmala UI" w:cs="Nirmala UI"/>
        </w:rPr>
        <w:t>और उसने कहा, तू अपने मार्ग पर चला जा, दानिय्येल; क्योंकि ये बातें अंत के समय तक बंद और मुहरबंद हैं। बहुतों को शुद्ध किया जाएगा, उजला बनाया जाएगा और परखा जाएगा; परन्तु दुष्ट दुष्टता ही करेंगे; और दुष्टों में से कोई नहीं समझेगा; परन्तु बुद्धिमान समझेंगे। दानिय्येल 12:9, 10.</w:t>
      </w:r>
    </w:p>
    <w:p>
      <w:pPr>
        <w:pStyle w:val="ArticleBody"/>
        <w:jc w:val="left"/>
      </w:pPr>
      <w:r>
        <w:rPr>
          <w:rFonts w:ascii="Nirmala UI" w:hAnsi="Nirmala UI" w:eastAsia="Nirmala UI" w:cs="Nirmala UI"/>
        </w:rPr>
        <w:t>चालीसवाँ पद अंत के समय 1798 में आरंभ होता है, जब फ्रांस के नेपोलियन ने पोप को बंदी बना लिया। नेपोलियन का औचित्य 1797 की टूट चुकी टॉलेन्टिनो संधि पर आधारित था। नेपोलियन और पोप का संघर्ष पहले ही उस इतिहास में प्रतिरूपित हो चुका था जिसने दानिय्येल अध्याय ग्यारह के पद छह और सात को पूरा किया था। पद छह और सात की पूर्ति में आई टूटी हुई विवाह-संधि और दक्षिणी राजा द्वारा उत्तरी राजा की पराजय 1798 के इतिहास में पुनः घटित हुई, और ऐसा करते हुए वे पद छह और सात में परमेश्वर के वचन की भविष्यवाणी का प्रतिनिधित्व करती हैं, तथा उन पदों की उस पूर्ति का भी, जो मिस्र के दूसरे राजा प्टोलेमी फ़िलाडेल्फ़स और सीरिया के तीसरे राजा एंटिओकस थिओस के बीच युद्ध के आरंभ में हुई थी। प्टोलेमी दक्षिणी राजा का और एंटिओकस उत्तरी राजा का प्रतिनिधित्व करता था।</w:t>
      </w:r>
    </w:p>
    <w:p>
      <w:pPr>
        <w:pStyle w:val="ArticleBody"/>
        <w:jc w:val="left"/>
      </w:pPr>
      <w:r>
        <w:rPr>
          <w:rFonts w:ascii="Nirmala UI" w:hAnsi="Nirmala UI" w:eastAsia="Nirmala UI" w:cs="Nirmala UI"/>
        </w:rPr>
        <w:t>आयतों की भविष्यवाणी को उसकी पूर्ति के साथ—जो टॉलेमी और एंटिओकस के इतिहास में दिखाई देती है और जिसने आगे चलकर 1798 में नेपोलियन और पोप के इतिहास का प्रतिरूप प्रस्तुत किया—मिलाकर देखें, तो ये तीन रेखाएँ आयत ग्यारह और बारह में पुतिन और ज़ेलेंस्की के इतिहास का प्रतिरूप प्रस्तुत करती हैं। अतः 1798 में अंत का समय नेपोलियन और पोप के इतिहास का प्रतिनिधित्व करता है, यह समझना पर्याप्त नहीं है यदि बात वहीं समाप्त हो जाए। हमें यह समझना होगा कि आयत छह और सात ने नेपोलियन और पोप के बारे में क्या भविष्यवाणी की है, और उसी काल के विषय में टॉलेमी और एंटिओकस का इतिहास क्या सिखाता है। जब हम उन सत्य की रेखाओं को समझ लेते हैं, तब हम यह समझ सकते हैं कि वे पूर्ववर्ती ऐतिहासिक पूर्तियाँ आयत चालीस के आरंभिक इतिहास की पहचान कर रही हैं, और ऐसा करते हुए वे आयत चालीस के अंत की भी पहचान करती हैं—जब पुतिन, जिसका प्रतिरूप नेपोलियन और टॉलेमी रहे हैं, वही पुतिन जिसकी भविष्यवाणी आयत छह और सात में की गई है, आयत ग्यारह और बारह को पूरा करता है।</w:t>
      </w:r>
    </w:p>
    <w:p>
      <w:pPr>
        <w:pStyle w:val="ArticleBody"/>
        <w:jc w:val="left"/>
      </w:pPr>
      <w:r>
        <w:rPr>
          <w:rFonts w:ascii="Nirmala UI" w:hAnsi="Nirmala UI" w:eastAsia="Nirmala UI" w:cs="Nirmala UI"/>
        </w:rPr>
        <w:t>अजगर और पशु (जैसा कि यूहन्ना उन्हें पहचानता है), अथवा "दैनिक और उजाड़ की घृणित वस्तु" (जैसा कि दानिय्येल उन्हें प्रस्तुत करता है), इनके बीच के भविष्यवाणी-संबंध के विषय में एक महत्वपूर्ण अवलोकन यह है कि वे भविष्यवाणी की दृष्टि से बहुत समान हैं। यूहन्ना इसे इस प्रकार कहता है।</w:t>
      </w:r>
    </w:p>
    <w:p>
      <w:pPr>
        <w:pStyle w:val="ArticleScripture"/>
        <w:jc w:val="left"/>
      </w:pPr>
      <w:r>
        <w:rPr>
          <w:rFonts w:ascii="Nirmala UI" w:hAnsi="Nirmala UI" w:eastAsia="Nirmala UI" w:cs="Nirmala UI"/>
        </w:rPr>
        <w:t>और उन्होंने उस अजगर की आराधना की जिसने उस पशु को अधिकार दिया था; और उन्होंने उस पशु की भी आराधना की और कहा, "पशु के समान कौन है? उसके साथ युद्ध करने में कौन समर्थ है?" प्रकाशितवाक्य 13:4.</w:t>
      </w:r>
    </w:p>
    <w:p>
      <w:pPr>
        <w:pStyle w:val="ArticleBody"/>
        <w:jc w:val="left"/>
      </w:pPr>
      <w:r>
        <w:rPr>
          <w:rFonts w:ascii="Nirmala UI" w:hAnsi="Nirmala UI" w:eastAsia="Nirmala UI" w:cs="Nirmala UI"/>
        </w:rPr>
        <w:t>ड्रैगन की आराधना करना, पशु की आराधना करना है, क्योंकि दोनों मूर्तिपूजा के धर्म का प्रतिनिधित्व करते हैं। यूहन्ना की तरह, दानिय्येल अध्याय आठ की आयत नौ से बारह में 'छोटा सींग' का प्रयोग मूर्तिपरस्त और पापल दोनों रोम का प्रतिनिधित्व करने के लिए करता है, यद्यपि वह दोनों के बीच स्पष्ट भेद करता है—मूर्तिपरस्त रोम के 'छोटे सींग' को पुल्लिंग में, और पापल रोम के 'छोटे सींग' को स्त्रीलिंग में पहचान कर। अध्याय सात में दानिय्येल मूर्तिपरस्त रोम को उससे पूर्व के राज्यों से 'भिन्न' बताता है, और आगे यह भी पहचानता है कि पापल रोम भी 'भिन्न' था। रोम, चाहे मूर्तिपरस्त हो या पापल, भिन्न है। मूर्तिपरस्त रोम का प्रतिनिधित्व करने वाला रोम का पुरुष-प्रतीक अहाब और हेरोद द्वारा समर्थित है। दोनों का विवाह पोपसत्ता के प्रतीकों से हुआ था। स्त्री कलीसियाई सत्ता है और पुरुष राज्य सत्ता; इसलिए, भविष्यवाणी के स्तर पर जब परमेश्वर का वचन किसी पुरुष और स्त्री के एक होने की बात करता है, तो वह इस वास्तविकता की पुष्टि करता है कि भविष्यवाणी के अर्थ में मूर्तिपरस्त रोम और पापल रोम बहुत समान हैं, क्योंकि वे एक देह हैं।</w:t>
      </w:r>
    </w:p>
    <w:p>
      <w:pPr>
        <w:pStyle w:val="ArticleBody"/>
        <w:jc w:val="left"/>
      </w:pPr>
      <w:r>
        <w:rPr>
          <w:rFonts w:ascii="Nirmala UI" w:hAnsi="Nirmala UI" w:eastAsia="Nirmala UI" w:cs="Nirmala UI"/>
        </w:rPr>
        <w:t>1798 में पापत्व के साथ फ्रांस का संबंध, उस संबंध का आदर्श रूप है जो संयुक्त राज्य अमेरिका का पापत्व के साथ तब होगा जब दस राजा आग से रोम को जला देंगे और उसका मांस खाएँगे.</w:t>
      </w:r>
    </w:p>
    <w:p>
      <w:pPr>
        <w:pStyle w:val="ArticleScripture"/>
        <w:jc w:val="left"/>
      </w:pPr>
      <w:r>
        <w:rPr>
          <w:rFonts w:ascii="Nirmala UI" w:hAnsi="Nirmala UI" w:eastAsia="Nirmala UI" w:cs="Nirmala UI"/>
        </w:rPr>
        <w:t>और वे दस सींग जो तू ने उस पशु पर देखे थे, वे वेश्या से घृणा करेंगे, और उसे उजड़ी हुई और नंगी कर देंगे, और उसका मांस खाएँगे, और आग से जला देंगे। प्रकाशितवाक्य 17:16.</w:t>
      </w:r>
    </w:p>
    <w:p>
      <w:pPr>
        <w:pStyle w:val="ArticleBody"/>
        <w:jc w:val="left"/>
      </w:pPr>
      <w:r>
        <w:rPr>
          <w:rFonts w:ascii="Nirmala UI" w:hAnsi="Nirmala UI" w:eastAsia="Nirmala UI" w:cs="Nirmala UI"/>
        </w:rPr>
        <w:t>538 ईस्वी में जब फ्रांस ने पोपसत्ता को सत्ता में स्थापित किया था, उस समय उसका पोपसत्ता से संबंध, शीघ्र आने वाले रविवार कानून के समय पोपसत्ता के घातक घाव को भरने में संयुक्त राज्य अमेरिका के कार्य का प्रतीक है.</w:t>
      </w:r>
    </w:p>
    <w:p>
      <w:pPr>
        <w:pStyle w:val="ArticleScripture"/>
        <w:jc w:val="left"/>
      </w:pPr>
      <w:r>
        <w:rPr>
          <w:rFonts w:ascii="Nirmala UI" w:hAnsi="Nirmala UI" w:eastAsia="Nirmala UI" w:cs="Nirmala UI"/>
        </w:rPr>
        <w:t>और मैंने पृथ्वी से निकलते हुए एक और पशु को देखा; और उसके दो सींग थे, जो मेमने के समान थे, और वह अजगर के समान बोलता था। और वह पहले पशु के सामने उसके सब अधिकार का प्रयोग करता है, और पृथ्वी तथा उसमें रहने वालों को उस पहले पशु की उपासना करवाता है, जिसका प्राणघातक घाव भर गया था। और वह बड़े-बड़े चमत्कार करता है, यहाँ तक कि वह मनुष्यों के देखते-देखते स्वर्ग से पृथ्वी पर आग उतार देता है, और उन चमत्कारों के द्वारा, जिन्हें करने की उसे उस पशु के सामने शक्ति दी गई थी, वह पृथ्वी पर रहने वालों को भरमाता है; और पृथ्वी पर रहने वालों से कहता है कि वे उस पशु की एक प्रतिमा बनाएं, जिसे तलवार का घाव लगा था, फिर भी वह जीवित रहा। प्रकाशितवाक्य 13:11-14.</w:t>
      </w:r>
    </w:p>
    <w:p>
      <w:pPr>
        <w:pStyle w:val="ArticleBody"/>
        <w:jc w:val="left"/>
      </w:pPr>
      <w:r>
        <w:rPr>
          <w:rFonts w:ascii="Nirmala UI" w:hAnsi="Nirmala UI" w:eastAsia="Nirmala UI" w:cs="Nirmala UI"/>
        </w:rPr>
        <w:t>1798 में "अंत का समय", चालीसवें पद की पूर्ति में, यह दर्शाता है कि उत्तर के आध्यात्मिक राजा को दक्षिण के आध्यात्मिक राजा द्वारा हटा दिया गया। वह भविष्यसूचक इतिहास पोप के शासन के बारह सौ साठ वर्षों के अंत का इतिहास है, और इसलिए उस भविष्यसूचक इतिहास की शुरुआत की भविष्यसूचक विशेषताएँ उसके अंत में प्रकट होती हैं। 538 में बाइबिल की भविष्यवाणी के चौथे राज्य का स्थान पाँचवें राज्य ने ले लिया, और 1798 में बाइबिल की भविष्यवाणी के पाँचवें राज्य का स्थान छठे राज्य ने ले लिया।</w:t>
      </w:r>
    </w:p>
    <w:p>
      <w:pPr>
        <w:pStyle w:val="ArticleBody"/>
        <w:jc w:val="left"/>
      </w:pPr>
      <w:r>
        <w:rPr>
          <w:rFonts w:ascii="Nirmala UI" w:hAnsi="Nirmala UI" w:eastAsia="Nirmala UI" w:cs="Nirmala UI"/>
        </w:rPr>
        <w:t>538 लैव्यव्यवस्था अध्याय 26 के "सात गुना" के शाप का एक मध्य मार्गचिह्न भी है, जो 723 ईसा-पूर्व में आरंभ हुआ, जब अश्शूर ने इफ्रैम को बंदी बनाकर ले गया। इसलिए 1798 में केवल 538 के ही नहीं, बल्कि 723 ईसा-पूर्व के भी भविष्यसूचक गुण विद्यमान हैं। 723 ईसा-पूर्व में इस्राएल के दस गोत्रों को अश्शूर द्वारा परास्त किया जा रहा था, और बारह सौ साठ वर्ष बाद 538 में मूर्तिपूजक रोम को पोप-शासित रोम द्वारा परास्त किया जा रहा था, जिसे आगे चलकर 1798 में "सात गुना" के समापन पर फ्रांस ने परास्त कर दिया।</w:t>
      </w:r>
    </w:p>
    <w:p>
      <w:pPr>
        <w:pStyle w:val="ArticleBody"/>
        <w:jc w:val="left"/>
      </w:pPr>
      <w:r>
        <w:rPr>
          <w:rFonts w:ascii="Nirmala UI" w:hAnsi="Nirmala UI" w:eastAsia="Nirmala UI" w:cs="Nirmala UI"/>
        </w:rPr>
        <w:t>1798 में फ्रांस, ‘दक्षिण का राजा’, ने पापसी को सिंहासन से उतार दिया। 538 में फ्रांस, जो मूर्तिपूजक रोम के दस राज्यों में विघटन का प्रमुख प्रतीक था, ने पापसी को सिंहासन पर बैठाया। रविवार के कानून के समय संयुक्त राज्य अमेरिका 538 में फ्रांस की भूमिका दोहराता है, और जब दस राजा पापसी को आग से जला देते हैं और उसका मांस खाते हैं, तब संयुक्त राज्य अमेरिका 1798 में फ्रांस की भूमिका दोहराता है।</w:t>
      </w:r>
    </w:p>
    <w:p>
      <w:pPr>
        <w:pStyle w:val="ArticleBody"/>
        <w:jc w:val="left"/>
      </w:pPr>
      <w:r>
        <w:rPr>
          <w:rFonts w:ascii="Nirmala UI" w:hAnsi="Nirmala UI" w:eastAsia="Nirmala UI" w:cs="Nirmala UI"/>
        </w:rPr>
        <w:t>इस्राएल के उत्तरी और दक्षिणी राज्यों के विरुद्ध 'सात गुना' का दंड उत्तर से आने वाले राज्यों द्वारा लाया गया।</w:t>
      </w:r>
    </w:p>
    <w:p>
      <w:pPr>
        <w:pStyle w:val="ArticleScripture"/>
        <w:jc w:val="left"/>
      </w:pPr>
      <w:r>
        <w:rPr>
          <w:rFonts w:ascii="Nirmala UI" w:hAnsi="Nirmala UI" w:eastAsia="Nirmala UI" w:cs="Nirmala UI"/>
        </w:rPr>
        <w:t>इस्राएल तितर-बितर की हुई भेड़ है; सिंहों ने उसे खदेड़ दिया है: पहले तो अश्शूर के राजा ने उसे निगल लिया; और अंत में इस बाबुल के राजा नबूकदनेस्सर ने उसकी हड्डियाँ तोड़ डालीं। यिर्मयाह 50:17.</w:t>
      </w:r>
    </w:p>
    <w:p>
      <w:pPr>
        <w:pStyle w:val="ArticleBody"/>
        <w:jc w:val="left"/>
      </w:pPr>
      <w:r>
        <w:rPr>
          <w:rFonts w:ascii="Nirmala UI" w:hAnsi="Nirmala UI" w:eastAsia="Nirmala UI" w:cs="Nirmala UI"/>
        </w:rPr>
        <w:t>अश्शूर उत्तर से आया और 723 ई.पू. में दस गोत्रों को जीत लिया, और बाबुल ने 677 ई.पू. में यहूदा को बंदी बना लिया। यद्यपि यहूदा के संदर्भ में इस्राएल उत्तरी राज्य था, फिर भी दोनों राज्यों को उत्तर से आए शत्रुओं ने जीत लिया; इस प्रकार, जिसने उन्हें बंदी बनाया, उसके संबंध में इस्राएल और यहूदा दोनों ही दक्षिणी राज्य ठहरे। 723 ई.पू. उत्तर के राजा द्वारा एक दक्षिणी दस-खंडीय राज्य को जीत लेना दर्शाता है। 538 मूर्तिपूजा से पापसीवाद तक का संक्रमण और साथ ही एक उत्तरी राज्य द्वारा एक दस-खंडीय राज्य को जीतना दर्शाता है। 1798 एक उत्तरी राजा का, एक ऐसे दक्षिण के राजा द्वारा जो एक दस-खंडीय राज्य का प्रतिनिधित्व करता है, पराजित होना दर्शाता है।</w:t>
      </w:r>
    </w:p>
    <w:p>
      <w:pPr>
        <w:pStyle w:val="ArticleScripture"/>
        <w:jc w:val="left"/>
      </w:pPr>
      <w:r>
        <w:rPr>
          <w:rFonts w:ascii="Nirmala UI" w:hAnsi="Nirmala UI" w:eastAsia="Nirmala UI" w:cs="Nirmala UI"/>
        </w:rPr>
        <w:t>और उसी घड़ी वहाँ एक बड़ा भूकम्प हुआ, और नगर का दसवां भाग गिर पड़ा, और उस भूकम्प में मनुष्यों में से सात हजार मारे गए; और जो बचे हुए थे वे भयभीत हो गए, और उन्होंने स्वर्ग के परमेश्वर को महिमा दी। प्रकाशितवाक्य 11:13.</w:t>
      </w:r>
    </w:p>
    <w:p>
      <w:pPr>
        <w:pStyle w:val="ArticleBody"/>
        <w:jc w:val="left"/>
      </w:pPr>
      <w:r>
        <w:rPr>
          <w:rFonts w:ascii="Nirmala UI" w:hAnsi="Nirmala UI" w:eastAsia="Nirmala UI" w:cs="Nirmala UI"/>
        </w:rPr>
        <w:t>538 से सम्बद्ध संक्रमण का काल, जब रोम मूर्तिपूजक से पापाई में बदल गया, दानिय्येल अध्याय आठ में पुल्लिंग से स्त्रीलिंग में होने वाला परिवर्तन भी है, जो प्रतीकात्मक रूप से राजसत्ता से कलीसियाई सत्ता की ओर संकेत करता है। "सात समय" की भविष्यवाणी "सत्य" की मुहर लिए हुए है: पहला अक्षर (723 ई.पू.) और इब्रानी वर्णमाला का बाईसवाँ, अर्थात अंतिम, अक्षर (1798) को यह रेखांकित करती है, जबकि तेरहवाँ, अर्थात मध्य, अक्षर विद्रोह (538) का प्रतिनिधित्व करता है। दानिय्येल यह पहचानता है कि "उजाड़ का अपराध" कहलाने वाले वाक्यांश द्वारा प्रतीकित "अपराध" कलीसिया और राज्य के संयोजन का था, जिसमें संबंध पर नियंत्रण कलीसिया का था। वह "अपराध" 538 का प्रतिनिधित्व करता है, जो सात समय की अवधि में इस्राएल की दस उत्तरी गोत्रों के विरुद्ध तीन प्रमुख मार्गचिह्नों में मध्यवर्ती है और रूपक रूप से तेरहवाँ अक्षर है।</w:t>
      </w:r>
    </w:p>
    <w:p>
      <w:pPr>
        <w:pStyle w:val="ArticleBody"/>
        <w:jc w:val="left"/>
      </w:pPr>
      <w:r>
        <w:rPr>
          <w:rFonts w:ascii="Nirmala UI" w:hAnsi="Nirmala UI" w:eastAsia="Nirmala UI" w:cs="Nirmala UI"/>
        </w:rPr>
        <w:t>1798 में, दानिय्येल अध्याय ग्यारह के पद चालीस में निर्दिष्ट "अंत के समय" पर, नास्तिक फ्रांस, दक्षिण का राजा, ने उत्तर के राजा, पापसी, को घातक घाव दिया। 1989 में पापसी ने नास्तिक दक्षिण के राजा के विरुद्ध पलटवार किया, जो तब सोवियत संघ बन चुका था। उस पलटवार में संयुक्त राज्य अमेरिका और वेटिकन के बीच एक गुप्त गठबंधन शामिल था। 1989 में सोवियत संघ का सफाया पद चालीस के लिखित भविष्यवाणी-संदेश का अंत करता है, और अगला पद, पद इकतालीस, संयुक्त राज्य अमेरिका में रविवार के कानून का प्रतिनिधित्व करता है। इस प्रकार, 1989 में सोवियत संघ के पतन से लेकर अगले पद में वर्णित रविवार के कानून तक, हम पद चालीस के छिपे हुए इतिहास में जी रहे हैं।</w:t>
      </w:r>
    </w:p>
    <w:p>
      <w:pPr>
        <w:pStyle w:val="ArticleBody"/>
        <w:jc w:val="left"/>
      </w:pPr>
      <w:r>
        <w:rPr>
          <w:rFonts w:ascii="Nirmala UI" w:hAnsi="Nirmala UI" w:eastAsia="Nirmala UI" w:cs="Nirmala UI"/>
        </w:rPr>
        <w:t>चालीसवाँ पद 1798 में दक्षिण के राजा और उत्तर के राजा की पहचान से शुरू होता है, और फिर 1989 में भी दक्षिण के राजा और उत्तर के राजा, तथा रथों, जहाज़ों और घुड़सवारों द्वारा प्रतिनिधित्व की गई एक तीसरी शक्ति की पहचान करता है।</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1798 में "अंत के समय" पर नेपोलियन का एक जनरल वैटिकन में घुसा और पोप को सचमुच पकड़कर कैद कर दिया। 1989 में 1798 का प्रतिशोध हुआ। 1798 और 1989 के बीच के इतिहास में कुछ भविष्यवाणी-संबंधी परिवर्तन हुए, जिन पर ध्यान देना महत्वपूर्ण है। नास्तिक फ्रांस, जो 1798 की अवधि में "दक्षिण का राजा" था, दक्षिण का पहला आध्यात्मिक राजा था, और पुतिन का रूस उसका अंतिम होने के लिए नियत है। फ्रांस की पहचान "प्रकाशितवाक्य" अध्याय 11 में है, जिसे सिस्टर व्हाइट सीधे तौर पर नास्तिक फ्रांस के रूप में पहचानती हैं। अध्याय 11 में फ्रांस की पहचान कराने वाले दो प्रतीकों में से एक मिस्र है, जिसे सिस्टर व्हाइट नास्तिकता के प्रतीक के रूप में पहचानती हैं। उस अध्याय में अथाह कुंड से ऊपर आने वाला पशु उस समयावधि में इतिहास में आने वाली नास्तिकता था।</w:t>
      </w:r>
    </w:p>
    <w:p>
      <w:pPr>
        <w:pStyle w:val="ArticleBody"/>
        <w:jc w:val="left"/>
      </w:pPr>
      <w:r>
        <w:rPr>
          <w:rFonts w:ascii="Nirmala UI" w:hAnsi="Nirmala UI" w:eastAsia="Nirmala UI" w:cs="Nirmala UI"/>
        </w:rPr>
        <w:t>नास्तिकता का इतिहास में प्रवेश 1798 के कालखंड में फ्रांस से होता है, और 1989 तक नास्तिकता का आध्यात्मिक राजा सोवियत संघ बन चुका होता है। 1989 में पोप जॉन पॉल द्वितीय और रोनाल्ड रीगन के बीच एक गुप्त गठबंधन के परिणामस्वरूप सोवियत संघ का पतन दानिएल के अध्याय ग्यारह की दसवीं आयत में संकेतित था, और पद दस की दूसरी गवाही यशायाह के उस अंश में मिलती है जिसमें इस्राएल के उत्तरी और दक्षिणी राज्यों के विरुद्ध दो हज़ार पाँच सौ बीस वर्षों के दो श्राप अध्याय सात से ग्यारह में प्रस्तुत किए गए हैं।</w:t>
      </w:r>
    </w:p>
    <w:p>
      <w:pPr>
        <w:pStyle w:val="ArticleBody"/>
        <w:jc w:val="left"/>
      </w:pPr>
      <w:r>
        <w:rPr>
          <w:rFonts w:ascii="Nirmala UI" w:hAnsi="Nirmala UI" w:eastAsia="Nirmala UI" w:cs="Nirmala UI"/>
        </w:rPr>
        <w:t>अतः 1989 अंतिम दिनों की भविष्यसूचक पहेलियों को सुलझाने के लिए संदर्भ-बिंदु बन जाता है। उसी समय पद चालीस की मुहर खोली गई। अब यह समझा जा सकता है कि पद चालीस 1798 में शुरू होता है और पद इकतालीस के रविवार के कानून पर समाप्त होता है।</w:t>
      </w:r>
    </w:p>
    <w:p>
      <w:pPr>
        <w:pStyle w:val="ArticleBody"/>
        <w:jc w:val="left"/>
      </w:pPr>
      <w:r>
        <w:rPr>
          <w:rFonts w:ascii="Nirmala UI" w:hAnsi="Nirmala UI" w:eastAsia="Nirmala UI" w:cs="Nirmala UI"/>
        </w:rPr>
        <w:t>रविवार के कानून के समय संयुक्त राज्य अजगर के समान बोलेगा और बाइबल की भविष्यवाणी के छठे राज्य के रूप में अपना शासन समाप्त कर देगा। 1798 में उसका राज्य करने का समय शुरू हुआ, जब पाँचवें राज्य को घातक घाव लगा। 1798 में संयुक्त राज्य ने एलियन एंड सेडिशन ऐक्ट्स पारित किए, इस प्रकार छठे राज्य के अंत का प्रतिरूप उसकी बिल्कुल शुरुआत में ही दिखाया। अतः पद चालीस बाइबल की भविष्यवाणी में छठे राज्य के रूप में संयुक्त राज्य के इतिहास का विवरण है।</w:t>
      </w:r>
    </w:p>
    <w:p>
      <w:pPr>
        <w:pStyle w:val="ArticleBody"/>
        <w:jc w:val="left"/>
      </w:pPr>
      <w:r>
        <w:rPr>
          <w:rFonts w:ascii="Nirmala UI" w:hAnsi="Nirmala UI" w:eastAsia="Nirmala UI" w:cs="Nirmala UI"/>
        </w:rPr>
        <w:t>1798 इब्रानी वर्णमाला का पहला अक्षर है, रविवार का कानून इब्रानी वर्णमाला का बाईसवाँ और अंतिम अक्षर है, और 1989 वह मध्यवर्ती मार्गचिह्न है जो संख्या तेरह और इब्रानी वर्णमाला के तेरहवें अक्षर द्वारा प्रतीकित विद्रोह का प्रतिनिधित्व करता है। 1989 बाइबल की भविष्यवाणी के मसीह-विरोधी के साथ रीगन के गुप्त गठबंधन के विद्रोह का प्रतिनिधित्व करता है। 1989 उन अंतिम आठ राष्ट्रपतियों में पहले को सामने लाता है, जो संविधान के विरुद्ध बढ़ती बगावत के काल में शासन करते हैं। 1989 ने सेवेंथ-डे एडवेंटिस्टों के बीच एक ऐसी परीक्षा-प्रक्रिया शुरू की, जिसका उद्देश्य उपासकों के दो वर्ग उत्पन्न करना है। विश्वासी कम हैं, अविश्वासी अधिक हैं। 1989 चालीसवें पद के मध्यवर्ती मार्गचिह्न का प्रतिनिधित्व करता है, और यह तेरहवें अक्षर द्वारा प्रतीकित विद्रोह का भी प्रतिनिधित्व करता है। चालीसवाँ पद "सत्य" की मुहर लिए हुए है।</w:t>
      </w:r>
    </w:p>
    <w:p>
      <w:pPr>
        <w:pStyle w:val="ArticleBody"/>
        <w:jc w:val="left"/>
      </w:pPr>
      <w:r>
        <w:rPr>
          <w:rFonts w:ascii="Nirmala UI" w:hAnsi="Nirmala UI" w:eastAsia="Nirmala UI" w:cs="Nirmala UI"/>
        </w:rPr>
        <w:t>पद चालीस में उत्तर और दक्षिण के राजा हैं, जो पद के अंत में वर्णित इतिहास में भिन्न हैं। इसमें संयुक्त राज्य अमेरिका भी है, जो यूहन्ना के अनुसार झूठा भविष्यद्वक्ता है, जो अजगर और पशु के साथ मिलकर संसार को हरमगिदोन तक ले जाता है। पद चालीस में दक्षिण का राजा अजगर है, उत्तर का राजा पशु है; रथ, जहाज़ और घुड़सवार झूठा भविष्यद्वक्ता हैं। 1989 में पद चालीस की पूर्ति, पद ग्यारह से पंद्रह को समझने के लिए एक महत्वपूर्ण भविष्यवाणी-संबंधी विशेषता बन जाती है। यदि आप 1989 के विषय में सही नहीं हैं, तो आज जिस इतिहास में हम हैं उसके बारे में आप तर्कसंगत रूप से सही नहीं हो सकते।</w:t>
      </w:r>
    </w:p>
    <w:p>
      <w:pPr>
        <w:pStyle w:val="ArticleBody"/>
        <w:jc w:val="left"/>
      </w:pPr>
      <w:r>
        <w:rPr>
          <w:rFonts w:ascii="Nirmala UI" w:hAnsi="Nirmala UI" w:eastAsia="Nirmala UI" w:cs="Nirmala UI"/>
        </w:rPr>
        <w:t>1989 से लेकर रविवार के कानून तक पापसी के लिए तीन प्रॉक्सी युद्ध पद्य दस से पंद्रह में दर्शाए गए हैं। इन पद्यों को एक सतत इतिहास के रूप में माना जाना चाहिए, क्योंकि वही "Antiochus Magnus" पद्य दस से पंद्रह की ऐतिहासिक पूर्ति में प्रस्तुत तीनों युद्धों में पाया जाता है।</w:t>
      </w:r>
    </w:p>
    <w:p>
      <w:pPr>
        <w:pStyle w:val="ArticleBody"/>
        <w:jc w:val="left"/>
      </w:pPr>
      <w:r>
        <w:rPr>
          <w:rFonts w:ascii="Nirmala UI" w:hAnsi="Nirmala UI" w:eastAsia="Nirmala UI" w:cs="Nirmala UI"/>
        </w:rPr>
        <w:t>ये तीनों युद्ध एक ही भविष्यसूचक रेखा हैं, क्योंकि एंटिओकस मैग्नस तीनों ही युद्धों में था। पद दस और यशायाह 8:8, 1989 में पद चालीस की पूर्ति के दो साक्षी प्रदान करते हैं। पद चालीस, पद दस और यशायाह 8:8 में संदर्भ बिंदु है। "रथ, जहाज़ और घुड़सवार" प्रकाशितवाक्य के अध्याय तेरह में पृथ्वी के पशु के दो सींगों का प्रतिनिधित्व करते हैं। अंत में, जब संयुक्त राज्य "अजगर की तरह बोलता है" तब वे दो सींग अब गणतंत्रवाद और प्रोटेस्टेंटवाद नहीं रहेंगे। उस समय तथाकथित प्रोटेस्टेंट कैथोलिकवाद के साथ मिल जाएंगे, और संवैधानिक गणतंत्र एक तानाशाही में बदल जाएगा। उस काल में पृथ्वी के पशु के दो सींग आर्थिक और सैन्य शक्ति होंगे। प्रकाशितवाक्य के अध्याय तेरह में संयुक्त राज्य दुनिया को खरीदने-बेचने हेतु, और मृत्यु की धमकी के अंतर्गत भी, पशु का चिन्ह स्वीकार करने के लिए बाध्य करता है। वे दो सींग दानिय्येल के "जहाज़" हैं जो आर्थिक शक्ति का प्रतिनिधित्व करते हैं, और उसके "घुड़सवार और रथ" जो सैन्य शक्ति का प्रतिनिधित्व करते हैं।</w:t>
      </w:r>
    </w:p>
    <w:p>
      <w:pPr>
        <w:pStyle w:val="ArticleBody"/>
        <w:jc w:val="left"/>
      </w:pPr>
      <w:r>
        <w:rPr>
          <w:rFonts w:ascii="Nirmala UI" w:hAnsi="Nirmala UI" w:eastAsia="Nirmala UI" w:cs="Nirmala UI"/>
        </w:rPr>
        <w:t>1989 यह स्थापित करता है कि जब राफिया और पनियम की लड़ाइयों की ऐतिहासिक पूर्ति को आयत 11 से 15 पर लागू किया जाता है, तो वही भविष्यसूचक पद्धति उपयोग करनी चाहिए जो 1989 और सोवियत संघ के पतन को समझने के लिए अपनाई गई थी, क्योंकि आयत 10 से 15 में उल्लिखित तीनों लड़ाइयों में एंटियोकस मैग्नस सम्मिलित था। एंटियोकस रथों, जहाज़ों और घुड़सवारों की शक्ति का प्रतिनिधित्व करता है, जो 1989 में रोनाल्ड रीगन था, आठ राष्ट्रपतियों में पहला, जिनमें से अंतिम भी छठा था और अब आठवाँ है जो सात में से है।</w:t>
      </w:r>
    </w:p>
    <w:p>
      <w:pPr>
        <w:pStyle w:val="ArticleBody"/>
        <w:jc w:val="left"/>
      </w:pPr>
      <w:r>
        <w:rPr>
          <w:rFonts w:ascii="Nirmala UI" w:hAnsi="Nirmala UI" w:eastAsia="Nirmala UI" w:cs="Nirmala UI"/>
        </w:rPr>
        <w:t>यशायाह 23 के अनुसार पापाई सत्ता (वेश्या जो पृथ्वी के राजाओं के साथ व्यभिचार करती है) बाइबिल की भविष्यवाणी के छठे राज्य के रूप में संयुक्त राज्य अमेरिका के शासनकाल के दौरान छिपी रहेगी। 1989 में संयुक्त राज्य अमेरिका, जिसका प्रतिरूप एंटिओकस मैग्नस था, पापाई सत्ता के नास्तिकता के उस पशु के विरुद्ध युद्ध में उसकी प्रतिनिधि शक्ति था, जिसने 1798 में उसे घातक घाव पहुँचाया था।</w:t>
      </w:r>
    </w:p>
    <w:p>
      <w:pPr>
        <w:pStyle w:val="ArticleBody"/>
        <w:jc w:val="left"/>
      </w:pPr>
      <w:r>
        <w:rPr>
          <w:rFonts w:ascii="Nirmala UI" w:hAnsi="Nirmala UI" w:eastAsia="Nirmala UI" w:cs="Nirmala UI"/>
        </w:rPr>
        <w:t>पद दस से पंद्रह तक की तीन लड़ाइयाँ उत्तर के राजा और दक्षिण के राजा, जो नास्तिकता का राजा है, के बीच के युद्ध का प्रतिनिधित्व करती हैं। टायर की छिपी हुई वेश्या के रूप में, उत्तर का राजा अपनी शक्ति की पुनर्स्थापना और नास्तिकता के राजा—दक्षिण के राजा—की पराजय की ओर बढ़ते हुए प्रतिनिधि शक्तियों का उपयोग करता है। पद दस से पंद्रह की तीन लड़ाइयों की ऐतिहासिक पूर्तियाँ हमें सिखाती हैं कि पहली और आख़िरी लड़ाई में एंटिओकस मैग्नस जीता, पर बीच वाली लड़ाई वह हार गया। 1989 के रोनाल्ड रीगन के वर्षों, पोप जॉन पॉल द्वितीय, और सोवियत संघ के पतन से संबंधित भविष्यसूचक विशेषताओं का एक समकक्ष तीनों में अंतिम लड़ाई में होगा, क्योंकि ये पद परख-अवधि बंद होने से ठीक पहले खोले जाते हैं। जैसे पद चालीस 1798 में और फिर 1989 में खोला गया था, उसी प्रकार अंत में यह पद जुलाई 2023 से खोला गया।</w:t>
      </w:r>
    </w:p>
    <w:p>
      <w:pPr>
        <w:pStyle w:val="ArticleBody"/>
        <w:jc w:val="left"/>
      </w:pPr>
      <w:r>
        <w:rPr>
          <w:rFonts w:ascii="Nirmala UI" w:hAnsi="Nirmala UI" w:eastAsia="Nirmala UI" w:cs="Nirmala UI"/>
        </w:rPr>
        <w:t>यीशु मसीह का प्रकाशितवाक्य अनुग्रह काल के समाप्त होने से ठीक पहले उन्मोचित किया जाता है, और इसमें यह सर्वोपरि सत्य सम्मिलित है कि यीशु पहला और अंतिम है, और इस नाते वह सदा आरंभ के द्वारा अंत को दर्शाता है। एडवेंटवाद के लिए अनुग्रह काल रविवार के कानून पर बंद हो जाता है, और अनुग्रह काल के बंद होने से ठीक पहले यीशु मसीह का प्रकाशितवाक्य उन्मोचित होता है। जो संदेश रविवार के कानून के बंद दरवाज़े पर समाप्त होता है, वही मध्यरात्रि के आह्वान का संदेश है, जिसने मिलेराइट इतिहास में 22 अक्टूबर, 1844 के बंद दरवाज़े तक ले गया। 1798 का उन्मोचन, जो पद चालीस की शुरुआत में है और जो बाइबिल की भविष्यवाणी के छठे राज्य के रूप में संयुक्त राज्य अमेरिका की शुरुआत भी है, ने पद चालीस के मध्य में 1989 के उन्मोचन और संयुक्त राज्य अमेरिका की क्रमिक समाप्ति की शुरुआत का प्रतिरूप प्रस्तुत किया। 1798 का उन्मोचन, जिसने 1989 का प्रतिरूप ठहराया, 2023 में मध्यरात्रि के आह्वान के संदेश के उन्मोचन के लिए दो गवाहों का प्रतिनिधित्व करता है। यह रेखा, अपने तीन मील के पत्थरों 1798, 1989 और 2023 के साथ, दस कुँवारियों के शुद्धिकरण के आंतरिक कार्य और बाइबिल की भविष्यवाणी के छठे राज्य की बाहरी रेखा की पहचान करती है।</w:t>
      </w:r>
    </w:p>
    <w:p>
      <w:pPr>
        <w:pStyle w:val="ArticleBody"/>
        <w:jc w:val="left"/>
      </w:pPr>
      <w:r>
        <w:rPr>
          <w:rFonts w:ascii="Nirmala UI" w:hAnsi="Nirmala UI" w:eastAsia="Nirmala UI" w:cs="Nirmala UI"/>
        </w:rPr>
        <w:t>ग्यारहवें पद में प्रस्तुत वह युद्ध, जिसकी पूर्ति राफिया के युद्ध में तब हुई जब एंटियोकस को टॉलेमी ने पराजित किया, पापायी प्रतिनिधि शक्ति की पराजय का प्रतीक है, जो वर्तमान युद्ध में यूक्रेन के नाज़ी हैं, पश्चिमी यूरोपीय वैश्वीकरणवादी राष्ट्रों—जो EU और NATO बनाते हैं—के साथ संबद्ध हैं, और संयुक्त राष्ट्र के राजनीतिक व आर्थिक वैश्वीकरणवादियों के साथ कदमताल में हैं। यदि एंटियोकस मैग्नस तीनों युद्धों में उपस्थित था और दक्षिण के राजा के विरुद्ध पापायी प्रतिनिधि शक्ति का प्रतिनिधित्व करता है, तो 1989 में वह संयुक्त राज्य अमेरिका कैसे हो सकता है, फिर राफिया के युद्ध द्वारा प्रतीकित यूक्रेनवासी, और फिर पानियम के युद्ध में फिर से संयुक्त राज्य अमेरिका? दसवां पद ग्यारह से पंद्रह तक के पदों की कुंजी है, क्योंकि 1989 में उसकी पूर्ति तीनों प्रतिनिधि युद्धों में प्रथम के भविष्यसूचक विशेषताओं का एक उदाहरण प्रस्तुत करती है। एंटियोकस को पापायी प्रतिनिधि शक्ति के रूप में पहचानने का भविष्यसूचक औचित्य क्या है, जबकि तीनों युद्धों में प्रत्येक पर संयुक्त राज्य अमेरिका को लागू नहीं किया जाता?</w:t>
      </w:r>
    </w:p>
    <w:p>
      <w:pPr>
        <w:pStyle w:val="ArticleBody"/>
        <w:jc w:val="left"/>
      </w:pPr>
      <w:r>
        <w:rPr>
          <w:rFonts w:ascii="Nirmala UI" w:hAnsi="Nirmala UI" w:eastAsia="Nirmala UI" w:cs="Nirmala UI"/>
        </w:rPr>
        <w:t>यूक्रेन युद्ध के इतिहास में, जिसका उदाहरण राफिया का युद्ध है, संयुक्त राज्य अमेरिका ने यूक्रेन के नाज़ियों को अपनी प्रॉक्सी शक्ति के रूप में इस्तेमाल किया, उसी इतिहास में जहाँ वे पोपतंत्र की एक छवि गढ़ रहे हैं—वह शक्ति जो अपना गंदा काम कराने के लिए हमेशा और केवल प्रॉक्सी शक्तियों का ही उपयोग करती है।</w:t>
      </w:r>
    </w:p>
    <w:p>
      <w:pPr>
        <w:pStyle w:val="ArticleBody"/>
        <w:jc w:val="left"/>
      </w:pPr>
      <w:r>
        <w:rPr>
          <w:rFonts w:ascii="Nirmala UI" w:hAnsi="Nirmala UI" w:eastAsia="Nirmala UI" w:cs="Nirmala UI"/>
        </w:rPr>
        <w:t>दस से पंद्रह पदों में प्रतिनिधि शक्तियों के प्रश्न का उत्तर देने के लिए, प्रतीक के रूप में एंटिओकस की विशेषताओं का एक भविष्यवाणी संबंधी अध्ययन आवश्यक है। डायाडोकी युद्ध 323–281 ईसा-पूर्व के बीच डायाडोकी (यूनानी में ‘उत्तराधिकारी’), यानी सिकंदर महान के सेनापतियों और उत्तराधिकारियों, के बीच हुए संघर्षों की एक शृंखला थे, जो 323 ईसा-पूर्व में उसकी मृत्यु के बाद उसके विशाल साम्राज्य पर नियंत्रण के लिए लड़े। पहला एंटिओकस एंटिओकस प्रथम सोटर था, जो सेल्यूकस प्रथम निकेटर का पुत्र था; सेल्यूकस सिकंदर के डायाडोकी (उत्तराधिकारियों) में से एक था और उसी ने सेल्यूकिड साम्राज्य की स्थापना की।</w:t>
      </w:r>
    </w:p>
    <w:p>
      <w:pPr>
        <w:pStyle w:val="ArticleBody"/>
        <w:jc w:val="left"/>
      </w:pPr>
      <w:r>
        <w:rPr>
          <w:rFonts w:ascii="Nirmala UI" w:hAnsi="Nirmala UI" w:eastAsia="Nirmala UI" w:cs="Nirmala UI"/>
        </w:rPr>
        <w:t>एंटिओकस नाम का अर्थ इस प्रकार समझा जा सकता है: वह जो समर्थन करने के उद्देश्य से किसी के स्थान पर खड़ा हो। एंटिओकस रोम का एक प्रतीक है, और पोप-शासित रोम मसीह-विरोधी है, जिसमें वैसी ही प्रतीकात्मकता है जैसी एंटिओकस में है। एंटिओकस नाम सेल्यूकिड साम्राज्य के संस्थापक के पुत्र का नाम था, और उस अर्थ में एंटिओकस अपने पिता के स्थान पर खड़ा था, वह उनके प्रतिनिधि के रूप में खड़ा था। बहन वाइट शैतान और पोप—दोनों की पहचान मसीह-विरोधी के रूप में करती हैं, और कहती हैं कि पोप पृथ्वी पर शैतान का प्रतिनिधि है। यह सेल्यूकिड साम्राज्य में एक प्रमुख राजवंशी नाम बन गया, आंशिक रूप से एंटिओकस प्रथम सोतेर और एंटिओक नगर से इसके संबंध के कारण, जिसका नामकरण या तो सेल्यूकस प्रथम के पिता या पुत्र के नाम पर हुआ था। पोप शैतान का प्रतिनिधि है, और सांकेतिक रूप से एंटिओकस नाम अपने पिता—उत्तरी राज्य के संस्थापक, जिसने अपनी राजधानी बाबुल में स्थापित की—के लिए एक प्रतिनिधि का द्योतक है।</w:t>
      </w:r>
    </w:p>
    <w:p>
      <w:pPr>
        <w:pStyle w:val="ArticleBody"/>
        <w:jc w:val="left"/>
      </w:pPr>
      <w:r>
        <w:rPr>
          <w:rFonts w:ascii="Nirmala UI" w:hAnsi="Nirmala UI" w:eastAsia="Nirmala UI" w:cs="Nirmala UI"/>
        </w:rPr>
        <w:t>323 ईसा पूर्व में सिकंदर महान की मृत्यु के बाद, उनका साम्राज्य डायडोची (उत्तराधिकारी) के बीच बंट गया। बेबीलोन के विभाजन (323 ई.पू.) में, पेरडिक्कस—जो सिकंदर के साम्राज्य के रीजेंट थे—के अधीन सेल्युकस को प्रारंभ में सहचर घुड़सवार सेना का सेनापति (एक प्रतिष्ठित सैन्य पद) नियुक्त किया गया। 321 ई.पू. तक, पेरडिक्कस की मृत्यु और डायडोची के बीच आगे की बातचीत के बाद हुए त्रिपारादिसुस के विभाजन के दौरान सेल्युकस को बेबीलोनिया का सात्रप (राज्यपाल) नियुक्त किया गया। 316 ई.पू. में, एक अन्य डायडोच एंटिगोनस प्रथम मोनोफ्थैल्मस ने अपनी बढ़ती शक्ति के कारण सेल्युकस को बेबीलोन से भागने पर मजबूर कर दिया। सेल्युकस ने मिस्र में टॉलेमी प्रथम सोटर के पास शरण ली। 312 ई.पू. में, टॉलेमी द्वारा उपलब्ध कराई गई एक छोटी सेना के साथ सेल्युकस बेबीलोन लौटा। उसने एंटिगोनस की सेनाओं को पराजित कर बेबीलोन पुनः प्राप्त कर लिया, जिससे उसकी सत्ता का आधार स्थापित हुआ। इस घटना को प्रायः सेल्यूसिड साम्राज्य की स्थापना माना जाता है, और ऐतिहासिक गणना में 312 ई.पू. को सेल्यूसिड युग की शुरुआत माना जाता है।</w:t>
      </w:r>
    </w:p>
    <w:p>
      <w:pPr>
        <w:pStyle w:val="ArticleBody"/>
        <w:jc w:val="left"/>
      </w:pPr>
      <w:r>
        <w:rPr>
          <w:rFonts w:ascii="Nirmala UI" w:hAnsi="Nirmala UI" w:eastAsia="Nirmala UI" w:cs="Nirmala UI"/>
        </w:rPr>
        <w:t>Seluecus नाम यूनानी भाषा से व्युत्पन्न है और ‘सेलास’ (</w:t>
      </w:r>
      <w:r>
        <w:rPr>
          <w:rFonts w:ascii="Times New Roman" w:hAnsi="Times New Roman" w:eastAsia="Times New Roman" w:cs="Times New Roman"/>
        </w:rPr>
        <w:t>σέλας</w:t>
      </w:r>
      <w:r>
        <w:rPr>
          <w:rFonts w:ascii="Nirmala UI" w:hAnsi="Nirmala UI" w:eastAsia="Nirmala UI" w:cs="Nirmala UI"/>
        </w:rPr>
        <w:t>) मूल से आया है, जिसका अर्थ ‘प्रकाश’, ‘दीप्ति’ या ‘ज्वाला’ होता है। यह नाम उज्ज्वलता या आलोक का संकेत देता है, और सेल्यूकस प्रथम निकेटर जैसे प्रमुख व्यक्तित्व के लिए उपयुक्त है, जो सेल्यूसिड साम्राज्य के संस्थापक थे और जो उस पिता के प्रतीक हैं, जो स्वर्ग में प्रकाश-वहक रहे थे।</w:t>
      </w:r>
    </w:p>
    <w:p>
      <w:pPr>
        <w:pStyle w:val="ArticleScripture"/>
        <w:jc w:val="left"/>
      </w:pPr>
      <w:r>
        <w:rPr>
          <w:rFonts w:ascii="Nirmala UI" w:hAnsi="Nirmala UI" w:eastAsia="Nirmala UI" w:cs="Nirmala UI"/>
        </w:rPr>
        <w:t>सांसारिक लाभ और सम्मान सुरक्षित करने के लिए, कलीसिया पृथ्वी के महान पुरुषों की कृपा और समर्थन की खोज में लग गई; और इस प्रकार मसीह को अस्वीकार करके, वह शैतान के प्रतिनिधि—रोम के धर्माध्यक्ष—के प्रति निष्ठा समर्पित करने के लिए प्रेरित हो गई। महान विवाद, 50.</w:t>
      </w:r>
    </w:p>
    <w:p>
      <w:pPr>
        <w:pStyle w:val="ArticleBody"/>
        <w:jc w:val="left"/>
      </w:pPr>
      <w:r>
        <w:rPr>
          <w:rFonts w:ascii="Nirmala UI" w:hAnsi="Nirmala UI" w:eastAsia="Nirmala UI" w:cs="Nirmala UI"/>
        </w:rPr>
        <w:t>एंटियोकस मैग्नस पापाई सत्ता के प्रॉक्सी का प्रतिनिधित्व करता है, जैसे पोप शैतान के प्रॉक्सी का प्रतिनिधित्व करता है। एंटियोकस का प्रतीकवाद विभिन्न प्रॉक्सी शक्तियों की गुंजाइश रखता है, जैसे कि कई पोप रहे हैं। रीगन 1989 का प्रॉक्सी था, यूक्रेन 2014 में संयुक्त राज्य अमेरिका का प्रॉक्सी बन गया और ट्रम्प पानियम के युद्ध में प्रॉक्सी है। रीगन पहला था, ट्रम्प आखिरी है और ज़ेलेंस्की बीच का विद्रोह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नंबर ग्यारह ग्यारह</dc:title>
  <dc:subject>ग्यारह, ग्यारह: दानिय्येल और प्रकाशितवाक्य की भविष्यवाणी की गवाही</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