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Panium - संख्या बारह</w:t>
      </w:r>
    </w:p>
    <w:p>
      <w:pPr>
        <w:pStyle w:val="ArticleSubtitle"/>
        <w:jc w:val="left"/>
      </w:pPr>
      <w:r>
        <w:rPr>
          <w:rFonts w:ascii="Nirmala UI" w:hAnsi="Nirmala UI" w:eastAsia="Nirmala UI" w:cs="Nirmala UI"/>
        </w:rPr>
        <w:t>दानिय्येल 11:40 और भविष्यवाणी की तीन मुहरों का खुलना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2025-09-12</w:t>
      </w:r>
    </w:p>
    <w:p>
      <w:pPr>
        <w:pStyle w:val="ArticleBody"/>
        <w:jc w:val="left"/>
      </w:pPr>
      <w:r>
        <w:rPr>
          <w:rFonts w:ascii="Nirmala UI" w:hAnsi="Nirmala UI" w:eastAsia="Nirmala UI" w:cs="Nirmala UI"/>
        </w:rPr>
        <w:t>दानिय्येल ग्यारह का चालीसवाँ पद बाइबल के सबसे गहन पदों में से एक है। यह 1798, 1989 और 2023 में दानिय्येल की पुस्तक के खोले जाने का प्रतिनिधित्व करता है। जिन तीन अवसरों पर यह पुस्तक खोली गई, वे “सात काल” के एक तितर-बितर किए जाने की समाप्ति को चिह्नित करते हैं। 1798 ने उस दो हज़ार पाँच सौ बीस वर्षों के तितर-बितर किए जाने की समाप्ति को चिह्नित किया, जो 723 ईसा-पूर्व में आरम्भ हुआ था, जब अश्शूर उत्तरी दस गोत्रों को बन्धुआई में ले गया। 1989 ने 1863 के विद्रोह के बाद के 126 वर्षों की समाप्ति को चिह्नित किया, जब सेवन्थ-डे एडवेंटिस्ट कलीसिया ने औपचारिक रूप से लैव्यव्यवस्था छब्बीस के “सात काल” को एक ओर रख दिया। 2023 ने प्रकाशितवाक्य ग्यारह के दो गवाहों के सड़क पर मरे पड़े रहने के साढ़े तीन दिनों की समाप्ति को चिह्नित किया। 2,520 वर्षों की समाप्ति पर (अर्थात् 126 वर्षों और साढ़े 3 दिनों की समाप्ति पर—जो सभी “सात काल” के प्रतीक हैं), दानिय्येल की पुस्तक खोली गई।</w:t>
      </w:r>
    </w:p>
    <w:p>
      <w:pPr>
        <w:pStyle w:val="ArticleBody"/>
        <w:jc w:val="left"/>
      </w:pPr>
      <w:r>
        <w:rPr>
          <w:rFonts w:ascii="Nirmala UI" w:hAnsi="Nirmala UI" w:eastAsia="Nirmala UI" w:cs="Nirmala UI"/>
        </w:rPr>
        <w:t>बहन व्हाइट हमें बताती हैं कि 1798 में यह आवश्यक था कि लोगों के सामने अनुग्रह काल के समापन से संबंधित घटनाएँ प्रस्तुत की जाएँ। जब वह इस तथ्य को दर्ज करती हैं, तो वह समानांतर इतिहासों की पहचान कर रही होती हैं, क्योंकि वह अंतिम दिनों के संदेश को भी अनुग्रह काल के समापन से संबंधित घटनाओं के रूप में प्रस्तुत करती हैं। मिलरवादी इतिहास के विषय में वह लिखती हैं:</w:t>
      </w:r>
    </w:p>
    <w:p>
      <w:pPr>
        <w:pStyle w:val="ArticleScripture"/>
        <w:jc w:val="left"/>
      </w:pPr>
      <w:r>
        <w:rPr>
          <w:rFonts w:ascii="Nirmala UI" w:hAnsi="Nirmala UI" w:eastAsia="Nirmala UI" w:cs="Nirmala UI"/>
        </w:rPr>
        <w:t>"यह आवश्यक था कि मनुष्यों को अपने खतरे के प्रति जगाया जाए; कि उन्हें परिवीक्षा के समापन से संबंधित गंभीर घटनाओं की तैयारी के लिए प्रेरित किया जाए।" महान विवाद, 310.</w:t>
      </w:r>
    </w:p>
    <w:p>
      <w:pPr>
        <w:pStyle w:val="ArticleBody"/>
        <w:jc w:val="left"/>
      </w:pPr>
      <w:r>
        <w:rPr>
          <w:rFonts w:ascii="Nirmala UI" w:hAnsi="Nirmala UI" w:eastAsia="Nirmala UI" w:cs="Nirmala UI"/>
        </w:rPr>
        <w:t>अंतिम दिनों का ज़िक्र करते हुए वह लिखती है:</w:t>
      </w:r>
    </w:p>
    <w:p>
      <w:pPr>
        <w:pStyle w:val="ArticleScripture"/>
        <w:jc w:val="left"/>
      </w:pPr>
      <w:r>
        <w:rPr>
          <w:rFonts w:ascii="Nirmala UI" w:hAnsi="Nirmala UI" w:eastAsia="Nirmala UI" w:cs="Nirmala UI"/>
        </w:rPr>
        <w:t>"अपने क्रूस पर चढ़ाए जाने से पहले उद्धारकर्ता ने अपने शिष्यों को समझाया कि उन्हें मार दिया जाएगा और वे कब्र से फिर जी उठेंगे, और स्वर्गदूत उपस्थित थे ताकि उनके वचनों को मन और हृदय पर अंकित कर दें। पर शिष्य रोमी जुए से सांसारिक मुक्ति की आशा कर रहे थे, और वे इस विचार को सहन नहीं कर सके कि जिस पर उनकी सारी आशाएँ टिकी थीं, वही एक अपमानजनक मृत्यु सहे। जिन वचनों को उन्हें याद रखना चाहिए था, वे उनके मन से निकल गए; और जब परीक्षा का समय आया, तो उसने उन्हें अप्रस्तुत पाया। यीशु की मृत्यु ने उनकी आशाओं को उतनी ही पूरी तरह नष्ट कर दिया, जैसे कि उन्होंने उन्हें पहले से चेताया ही न हो। इसी प्रकार भविष्यवाणियों में भविष्य हमारे सामने उतना ही स्पष्ट खोल दिया गया है जितना मसीह के वचनों द्वारा शिष्यों के सामने खोला गया था। अनुग्रह काल के समापन से जुड़े घटनाक्रम और क्लेश के समय के लिए तैयारी के कार्य स्पष्ट रूप से प्रस्तुत किए गए हैं। परन्तु असंख्य लोगों को इन महत्वपूर्ण सत्यों की उतनी ही कम समझ है, मानो वे कभी प्रकट ही न किए गए हों। शैतान चौकन्ना रहता है ताकि हर वह छाप छीन ले जो उन्हें उद्धार के लिए बुद्धिमान बना सकती है, और क्लेश का समय उन्हें अप्रस्तुत पाएगा।" महान विवाद, 595.</w:t>
      </w:r>
    </w:p>
    <w:p>
      <w:pPr>
        <w:pStyle w:val="ArticleBody"/>
        <w:jc w:val="left"/>
      </w:pPr>
      <w:r>
        <w:rPr>
          <w:rFonts w:ascii="Nirmala UI" w:hAnsi="Nirmala UI" w:eastAsia="Nirmala UI" w:cs="Nirmala UI"/>
        </w:rPr>
        <w:t>मिलेराइट संदेश की मुहर 1798 में खोली गई, और इस संदेश ने "अनुग्रह काल के समापन से जुड़ी घटनाएँ" प्रस्तुत कीं। अंतिम दिनों के बारे में बोलते समय, वह इस तथ्य को स्पष्ट करने के लिए शिष्यों के इतिहास का उपयोग करती है कि "अनुग्रह काल के समापन से जुड़ी घटनाएँ" ही मनुष्यों को उद्धार के लिए बुद्धिमान बनाती हैं, पर उन्हें समझा नहीं जाता। 1798, 1989 और 2023 में जिन संदेशों की मुहर खोली गई, वे ऐसे संदेश थे जिन्होंने "अनुग्रह काल के समापन से जुड़ी घटनाओं" की पहचान कराई।</w:t>
      </w:r>
    </w:p>
    <w:p>
      <w:pPr>
        <w:pStyle w:val="ArticleBody"/>
        <w:jc w:val="left"/>
      </w:pPr>
      <w:r>
        <w:rPr>
          <w:rFonts w:ascii="Nirmala UI" w:hAnsi="Nirmala UI" w:eastAsia="Nirmala UI" w:cs="Nirmala UI"/>
        </w:rPr>
        <w:t>पद चालीस उस ऐतिहासिक रेखा का प्रतिनिधित्व करता है जब दानिय्येल की पुस्तक तीन बार अमुहरित होती है। 1798 में उलाई नदी से संबंधित, अध्याय सात से नौ का प्रतिनिधित्व करने वाला दानिय्येल का दर्शन अमुहरित किया गया। 1989 में हिद्देकेल नदी से संबंधित, अध्याय दस से बारह का प्रतिनिधित्व करने वाला दानिय्येल का दर्शन अमुहरित किया गया। 2023 में दानिय्येल अध्याय 11 के पद 40 का छिपा हुआ इतिहास अमुहरित किया गया।</w:t>
      </w:r>
    </w:p>
    <w:p>
      <w:pPr>
        <w:pStyle w:val="ArticleBody"/>
        <w:jc w:val="left"/>
      </w:pPr>
      <w:r>
        <w:rPr>
          <w:rFonts w:ascii="Nirmala UI" w:hAnsi="Nirmala UI" w:eastAsia="Nirmala UI" w:cs="Nirmala UI"/>
        </w:rPr>
        <w:t>पद चालीस का इतिहास 1798 से लेकर पद इकतालीस के रविवार के कानून तक की अवधि का प्रतिनिधित्व करता है; यह संयुक्त राज्य अमेरिका का इतिहास है, जो प्रकाशितवाक्य तेरह का पृथ्वी से निकलनेवाला पशु, प्रकाशितवाक्य सोलह का झूठा भविष्यद्वक्ता और बाइबल की भविष्यवाणी का छठा राज्य भी है। दानिय्येल ग्यारह के पद चालीस में जिस इतिहास का प्रतिनिधित्व किया गया है, वही इतिहास प्रकाशितवाक्य की पुस्तक में एक पद में भी प्रतिनिधित्व किया गया है।</w:t>
      </w:r>
    </w:p>
    <w:p>
      <w:pPr>
        <w:pStyle w:val="ArticleScripture"/>
        <w:jc w:val="left"/>
      </w:pPr>
      <w:r>
        <w:rPr>
          <w:rFonts w:ascii="Nirmala UI" w:hAnsi="Nirmala UI" w:eastAsia="Nirmala UI" w:cs="Nirmala UI"/>
        </w:rPr>
        <w:t>और मैंने पृथ्वी में से एक और पशु को ऊपर आते देखा; उसके दो सींग मेम्ने के समान थे, और वह अजगर के समान बोलता था। प्रकाशितवाक्य 13:11.</w:t>
      </w:r>
    </w:p>
    <w:p>
      <w:pPr>
        <w:pStyle w:val="ArticleBody"/>
        <w:jc w:val="left"/>
      </w:pPr>
      <w:r>
        <w:rPr>
          <w:rFonts w:ascii="Nirmala UI" w:hAnsi="Nirmala UI" w:eastAsia="Nirmala UI" w:cs="Nirmala UI"/>
        </w:rPr>
        <w:t>यह पद, पद चालीस की तरह, उस इतिहास का वर्णन करता है जो 1798 के एलियन और सेडिशन अधिनियमों से शुरू होकर रविवार के कानून पर समाप्त होता है, जब राष्ट्र अजगर की तरह बोलता है—एक ऐसा इतिहास जो तब शुरू होता है जब पापल रोम को सिंहासन से उतारा जाता है और तब समाप्त होता है जब पापल रोम को सिंहासन पर फिर बहाल किया जाता है। प्रकाशितवाक्य 13:11 और दानिय्येल 11:40 दोनों में दर्शाया गया इतिहास बाइबल की भविष्यवाणी के पाँचवें राज्य के हटाए जाने से शुरू होता है और बाइबल की भविष्यवाणी के छठे राज्य के हटाए जाने पर समाप्त होता है।</w:t>
      </w:r>
    </w:p>
    <w:p>
      <w:pPr>
        <w:pStyle w:val="ArticleBody"/>
        <w:jc w:val="left"/>
      </w:pPr>
      <w:r>
        <w:rPr>
          <w:rFonts w:ascii="Nirmala UI" w:hAnsi="Nirmala UI" w:eastAsia="Nirmala UI" w:cs="Nirmala UI"/>
        </w:rPr>
        <w:t>बाइबल की भविष्यवाणी के प्रथम राज्य के रूप में बाबुल का "सत्तर" वर्षों तक शासन, जो बाइबल की भविष्यवाणी के दूसरे राज्य तक रहा, 1798 से लेकर रविवार के कानून तक पद चालीस के इतिहास का प्रतिनिधित्व करता है।</w:t>
      </w:r>
    </w:p>
    <w:p>
      <w:pPr>
        <w:pStyle w:val="ArticleScripture"/>
        <w:jc w:val="left"/>
      </w:pPr>
      <w:r>
        <w:rPr>
          <w:rFonts w:ascii="Nirmala UI" w:hAnsi="Nirmala UI" w:eastAsia="Nirmala UI" w:cs="Nirmala UI"/>
        </w:rPr>
        <w:t>और उस दिन ऐसा होगा कि सूर सत्तर वर्षों तक भुला दिया जाएगा, एक राजा के दिनों के अनुसार; सत्तर वर्षों के अंत पर सूर वेश्या के समान गाएगी। वीणा ले, नगर में घूम, हे भूली हुई वेश्या; मधुर संगीत बना, बहुत से गीत गा, ताकि तू स्मरण की जाए। और सत्तर वर्षों के अंत के बाद ऐसा होगा कि प्रभु सूर पर दृष्टि करेंगे, और वह अपनी मजदूरी की ओर लौटेगी, और पृथ्वी के मुख पर स्थित जगत के सब राज्यों के साथ व्यभिचार करेगी। यशायाह 23:15-17.</w:t>
      </w:r>
    </w:p>
    <w:p>
      <w:pPr>
        <w:pStyle w:val="ArticleBody"/>
        <w:jc w:val="left"/>
      </w:pPr>
      <w:r>
        <w:rPr>
          <w:rFonts w:ascii="Nirmala UI" w:hAnsi="Nirmala UI" w:eastAsia="Nirmala UI" w:cs="Nirmala UI"/>
        </w:rPr>
        <w:t>1798 से लेकर रविवार के कानून तक का इतिहास वही इतिहास भी है जब "सूर की वेश्या" भुला दी जाती है, जैसा कि यशायाह तेईस में लिखा गया है, जो उस अवधि को "सत्तर वर्ष" और "एक राजा के दिनों" के रूप में व्यक्त करता है। नबूकदनेस्सर से लेकर बेलशस्सर तक बाइबल की भविष्यवाणी का पहला राज्य शासन करता रहा, और इस प्रकार बाइबल की भविष्यवाणी के छठे राज्य का प्रतीक बनता है, जो मेमेंने के समान आरम्भ हुआ था, पर अंत में अजगर की तरह बोलता है। नबूकदनेस्सर मेमेंने के अनुयायी का प्रतिनिधित्व करता है और बेलशस्सर अजगर के अनुयायी का।</w:t>
      </w:r>
    </w:p>
    <w:p>
      <w:pPr>
        <w:pStyle w:val="ArticleBody"/>
        <w:jc w:val="left"/>
      </w:pPr>
      <w:r>
        <w:rPr>
          <w:rFonts w:ascii="Nirmala UI" w:hAnsi="Nirmala UI" w:eastAsia="Nirmala UI" w:cs="Nirmala UI"/>
        </w:rPr>
        <w:t>1798 से लेकर रविवार के कानून तक का इतिहास, प्रकाशितवाक्य अध्याय चौदह के तीन स्वर्गदूतों का भी इतिहास है, जो मिलराइटों के सुधार से शुरू होकर एक लाख चवालीस हज़ार के सुधार पर समाप्त होता है। तीन स्वर्गदूतों का संदेश न्याय की घड़ी का संदेश है। मिलराइटों ने न्याय के उद्घाटन से संबंधित घटनाओं की घोषणा की, और एक लाख चवालीस हज़ार अनुग्रहकाल के समापन से संबंधित घटनाओं की घोषणा करते हैं।</w:t>
      </w:r>
    </w:p>
    <w:p>
      <w:pPr>
        <w:pStyle w:val="ArticleBody"/>
        <w:jc w:val="left"/>
      </w:pPr>
      <w:r>
        <w:rPr>
          <w:rFonts w:ascii="Nirmala UI" w:hAnsi="Nirmala UI" w:eastAsia="Nirmala UI" w:cs="Nirmala UI"/>
        </w:rPr>
        <w:t>अनुग्रहकाल के समापन से जुड़ी घटनाएँ भविष्यवाणी की आंतरिक और बाहरी रेखाओं पर चित्रित हैं, और ये घटनाएँ मुख्यतः दानिय्येल अध्याय ग्यारह के पद चालीस द्वारा दर्शाए गए इतिहास में घटित होती हैं। पद चालीस की घटनाएँ संयुक्त राज्य अमेरिका में रविवार के कानून पर आकर समाप्त होती हैं, इसलिए परमेश्वर के उन अन्य बच्चों के अंतिम एकत्रीकरण की घटनाएँ, जो अभी भी बाबुल में हैं, पद चालीस में प्रस्तुत नहीं हैं; तथापि, उस समय जो संकट संसार के सामने आता है, वह अभी-अभी संयुक्त राज्य अमेरिका में समाप्त हो चुका है। वे घटनाएँ संयुक्त राज्य अमेरिका पर न्याय और परमेश्वर की कलीसिया के शुद्धिकरण का प्रतिनिधित्व करती हैं, कलीसिया को पताका की तरह ऊँचा उठाए जाने से पहले।</w:t>
      </w:r>
    </w:p>
    <w:p>
      <w:pPr>
        <w:pStyle w:val="ArticleBody"/>
        <w:jc w:val="left"/>
      </w:pPr>
      <w:r>
        <w:rPr>
          <w:rFonts w:ascii="Nirmala UI" w:hAnsi="Nirmala UI" w:eastAsia="Nirmala UI" w:cs="Nirmala UI"/>
        </w:rPr>
        <w:t>अनुग्रह काल के समापन से जुड़ी आंतरिक घटनाएँ, मसीह के महायाजक के रूप में किए जा रहे उस कार्य की पहचान कराती हैं जिसके द्वारा वह अंतिम दिनों की अपनी प्रजा के बीच परमेश्वर के रहस्य को पूरा करता है। बाहरी घटनाएँ पापाई सत्ता को पुनः शक्ति दिलाने में संयुक्त राज्य अमेरिका की भूमिका को प्रकट करती हैं। बाइबल की भविष्यवाणी के छठे राज्य के रूप में संयुक्त राज्य अमेरिका का समूचा इतिहास, और लाओदिकिया का समूचा इतिहास, उस काल में घटित होता है जिसे पद चालीस द्वारा दर्शाया गया है।</w:t>
      </w:r>
    </w:p>
    <w:p>
      <w:pPr>
        <w:pStyle w:val="ArticleBody"/>
        <w:jc w:val="left"/>
      </w:pPr>
      <w:r>
        <w:rPr>
          <w:rFonts w:ascii="Nirmala UI" w:hAnsi="Nirmala UI" w:eastAsia="Nirmala UI" w:cs="Nirmala UI"/>
        </w:rPr>
        <w:t>चालीसवें पद के भीतर की आंतरिक और बाहरी रेखाएँ पृथ्वी के पशु के दो सींगों द्वारा दर्शाई जाती हैं। गणतंत्रवाद का सींग बाहरी रेखा है और प्रोटेस्टेंटवाद का सींग आंतरिक रेखा है। दोनों रेखाएँ छठे राज्य के इतिहास के भीतर विद्यमान हैं, और छठे राज्य के इतिहास के अंत में परमेश्वर का न्याय प्रोटेस्टेंटवाद और गणतंत्रवाद दोनों के सींगों पर लाया जाता है। अनुग्रहकाल के समापन से जुड़ी घटनाओं की पहचान कराने वाला संदेश वही संदेश है, जो उन घटनाओं की पहचान कराता है जो संयुक्त राज्य अमेरिका पर तब लाई जाती हैं जब वह अपने अनुग्रहकाल का प्याला भर देता है। अनुग्रहकाल के समापन से जुड़ी घटनाओं की पहचान कराने वाला संदेश वही संदेश है, जो उन घटनाओं की भी पहचान कराता है जो सातवें दिन के एडवेंटिस्ट मत पर तब लाई जाती हैं जब वह अपने अनुग्रहकाल का प्याला भर देता है।</w:t>
      </w:r>
    </w:p>
    <w:p>
      <w:pPr>
        <w:pStyle w:val="ArticleBody"/>
        <w:jc w:val="left"/>
      </w:pPr>
      <w:r>
        <w:rPr>
          <w:rFonts w:ascii="Nirmala UI" w:hAnsi="Nirmala UI" w:eastAsia="Nirmala UI" w:cs="Nirmala UI"/>
        </w:rPr>
        <w:t>चालीसवीं आयत के इतिहास में तीन बार दानिय्येल की पुस्तक की मुहर खोली जाती है, और हर बार एक आंतरिक और एक बाहरी रेखा उत्पन्न होती है जो अनुग्रह-काल के समापन से संबंधित घटनाएँ प्रस्तुत करती है। इन तीनों मार्गचिह्नों में से प्रत्येक से पहले सात समय का एक विखराव होता है। अतः चालीसवीं आयत 1798 से लेकर रविवार के क़ानून तक का इतिहास दर्शाती है, और उस इतिहास के भीतर के भविष्यसूचक मार्गचिह्न 'अनुग्रह-काल के समापन से संबंधित घटनाएँ' हैं। चालीसवीं आयत के इतिहास में, आंतरिक रेखा आरंभ में फिलाडेल्फिया से लाओदिकिया तक के संक्रमण को, और अंत में लाओदिकिया से फिलाडेल्फिया तक के संक्रमण को दर्शाती है। आरंभ ने एक सुधारवादी आंदोलन का प्रतिनिधित्व किया, जैसा कि दस कुँवारियों के दृष्टांत द्वारा चित्रित है, जो अंत में होने वाले एक सुधारवादी आंदोलन का प्रतिरूप था, और उस आंदोलन ने उस दृष्टांत को शब्दशः पूरा किया।</w:t>
      </w:r>
    </w:p>
    <w:p>
      <w:pPr>
        <w:pStyle w:val="ArticleBody"/>
        <w:jc w:val="left"/>
      </w:pPr>
      <w:r>
        <w:rPr>
          <w:rFonts w:ascii="Nirmala UI" w:hAnsi="Nirmala UI" w:eastAsia="Nirmala UI" w:cs="Nirmala UI"/>
        </w:rPr>
        <w:t>फिलाडेल्फियन मिलराइट आंदोलन की शुरुआत 1798 में लैव्यव्यवस्था अध्याय 26 के 'सात समय' की एक पूर्ति से हुई, और फिर 22 अक्टूबर, 1844 को 'सात समय' की एक अन्य पूर्ति हुई। कम से कम 1856 तक जेम्स वाइट और बहन वाइट दोनों ने इस आंदोलन को लाओदिकियाई स्थिति में बताया। उसी वर्ष 'सात समय' पर नया प्रकाश उस आधिकारिक कलीसियाई प्रकाशन में प्रस्तुत किया गया जो कभी पूरा नहीं हुआ। 'सात समय' 1798 में पूरा हुआ, और उसके बाद विलियम मिलर ने उस 'सत्य की श्रृंखला का प्रारम्भ' की खोज की, जैसा कि बहन वाइट ने उसे कहा, और सत्य की श्रृंखला का प्रारम्भ 'सात समय' ही था। 1798 'सात समय' की एक पूर्ति था; उसके बाद, दानिय्येल की पुस्तक की मुहरें खुलने पर मिलर ने 'सात समय' की अपनी बुनियादी खोज की। इसके बाद 22 अक्टूबर, 1844 'सात समय' की एक और पूर्ति को चिह्नित करता है, जिसके बाद यह आंदोलन फिलाडेल्फिया से लाओदिकिया की ओर संक्रमण से गुजरता है, और उसी वर्ष 'सात समय' पर नया प्रकाश अधूरा छोड़ दिया जाता है। 1863 में, जो 1856 तक मिलराइट फिलाडेल्फियन आंदोलन रहा था और फिर मिलराइट लाओदिकियाई आंदोलन में परिवर्तित हो गया था, वह मुख्यतः गृहयुद्ध की परिस्थितियों और दबावों तथा कलीसिया के युवाओं की रक्षा के मद्देनज़र, एक कानूनी रूप से पंजीकृत कलीसिया बन गया। जब यह 1863 में एक कलीसिया बना, तो आंदोलन समाप्त हो गया। उससे सात वर्ष पहले, 1856 में, लाओदिकिया ने उसी विषय पर नए प्रकाश के एक संदेश को एक तरफ रख दिया, जो विलियम मिलर की पहली भविष्यसूचक खोज थी।</w:t>
      </w:r>
    </w:p>
    <w:p>
      <w:pPr>
        <w:pStyle w:val="ArticleBody"/>
        <w:jc w:val="left"/>
      </w:pPr>
      <w:r>
        <w:rPr>
          <w:rFonts w:ascii="Nirmala UI" w:hAnsi="Nirmala UI" w:eastAsia="Nirmala UI" w:cs="Nirmala UI"/>
        </w:rPr>
        <w:t>मिलेराइट आंदोलन में वह प्रकाश, जिसे "सत्य की कड़ी का आरंभ" कहा जाता है—अर्थात "सात समय" का प्रकाश—लाओदिकिया आंदोलन के नेतृत्व पर प्रकट किया गया। लेकिन उन्होंने धीरे-धीरे "सात समय" का समर्थन करने की इच्छा को अलग रख दिया, और 1863 में सात वर्षों ("सात समय") के अंत में, "सात समय" का कोई उल्लेख किए बिना एक नया चार्ट और भविष्यसूचक संदेश प्रस्तुत किया गया।</w:t>
      </w:r>
    </w:p>
    <w:p>
      <w:pPr>
        <w:pStyle w:val="ArticleBody"/>
        <w:jc w:val="left"/>
      </w:pPr>
      <w:r>
        <w:rPr>
          <w:rFonts w:ascii="Nirmala UI" w:hAnsi="Nirmala UI" w:eastAsia="Nirmala UI" w:cs="Nirmala UI"/>
        </w:rPr>
        <w:t>1863 में यशायाह की पैंसठ-वर्षीय भविष्यवाणी का समापन वहीं हुआ जहाँ से वह शुरू हुई—उत्तर और दक्षिण के बीच एक गृहयुद्ध के साथ। 1863 में दासता के मुद्दे को “सात समय” की पूर्ति में उत्तरी और दक्षिणी दोनों राज्यों को बंधुआ बनाकर ले जाने का प्रतीक माना गया, और जिस दासता में इस्राएल को ले जाया गया, वह अंत में दासता से जुड़े मुद्दों का उचित प्रतिनिधित्व करती थी। 1863, यशायाह की पैंसठ-वर्षीय भविष्यवाणी पर आधारित भविष्यसूचक संरचना के अंत का प्रतिनिधित्व करता है।</w:t>
      </w:r>
    </w:p>
    <w:p>
      <w:pPr>
        <w:pStyle w:val="ArticleScripture"/>
        <w:jc w:val="left"/>
      </w:pPr>
      <w:r>
        <w:rPr>
          <w:rFonts w:ascii="Nirmala UI" w:hAnsi="Nirmala UI" w:eastAsia="Nirmala UI" w:cs="Nirmala UI"/>
        </w:rPr>
        <w:t>प्रभु यहोवा यों कहता है: यह न टिकेगा, न यह घटित होगा। क्योंकि सीरिया की राजधानी दमिश्क है, और दमिश्क का शासक रेसीन है; और पैंसठ वर्षों के भीतर एप्रैम ऐसा टूट जाएगा कि वह कोई जाति न रहेगा। और एप्रैम की राजधानी सामरिया है, और सामरिया का शासक रेमल्याह का पुत्र है। यदि तुम विश्वास न करोगे, तो निश्चय ही तुम स्थिर न रहोगे। यशायाह 7:7-9.</w:t>
      </w:r>
    </w:p>
    <w:p>
      <w:pPr>
        <w:pStyle w:val="ArticleBody"/>
        <w:jc w:val="left"/>
      </w:pPr>
      <w:r>
        <w:rPr>
          <w:rFonts w:ascii="Nirmala UI" w:hAnsi="Nirmala UI" w:eastAsia="Nirmala UI" w:cs="Nirmala UI"/>
        </w:rPr>
        <w:t>यदि ठीक से समझा जाए तो 742 ईसा-पूर्व से आरम्भ होने वाली यह भविष्यवाणी पैंसठ वर्षों की अवधि में तीन मील के पत्थरों की पहचान कराती है। इनमें से दो मील के पत्थर इस्राएल के उत्तरी और दक्षिणी दोनों राज्यों के लिए दो हज़ार पाँच सौ बीस वर्षों की बंधुआई और दासता के प्रारंभ-बिंदुओं की पहचान कराते हैं। 742 ईसा-पूर्व में उत्तरी और दक्षिणी राज्य गृहयुद्ध में उलझे हुए थे, और उत्तरी दस गोत्रों ने यहूदा के दक्षिणी राज्य पर आक्रमण करने के लिए सीरिया के साथ एक गठबंधन बनाया था। उन्नीस वर्ष बाद, 723 ईसा-पूर्व में, उत्तरी दस गोत्रों को असीरियों ने दासता में ले गए। छियालिस वर्ष बाद, 677 ईसा-पूर्व में, असीरियों ने मनश्शे को पकड़कर बाबुल ले गए। 723 ईसा-पूर्व के दो हज़ार पाँच सौ बीस वर्ष बाद 1798 आता है, जो अंत का समय है और चालीसवीं आयत की शुरुआत। छियालिस वर्ष बाद, 677 ईसा-पूर्व में दक्षिणी राज्य के विरुद्ध शुरू हुआ "सात समय" 1844 में समाप्त हुआ। उन्नीस वर्ष बाद, 1863 में, 742 ईसा-पूर्व की भविष्यसूचक विशेषताएँ अक्षरशः परिलक्षित होती हैं। 742 ईसा-पूर्व और 1863—दोनों में उत्तरी और दक्षिणी राज्यों के बीच एक गृहयुद्ध चल रहा है। 742 ईसा-पूर्व में नबी यशायाह द्वारा दुष्ट राजा अहाज़ को दी गई भविष्यवाणी उत्तरी और दक्षिणी दोनों राज्यों की आसन्न दासता के विषय में थी, और 1863 में, गृहयुद्ध के ठीक मध्य बिंदु पर, राष्ट्रपति लिंकन ने दासता-मुक्ति घोषणा जारी कर दासता के अंत की प्रक्रिया आरम्भ की। 742 ईसा-पूर्व में दुष्ट राजा अहाज़ को दी गई चेतावनी शाब्दिक महिमामय देश में दी गई थी, जो आध्यात्मिक महिमामय देश में लिंकन द्वारा दिए गए संदेश का प्रतिरूप थी।</w:t>
      </w:r>
    </w:p>
    <w:p>
      <w:pPr>
        <w:pStyle w:val="ArticleBody"/>
        <w:jc w:val="left"/>
      </w:pPr>
      <w:r>
        <w:rPr>
          <w:rFonts w:ascii="Nirmala UI" w:hAnsi="Nirmala UI" w:eastAsia="Nirmala UI" w:cs="Nirmala UI"/>
        </w:rPr>
        <w:t>1856 में हाइरम एडसन द्वारा "सात समय" के संदेश प्रकाशित होने के सात वर्ष बाद, एडवेंटवाद ने 1863 का चार्ट जारी किया, जिसने "सात समय" संबंधी मिलेराइट शिक्षा को हटा दिया; इस प्रकार उन असंख्य अंशों पर प्रश्नचिह्न लगा दिया, जिनमें एलेन वाइट सिखाती हैं कि हमें मिलेराइटों के संदेशों को दोहराना है, और यह भी कि जब उन संदेशों पर आक्रमण हो तो हमें उनका बचाव करना है। उसी वर्ष वे कानूनी रूप से पंजीकृत कलीसिया बन गए। 1863 और उसके भविष्योक्तिपरक निहितार्थों के बारे में और भी लिखा जा सकता है, पर यहाँ मैं यह उल्लेख कर रहा हूँ कि 1863 के विद्रोह की पहचान कराने वाले कई साक्षी—आंतरिक भी और बाह्य भी—मौजूद हैं; चाहे वह बाहरी, दक्षिणी राज्यों के साथ हुआ विद्रोह हो, या आंतरिक, प्रथम बुनियादी सत्य के अस्वीकार के रूप में हुआ विद्रोह। 1863 "पद चालीस" के इतिहास की उन घटनाओं में से एक है, जो "अनुग्रहकाल के समापन से संबंधित घटनाओं" का निर्माण करने वाले मार्गचिह्नों में से एक का प्रतिनिधित्व करती है।</w:t>
      </w:r>
    </w:p>
    <w:p>
      <w:pPr>
        <w:pStyle w:val="ArticleBody"/>
        <w:jc w:val="left"/>
      </w:pPr>
      <w:r>
        <w:rPr>
          <w:rFonts w:ascii="Nirmala UI" w:hAnsi="Nirmala UI" w:eastAsia="Nirmala UI" w:cs="Nirmala UI"/>
        </w:rPr>
        <w:t>1863 प्राचीन शाब्दिक इस्राएल के लिए मरुभूमि में चालीस वर्षों की शुरुआत के साथ मेल खाता है। चालीस वर्षों के अंत में यहोशू ने प्राचीन इस्राएल को प्रतिज्ञात देश में पहुँचाया और उन्होंने यरीहो को ढहा दिया तथा जो कोई यरीहो का पुनर्निर्माण करे उस पर श्राप घोषित किया। 1863 में लाओदिकीय एडवेंटवाद के नेतृत्व ने यरीहो का पुनर्निर्माण किया। 1863 को मरुभूमि में चालीस वर्षों की शुरुआत और समाप्ति से जोड़ा गया है। 1863 एक भविष्यसूचक मार्गचिह्न है जो पद चालीस के इतिहास की बाहरी और आंतरिक रेखाओं को आपस में जोड़ता है। वहाँ सातवीं कलीसिया है, "एक न्याय की गई कलीसिया", जैसा कि "लाओदिकिया" शब्द का अर्थ है, जो ऐसे काल में प्रवेश कर रही है जिसे मरुभूमि में पूरी एक पीढ़ी के मर जाने से दर्शाया गया है। उसी समय, पहला रिपब्लिकन राष्ट्रपति दासों को मुक्त करने का कार्य कर रहा है, और इस प्रकार उन अंतिम रिपब्लिकन राष्ट्रपतियों का पूर्वरूप ठहरता है जो संकट की अवधि में मार्शल लॉ लागू करेंगे, जो उस स्थिति की ओर ले जाएगा जिसे प्रेरणा "राष्ट्रीय विनाश" कहती है।</w:t>
      </w:r>
    </w:p>
    <w:p>
      <w:pPr>
        <w:pStyle w:val="ArticleBody"/>
        <w:jc w:val="left"/>
      </w:pPr>
      <w:r>
        <w:rPr>
          <w:rFonts w:ascii="Nirmala UI" w:hAnsi="Nirmala UI" w:eastAsia="Nirmala UI" w:cs="Nirmala UI"/>
        </w:rPr>
        <w:t>आरंभ के मार्गचिह्नों में अंत के मार्गचिह्न दर्शाए गए हैं, और न्याय के समापन से जुड़ी घटनाएँ, न्याय के उद्घाटन से जुड़ी घटनाओं में पूर्वरूप के रूप में दर्शाई गई थीं। चालीस वर्षों की शुरुआत में कादेश में यहोशू और कालेब के संदेश को अस्वीकार करने का विद्रोह, चालीस वर्षों के अंत में कादेश में मूसा द्वारा चट्टान पर प्रहार करने के विद्रोह का पूर्वरूप था। 1863 रविवार के कानून को चिन्हित करता है, जहाँ लाओदीकिया को प्रभु के मुख से उगल दिया जाता है, और जहाँ यहेजकेल अध्याय आठ में यरूशलेम के पच्चीस प्राचीन पुरुष सूर्य के आगे झुक रहे हैं, और जहाँ उन पर शिलोह की पुनरावृत्ति होती है जो इन झूठे शब्दों पर भरोसा करते हैं, "हम यहोवा का मंदिर हैं।"</w:t>
      </w:r>
    </w:p>
    <w:p>
      <w:pPr>
        <w:pStyle w:val="ArticleBody"/>
        <w:jc w:val="left"/>
      </w:pPr>
      <w:r>
        <w:rPr>
          <w:rFonts w:ascii="Nirmala UI" w:hAnsi="Nirmala UI" w:eastAsia="Nirmala UI" w:cs="Nirmala UI"/>
        </w:rPr>
        <w:t>हम Panium के इस अध्ययन को अगले लेख में जारी रखेंगे।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संख्या बारह</dc:title>
  <dc:subject>दानिय्येल 11:40 और भविष्यवाणी की तीन मुहरों का खुलना</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