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संख्या तेरह</w:t>
      </w:r>
    </w:p>
    <w:p>
      <w:pPr>
        <w:pStyle w:val="ArticleSubtitle"/>
        <w:jc w:val="left"/>
      </w:pPr>
      <w:r>
        <w:rPr>
          <w:rFonts w:ascii="Nirmala UI" w:hAnsi="Nirmala UI" w:eastAsia="Nirmala UI" w:cs="Nirmala UI"/>
        </w:rPr>
        <w:t>पानियम की ओर पुनरागमन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2026-02-17</w:t>
      </w:r>
    </w:p>
    <w:p>
      <w:pPr>
        <w:pStyle w:val="ArticleBody"/>
        <w:jc w:val="left"/>
      </w:pPr>
      <w:r>
        <w:rPr>
          <w:rFonts w:ascii="Nirmala UI" w:hAnsi="Nirmala UI" w:eastAsia="Nirmala UI" w:cs="Nirmala UI"/>
        </w:rPr>
        <w:t>कैसरिया फिलिप्पी से कैसरिया मरितीमा तक, मार्ग में रूपान्तरण के पर्वत पर एक ठहराव सहित; पतरस उन एक लाख चवालीस हज़ार का प्रतीक है, जो लैव्यव्यवस्था तेईस के बाईस-बाईस पदों की दो रेखाओं पर निर्मित रेखा में, मसीह के समय के पिन्तेकुस्त के काल के साथ सम्बन्ध में, नरसिंगा के पर्व के मार्गचिह्न पर पहुँचते हैं। लैव्यव्यवस्था तेईस, क्रूस, पिन्तेकुस्त, और पतरस को बुलाने के लिए कोर्नेलियुस का दूत भेजना—ये सब तीसरे, छठे और नौवें पहर के प्रतीकवाद के साथ रेखा पर रेखा रखकर समन्वित किए गए हैं।</w:t>
      </w:r>
    </w:p>
    <w:p>
      <w:pPr>
        <w:pStyle w:val="ArticleBody"/>
        <w:jc w:val="left"/>
      </w:pPr>
      <w:r>
        <w:rPr>
          <w:rFonts w:ascii="Nirmala UI" w:hAnsi="Nirmala UI" w:eastAsia="Nirmala UI" w:cs="Nirmala UI"/>
        </w:rPr>
        <w:t>क्रूस पर तीसरे, छठे और नौवें घंटे में मसीह; पेंटेकोस्ट के दिन तीसरे और नौवें घंटे में पतरस, तथा नौवें घंटे में कोर्नेलियुस; और योप्पा में छठे घंटे में तथा कैसरिया फिलिप्पी में तीसरे घंटे में पतरस—इन सबका संबंध दानिय्येल के ग्यारहवें अध्याय के तेरह से पंद्रह पदों से है, क्योंकि कैसरिया फिलिप्पी को पानियम भी कहा जाता है।</w:t>
      </w:r>
    </w:p>
    <w:p>
      <w:pPr>
        <w:pStyle w:val="ArticleBody"/>
        <w:jc w:val="left"/>
      </w:pPr>
      <w:r>
        <w:rPr>
          <w:rFonts w:ascii="Nirmala UI" w:hAnsi="Nirmala UI" w:eastAsia="Nirmala UI" w:cs="Nirmala UI"/>
        </w:rPr>
        <w:t>पिन्तेकुस्त के दिन पतरस योएल की पुस्तक का उपदेश कर रहा था, और जब पतरस ने कुरनेलियुस के घराने के समक्ष अपना संदेश प्रस्तुत किया, तो पवित्र आत्मा अन्यजातियों पर उसी प्रकार उंडेला गया, जैसा पिन्तेकुस्त पर यहूदियों पर उंडेला गया था। यहूदियों के लिए और तत्पश्चात अन्यजातियों के लिए पवित्र आत्मा का यह उंडेला जाना, अन्तिम दिनों में पवित्र आत्मा के उंडेले जाने की पूर्वछाया था। अन्तिम दिनों में यह उंडेला जाना दो चरणों में है; इसकी शुरुआत 9/11 पर एक छिड़काव से होती है, और वह अंततः ‘आधी रात की पुकार’ की उद्घोषणा तक अग्रसर होती है, जो ‘रविवार के विधान’ तक पहुँचती है, और फिर ‘तीसरे स्वर्गदूत की तेज पुकार’ बन जाती है; वहीं और उसी समय ‘पिछली वर्षा’ बिना माप के उंडेल दी जाती है।</w:t>
      </w:r>
    </w:p>
    <w:p>
      <w:pPr>
        <w:pStyle w:val="ArticleScripture"/>
        <w:jc w:val="left"/>
      </w:pPr>
      <w:r>
        <w:rPr>
          <w:rFonts w:ascii="Nirmala UI" w:hAnsi="Nirmala UI" w:eastAsia="Nirmala UI" w:cs="Nirmala UI"/>
        </w:rPr>
        <w:t>इसलिये, हे सिय्योन के सन्तानो, आनन्दित होओ और अपने प्रभु परमेश्वर में उल्लसित होओ; क्योंकि उसने तुम्हें प्रथम वर्षा उचित मात्रा में दी है, और वह तुम्हारे लिये वर्षा—प्रथम और पश्चात की वर्षा—प्रथम मास में बरसा देगा। और खलिहान गेहूँ से परिपूर्ण होंगे, और हौद दाखमधु और तेल से उफनेंगे। और मैं तुम्हें वे वर्ष लौटा दूँगा जिन्हें टिड्डी, फसल-भक्षी कीड़ा, इल्ली और पत्ती-भक्षी कीड़ा—मेरी वह बड़ी सेना जो मैं ने तुम्हारे बीच भेजी थी—ग्रस लिये हैं। योएल 2:23-25.</w:t>
      </w:r>
    </w:p>
    <w:p>
      <w:pPr>
        <w:pStyle w:val="ArticleBody"/>
        <w:jc w:val="left"/>
      </w:pPr>
      <w:r>
        <w:rPr>
          <w:rFonts w:ascii="Nirmala UI" w:hAnsi="Nirmala UI" w:eastAsia="Nirmala UI" w:cs="Nirmala UI"/>
        </w:rPr>
        <w:t>पतरस उन लोगों का प्रतिनिधित्व करता है जो 9/11 से लेकर रविवार के विधान तक के पूर्ववर्ती मध्यम छिड़काव के इतिहास में, और साथ ही अंतिम वर्षा में भी, सहभागी होते हैं, जो नष्ट कर दिए गए उन "वर्षों" को—जो लाओदीकियाई सातवें-दिन के एडवेंटिज़्म के वर्धमान विद्रोह की चार पीढ़ियों का प्रतिनिधित्व करते हैं—पुनर्स्थापित करती है। मंदिर में, नवम प्रहर में, पतरस ने योएल की पुस्तक में वर्णित वर्षों की पुनर्स्थापना प्रस्तुत की।</w:t>
      </w:r>
    </w:p>
    <w:p>
      <w:pPr>
        <w:pStyle w:val="ArticleScripture"/>
        <w:jc w:val="left"/>
      </w:pPr>
      <w:r>
        <w:rPr>
          <w:rFonts w:ascii="Nirmala UI" w:hAnsi="Nirmala UI" w:eastAsia="Nirmala UI" w:cs="Nirmala UI"/>
        </w:rPr>
        <w:t>इसलिये मन फिराओ और लौट आओ, ताकि तुम्हारे पाप मिटाए जाएँ, और प्रभु की उपस्थिति से ताज़गी के दिन आएँ; और वह यीशु मसीह को भेजेगा, जिसके विषय में पहिले तुम्हें प्रचार किया गया था—जिसे स्वर्ग को अपने यहाँ रखना आवश्यक है, जब तक कि सब बातों की पुनर्स्थापना का समय न आ जाए, जिनकी चर्चा परमेश्वर ने जगत के आरम्भ से अपने सब पवित्र भविष्यवक्ताओं के मुख से की है। क्योंकि मूसा ने सचमुच पितरों से कहा, ‘यहोवा तुम्हारा परमेश्वर तुम्हारे लिये तुम्हारे भाइयों में से मेरे समान एक भविष्यवक्ता उठाएगा; जो कुछ वह तुमसे कहेगा, उस सब में तुम उसकी सुनना।’ और ऐसा होगा कि प्रत्येक प्राण जो उस भविष्यवक्ता की नहीं सुनेगा, वह लोगों में से नाश किया जाएगा। हाँ, और शमूएल से आरम्भ करके उसके बाद के सब भविष्यवक्ता, जितनों ने भी वचन कहा है, उन सब ने भी इन दिनों के विषय में पूर्व से भविष्यवाणी की है। प्रेरितों के काम 3:19-24.</w:t>
      </w:r>
    </w:p>
    <w:p>
      <w:pPr>
        <w:pStyle w:val="ArticleBody"/>
        <w:jc w:val="left"/>
      </w:pPr>
      <w:r>
        <w:rPr>
          <w:rFonts w:ascii="Nirmala UI" w:hAnsi="Nirmala UI" w:eastAsia="Nirmala UI" w:cs="Nirmala UI"/>
        </w:rPr>
        <w:t>पापों का मिटाया जाना अन्वेषणात्मक न्याय में मसीह का अंतिम कार्य है, और यह मिटाया जाना परमेश्वर के घराने से प्रारम्भ होता है।</w:t>
      </w:r>
    </w:p>
    <w:p>
      <w:pPr>
        <w:pStyle w:val="ArticleScripture"/>
        <w:jc w:val="left"/>
      </w:pPr>
      <w:r>
        <w:rPr>
          <w:rFonts w:ascii="Nirmala UI" w:hAnsi="Nirmala UI" w:eastAsia="Nirmala UI" w:cs="Nirmala UI"/>
        </w:rPr>
        <w:t>क्योंकि वह समय आ पहुँचा है कि न्याय परमेश्वर के घर से आरम्भ होना चाहिए; और यदि वह पहले हम ही से आरम्भ होता है, तो जो लोग परमेश्वर के सुसमाचार को नहीं मानते, उनका अन्त क्या होगा? और यदि धर्मी कठिनाई से उद्धार पाते हैं, तो अधर्मी और पापी कहाँ ठहरेंगे? अतः जो परमेश्वर की इच्छा के अनुसार दुःख उठाते हैं, वे भलाई करते हुए अपनी आत्माओं की रखवाली उस विश्वासयोग्य सृष्टिकर्ता को सौंप दें। 1 पतरस 4:17-19.</w:t>
      </w:r>
    </w:p>
    <w:p>
      <w:pPr>
        <w:pStyle w:val="ArticleBody"/>
        <w:jc w:val="left"/>
      </w:pPr>
      <w:r>
        <w:rPr>
          <w:rFonts w:ascii="Nirmala UI" w:hAnsi="Nirmala UI" w:eastAsia="Nirmala UI" w:cs="Nirmala UI"/>
        </w:rPr>
        <w:t>पतरस ने पेन्तेकोस्त के दिन और समुद्र-तट पर स्थित कैसरिया में कुर्नेलियुस के घर पर यह समझ लिया कि योएल की पुस्तक पूरी हो रही थी। पेन्तेकोस्त उस रविवार के कानून का प्रतिनिधित्व करता है जब परमेश्वर के घराने का न्याय समाप्त हो चुका होता है, और फिर वही न्याय अन्यजातियों की ओर बढ़ता है। रविवार के कानून के समय पतरस का संदेश वही संदेश है जो मध्यरात्रि के आह्वान के आगमन के समय उद्घोषित किया गया था। अल्फ़ा की उद्घोषणा उस भविष्यवाणी के काल का आरम्भ है जो ओमेगा की उद्घोषणा पर समाप्त होता है। पतरस उन लोगों का प्रतिनिधित्व करता है जो संदेश का प्रचार करते हैं, और संदेश अपनी सामर्थ्य-प्राप्ति के साथ आरम्भ होता है, जो इस्लाम के गधे के बन्धन के खोले जाने से चिह्नित होता है। वह गधा मध्यरात्रि के आह्वान के आरम्भ को चिह्नित करने के लिए खोला जाता है, और रविवार के कानून के समय फिर से उसे खोला जाता है, जो मध्यरात्रि के आह्वान का समापन है।</w:t>
      </w:r>
    </w:p>
    <w:p>
      <w:pPr>
        <w:pStyle w:val="ArticleBody"/>
        <w:jc w:val="left"/>
      </w:pPr>
      <w:r>
        <w:rPr>
          <w:rFonts w:ascii="Nirmala UI" w:hAnsi="Nirmala UI" w:eastAsia="Nirmala UI" w:cs="Nirmala UI"/>
        </w:rPr>
        <w:t>अतः पतरस उन लोगों का भी प्रतिनिधित्व करता है जिन्होंने इस्लाम द्वारा संयुक्त राज्य अमेरिका पर प्रहार की भविष्यवाणी की थी। मध्यरात्रि के आह्वान के समय पतरस का संदेश उस संदेश का सुधार है जिसने प्रथम निराशा और प्रतीक्षा-काल की शुरुआत को चिह्नित किया था। अतः पतरस उन लोगों का प्रतिनिधित्व करता है जो मध्यरात्रि के आह्वान का संदेश उद्घोषित करते हैं, और जिन्होंने उस प्रथम आधारभूत परीक्षा को उत्तीर्ण किया है जो 2024 में आई और 8 मई, 2025 को प्रथम अमेरिकी पोप के निर्वाचन के साथ समाप्त हुई, दानियेल ग्यारह के चौदहवें पद की पूर्ति में।</w:t>
      </w:r>
    </w:p>
    <w:p>
      <w:pPr>
        <w:pStyle w:val="ArticleBody"/>
        <w:jc w:val="left"/>
      </w:pPr>
      <w:r>
        <w:rPr>
          <w:rFonts w:ascii="Nirmala UI" w:hAnsi="Nirmala UI" w:eastAsia="Nirmala UI" w:cs="Nirmala UI"/>
        </w:rPr>
        <w:t>तूरियों के पर्व से लेकर पिन्तेकुस्त तक का काल, लैव्यव्यवस्था तेईस में निरूपित पिन्तेकुस्त-काल की तृतीय तथा कसौटी-समान परीक्षा है। तीन स्वर्गदूतों के विषय में बहन व्हाइट द्वारा प्रतिपादित एक सिद्धान्त भी साधारण गणित ही है: वह बताती हैं कि प्रथम और द्वितीय के बिना तृतीय संदेश हो ही नहीं सकता। क्योंकि पतरस पिन्तेकुस्त के रविवार-विधान के समय योएल की पुस्तक का उपदेश करता है, इसलिए वह आधी रात की पुकार के संदेश की घोषणा के आरम्भ में भी योएल ही सिखाता है; और वही पिन्तेकुस्त-काल की कसौटी और तृतीय परीक्षा है। इस प्रकार पतरस उस तीन-चरणीय परख-प्रक्रिया में विश्वासयोग्यों का प्रतिनिधित्व करता है, जो 31 दिसम्बर, 2023 को, जब ‘यीशु मसीह का प्रकाशितवाक्य’ की मुहर खोली गई, आरम्भ हुई। यदि पतरस तीसरे चरण में है, तो अवश्य ही उसने पहले के दोनों चरण चले हैं, क्योंकि प्रथम और द्वितीय के बिना तृतीय हो ही नहीं सकता।</w:t>
      </w:r>
    </w:p>
    <w:p>
      <w:pPr>
        <w:pStyle w:val="ArticleBody"/>
        <w:jc w:val="left"/>
      </w:pPr>
      <w:r>
        <w:rPr>
          <w:rFonts w:ascii="Nirmala UI" w:hAnsi="Nirmala UI" w:eastAsia="Nirmala UI" w:cs="Nirmala UI"/>
        </w:rPr>
        <w:t>एक लाख चवालीस हज़ार की मुहरबंदी की अवधि 9/11 से आरम्भ हुई, और उसने त्रि-चरणीय परीक्षण-प्रक्रिया का उद्घाटन किया, जिसका निरूपण 9/11 के तुरही-आह्वान द्वारा मूलाधारों की ओर लौटने के लिए किया गया; और तब 18 जुलाई, 2020 की प्रथम निराशा का परीक्षण उपस्थित हुआ। उस इतिहास का तृतीय परीक्षण रविवार का कानून है। 18 जुलाई, 2020 को एक भविष्यवाणीगत मरुभूमि आ पहुँची, और उसी मरुभूमि-काल के भीतर, जुलाई 2023 में एक "आवाज़" पुकारने लगी, और फिर 31 दिसंबर, 2023 को—9/11 के बाईस वर्ष बाद—यीशु मसीह के प्रकाशितवाक्य का मुहर खुलना आरम्भ हुआ। 2023 से लेकर रविवार के कानून तक (जब 2,300 दिनों की परिपूर्ण सिद्धि होती है) का काल इस प्रकार चिह्नित है कि उसका आरम्भ "23" से और उसका अंत भी "23" से होता है, क्योंकि 22 अक्टूबर, 1844 का बंद द्वार रविवार के कानून पर होने वाले बंद द्वार का प्रतिरूप है। 2,300-वर्षीय भविष्यवाणी का प्रतिनिधित्व 2,300 में निहित "23" द्वारा किया गया है।</w:t>
      </w:r>
    </w:p>
    <w:p>
      <w:pPr>
        <w:pStyle w:val="ArticleBody"/>
        <w:jc w:val="left"/>
      </w:pPr>
      <w:r>
        <w:rPr>
          <w:rFonts w:ascii="Nirmala UI" w:hAnsi="Nirmala UI" w:eastAsia="Nirmala UI" w:cs="Nirmala UI"/>
        </w:rPr>
        <w:t>1844 पहले और दूसरे स्वर्गदूतों के इतिहास का अंत था। यह इतिहास 1798 में पहले स्वर्गदूत के आगमन से आरम्भ हुआ, और छियालिस वर्ष बाद 1844 में उसका समापन हुआ। वे छियालिस वर्ष उस मिलराइट मन्दिर का प्रतिनिधित्व करते हैं, जिसमें 1844 में मसीह अचानक प्रविष्ट हुए। मानव-देह का मन्दिर, नर और नारी दोनों में, "23" गुणसूत्रों पर आधारित है; इस प्रकार "23" उस कार्य का प्रतीक ठहरता है, जिसे मसीह ने 1844 में आरम्भ किया। वह कार्य अपने देवत्व का हमारी मानवता के साथ संयोजन करना था। यीशु आध्यात्मिक को स्पष्ट करने हेतु प्राकृतिक जगत का उपयोग करते हैं, और 2,300 वर्षों के समापन पर 1844 में जो कार्य आरम्भ हुआ, उसका प्रतीक "23" पुरुष गुणसूत्रों का "23" स्त्री गुणसूत्रों के साथ संयोजन है। जब कोई पुरुष किसी स्त्री से विवाह करता है, तो वे एक देह बन जाते हैं, और वही विवाह वह है जिसे मसीह ने 1844 में आरम्भ किया। 1844 का बन्द द्वार रविवार के कानून के बन्द द्वार के साथ मेल खाता है, और उस बन्द द्वार का प्रतीक "23" है।</w:t>
      </w:r>
    </w:p>
    <w:p>
      <w:pPr>
        <w:pStyle w:val="ArticleBody"/>
        <w:jc w:val="left"/>
      </w:pPr>
      <w:r>
        <w:rPr>
          <w:rFonts w:ascii="Nirmala UI" w:hAnsi="Nirmala UI" w:eastAsia="Nirmala UI" w:cs="Nirmala UI"/>
        </w:rPr>
        <w:t>31 दिसंबर, 2023 से लेकर रविवार के कानून के "23" तक, एक ऐसा काल-खंड चिह्नित होता है जो "अल्फ़ा" "23" से आरम्भ होकर "ओमेगा" "23" पर समाप्त होता है। वही इतिहास 9/11 से लेकर रविवार के कानून तक का एक फ्रैक्टल है। 1844 को "23" संख्या द्वारा निरूपित किया गया है, और वह मृतकों के अन्वेषणात्मक न्याय के आरम्भ को चिह्नित करता है। 9/11 जीवितों के अन्वेषणात्मक न्याय के आरम्भ को चिह्नित करता है, और इसलिए 9/11 भी "23" संख्या को धारण करता है। 9/11 से रविवार के कानून तक का काल-खंड "अल्फ़ा" "23" और "ओमेगा" "23" वाला काल-खंड है। 2023 से रविवार के कानून तक का काल-खंड, 9/11 से रविवार के कानून तक के काल-खंड का एक फ्रैक्टल है, और वहीं एक लाख चवालीस हज़ार का मंदिर स्थापित किया जाता है। मिलराइट मंदिर छियालिस वर्षों का एक काल-खंड था, परन्तु अंतिम दिनों में समय अब नहीं रहा; और एडवेंटवाद के प्रारम्भ में मिलराइट के छियालिस वर्ष एडवेंटवाद के समापन में उसी काल-खंड का प्रतिरूप ठहरते हैं, और वह काल-खंड "23" से आरम्भ होकर "23" पर समाप्त होता है, जिससे मिलराइट संख्या छियालिस उत्पन्न होती है।</w:t>
      </w:r>
    </w:p>
    <w:p>
      <w:pPr>
        <w:pStyle w:val="ArticleBody"/>
        <w:jc w:val="left"/>
      </w:pPr>
      <w:r>
        <w:rPr>
          <w:rFonts w:ascii="Nirmala UI" w:hAnsi="Nirmala UI" w:eastAsia="Nirmala UI" w:cs="Nirmala UI"/>
        </w:rPr>
        <w:t>वे तीनों इतिहास एक त्रि-चरणीय परीक्षण-प्रक्रिया का प्रतिनिधित्व करते हैं (मिलरवादी, 9/11 से लेकर रविवार के अधिनियम तक, और 2023 से लेकर रविवार के अधिनियम तक)। वह इतिहास मिकाएल की तुरही के निनाद से आरम्भ हुआ; मिकाएल ने 31 दिसम्बर 2023 को मूसा और एलिय्याह को पुनर्जीवित किया, और जब मिकाएल, जो कि मसीह है, पुनर्जीवित करता है, तो वह तुरही की ध्वनि के साथ करता है।</w:t>
      </w:r>
    </w:p>
    <w:p>
      <w:pPr>
        <w:pStyle w:val="ArticleScripture"/>
        <w:jc w:val="left"/>
      </w:pPr>
      <w:r>
        <w:rPr>
          <w:rFonts w:ascii="Nirmala UI" w:hAnsi="Nirmala UI" w:eastAsia="Nirmala UI" w:cs="Nirmala UI"/>
        </w:rPr>
        <w:t>क्योंकि स्वयं प्रभु स्वर्ग से एक उद्घोष के साथ, प्रधानदूत के स्वर के साथ, और परमेश्वर की तुरही के साथ उतरेगा: और जो मसीह में मरे हैं, वे पहले जी उठेंगे। 1 थिस्सलुनीकियों 4:19.</w:t>
      </w:r>
    </w:p>
    <w:p>
      <w:pPr>
        <w:pStyle w:val="ArticleBody"/>
        <w:jc w:val="left"/>
      </w:pPr>
      <w:r>
        <w:rPr>
          <w:rFonts w:ascii="Nirmala UI" w:hAnsi="Nirmala UI" w:eastAsia="Nirmala UI" w:cs="Nirmala UI"/>
        </w:rPr>
        <w:t>मीकाएल प्रधानदूत है, और परमेश्वर की तुरही के साथ मिलकर उसकी ही वाणी पुनरुत्थान कराती है, और यहूदा का पत्र हमें बताता है कि मीकाएल ने मूसा को पुनरुत्थित किया।</w:t>
      </w:r>
    </w:p>
    <w:p>
      <w:pPr>
        <w:pStyle w:val="ArticleScripture"/>
        <w:jc w:val="left"/>
      </w:pPr>
      <w:r>
        <w:rPr>
          <w:rFonts w:ascii="Nirmala UI" w:hAnsi="Nirmala UI" w:eastAsia="Nirmala UI" w:cs="Nirmala UI"/>
        </w:rPr>
        <w:t>फिर भी महादूत मीकाएल ने, जब उसने शैतान के साथ मूसा के शरीर के विषय में विवाद किया, तो उसके विरुद्ध निन्दात्मक दोषारोपण करने का साहस नहीं किया, पर कहा, प्रभु तुझे धिक्कारे। यहूदा 1:9.</w:t>
      </w:r>
    </w:p>
    <w:p>
      <w:pPr>
        <w:pStyle w:val="ArticleBody"/>
        <w:jc w:val="left"/>
      </w:pPr>
      <w:r>
        <w:rPr>
          <w:rFonts w:ascii="Nirmala UI" w:hAnsi="Nirmala UI" w:eastAsia="Nirmala UI" w:cs="Nirmala UI"/>
        </w:rPr>
        <w:t>मसीह ने, प्रधानदूत मीकाएल के रूप में, 31 दिसम्बर 2023 को स्वयं के विषय के प्रकाशितवाक्य की मुहर खोल दी, जब उन्होंने मूसा और एलिय्याह—वे दो गवाह जिनका 18 जुलाई 2020 को वध किया गया था—को पुनर्जीवित किया। तब ‘अल्फा’ बाह्य नींव-परीक्षा आ पहुँची। 9/11 के समय जो स्वर्गदूत उतरा था, उसने विश्वासयोग्यों को मिलरवादी आधारशिलाओं की ओर लौटने के लिए बुलाते हुए यिर्मयाह का नरसिंगा फूंका; और उसके समांतर, मीकाएल का नरसिंगा आधारशिलाओं की परीक्षा का प्रारम्भ किया। यह परीक्षा दानिय्येल 11:14 में निरूपित है, जहाँ ‘तेरे लोगों के लुटेरे’ बाह्य दर्शन की स्थापना करते हैं। मिलरवादियों ने यह पहचाना कि इस पद की पूर्ति रोम ने की, और उसी ने उस दर्शन की स्थापना की।</w:t>
      </w:r>
    </w:p>
    <w:p>
      <w:pPr>
        <w:pStyle w:val="ArticleBody"/>
        <w:jc w:val="left"/>
      </w:pPr>
      <w:r>
        <w:rPr>
          <w:rFonts w:ascii="Nirmala UI" w:hAnsi="Nirmala UI" w:eastAsia="Nirmala UI" w:cs="Nirmala UI"/>
        </w:rPr>
        <w:t>8 मई, 2025 से, कोणशिला और आधारशिला पर मंदिर का निर्माण आरम्भ हुआ। 1996 के तीस वर्ष पश्चात—जब 1989 में जिसकी मुहर खोली गई थी, उस संदेश को औपचारिक रूप से स्थापित किया गया था—31 दिसम्बर, 2023 को जिसकी मुहर खोली गई थी, उस संदेश के औपचारिककरण की प्रक्रिया आरम्भ हुई।</w:t>
      </w:r>
    </w:p>
    <w:p>
      <w:pPr>
        <w:pStyle w:val="ArticleBody"/>
        <w:jc w:val="left"/>
      </w:pPr>
      <w:r>
        <w:rPr>
          <w:rFonts w:ascii="Nirmala UI" w:hAnsi="Nirmala UI" w:eastAsia="Nirmala UI" w:cs="Nirmala UI"/>
        </w:rPr>
        <w:t>1989 के संदेश का 1996 में औपचारिककरण, उसके ऐतिहासिक प्रतिपाद्य के 1776 में आगमन के दो सौ बीस वर्ष बाद आया। 2023 में मुहर का खुलना, 11 सितंबर, 2001 को इस्लाम के भविष्यसूचक प्रकटन के द्वारा 1996 के औपचारिककरण की पुष्टि होने के बाईस वर्ष पश्चात् हुआ।</w:t>
      </w:r>
    </w:p>
    <w:p>
      <w:pPr>
        <w:pStyle w:val="ArticleBody"/>
        <w:jc w:val="left"/>
      </w:pPr>
      <w:r>
        <w:rPr>
          <w:rFonts w:ascii="Nirmala UI" w:hAnsi="Nirmala UI" w:eastAsia="Nirmala UI" w:cs="Nirmala UI"/>
        </w:rPr>
        <w:t>पतरस इस पवित्र इतिहास के संदेशवाहकों का प्रतिनिधित्व करता है, जो आधार और मन्दिर—दोनों परीक्षाओं को उत्तीर्ण करते हैं। मन्दिर की परीक्षा में 18 जुलाई, 2020 के असफल संदेश का संशोधन सम्मिलित है। 1989 के संदेश का 1996 में औपचारिक रूप दिए जाने के तीस वर्ष बाद, मन्दिर की परीक्षा में नैशविल, टेनेसी पर एक इस्लामी आघात के संदेश को पहले सुधारना और फिर उसे पुनः उद्घोषित करना भी सम्मिलित है। 1989 के संदेश के औपचारिकीकरण का प्रतिनिधित्व 1996 में “टाइम ऑफ द एंड” नामक पत्रिका के प्रकाशन द्वारा हुआ। उस पत्रिका में दानिय्येल अध्याय ग्यारह के अन्तिम छह पदों का विवेचन था, और उसमें संयुक्त राज्य अमेरिका में रविवार के विधान की पहचान की गई थी। दैवीय प्रबन्ध से, वर्षों पूर्व ही “फ्यूचर फॉर अमेरिका” नाम दिया जा चुका एक निष्क्रिय सेवाकार्य, उसके पूर्व निदेशकों द्वारा—जिनके पास 1989 के संदेश का कोई प्रकाश न था—हमारे सेवाकार्य को सौंप दिया गया।</w:t>
      </w:r>
    </w:p>
    <w:p>
      <w:pPr>
        <w:pStyle w:val="ArticleBody"/>
        <w:jc w:val="left"/>
      </w:pPr>
      <w:r>
        <w:rPr>
          <w:rFonts w:ascii="Nirmala UI" w:hAnsi="Nirmala UI" w:eastAsia="Nirmala UI" w:cs="Nirmala UI"/>
        </w:rPr>
        <w:t>1996 में, हमारी सेवकाई का नाम "फ़्यूचर फ़ॉर अमेरिका" रख दिया गया, और एक प्रकाशन प्रकाशित किया गया जिसमें वह संदेश प्रतिपादित किया गया जिसने अमेरिका के भविष्य की पहचान दानिय्येल ग्यारह के अंतिम छह पदों में निरूपित रूप में की। संयुक्त राज्य अमेरिका ने 1776 में अपना भविष्यसूचक उदय आरम्भ किया था, और "22" वर्ष बाद, 1798 में "अन्त के समय" पर, संयुक्त राज्य अमेरिका ने बाइबिलीय भविष्यवाणी के छठे राज्य के रूप में अपनी भूमिका आरम्भ की—1776 के "220" वर्ष बाद। 1996 में, भविष्यवाणी में संयुक्त राज्य के संबंध में संदेश को औपचारिक रूप दिया गया। 1776 से "220" वर्ष, और उस बिंदु से 1798 तक के "22" वर्ष, विलियम मिलर से जुड़ते हैं, जिन्होंने 1831 में अपना पहला सार्वजनिक प्रवचन प्रस्तुत किया—किंग जेम्स बाइबल के प्रकाशन के "220" वर्ष बाद। एडवेंटवाद का आरम्भ और समापन उस संदेश के औपचारिकीकरण पर बल देता है जिसकी मुहर "अन्त के समय" पर खुलती है।</w:t>
      </w:r>
    </w:p>
    <w:p>
      <w:pPr>
        <w:pStyle w:val="ArticleBody"/>
        <w:jc w:val="left"/>
      </w:pPr>
      <w:r>
        <w:rPr>
          <w:rFonts w:ascii="Nirmala UI" w:hAnsi="Nirmala UI" w:eastAsia="Nirmala UI" w:cs="Nirmala UI"/>
        </w:rPr>
        <w:t>1996 के तीस वर्ष पश्चात्, अर्थात 2026 में, मंदिर की परीक्षा में 18 जुलाई, 2020 के संदेश के संशोधन का कार्य सम्मिलित है। अतएव, 1989 का अल्फा संदेश—जो अंतिम पीढ़ी के लिए था और जिसे 1996 में औपचारिक रूप दिया गया—ने तीस वर्षों की एक अवधि आरम्भ की, जिसका समापन एक संदेश को सुधारने और औपचारिक रूप देने की परीक्षा पर हुआ। वे तीस वर्ष उन एक लाख चवालीस हज़ार के याजकत्व का प्रतीक हैं, जो मध्यरात्रि की पुकार के संदेश को औपचारिक रूप देंगे। पतरस उन लोगों का प्रतिनिधित्व करता है जो द्वितीय ओमेगा मंदिर-परीक्षा की अवधि में वह कार्य सम्पन्न करेंगे।</w:t>
      </w:r>
    </w:p>
    <w:p>
      <w:pPr>
        <w:pStyle w:val="ArticleBody"/>
        <w:jc w:val="left"/>
      </w:pPr>
      <w:r>
        <w:rPr>
          <w:rFonts w:ascii="Nirmala UI" w:hAnsi="Nirmala UI" w:eastAsia="Nirmala UI" w:cs="Nirmala UI"/>
        </w:rPr>
        <w:t>सिस्टर व्हाइट हमें सूचित करती हैं कि परमेश्वर अपने लोगों के बीच त्रुटि को प्रवेश करने की अनुमति इस उद्देश्य से देते हैं कि वे अध्ययन करें।</w:t>
      </w:r>
    </w:p>
    <w:p>
      <w:pPr>
        <w:pStyle w:val="ArticleScripture"/>
        <w:jc w:val="left"/>
      </w:pPr>
      <w:r>
        <w:rPr>
          <w:rFonts w:ascii="Nirmala UI" w:hAnsi="Nirmala UI" w:eastAsia="Nirmala UI" w:cs="Nirmala UI"/>
        </w:rPr>
        <w:t>परमेश्वर अपने लोगों को जागृत करेगा; यदि अन्य उपाय असफल हों, तो विधर्मिताएँ उनके बीच प्रवेश करेंगी, जो उन्हें छानेंगी, भूसी को गेहूँ से अलग करेंगी। प्रभु अपने वचन पर विश्वास रखने वाले सभी से निद्रा से जाग उठने का आह्वान करता है। इस समय के अनुकूल अमूल्य प्रकाश आ चुका है। यह पवित्रशास्त्रीय सत्य है, जो हम पर ही उपस्थित संकटों को प्रकट करता है। यह प्रकाश हमें पवित्रशास्त्र का अध्यवसायपूर्ण अध्ययन करने और जिन स्थापनाओं को हम धारण किए हुए हैं उनका अत्यन्त समालोचनात्मक परीक्षण करने की ओर ले जाना चाहिए।</w:t>
      </w:r>
    </w:p>
    <w:p>
      <w:pPr>
        <w:pStyle w:val="ArticleBody"/>
        <w:jc w:val="left"/>
      </w:pPr>
      <w:r>
        <w:rPr>
          <w:rFonts w:ascii="Nirmala UI" w:hAnsi="Nirmala UI" w:eastAsia="Nirmala UI" w:cs="Nirmala UI"/>
        </w:rPr>
        <w:t>यह कथन उस अनुच्छेद का एक अंश है जिसके साथ यह सम्पूर्ण लेख समाप्त होगा। लेखों में और हमारी सब्त की ज़ूम बैठकों में, दानिय्येल 11:10–15 पर अपने विचार-विमर्श में मैंने कुछ प्रतीकों को लेकर भ्रांति उत्पन्न कर दी; और यद्यपि हमने आवश्यक सुधार कर लिए, मैं पानियम—वह युद्ध जो रविवार के विधान की ओर ले जाता है—पर आधारित लेख-श्रृंखला को उसके समापन तक ले जाने से भटक गया। अब पानियम पर लौटने का समय है; और जब हम ऐसा करेंगे, तो हमारे पास एक अतिरिक्त साक्ष्य-रेखा होगी, जो कैसरिया फ़िलिप्पी (जो पानियम है) में पतरस द्वारा निरूपित है।</w:t>
      </w:r>
    </w:p>
    <w:p>
      <w:pPr>
        <w:pStyle w:val="ArticleBody"/>
        <w:jc w:val="left"/>
      </w:pPr>
      <w:r>
        <w:rPr>
          <w:rFonts w:ascii="Nirmala UI" w:hAnsi="Nirmala UI" w:eastAsia="Nirmala UI" w:cs="Nirmala UI"/>
        </w:rPr>
        <w:t>अब हम दानिय्येल के ग्यारहवें अध्याय के पद दस से सोलह तक पर अपने विचार-विमर्श की ओर लौटेंगे, जो पद चालीस के गुप्त इतिहास का निरूपण करते हैं। हम सितंबर में रुके थे, अतः लगभग पाँच माह बीत चुके हैं।</w:t>
      </w:r>
    </w:p>
    <w:p>
      <w:pPr>
        <w:pStyle w:val="ArticleScripture"/>
        <w:jc w:val="left"/>
      </w:pPr>
      <w:r>
        <w:rPr>
          <w:rFonts w:ascii="Nirmala UI" w:hAnsi="Nirmala UI" w:eastAsia="Nirmala UI" w:cs="Nirmala UI"/>
        </w:rPr>
        <w:t>पतरस अपने भाइयों को यह उपदेश देता है कि वे 'अनुग्रह में, और हमारे प्रभु तथा उद्धारकर्ता यीशु मसीह के ज्ञान में बढ़ते रहें।' जब-जब परमेश्वर की प्रजा अनुग्रह में बढ़ती है, वे उसके वचन की अधिक स्पष्ट समझ निरंतर प्राप्त करते रहते हैं। वे उसकी पवित्र सच्चाइयों में नई ज्योति और सौंदर्य को पहचानते हैं। कलीसिया के इतिहास में सब युगों में यह सत्य सिद्ध हुआ है, और इसी प्रकार यह अंत तक जारी रहेगा। परन्तु जैसे-जैसे वास्तविक आत्मिक जीवन क्षीण होता है, सत्य के ज्ञान में उन्नति करना छोड़ देने की प्रवृत्ति सदा रही है। मनुष्य परमेश्वर के वचन से जो ज्योति पहले ही प्राप्त हो चुकी है, उसी पर संतुष्ट होकर स्थिर हो जाते हैं और पवित्रशास्त्र के आगे के किसी भी अनुसंधान को हतोत्साहित करते हैं। वे रूढ़िवादी हो जाते हैं और चर्चा से बचने का प्रयास करते हैं।</w:t>
      </w:r>
    </w:p>
    <w:p>
      <w:pPr>
        <w:pStyle w:val="ArticleScripture"/>
        <w:jc w:val="left"/>
      </w:pPr>
      <w:r>
        <w:rPr>
          <w:rFonts w:ascii="Nirmala UI" w:hAnsi="Nirmala UI" w:eastAsia="Nirmala UI" w:cs="Nirmala UI"/>
        </w:rPr>
        <w:t>परमेश्वर के लोगों के बीच विवाद या हलचल का न होना इस बात का निर्णायक प्रमाण नहीं माना जाना चाहिए कि वे स्वस्थ सिद्धांत को दृढ़ता से पकड़े हुए हैं। यह आशंका करने का कारण है कि वे सत्य और असत्य के बीच स्पष्ट भेद नहीं कर रहे हो सकते। जब शास्त्रों की जांच-पड़ताल से नए प्रश्न उत्पन्न नहीं होते, जब ऐसा कोई मतभेद नहीं उठता जो लोगों को यह सुनिश्चित करने के लिए कि उनके पास सत्य है, स्वयं बाइबल की खोज करने के लिए प्रवृत्त करे, तब जैसे प्राचीन काल में था, वैसे ही अब भी बहुत से लोग होंगे जो परंपरा से चिपके रहेंगे और जिसे वे नहीं जानते, उसी की उपासना करेंगे।</w:t>
      </w:r>
    </w:p>
    <w:p>
      <w:pPr>
        <w:pStyle w:val="ArticleScripture"/>
        <w:jc w:val="left"/>
      </w:pPr>
      <w:r>
        <w:rPr>
          <w:rFonts w:ascii="Nirmala UI" w:hAnsi="Nirmala UI" w:eastAsia="Nirmala UI" w:cs="Nirmala UI"/>
        </w:rPr>
        <w:t>मुझे दिखाया गया है कि बहुत से लोग जो वर्तमान सत्य के ज्ञान का दावा करते हैं, वास्तव में नहीं जानते कि वे क्या मानते हैं। वे अपने विश्वास के प्रमाणों को नहीं समझते। वे वर्तमान समय के कार्य का उचित मूल्यांकन नहीं करते। जब परीक्षा का समय आएगा, तो जो लोग आज दूसरों को उपदेश दे रहे हैं, वे जब अपने अपनाए हुए मतों की जांच करेंगे, तो पाएंगे कि अनेक बातों के लिए उनके पास कोई संतोषजनक कारण नहीं है। इस प्रकार परखे जाने तक उन्हें अपनी गहरी अज्ञानता का पता नहीं था। और कलीसिया में भी बहुत से ऐसे हैं जो यह मानकर चलते हैं कि वे जो मानते हैं उसे समझते हैं; परन्तु जब तक विवाद उत्पन्न नहीं होता, वे अपनी कमजोरी को नहीं जान पाते। जब उन्हें अपने समान विश्वास रखने वालों से अलग कर दिया जाएगा और उन्हें अकेले खड़े होकर अपने विश्वास की व्याख्या करने के लिए बाध्य किया जाएगा, तब उन्हें आश्चर्य होगा यह देखकर कि जिस बात को उन्होंने सत्य के रूप में स्वीकार किया था, उसके विषय में उनके विचार कितने भ्रमित हैं। यह निश्चित है कि हमारे बीच जीवित परमेश्वर से हटाव और मनुष्यों की ओर मुड़ाव हुआ है, और दैवीय ज्ञान के स्थान पर मानवीय ज्ञान रखा गया है।</w:t>
      </w:r>
    </w:p>
    <w:p>
      <w:pPr>
        <w:pStyle w:val="ArticleScripture"/>
        <w:jc w:val="left"/>
      </w:pPr>
      <w:r>
        <w:rPr>
          <w:rFonts w:ascii="Nirmala UI" w:hAnsi="Nirmala UI" w:eastAsia="Nirmala UI" w:cs="Nirmala UI"/>
        </w:rPr>
        <w:t>“परमेश्वर अपनी प्रजा को जागृत करेगा; यदि अन्य उपाय निष्फल हो जाएँ, तो उनके बीच विधर्म प्रवेश करेंगे, जो उन्हें छानेंगे, और भूसी को गेहूँ से अलग कर देंगे। प्रभु उन सब को, जो उसके वचन पर विश्वास करते हैं, नींद से जाग उठने के लिए बुलाता है। बहुमूल्य ज्योति आई है, जो इस समय के लिए उपयुक्त है। यह बाइबल का सत्य है, जो उन संकटों को प्रकट करता है जो ठीक हमारे ऊपर आ पहुँचे हैं। यह ज्योति हमें पवित्रशास्त्रों के परिश्रमी अध्ययन और उन सिद्धांतगत स्थितियों की अत्यन्त सूक्ष्म जाँच की ओर ले जानी चाहिए, जिन्हें हम धारण किए हुए हैं। परमेश्वर चाहता है कि सत्य के सभी पहलुओं और स्थितियों की प्रार्थना और उपवास के साथ पूर्णतः और दृढ़तापूर्वक जाँच-पड़ताल की जाए। विश्वासियों को अनुमानों और इस विषय में अस्पष्ट धारणाओं पर नहीं ठहरना है कि सत्य क्या है। उनका विश्वास परमेश्वर के वचन पर दृढ़तापूर्वक आधारित होना चाहिए, ताकि जब परीक्षा का समय आए और वे अपनी आस्था का उत्तर देने के लिए सभाओं के सामने लाए जाएँ, तब वे अपने भीतर की आशा के विषय में नम्रता और भय के साथ कारण दे सकें।</w:t>
      </w:r>
    </w:p>
    <w:p>
      <w:pPr>
        <w:pStyle w:val="ArticleScripture"/>
        <w:jc w:val="left"/>
      </w:pPr>
      <w:r>
        <w:rPr>
          <w:rFonts w:ascii="Nirmala UI" w:hAnsi="Nirmala UI" w:eastAsia="Nirmala UI" w:cs="Nirmala UI"/>
        </w:rPr>
        <w:t>“आंदोलित करो, आंदोलित करो, आंदोलित करो। जिन विषयों को हम संसार के समक्ष प्रस्तुत करते हैं, वे हमारे लिए एक जीवित वास्तविकता होने चाहिए। यह अत्यंत महत्वपूर्ण है कि जिन सिद्धांतों को हम विश्वास के मूलभूत अनुच्छेद मानते हैं, उनकी रक्षा करते समय हम कभी भी अपने को ऐसे तर्कों का उपयोग करने न दें जो पूर्णतः ठोस न हों। वे किसी विरोधी को चुप कराने में सहायक हो सकते हैं, परंतु वे सत्य का आदर नहीं करते। हमें ऐसे सुदृढ़ तर्क प्रस्तुत करने चाहिए, जो न केवल हमारे विरोधियों को निरुत्तर करें, वरन् अत्यंत निकट और कठोर परीक्षा को भी सहन कर सकें। जिन्होंने अपने को वाद-विवाद करनेवाले के रूप में शिक्षित किया है, उनके साथ यह बड़ा खतरा रहता है कि वे परमेश्वर के वचन का निष्पक्षता के साथ व्यवहार न करें। किसी विरोधी का सामना करते समय हमारा गंभीर प्रयत्न यह होना चाहिए कि विषयों को ऐसे रीति से प्रस्तुत करें कि उसके मन में दृढ़ विश्वास उत्पन्न हो, न कि केवल विश्वासी को आश्वस्त करने का प्रयास करें।”</w:t>
      </w:r>
    </w:p>
    <w:p>
      <w:pPr>
        <w:pStyle w:val="ArticleScripture"/>
        <w:jc w:val="left"/>
      </w:pPr>
      <w:r>
        <w:rPr>
          <w:rFonts w:ascii="Nirmala UI" w:hAnsi="Nirmala UI" w:eastAsia="Nirmala UI" w:cs="Nirmala UI"/>
        </w:rPr>
        <w:t>मनुष्य की बौद्धिक उन्नति चाहे जितनी भी हो, उसे एक क्षण के लिए भी यह नहीं सोचना चाहिए कि अधिक प्रकाश के लिए पवित्र शास्त्रों का गहन और निरंतर अध्ययन आवश्यक नहीं है। एक समुदाय के रूप में हमें व्यक्तिगत रूप से भविष्यवाणी के विद्यार्थी बनने के लिए बुलाया गया है। हमें तत्परता के साथ सतर्क रहना चाहिए, ताकि हम उस किसी भी प्रकाश की किरण को पहचान सकें जिसे परमेश्वर हमारे सामने प्रस्तुत करे। हमें सत्य की पहली झलक पकड़नी है; और प्रार्थनापूर्ण अध्ययन के द्वारा अधिक स्पष्ट प्रकाश पाया जा सकता है, जिसे दूसरों के सामने रखा जा सकता है।</w:t>
      </w:r>
    </w:p>
    <w:p>
      <w:pPr>
        <w:pStyle w:val="ArticleScripture"/>
        <w:jc w:val="left"/>
      </w:pPr>
      <w:r>
        <w:rPr>
          <w:rFonts w:ascii="Nirmala UI" w:hAnsi="Nirmala UI" w:eastAsia="Nirmala UI" w:cs="Nirmala UI"/>
        </w:rPr>
        <w:t>जब परमेश्वर की प्रजा निश्चिंत हो जाती है और अपनी वर्तमान प्राप्त ज्योति से संतुष्ट रहती है, तो हम निश्चय कर सकते हैं कि वह उन पर अपना अनुग्रह नहीं करेगा। यह उसकी इच्छा है कि वे सदा आगे बढ़ते रहें, ताकि उस वर्धित और सतत-वर्धमान ज्योति को ग्रहण करें जो उनके लिए प्रकाशित हो रही है। कलीसिया का वर्तमान मनोभाव परमेश्वर को प्रसन्न नहीं करता। एक आत्मपर्याप्तता भीतर आ गई है, जिसने उन्हें अधिक सत्य और अधिक ज्योति की कोई आवश्यकता न अनुभव करने तक पहुँचा दिया है। हम ऐसे समय में रह रहे हैं जब शैतान दाहिनी और बाईं ओर, हमारे आगे और पीछे काम कर रहा है; तथापि एक प्रजा के रूप में हम सो रहे हैं। परमेश्वर की यह इच्छा है कि एक वाणी सुनी जाए जो उसकी प्रजा को क्रियाशील होने के लिए जगा दे।</w:t>
      </w:r>
    </w:p>
    <w:p>
      <w:pPr>
        <w:pStyle w:val="ArticleScripture"/>
        <w:jc w:val="left"/>
      </w:pPr>
      <w:r>
        <w:rPr>
          <w:rFonts w:ascii="Nirmala UI" w:hAnsi="Nirmala UI" w:eastAsia="Nirmala UI" w:cs="Nirmala UI"/>
        </w:rPr>
        <w:t>स्वर्ग से प्रकाश की किरणें ग्रहण करने के लिए आत्मा को खोलने के स्थान पर, कुछ लोग विपरीत दिशा में कार्य करते रहे हैं। प्रेस और व्यासपीठ—दोनों के माध्यम से—बाइबल की ईश्वरीय प्रेरणा के संबंध में ऐसे मत प्रस्तुत किए गए हैं, जिन्हें न पवित्र आत्मा का, न ही परमेश्वर के वचन का अनुमोदन प्राप्त है। यह निश्चय ही सत्य है कि इतने महत्त्वपूर्ण विषय पर, उनके समर्थन के लिए एक स्पष्ट 'प्रभु यूँ कहता है' के बिना, कोई भी व्यक्ति या व्यक्तियों का समूह सिद्धांत प्रतिपादित करने का साहस न करे। और जब मनुष्य, मानवीय दुर्बलताओं से घिरे हुए, आस-पास के प्रभावों से कम-अधिक रूप में प्रभावित, और ऐसी वंशानुगत तथा अर्जित प्रवृत्तियों के धारक, जो उन्हें बुद्धिमान या स्वर्गाभिमुख बनाने से बहुत दूर हैं, परमेश्वर के वचन को कटघरे में खड़ा करने का साहस करते हैं, और यह निर्णय देने लगते हैं कि क्या दैवीय है और क्या मानवीय, तब वे परमेश्वर के परामर्श के बिना कार्य कर रहे होते हैं। प्रभु ऐसे कार्य को सफल नहीं करेगा। इसका परिणाम विनाशकारी होगा, न केवल उस पर जो इसमें लगा है, बल्कि उन पर भी जो इसे परमेश्वर की ओर से आया हुआ कार्य मानकर स्वीकार करते हैं। प्रेरणा के स्वरूप के संबंध में प्रस्तुत सिद्धांतों के कारण अनेक मनों में संशयवाद जागृत हो गया है। सीमित प्राणी, अपनी संकीर्ण और अल्पदर्शी दृष्टियों के साथ, अपने आप को पवित्र शास्त्र की आलोचना करने में समर्थ समझते हैं, यह कहते हुए: 'यह अंश आवश्यक है, और वह अंश आवश्यक नहीं है, और ईश्वरीय प्रेरणा से रहित है।'</w:t>
      </w:r>
    </w:p>
    <w:p>
      <w:pPr>
        <w:pStyle w:val="ArticleScripture"/>
        <w:jc w:val="left"/>
      </w:pPr>
      <w:r>
        <w:rPr>
          <w:rFonts w:ascii="Nirmala UI" w:hAnsi="Nirmala UI" w:eastAsia="Nirmala UI" w:cs="Nirmala UI"/>
        </w:rPr>
        <w:t>मसीह ने पुराने नियम के पवित्र शास्त्रों के संबंध में ऐसा कोई निर्देश नहीं दिया; उनके समय के लोगों के पास बाइबल का केवल यही भाग था। उनकी शिक्षाओं का उद्देश्य उनके मनों को पुराने नियम की ओर मोड़ना और वहाँ प्रस्तुत महान विषयों को और अधिक स्पष्ट प्रकाश में लाना था। युगों से इस्राएल की प्रजा अपने को परमेश्वर से अलग करती चली आ रही थी, और वे उन बहुमूल्य सत्यों से दृष्टि खो बैठे थे, जिन्हें उसने उनके सुपुर्द किया था। ये सत्य अंधविश्वासी रूपों और अनुष्ठानों से इस प्रकार ढँक दिए गए थे कि उनका वास्तविक अर्थ और महत्त्व छिप गया था। मसीह उनकी दीप्ति को धुँधला कर देने वाले उस मलबे को हटाने आए। उन्होंने उन्हें बहुमूल्य रत्नों के समान नवीन जड़ावट में स्थापित किया। उन्होंने दिखाया कि प्राचीन, परिचित सत्यों की पुनरावृत्ति से घृणा करना तो दूर, वे इसलिये आए कि वे अपनी वास्तविक शक्ति और शोभा में प्रकट हों—जिस महिमा को उनके समय के मनुष्यों ने कभी नहीं पहचाना था। स्वयं इन प्रकाशित सत्यों के उद्गाता होने के कारण, वे उनके सच्चे अर्थ लोगों के लिए खोल सकते थे, और उन्हें उन गलत व्याख्याओं और असत्य सिद्धांतों से मुक्त कर सकते थे जिन्हें धार्मिक अगुवों ने अपनी असमर्पित अवस्था, तथा आध्यात्मिकता और परमेश्वर-प्रेम से अपनी वंचितता के अनुकूल बनाने के लिए अपना लिया था। उन्होंने वह सब अलग कर दिया जिसने इन सत्यों से जीवन और प्राणशक्ति छीन ली थी, और उन्हें उनकी मूल ताजगी और सामर्थ्य सहित फिर से संसार को लौटा दिया।</w:t>
      </w:r>
    </w:p>
    <w:p>
      <w:pPr>
        <w:pStyle w:val="ArticleScripture"/>
        <w:jc w:val="left"/>
      </w:pPr>
      <w:r>
        <w:rPr>
          <w:rFonts w:ascii="Nirmala UI" w:hAnsi="Nirmala UI" w:eastAsia="Nirmala UI" w:cs="Nirmala UI"/>
        </w:rPr>
        <w:t>यदि हमारे पास मसीह का आत्मा है और हम उसके साथ सहकर्मी हैं, तो जो कार्य वह करने आया था, उसे आगे बढ़ाना हमारा दायित्व है। बाइबल के सत्य फिर से रीति-रिवाज, परम्परा और मिथ्या सिद्धान्तों के कारण आच्छादित हो गए हैं। लोकप्रिय धर्मशास्त्र की भ्रान्त शिक्षाओं ने हजारों पर हजारों संशयवादियों और अविश्वासियों को उत्पन्न किया है। ऐसी भूलें और असंगतियाँ हैं, जिन्हें बहुत से लोग बाइबल की शिक्षा कहकर निन्दा करते हैं, परन्तु वे वास्तव में पवित्रशास्त्र की मिथ्या व्याख्याएँ हैं, जो पोप-सत्ता के अन्धकारमय युगों में अंगीकृत की गई थीं। असंख्य लोग परमेश्वर के विषय में एक भ्रान्त धारणा पालने के लिए प्रवृत्त किए गए हैं, जैसे यहूदी, जो अपने समय की भूलों और परम्पराओं द्वारा भटकाए गए थे, मसीह के विषय में एक असत्य धारणा रखते थे। 'यदि वे जान लेते, तो वे महिमा के प्रभु को क्रूस पर न चढ़ाते।' जगत के समक्ष परमेश्वर के सच्चे चरित्र का प्रकाशन करना हमारा दायित्व है। बाइबल की आलोचना करने के स्थान पर, हम उपदेश और उदाहरण द्वारा, जगत के सम्मुख उसके पवित्र, जीवनदायक सत्यों को प्रस्तुत करने का प्रयत्न करें, ताकि हम 'उसके गुण प्रकट करें, जिसने तुम्हें अन्धकार से अपनी अद्भुत ज्योति में बुलाया है।'</w:t>
      </w:r>
    </w:p>
    <w:p>
      <w:pPr>
        <w:pStyle w:val="ArticleScripture"/>
        <w:jc w:val="left"/>
      </w:pPr>
      <w:r>
        <w:rPr>
          <w:rFonts w:ascii="Nirmala UI" w:hAnsi="Nirmala UI" w:eastAsia="Nirmala UI" w:cs="Nirmala UI"/>
        </w:rPr>
        <w:t>हमारे बीच धीरे-धीरे घुसपैठ करती आई बुराइयों ने अनजाने ही व्यक्तियों और कलीसियाओं को परमेश्वर के प्रति श्रद्धा से दूर कर दिया है, और उन्हें उस सामर्थ्य से वंचित कर दिया है जिसे वह उन्हें प्रदान करना चाहता है।</w:t>
      </w:r>
    </w:p>
    <w:p>
      <w:pPr>
        <w:pStyle w:val="ArticleScripture"/>
        <w:jc w:val="left"/>
      </w:pPr>
      <w:r>
        <w:rPr>
          <w:rFonts w:ascii="Nirmala UI" w:hAnsi="Nirmala UI" w:eastAsia="Nirmala UI" w:cs="Nirmala UI"/>
        </w:rPr>
        <w:t>हे मेरे भाइयो, परमेश्वर के वचन को ठीक वैसा ही रहने दो जैसा वह है। मानवीय बुद्धि यह धृष्टता न करे कि वह पवित्रशास्त्र के किसी एक भी कथन के बल को घटाए। प्रकाशितवाक्य में दी गई गंभीर धिक्कार हमें ऐसी भूमिका ग्रहण करने के विरुद्ध चेतावनी देनी चाहिए। मेरे स्वामी के नाम में मैं तुम्हें यह आज्ञा देता हूँ: 'अपने पाँव से जूते उतार दे, क्योंकि जिस स्थान पर तू खड़ा है, वह पवित्र भूमि है।' टेस्टिमोनीज़, खंड 5,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संख्या तेरह</dc:title>
  <dc:subject>पानियम की ओर पुनरागमन</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