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पंद्रह</w:t>
      </w:r>
    </w:p>
    <w:p>
      <w:pPr>
        <w:pStyle w:val="ArticleSubtitle"/>
        <w:jc w:val="left"/>
      </w:pPr>
      <w:r>
        <w:rPr>
          <w:rFonts w:ascii="Nirmala UI" w:hAnsi="Nirmala UI" w:eastAsia="Nirmala UI" w:cs="Nirmala UI"/>
        </w:rPr>
        <w:t>"250" का तीन गुना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2026 में ट्रम्प अमेरिका के "250" वर्षों का उत्सव मनाने वाले हैं, इस प्रकार यह "250" वर्षों के उस क्रम के साथ मेल खाता है जो 457 ईसा पूर्व से राफिया के युद्ध और पैनियम के युद्ध के बीच के इतिहास में अन्तियोकस मैग्नस तक पहुँचता है। "250" वर्षों के अंत में अन्तियोकस मैग्नस 207 ईसा पूर्व में अवस्थित होता है, राफिया के दस वर्ष पश्चात् और पैनियम से सात वर्ष पूर्व। "250" वर्षों का यह साक्ष्य मूर्तिपूजक रोम की "250" वर्ष की अवधि के साथ भी मेल खाता है, क्योंकि वर्ष 64 में नीरो ने ईसाइयों का उत्पीड़न आरम्भ किया, और "250" वर्ष बाद, 313 में मिलान के अध्यादेश पर, कॉन्स्टैन्टाइन महान ने ईसाई धर्म को वैधता दी और उत्पीड़न समाप्त हो गया।</w:t>
      </w:r>
    </w:p>
    <w:p>
      <w:pPr>
        <w:pStyle w:val="ArticleBody"/>
        <w:jc w:val="left"/>
      </w:pPr>
      <w:r>
        <w:rPr>
          <w:rFonts w:ascii="Nirmala UI" w:hAnsi="Nirmala UI" w:eastAsia="Nirmala UI" w:cs="Nirmala UI"/>
        </w:rPr>
        <w:t>डोनाल्ड ट्रम्प अमेरिका को फिर से महान बनाने के अपने प्रयासों के लिए जाने जाते हैं; यह उनके अनुयायियों का लेबल—MAGA—है। भविष्यवाणी में ट्रम्प का प्रतिरूपण महान कॉन्स्टैन्टाइन और महान एंटिओकस द्वारा किया गया है, और निस्संदेह दानियेल अध्याय ग्यारह के प्रथम कुछ पदों में वह साइरस महान, ज़रक्सेस महान और तत्पश्चात अलेक्ज़ान्डर महान है। ईसा पूर्व 457 में साइरस, डेरियस और आर्टाक्सर्क्सीस के फ़रमान से लेकर पनियम के इतिहास तक दो सौ पचास वर्ष होते हैं। “250” वर्षों का अंत राफ़िया और पनियम के मध्यवर्ती बिंदु पर पड़ता है, और 2026 भी वैसा ही है। 2026 ट्रम्प के दूसरे कार्यकाल का मध्य है। निरो के “250” वर्षों के उत्पीड़न का परिणाम एक ऐसे फ़रमान में होता है जो मसीही उत्पीड़न का अंत कर देता है। साइरस, निरो और ट्रम्प द्वारा निरूपित “250” वर्षों की तीन रेखाओं में, निरो की रेखा मध्य रेखा है।</w:t>
      </w:r>
    </w:p>
    <w:p>
      <w:pPr>
        <w:pStyle w:val="ArticleBody"/>
        <w:jc w:val="left"/>
      </w:pPr>
      <w:r>
        <w:rPr>
          <w:rFonts w:ascii="Nirmala UI" w:hAnsi="Nirmala UI" w:eastAsia="Nirmala UI" w:cs="Nirmala UI"/>
        </w:rPr>
        <w:t>कुरूश ने प्रथम आज्ञा दी, और अर्तक्षत्र ने तृतीय आज्ञा दी। कुरूश प्रथम स्वर्गदूत है और अर्तक्षत्र तृतीय है। मेरा अभिप्राय है कि मैं कुरूश को उन तीनों आज्ञाओं के प्रतीक के रूप में प्रयुक्त करूँ, जो मिलकर 457 ईसा-पूर्व को चिन्हित करती हैं।</w:t>
      </w:r>
    </w:p>
    <w:p>
      <w:pPr>
        <w:pStyle w:val="ArticleBody"/>
        <w:jc w:val="left"/>
      </w:pPr>
      <w:r>
        <w:rPr>
          <w:rFonts w:ascii="Nirmala UI" w:hAnsi="Nirmala UI" w:eastAsia="Nirmala UI" w:cs="Nirmala UI"/>
        </w:rPr>
        <w:t>कुरूश 457 ईसा-पूर्व में "250" वर्ष की एक कालरेखा आरंभ करता है, जो पनियम के इतिहास में समाप्त होती है—यह वही इतिहास है जो एंटियोकस महान का है, और एंटियोकस महान डोनाल्ड ट्रंप है। पनियम रविवार के क़ानून से पूर्व का पद है। कुरूश उस "250" वर्ष की कालरेखा का आरंभ चिह्नित करता है जो पृथ्वी से निकलने वाले पशु के गणतंत्रवाद के सींग का प्रतिनिधित्व करती है, और कुरूश 2,300-वर्षीय कालरेखा का भी आरंभ चिह्नित करता है, जो पृथ्वी से निकलने वाले पशु के प्रोटेस्टेंटवाद के सींग का प्रतिनिधित्व करती है.</w:t>
      </w:r>
    </w:p>
    <w:p>
      <w:pPr>
        <w:pStyle w:val="ArticleBody"/>
        <w:jc w:val="left"/>
      </w:pPr>
      <w:r>
        <w:rPr>
          <w:rFonts w:ascii="Nirmala UI" w:hAnsi="Nirmala UI" w:eastAsia="Nirmala UI" w:cs="Nirmala UI"/>
        </w:rPr>
        <w:t>नीरो ऐसी ऐतिहासिक रेखा का आरम्भ करता है जो उत्पीड़न से समझौते तक का प्रतिनिधित्व करती है। कुरूश और संयुक्त राज्य अमेरिका के विपरीत, जो ऐसी रेखा का प्रतिनिधित्व करते हैं जिसका समापन किसी भविष्यसूचक कालावधि के मध्य-बिंदु पर होता है, नीरो की रेखा का समापन समझौते के क्रमिक कालखंड के एक चित्रण के साथ होता है, जिसकी शुरुआत 313 में मिलान के अध्यादेश से होती है, फिर 321 के प्रथम रविवार क़ानून से, और उसके पश्चात 330 में रोम का पूर्व और पश्चिम में विभाजन होता है। इन तीनों तिथियों पर कॉनस्टैन्टाइन परिलक्षित होता है। नीरो की रेखा में, 313 से 330 तक का अंतराल सत्रह वर्ष है। कुरूश की रेखा में, 217 ईसा-पूर्व के राफ़िया के युद्ध से 200 ईसा-पूर्व के पैनियम के युद्ध तक भी सत्रह वर्ष का ही अंतराल है।</w:t>
      </w:r>
    </w:p>
    <w:p>
      <w:pPr>
        <w:pStyle w:val="ArticleBody"/>
        <w:jc w:val="left"/>
      </w:pPr>
      <w:r>
        <w:rPr>
          <w:rFonts w:ascii="Nirmala UI" w:hAnsi="Nirmala UI" w:eastAsia="Nirmala UI" w:cs="Nirmala UI"/>
        </w:rPr>
        <w:t>दानिय्येल के ग्यारहवें अध्याय में, अरतक्शस्त का आदेश तीसरा है। यह तीसरा आदेश तीसरे स्वर्गदूत और रविवार के क़ानून का प्रतिनिधित्व करता है। ईसा पूर्व 457 से "250" वर्ष और 1776 से "250" वर्ष—दोनों ही उस इतिहास के मध्य में समाप्त होते हैं, जो पद सोलह में उल्लिखित रविवार के क़ानून से ठीक पूर्व घटित होता है। अध्याय ग्यारह ऐसे पद प्रस्तुत करता है, जो अंततः पद दस में 1989 के इतिहास का, पद ग्यारह में 2014 में आरम्भ हुए यूक्रेनी युद्ध के इतिहास का, और फिर पद तेरह में 2024 में ट्रम्प के अपने दूसरे कार्यकाल के लिए लौटने का प्रतिनिधित्व करते हैं; और तत्पश्चात पद चौदह 2025 को निर्दिष्ट करता है, जहाँ महिमामय देश से प्रथम पोप बाह्य दर्शन की स्थापना करता है.</w:t>
      </w:r>
    </w:p>
    <w:p>
      <w:pPr>
        <w:pStyle w:val="ArticleBody"/>
        <w:jc w:val="left"/>
      </w:pPr>
      <w:r>
        <w:rPr>
          <w:rFonts w:ascii="Nirmala UI" w:hAnsi="Nirmala UI" w:eastAsia="Nirmala UI" w:cs="Nirmala UI"/>
        </w:rPr>
        <w:t>दानिय्येल 11:40 की पूर्ति सन् 1989 में हुई, जब जॉन पॉल द्वितीय और रोनाल्ड रीगन के बीच हुए एक गुप्त गठबंधन के द्वारा सोवियत संघ को गिरा दिया गया। सन् 1989 में अन्त के समय का वह गुप्त गठबंधन, 1989 में आरम्भ हुए भविष्यवाणी-काल के अन्त में होने वाले एक खुले गठबंधन का पूर्वरूप था। वही खुला गठबंधन उस दर्शन की स्थापना करता है।</w:t>
      </w:r>
    </w:p>
    <w:p>
      <w:pPr>
        <w:pStyle w:val="ArticleBody"/>
        <w:jc w:val="left"/>
      </w:pPr>
      <w:r>
        <w:rPr>
          <w:rFonts w:ascii="Nirmala UI" w:hAnsi="Nirmala UI" w:eastAsia="Nirmala UI" w:cs="Nirmala UI"/>
        </w:rPr>
        <w:t>2026, भविष्यवाणी-संबंधी "250" वर्षों के इतिहास का अन्त है, वह काल जो 1776 से 1798 में अन्त के समय तक के बाईस वर्षों से आरम्भ हुआ था। उस प्रारम्भिक इतिहास के बाईस वर्ष 9/11 से 2023 तक के बाईस वर्षीय इतिहास में परिलक्षित होते हैं। 1798 में उन बाईस वर्षों के अन्त पर दानिय्येल की पुस्तक पर लगी मुहर हटाई गई; और 9/11 से आरम्भ होकर 31 दिसम्बर, 2023 को समाप्त हुए बाईस वर्षों के अन्त पर यहूदा के गोत्र का सिंह ने यीशु मसीह के प्रकाशितवाक्य की मुहरें खोलना आरम्भ किया।</w:t>
      </w:r>
    </w:p>
    <w:p>
      <w:pPr>
        <w:pStyle w:val="ArticleBody"/>
        <w:jc w:val="left"/>
      </w:pPr>
      <w:r>
        <w:rPr>
          <w:rFonts w:ascii="Nirmala UI" w:hAnsi="Nirmala UI" w:eastAsia="Nirmala UI" w:cs="Nirmala UI"/>
        </w:rPr>
        <w:t>1798 में, बाईस वर्षों के अंत में जिसकी मुहर खोली गई थी, वह संदेश 1831 में लोकसमक्ष प्रस्तुत किया गया; यह 1611 में किंग जेम्स बाइबिल के प्रकाशित होने के दो सौ बीस वर्ष बाद था। 1798 से 1831 तक परमेश्वर का भविष्यद्वाणी-वचन क्रमशः उद्घाटित होता गया। 1831 तक वह सार्वजनिक क्षेत्र में था, और तब स्त्री-पुरुषों को उस संदेश के प्रति उत्तरदायी ठहराया जा सकता था जिसकी मुहर 1798 में खुल चुकी थी। फिर 1840 में, जैसा कि सिस्टर व्हाइट उसे "एक और उल्लेखनीय घटना" कहती हैं, वह तब घटित हुई जब इस्लाम के विषय में की गई एक भविष्यवाणी की पूर्ति हुई।</w:t>
      </w:r>
    </w:p>
    <w:p>
      <w:pPr>
        <w:pStyle w:val="ArticleBody"/>
        <w:jc w:val="left"/>
      </w:pPr>
      <w:r>
        <w:rPr>
          <w:rFonts w:ascii="Nirmala UI" w:hAnsi="Nirmala UI" w:eastAsia="Nirmala UI" w:cs="Nirmala UI"/>
        </w:rPr>
        <w:t>बाईस वर्षों की अवधि के समापन (1798) से लेकर दो सौ बीस वर्षों की अवधि के समापन (1831) तक, एक संदेश की मुहर के खुलने की अवधि का निरूपण किया गया है। इस चित्रण में एक ऐसा मार्गचिह्न सम्मिलित है जहाँ उक्त संदेश औपचारिकीकृत किया जाता है; इसके पश्चात् एक मार्गचिह्न आता है जो एक भविष्यवाणी की पहचान कराता है—जिसकी तत्पश्चात् पुनर्गणना की गई—और जो आगे चलकर पूरित होने पर ऐसा मार्गचिह्न स्थापित करती है जो "परमेश्वर की शक्ति के अद्भुत प्रगटीकरण" के आरंभ की पहचान कराता है।</w:t>
      </w:r>
    </w:p>
    <w:p>
      <w:pPr>
        <w:pStyle w:val="ArticleBody"/>
        <w:jc w:val="left"/>
      </w:pPr>
      <w:r>
        <w:rPr>
          <w:rFonts w:ascii="Nirmala UI" w:hAnsi="Nirmala UI" w:eastAsia="Nirmala UI" w:cs="Nirmala UI"/>
        </w:rPr>
        <w:t>1989 के आंदोलन के अंत में बाईस वर्षों का कालखण्ड 9/11 से 2023 तक विस्तृत था, जब पुनः एक भविष्यवाणी की मुहर खोली गई। वह भविष्यवाणी अनिवार्यतः ज्ञान-वृद्धि का एक काल आरम्भ करेगी—ऐसा ज्ञान जो परखेगा और पृथक करेगा, क्योंकि बहुत से बुलाए जाते हैं, परन्तु थोड़े चुने जाते हैं। एक समय ऐसा आएगा जब उस संदेश को सार्वजनिक क्षेत्र में प्रस्तुत किया जाएगा। यह संदेश भविष्यवाणीगत पुनर्गणना से निकले संदेश के गुणधर्म धारण करेगा, और उसमें पुनः एक भविष्यवाणी निहित होगी। जब वह सार्वजनिक भविष्यवाणी पूर्ण होगी, तब वह संदेश 1840 और पिन्तेकुस्त के इतिहास द्वारा निरूपित रीति से सामर्थित किया जाएगा।</w:t>
      </w:r>
    </w:p>
    <w:p>
      <w:pPr>
        <w:pStyle w:val="ArticleBody"/>
        <w:jc w:val="left"/>
      </w:pPr>
      <w:r>
        <w:rPr>
          <w:rFonts w:ascii="Nirmala UI" w:hAnsi="Nirmala UI" w:eastAsia="Nirmala UI" w:cs="Nirmala UI"/>
        </w:rPr>
        <w:t>1989 में सोवियत संघ के पतन के साथ, दानिय्येल 11:40 अमुहरित किया गया; और 1996 में दानिय्येल 11 का संदेश सार्वजनिक क्षेत्र में प्रस्तुत किया गया। 1996, 1776 के दो सौ बीस वर्ष बाद है, जिसने न केवल उन बाईस वर्षों का आरम्भ किया जो 1798 में समाप्त हुए, परन्तु उन दो सौ पचास वर्षों का भी आरम्भ किया जो 2026 में समाप्त होते हैं। गणतांत्रिक सींग 2026 के राजनीतिक मध्यावधि चुनावों पर अपने मध्यबिंदु पर पहुँचता है, और प्रोटेस्टेंट सींग 2026 तक पहुँचता है, जो उस तीस-वर्षीय अवधि का समापन है जिसका आरम्भ 1996 में संदेश को औपचारिक रूप दिए जाने से हुआ था, जो 1989 में अंत के समय पर अमुहरित किया गया था। यीशु सदैव आरम्भ के द्वारा अंत को दर्शाते हैं, इसलिए 2026 वह वर्ष है जब मध्यरात्रि के आह्वान के संशोधित संदेश का औपचारिककरण होना है, 1989 में अमुहरित किए गए संदेश के 1996 में औपचारिक रूप दिए जाने के तीस वर्ष पश्चात।</w:t>
      </w:r>
    </w:p>
    <w:p>
      <w:pPr>
        <w:pStyle w:val="ArticleBody"/>
        <w:jc w:val="left"/>
      </w:pPr>
      <w:r>
        <w:rPr>
          <w:rFonts w:ascii="Nirmala UI" w:hAnsi="Nirmala UI" w:eastAsia="Nirmala UI" w:cs="Nirmala UI"/>
        </w:rPr>
        <w:t>1776 में आरम्भ होने वाली "250"-वर्षीय रेखा आपको 2026 तक ले जाती है, जो डोनाल्ड ट्रम्प के कार्यकाल की मध्यावधि है, ठीक उससे पहले, जब गधा मुक्त किया जाएगा और इस्लाम 9/11 की भाँति पुनः संयुक्त राज्य अमेरिका पर प्रहार करेगा, और उसी समय संयुक्त राज्य अमेरिका तथा रूस का युद्ध आरम्भ होगा।</w:t>
      </w:r>
    </w:p>
    <w:p>
      <w:pPr>
        <w:pStyle w:val="ArticleBody"/>
        <w:jc w:val="left"/>
      </w:pPr>
      <w:r>
        <w:rPr>
          <w:rFonts w:ascii="Nirmala UI" w:hAnsi="Nirmala UI" w:eastAsia="Nirmala UI" w:cs="Nirmala UI"/>
        </w:rPr>
        <w:t>नीरो की "250" वर्षीय रेखा ऐतिहासिक और भविष्यसूचक रूप से तीन रेखाओं की मध्य रेखा है। यह नीरो की रेखा की पहचान दूसरे स्वर्गदूत के रूप में करती है, जो तीसरे परीक्षण से पूर्व आने वाला दूसरा परीक्षण है। वही दूसरा परीक्षण पशु की प्रतिमा का परीक्षण है, जो कलीसिया और राज्य के संयोग की क्रमिक स्थापना का प्रतिनिधित्व करता है, जिसका प्रतिरूप 313 ईस्वी के मिलान के फ़रमान में मिलता है; उसी से 321 ईस्वी में प्रथम रविवार का कानून प्रवर्तित हुआ, और फिर 330 ईस्वी के इतिहास द्वारा प्रतिनिधित्व किए गए उस राष्ट्रीय विनाश तक स्थिति पहुँची, जो रविवार के कानून के बाद सदैव आती है।</w:t>
      </w:r>
    </w:p>
    <w:p>
      <w:pPr>
        <w:pStyle w:val="ArticleBody"/>
        <w:jc w:val="left"/>
      </w:pPr>
      <w:r>
        <w:rPr>
          <w:rFonts w:ascii="Nirmala UI" w:hAnsi="Nirmala UI" w:eastAsia="Nirmala UI" w:cs="Nirmala UI"/>
        </w:rPr>
        <w:t>सन् 313 में मिलान का फरमान संयुक्त राज्य अमेरिका में कलीसिया और राज्य के संबंध की स्थापना के उस प्रारम्भ को चिह्नित करता है, जो क्रमशः पद सोलह के रविवार के कानून तक ले जाता है। वह कार्य 9/11 को पैट्रियट एक्ट के साथ आरम्भ हुआ; परन्तु मुहरबंदी के समय के अंत के फ्रैक्टल में, पैट्रियट एक्ट और मिलान का फरमान दोनों ऐसे कृत्य का प्रतिरूप हैं जो समझौते की एक प्रगतिशील अवधि का आरम्भ करता है, जो शीघ्र-आगामी रविवार के कानून तक ले जाता है। यह भविष्यसूचक कृत्यों की एक शृंखला में प्रथम है, जो संयुक्त राज्य अमेरिका में प्रत्यक्ष रूप से कलीसिया और राज्य को एक साथ लाती है, और अंततः रविवार के कानून तक ले जाती है।</w:t>
      </w:r>
    </w:p>
    <w:p>
      <w:pPr>
        <w:pStyle w:val="ArticleBody"/>
        <w:jc w:val="left"/>
      </w:pPr>
      <w:r>
        <w:rPr>
          <w:rFonts w:ascii="Nirmala UI" w:hAnsi="Nirmala UI" w:eastAsia="Nirmala UI" w:cs="Nirmala UI"/>
        </w:rPr>
        <w:t>313 ईस्वी का मिलान का आज्ञापत्र अपने ऐतिहासिक अभिलेख में इन्हीं तत्त्वों को समाहित करता है, क्योंकि वह कोई एकल आज्ञापत्र नहीं था; वह रोम के पूर्वी भाग के शासक लिसिनियस के पत्रों की एक शृंखला था। उस समय रोम का पूर्वी भाग अब भी प्रबल रूप से बहुदेववादी था, जबकि कॉनस्टैन्टाइन अपने पश्चिमी राज्य को ईसाई धर्म के लिए खोल रहा था। समझौता स्वयं फरवरी 313 ईस्वी में एक शिखर-भेंट के दौरान संपन्न हुआ, जिसमें लिसिनियस ने अपने गठबंधन को पुष्ट करने के लिए कॉनस्टैन्टाइन की सौतेली बहन से विवाह भी किया। साम्राज्य के पूर्वी भाग में प्रख्यापित लिसिनियस के इन पत्रों ने ईसाइयों तथा अन्य सभी के लिए उपासना की स्वतंत्रता को विधिवत् प्रवर्तित किया, तथा जप्त की गई ईसाई संपत्ति के प्रत्यर्पण का भी आदेश दिया।</w:t>
      </w:r>
    </w:p>
    <w:p>
      <w:pPr>
        <w:pStyle w:val="ArticleBody"/>
        <w:jc w:val="left"/>
      </w:pPr>
      <w:r>
        <w:rPr>
          <w:rFonts w:ascii="Nirmala UI" w:hAnsi="Nirmala UI" w:eastAsia="Nirmala UI" w:cs="Nirmala UI"/>
        </w:rPr>
        <w:t>मिलान के फ़रमान ने उत्पीड़न के "250" वर्षों का अंत किया और वह ऐसे कालखंड का द्योतक है, जिसमें उस फ़रमान द्वारा निरूपित सभी स्वतन्त्रताएँ, जैसे-जैसे विश्व ट्रम्प के साथ शीघ्र आने वाले रविवार के विधान की ओर अग्रसर होता है, क्रमशः मसीहियों से छीन ली जानी हैं।</w:t>
      </w:r>
    </w:p>
    <w:p>
      <w:pPr>
        <w:pStyle w:val="ArticleScripture"/>
        <w:jc w:val="left"/>
      </w:pPr>
      <w:r>
        <w:rPr>
          <w:rFonts w:ascii="Nirmala UI" w:hAnsi="Nirmala UI" w:eastAsia="Nirmala UI" w:cs="Nirmala UI"/>
        </w:rPr>
        <w:t>“यदि पाठक उस निकट-आगामी संघर्ष में प्रयुक्त की जाने वाली शक्तियों को समझना चाहता है, तो उसे केवल उन उपायों के अभिलेख का अनुसरण करना है जिन्हें रोम ने बीते युगों में उसी उद्देश्य के लिए अपनाया था। यदि वह जानना चाहता है कि पोपमतावलंबी और प्रोटेस्टेंट, एक होकर, उन लोगों के साथ कैसा व्यवहार करेंगे जो उनके सिद्धांतों को अस्वीकार करते हैं, तो वह उस आत्मा को देखे जो रोम ने सब्त और उसके समर्थकों के प्रति प्रकट की थी।</w:t>
      </w:r>
    </w:p>
    <w:p>
      <w:pPr>
        <w:pStyle w:val="ArticleScripture"/>
        <w:jc w:val="left"/>
      </w:pPr>
      <w:r>
        <w:rPr>
          <w:rFonts w:ascii="Nirmala UI" w:hAnsi="Nirmala UI" w:eastAsia="Nirmala UI" w:cs="Nirmala UI"/>
        </w:rPr>
        <w:t>धर्मनिरपेक्ष सत्ता द्वारा समर्थित शाही फ़रमान, सामान्य परिषदें, और कलीसियाई नियमाविधान वे सीढ़ियाँ थीं जिनके द्वारा उस मूर्तिपूजक उत्सव ने मसीही जगत में अपना आदरणीय स्थान प्राप्त किया। रविवार-पालन को बाध्यकारी बनाने का प्रथम सार्वजनिक उपाय कॉनस्टेंटाइन द्वारा प्रख्यापित क़ानून था। (ईस्वी सन् 321) इस अध्यादेश ने नगरवासियों को ‘सूर्य के वंदनीय दिवस’ पर विश्राम करने के लिए बाध्य किया, परन्तु ग्रामीणों को अपने कृषि-कार्य जारी रखने की अनुमति दी। यद्यपि वस्तुतः यह एक मूर्तिपूजक विधान था, तथापि सम्राट ने मसीही धर्म को नाममात्र स्वीकार करने के पश्चात् इसे लागू किया। महान संघर्ष, 573, 574.</w:t>
      </w:r>
    </w:p>
    <w:p>
      <w:pPr>
        <w:pStyle w:val="ArticleBody"/>
        <w:jc w:val="left"/>
      </w:pPr>
      <w:r>
        <w:rPr>
          <w:rFonts w:ascii="Nirmala UI" w:hAnsi="Nirmala UI" w:eastAsia="Nirmala UI" w:cs="Nirmala UI"/>
        </w:rPr>
        <w:t>संख्या "25", जो "250" का दशमांश है, विद्रोह और विभाजन का प्रतिनिधित्व करती है। यहेजकेल अध्याय आठ में सूर्य के आगे नतमस्तक होने वाले लाओदीकियाई एडवेंटिज़्म के "25" नेता अगले ही अध्याय में मुहरबंद किए गए लोगों से अलग कर दिए जाते हैं, और बहन व्हाइट यहेजकेल अध्याय नौ की मुहरबंदी को प्रकाशितवाक्य के एक लाख चवालीस सहस्र की मुहरबंदी के रूप में स्पष्टतः पहचानती हैं। वे "25" पुरुष तो केवल उन "250" प्रतिष्ठित पुरुषों का दशमांश हैं जो कोरह, दातान और अबीराम के विद्रोह में सम्मिलित हुए थे। बहन व्हाइट को 1888 की जनरल कॉन्फ्रेंस की बैठक से जाने से मना किया गया, क्योंकि गब्रिएल ने उनसे कहा था कि उन्हें ठहरकर मिनियापोलिस के विद्रोह को लिपिबद्ध करना चाहिए, क्योंकि वह कोरह के विद्रोह की पुनरावृत्ति था। "250" विद्रोह और पृथक्करण का एक प्रतीक है। मत्ती "25" में तीन दृष्टान्त हैं जो दुष्टों और बुद्धिमानों के पृथक्करण के विषय में शिक्षा देते हैं। गणतांत्रिक और प्रोटेस्टेंट सींग, दोनों, चार पीढ़ियों के रूप में निरूपित एक परख-काल के अधीन हैं; और वाचा की प्रजा तथा वह राष्ट्र, जिसमें वाचा की प्रजा स्थापित है, दोनों का न्याय उसी कालावधि में किया जाता है।</w:t>
      </w:r>
    </w:p>
    <w:p>
      <w:pPr>
        <w:pStyle w:val="ArticleBody"/>
        <w:jc w:val="left"/>
      </w:pPr>
      <w:r>
        <w:rPr>
          <w:rFonts w:ascii="Nirmala UI" w:hAnsi="Nirmala UI" w:eastAsia="Nirmala UI" w:cs="Nirmala UI"/>
        </w:rPr>
        <w:t>पृथ्वी से निकलने वाले पशु के ‘250’ वर्षों में, जो बाइबल की भविष्यद्वाणी का छठा राज्य है और जो संयुक्त राज्य अमेरिका है, नीरो की रेखा एक फ़रमान की पहचान करती है—जिसका प्रतिरूप मिलान का फ़रमान है—जो कानूनी संघर्ष की क्रमिक तीव्रता की शुरुआत को चिह्नित करता है और जो सन 321 में रविवार के कानून के फ़रमान पर आकर समाप्त होती है; इसी से एक ऐसा काल आरम्भ होता है जो 330 में इस निष्कर्ष पर पहुँचता है कि समस्त संसार दो वर्गों में विभाजित हो गया है, जिन्हें पूर्व और पश्चिम के रूप में निरूपित किया गया है। 321 से 330 तक का वह नौ-वर्षीय काल मण्डपों के पर्व के सात दिनों का भी है; यह 321 के रविवार के कानून से आरम्भ होता है और 330 में जब मीकाएल उठ खड़ा होता है और अनुग्रह-काल बंद हो जाता है, तब समाप्त होता है।</w:t>
      </w:r>
    </w:p>
    <w:p>
      <w:pPr>
        <w:pStyle w:val="ArticleBody"/>
        <w:jc w:val="left"/>
      </w:pPr>
      <w:r>
        <w:rPr>
          <w:rFonts w:ascii="Nirmala UI" w:hAnsi="Nirmala UI" w:eastAsia="Nirmala UI" w:cs="Nirmala UI"/>
        </w:rPr>
        <w:t>मिलेराइटों की इस आधारभूत समझ का—कि दर्शन की स्थापना रोम ही करता है—अस्वीकार करना, उस आधारभूत परीक्षा में असफल होना है जो 31 दिसंबर, 2023 को आई और 8 मई, 2025 को तब समाप्त हुई जब महिमामय देश से पहला पोप चुना गया। वह आधारभूत सत्य, जिसने विलियम मिलर को यह पहचानने में समर्थ किया कि रोम ही वह प्रतीक है जो दर्शन की स्थापना करता है, वही सत्य है, जिसे अस्वीकार करने पर प्रबल भ्रम आता है। उस प्रथम परीक्षा में असफल होना थिस्सलुनीकियों का प्रबल भ्रम ले आता है और यह सिद्ध करता है कि जो मूर्ख हैं—जो समझते नहीं—वे 'सत्य' से प्रेम नहीं रखते। बाह्य दर्शन की स्थापना करनेवाले प्रतीक का अस्वीकार करना, उसी आधारभूत परीक्षा का अस्वीकार करना है, जो तीन परीक्षाओं में प्रथम है। बहन व्हाइट मसीह के समय की पहली परीक्षा को यूहन्ना बपतिस्मा देनेवाले के संदेश के साथ संबद्ध करती हैं। वह इंगित करती हैं कि जिन्होंने यूहन्ना का संदेश अस्वीकार किया, वे न तो यीशु की शिक्षाओं से लाभान्वित होंगे, और न ही उस व्यवस्थाकालीन परिवर्तन को देख सकेंगे जब मसीह आँगन से पवित्र स्थान में प्रविष्ट हुए।</w:t>
      </w:r>
    </w:p>
    <w:p>
      <w:pPr>
        <w:pStyle w:val="ArticleBody"/>
        <w:jc w:val="left"/>
      </w:pPr>
      <w:r>
        <w:rPr>
          <w:rFonts w:ascii="Nirmala UI" w:hAnsi="Nirmala UI" w:eastAsia="Nirmala UI" w:cs="Nirmala UI"/>
        </w:rPr>
        <w:t>उसने उस क्रमिक परीक्षात्मक प्रक्रिया को मिलरवादियों के काल से जोड़ा और यह सिखाती है कि जिन्होंने पहले स्वर्गदूत के संदेश को अस्वीकार किया, वे यूहन्ना के संदेश को अस्वीकार करने वाले यहूदियों के समतुल्य थे। प्रत्येक ऐतिहासिक रेखा में, जो पहले परीक्षण में विफल हुए, उन्हें अगले चरण से कोई लाभ नहीं मिला, और वे मसीह के व्यवस्थाकालिक परिवर्तन के प्रति अंधे हो गए। जिन्होंने 9/11 के संदेश को अस्वीकार किया, वे यह नहीं देख सके कि मसीह जीवितों का न्याय आरम्भ कर चुका था। जो 2023 की आधारभूत परीक्षा में असफल होंगे, वे युद्धरत कलीसिया से विजयी कलीसिया में होने वाले संक्रमणात्मक परिवर्तन को नहीं देख पाएँगे। इन मूलभूत परीक्षाओं में से किसी को भी अस्वीकार करने वाले "पूर्ण अंधकार" में जा पहुँचे। जहाँ दर्शन नहीं, वहाँ लोग पूर्ण अंधकार में पड़ जाते हैं, और बाह्य दर्शन का प्रकाश स्थापित करने वाली रोम ही है। यह सत्य तीन पोपों और तीन राष्ट्रपतियों के साथ उनके संबंध में पहचाना जा सकता है, जो दानिय्येल ग्यारह के पद 10, 11 और 15 की तीन लड़ाइयों में खड़े हैं।</w:t>
      </w:r>
    </w:p>
    <w:p>
      <w:pPr>
        <w:pStyle w:val="ArticleBody"/>
        <w:jc w:val="left"/>
      </w:pPr>
      <w:r>
        <w:rPr>
          <w:rFonts w:ascii="Nirmala UI" w:hAnsi="Nirmala UI" w:eastAsia="Nirmala UI" w:cs="Nirmala UI"/>
        </w:rPr>
        <w:t>कुरूश की बाह्य "250" वर्ष की काल-रेखा, जो राफिया के युद्ध से लेकर पैनियम के युद्ध तक चिन्हित सत्रह-वर्षीय काल के मध्य, 207 ईसा-पूर्व में समाप्त हुई, उस "250" वर्ष की काल-रेखा के साथ संरेखित थी जो नीरो से आरम्भ होकर 313 में मिलान के आदेश पर समाप्त हुई; इस प्रकार कॉन्स्टैन्टाइन महान का सत्रह-वर्षीय काल चिह्नित होता है। डोनाल्ड ट्रम्प 207 ईसा-पूर्व, जो 2026 है, में एंटियोकस महान के रूप में खड़ा है, और वह 313 में, पशु की प्रतिमा के परीक्षण-काल के आरम्भ पर, कॉन्स्टैन्टाइन महान के रूप में भी खड़ा है। 4 जुलाई, 2026 को एंटियोकस और कॉन्स्टैन्टाइन के रूप में ट्रम्प अमेरिका को "महान" बना रहा है। ट्रम्प उन तीन राष्ट्रपतियों में तीसरा है जो वचन दस, ग्यारह और पंद्रह की तीन लड़ाइयों के साथ संरेखित हैं। उन तीनों में प्रथम रीगन था और मध्यवर्ती ओबामा था। वे तीनों राष्ट्रपति "सत्य" की छाप धारण करते हैं, और रीगन तथा ट्रम्प केवल प्रथम और तृतीय का ही नहीं, अपितु अल्फा और ओमेगा का भी प्रतिनिधित्व करते हैं।</w:t>
      </w:r>
    </w:p>
    <w:p>
      <w:pPr>
        <w:pStyle w:val="ArticleBody"/>
        <w:jc w:val="left"/>
      </w:pPr>
      <w:r>
        <w:rPr>
          <w:rFonts w:ascii="Nirmala UI" w:hAnsi="Nirmala UI" w:eastAsia="Nirmala UI" w:cs="Nirmala UI"/>
        </w:rPr>
        <w:t>प्रत्येक राष्ट्रपति का एक भविष्यद्वाणात्मक लक्षण यह है कि अपने कार्यकाल में उनका उस काल के पोप के साथ एक गठबंधन होता है। रीगन और जॉन पॉल द्वितीय गुप्त रूप से संरेखित थे, और उन्होंने सन् 1989 में सोवियत संघ को ढहा दिया, जो दानिय्येल ग्यारह के दसवें और चालीसवें पद की पूर्ति थी। रीगन और ट्रम्प के बीच के काल का वोक वैश्वीकरणवादी राष्ट्रपति ओबामा विचारधारात्मक रूप से वोक पोप फ्रांसिस के साथ संरेखित था। ट्रम्प का पोप लियो के साथ गठबंधन सबके लिए प्रत्यक्ष है, और 2025 में ट्रम्प ने राष्ट्रपति के रूप में शपथ ली और लियो का प्रतिख्रिस्त के रूप में अभिषेक किया गया। किसी राष्ट्रपति और पोप का आध्यात्मिक संबंध ईज़ेबेल और बाल के भविष्यद्वक्ताओं द्वारा निरूपित किया जाता है। किसी राष्ट्रपति और पोप का राजनीतिक संबंध ईज़ेबेल और अहाब द्वारा निरूपित किया जाता है। दोनों प्रतिरूपों में ईज़ेबेल ही प्रधान है।</w:t>
      </w:r>
    </w:p>
    <w:p>
      <w:pPr>
        <w:pStyle w:val="ArticleScripture"/>
        <w:jc w:val="left"/>
      </w:pPr>
      <w:r>
        <w:rPr>
          <w:rFonts w:ascii="Nirmala UI" w:hAnsi="Nirmala UI" w:eastAsia="Nirmala UI" w:cs="Nirmala UI"/>
        </w:rPr>
        <w:t>“जब हम अन्तिम संकट के निकट पहुँचते हैं, तब यह अत्यन्त महत्त्वपूर्ण है कि प्रभु के साधनों के मध्य सामंजस्य और एकता विद्यमान हों। संसार आँधी, युद्ध और मतभेद से परिपूर्ण है। तथापि एक ही प्रधान—पापीय सत्ता—के अधीन लोग उसके साक्षियों के स्वरूप में परमेश्वर का विरोध करने के लिए एक हो जाएँगे। इस एकता को वह महान धर्मत्यागी सुदृढ़ करता है। जब वह सत्य के विरुद्ध युद्ध करने के लिए अपने अभिकर्ताओं को एक करने का प्रयत्न करता है, तब वह उसके पक्षधर लोगों को विभाजित और तितर-बितर करने का भी कार्य करेगा। डाह, कुत्सित सन्देह, निन्दात्मक वचन—ये सब उसी के द्वारा फूट और कलह उत्पन्न करने के लिए उकसाए जाते हैं।” टेस्टिमोनिज़, खण्ड 7, 182।</w:t>
      </w:r>
    </w:p>
    <w:p>
      <w:pPr>
        <w:pStyle w:val="ArticleScripture"/>
        <w:jc w:val="left"/>
      </w:pPr>
      <w:r>
        <w:rPr>
          <w:rFonts w:ascii="Nirmala UI" w:hAnsi="Nirmala UI" w:eastAsia="Nirmala UI" w:cs="Nirmala UI"/>
        </w:rPr>
        <w:t>इस समय, जब अधर्म प्रबल है, वे प्रोटेस्टेंट कलीसियाएँ जिन्होंने ‘प्रभु यों कहता है’ को अस्वीकार कर दिया है, एक विचित्र स्थिति पर आ पहुँचेंगी। वे दुनियावी बन जाएँगी। परमेश्वर से अपने अलगाव में, वे असत्य और परमेश्वर से धर्मत्याग को राष्ट्र का कानून बनाने का प्रयास करेंगी। वे देश के शासकों पर प्रभाव डालेंगी कि ऐसे कानून बनाए जाएँ जो पाप के मनुष्य का खोया हुआ प्रभुत्व पुनः स्थापित करें, जो परमेश्वर के मंदिर में बैठता है और अपने आप को परमेश्वर ठहराता है। रोमन कैथोलिक सिद्धांतों को राज्य के संरक्षण में ले लिया जाएगा। जिन्होंने परमेश्वर की व्यवस्था को अपने जीवन का नियम नहीं बनाया है, वे अब बाइबल के सत्य के प्रतिवाद को सहन नहीं करेंगे। Review and Herald, 21 दिसंबर, 1897.</w:t>
      </w:r>
    </w:p>
    <w:p>
      <w:pPr>
        <w:pStyle w:val="ArticleBody"/>
        <w:jc w:val="left"/>
      </w:pPr>
      <w:r>
        <w:rPr>
          <w:rFonts w:ascii="Nirmala UI" w:hAnsi="Nirmala UI" w:eastAsia="Nirmala UI" w:cs="Nirmala UI"/>
        </w:rPr>
        <w:t>बाल के झूठे भविष्यद्वक्ता ईज़ेबेल की मेज़ पर भोजन करते थे। ईज़ेबेल रानी थी, और वे भविष्यद्वक्ता उसी के भविष्यद्वक्ता थे। दानिय्येल अध्याय 11 के पद 40 में रीगन का प्रतिनिधित्व "रथों" और "घुड़सवारों" द्वारा किया गया है, जो सैन्य सामर्थ्य के प्रतीक हैं, और साथ ही "जहाज़ों" द्वारा, जो आर्थिक शक्ति के प्रतीक हैं। तथापि, उसी पद में "उत्तर का राजा" पापाई सत्ता ही है। भविष्यसूचक अर्थ में रीगन ईज़ेबेल के अधीन था। उसी अवधि में, जब पोप जॉन पॉल द्वितीय ने अन्य किसी भी पोप की अपेक्षा अधिक विश्व-यात्राएँ कीं, संसार पशु के पीछे आश्चर्य करता हुआ चला। प्रसिद्ध जेसुइट लेखक मलाची मार्टिन ने अपनी पुस्तक "Keys of This Blood" में पोप जॉन पॉल द्वितीय के विषय में लिखा। उस पुस्तक का प्रतिपाद्य यह था कि जॉन पॉल द्वितीय और रीगन के काल में विश्व-शासन के लिए पापाई सत्ता, संयुक्त राज्य अमेरिका और सोवियत संघ के बीच त्रिपक्षीय संघर्ष चल रहा था। मार्टिन ने पूर्वानुमान लगाया कि उस संघर्ष में पापाई सत्ता विजयी होगी। रीगन और विरोधी मसीह के बीच हुए गुप्त गठबंधन ने यह उद्घोषित किया कि पापाई सत्ता के प्राणघातक घाव को चंगा करने के आंदोलन आरम्भ हो चुके थे, जैसा कि दानिय्येल अध्याय 11 के पद 40 और आगे में निरूपित है। मार्टिन की पुस्तक ने प्रोटेस्टेंट अमेरिका पर अधिकार करने के पापाई सत्ता के दीर्घकालीन लक्ष्य का पुनः प्रतिपादन किया। अपने ही साक्ष्य के अनुसार, बाइबल-भविष्यवाणी में पोप को विरोधी मसीह मानने के तथ्य पर आँखें मूँद लेने के लिए रीगन की तत्परता, इस भ्रांत अनुप्रयोग पर आधारित थी कि बाइबल-भविष्यवाणी का विरोधी मसीह सोवियत संघ है।</w:t>
      </w:r>
    </w:p>
    <w:p>
      <w:pPr>
        <w:pStyle w:val="ArticleScripture"/>
        <w:jc w:val="left"/>
      </w:pPr>
      <w:r>
        <w:rPr>
          <w:rFonts w:ascii="Nirmala UI" w:hAnsi="Nirmala UI" w:eastAsia="Nirmala UI" w:cs="Nirmala UI"/>
        </w:rPr>
        <w:t>"जो लोग शब्द की समझ में भ्रमित हो जाते हैं, जो मसीह-विरोधी का अर्थ समझ नहीं पाते, वे निश्चित रूप से स्वयं को मसीह-विरोधी के पक्ष में खड़ा कर देंगे।" Kress Collection, 105.</w:t>
      </w:r>
    </w:p>
    <w:p>
      <w:pPr>
        <w:pStyle w:val="ArticleBody"/>
        <w:jc w:val="left"/>
      </w:pPr>
      <w:r>
        <w:rPr>
          <w:rFonts w:ascii="Nirmala UI" w:hAnsi="Nirmala UI" w:eastAsia="Nirmala UI" w:cs="Nirmala UI"/>
        </w:rPr>
        <w:t>रीगन उन आठ राष्ट्रपतियों में प्रथम था जिन्हें दानिय्येल के ग्यारहवें अध्याय की प्रारम्भिक पदों में पहचाना गया है, और उन्हीं आठ में से वह उन तीन का भी प्रथम है जिनका मसीह-विरोधी के साथ एक भविष्योक्तिपरक संबंध है। रीगन, ओबामा और ट्रम्प की तीन संधियों के प्रतीकवाद में सत्य की हस्ताक्षर-स्वरूप छाप पहचानी जा सकती है। पहला होकर, रीगन अंतिम का प्रतिरूप है, और रीगन तथा ट्रम्प के बीच की विभिन्न समानताएँ आश्चर्यजनक और प्रचुर हैं। उन तीन चरणों का मध्य मार्ग-चिह्न, जो इब्रानी शब्द "सत्य" को स्थापित करते हैं, विद्रोह है, जिसका ओबामा का राष्ट्रपति-काल एक आदर्श उदाहरण है। 8 मई, 2025 को, पहली बार एक ऐसा पोप आसीन किया गया जो संयुक्त राज्य अमेरिका से था, और रीगन की गोपनीय संधि ट्रम्प की खुली संधि तक पहुँच चुकी थी। 2025 में, पापसत्ता ने खुले रूप में संयुक्त राज्य अमेरिका के महिमामय देश से एक पोप का अभिषेक किया; और वही देश 1798 से उसके संघर्षों का लक्ष्य रहा है। मलाकी मार्टिन की भविष्यवाणी की पूर्ति के लिए जो शेष था, वह रविवार का कानून था, जिसमें अजगर, पशु और झूठे भविष्यद्वक्ता का त्रिगुणी संघ लागू किया जाता है।</w:t>
      </w:r>
    </w:p>
    <w:p>
      <w:pPr>
        <w:pStyle w:val="ArticleScripture"/>
        <w:jc w:val="left"/>
      </w:pPr>
      <w:r>
        <w:rPr>
          <w:rFonts w:ascii="Nirmala UI" w:hAnsi="Nirmala UI" w:eastAsia="Nirmala UI" w:cs="Nirmala UI"/>
        </w:rPr>
        <w:t>“परमेश्वर की व्यवस्था का उल्लंघन करते हुए पोपसत्ता की स्थापना को लागू करने वाली आज्ञा के द्वारा, हमारा राष्ट्र अपने को पूर्णतः धर्मपरायणता से विच्छिन्न कर लेगा। जब प्रोटेस्टेंटवाद उस खाई के पार अपना हाथ बढ़ाकर रोमी शक्ति का हाथ थाम लेगा, जब वह उस अतल गह्वर के ऊपर से हाथ बढ़ाकर आत्मवाद के साथ हाथ मिला लेगा, जब इस त्रिविध संघ के प्रभाव के अधीन हमारा देश एक प्रोटेस्टेंट और गणतांत्रिक शासन के रूप में अपने संविधान के प्रत्येक सिद्धांत का परित्याग कर देगा, और पोपीय मिथ्याओं और प्रलापों के प्रसार के लिए प्रबंध करेगा, तब हम जान सकते हैं कि शैतान के अद्भुत कार्य करने का समय आ पहुँचा है और अंत निकट है।” टेस्टिमनीज़, खंड 5, 451.</w:t>
      </w:r>
    </w:p>
    <w:p>
      <w:pPr>
        <w:pStyle w:val="ArticleBody"/>
        <w:jc w:val="left"/>
      </w:pPr>
      <w:r>
        <w:rPr>
          <w:rFonts w:ascii="Nirmala UI" w:hAnsi="Nirmala UI" w:eastAsia="Nirmala UI" w:cs="Nirmala UI"/>
        </w:rPr>
        <w:t>4 जुलाई, 2026 को ट्रम्प अपने राष्ट्रपति-कार्यकाल के मध्य-बिंदु पर खड़े होते हुए उन "250" वर्षों का उत्सव मनाने का इरादा रखता है। वह मध्य-बिंदु 207 ई.पू. है, राफ़िया के युद्ध और पैनियम के युद्ध के बीच। उन सत्रह वर्षों का मध्य-बिंदु, नीरो के सत्रह वर्षों के आरंभ की भी पहचान कराता है, जो सन् 313 का प्रतिनिधित्व करते हैं; और यह कलीसिया और राज्य की संयुक्त "पशु की प्रतिमा" की उस क्रमिक स्थापना की ओर भी संकेत करता है, जो 321 के रविवार के क़ानून और पद सोलह की ओर ले जाती है। वह काल 313 में पूर्व और पश्चिम के विवाह से आरंभ होता है, जिसका प्रतिनिधित्व पश्चिम की ओर से कॉन्स्टैन्टाइन की सौतेली पुत्री, और पूर्व की ओर से लिसिनियस, करते हैं। पूर्व और पश्चिम के बीच वैवाहिक संधि से जो काल आरंभ होता है, वह पूर्व और पश्चिम के पृथक्करण या विवाह-विच्छेद पर समाप्त होता है। मध्य मार्गचिह्न पहला रविवार का क़ानून है।</w:t>
      </w:r>
    </w:p>
    <w:p>
      <w:pPr>
        <w:pStyle w:val="ArticleBody"/>
        <w:jc w:val="left"/>
      </w:pPr>
      <w:r>
        <w:rPr>
          <w:rFonts w:ascii="Nirmala UI" w:hAnsi="Nirmala UI" w:eastAsia="Nirmala UI" w:cs="Nirmala UI"/>
        </w:rPr>
        <w:t>रीगन, ओबामा और ट्रम्प भविष्यवाणी की दृष्टि से शाश्वत सुसमाचार के तीन चरणों द्वारा संचालित हैं, जो प्रकाशितवाक्य अध्याय 14 में तीन स्वर्गदूतों के रूप में निरूपित हैं। ओबामा के राष्ट्रपति-काल में, जो दूसरा चरण है, दो पोप थे। वोक पोप फ्रांसिस, जोसेफ रात्सिंगर (जो बाद में पोप बेनेडिक्ट सोलहवें बने) के पश्चात आए, जिन्होंने 25 नवम्बर 1981 से 19 अप्रैल 2005 को पोप के रूप में निर्वाचित होने तक विश्वास के सिद्धांत के लिए मण्डली (CDF) के प्रमुख के रूप में सेवा की। रात्सिंगर सेवानिवृत्त हुए और फ्रांसिस ने अपने पोपत्व का आरम्भ किया, फलतः ओबामा के शासनकाल में दो पोपों की स्थिति उत्पन्न हुई।</w:t>
      </w:r>
    </w:p>
    <w:p>
      <w:pPr>
        <w:pStyle w:val="ArticleBody"/>
        <w:jc w:val="left"/>
      </w:pPr>
      <w:r>
        <w:rPr>
          <w:rFonts w:ascii="Nirmala UI" w:hAnsi="Nirmala UI" w:eastAsia="Nirmala UI" w:cs="Nirmala UI"/>
        </w:rPr>
        <w:t>ओबामा पर एक साथ विषमलैंगिक और समलैंगिक, दोनों के रूप में दोहरी भूमिका निभाने का आरोप है, और वह धर्मत्यागी प्रोटेस्टेंट अमेरिका के झूठे भविष्यवक्ता का प्रतीक है, जबकि वह मुस्लिम भी है, जो झूठे भविष्यवक्ता मुहम्मद का भी धर्म है। ओबामा महिमामय भूमि की राजनीतिक व्यवस्था, अर्थात प्रकाशितवाक्य अध्याय सोलह के झूठे भविष्यवक्ता, का प्रतिनिधि था, परंतु उसकी वास्तविक राजनीतिक सहानुभूतियाँ वैश्विकतावादियों, अर्थात अजगर, के साथ संरेखित थीं। भविष्यसूचक दृष्टि से ओबामा “स्किज़ोफ्रेनिक” है, जो दो मिथ्या धर्मों, दो यौन प्रवृत्तियों और दो राजनीतिक व्यवस्थाओं का प्रतिनिधित्व करता है, और उसके शासनकाल में दो विरोधी-मसीह थे। यौन प्रवृत्ति, राजनीतिक संरेखण या धार्मिक दृढ़ता—किसी भी विषय में—ओबामा प्रत्येक क्षेत्र में स्वयं को गोपन में बनाए रखने के लिए प्रतिबद्ध था। अमेरिकी नागरिकों को अपने ही विरुद्ध बाँट देने के उसके प्रयासों के कारण कुछ लोग उसे “ओबामा द डिवाइडर” कहते हैं; यही बात उसकी आवरण में रखी निजी, राजनीतिक और धार्मिक मान्यताओं में भी परिलक्षित होती है।</w:t>
      </w:r>
    </w:p>
    <w:p>
      <w:pPr>
        <w:pStyle w:val="ArticleBody"/>
        <w:jc w:val="left"/>
      </w:pPr>
      <w:r>
        <w:rPr>
          <w:rFonts w:ascii="Nirmala UI" w:hAnsi="Nirmala UI" w:eastAsia="Nirmala UI" w:cs="Nirmala UI"/>
        </w:rPr>
        <w:t>ओबामा के शासनकाल के प्रथम विरोधी मसीह ने, पोप बनने से पहले, विश्वास के सिद्धांत के लिए मंडली का चौबीस वर्षों तक संचालन किया था। विश्वास के सिद्धांत के लिए मंडली वह आधुनिक नाम है जिसे मूलतः इन्क्विज़िशन का कार्यालय कहा जाता था। ओबामा काल का विद्रोह हिब्रू शब्द “सत्य” में संख्या “13” से मेल खाता है, जो हिब्रू वर्णमाला के प्रथम अक्षर (रीगन), तेरहवें अक्षर (ओबामा) और बाइसवें अक्षर (ट्रम्प) से निर्मित है। इन्क्विज़िशन निश्चय ही विद्रोह का एक प्रतीक है। 2013 में पोप बेनेडिक्ट ने अपने सिंहासन का परित्याग करके उसे फ्राँसिस को सौंप दिया, इस्लाम के झूठे नबियों और धर्मत्यागी प्रोटेस्टेंटवाद के प्रतीक के स्किज़ोफ्रेनिक शासनकाल के दौरान।</w:t>
      </w:r>
    </w:p>
    <w:p>
      <w:pPr>
        <w:pStyle w:val="ArticleBody"/>
        <w:jc w:val="left"/>
      </w:pPr>
      <w:r>
        <w:rPr>
          <w:rFonts w:ascii="Nirmala UI" w:hAnsi="Nirmala UI" w:eastAsia="Nirmala UI" w:cs="Nirmala UI"/>
        </w:rPr>
        <w:t>अनन्तकालीन सुसमाचार का दूसरा चरण एक दृष्टिगत परीक्षा है, और ओबामा तथा दो पोपों के संबंध में जो देखा जा सकता है, वह है इन्क्विज़ीशन के कार्यालय द्वारा प्रतिनिधित्वित उत्पीड़न और वोक पोप द्वारा अभिव्यक्त माता-पृथ्वी की उपासना पर वैश्वीकरणवादी की आसक्ति—इन दोनों के बीच का संबंध। ओबामा की मुस्लिम आस्था इस्लाम द्वारा उत्पन्न राष्ट्रों के क्रोधित हो उठने का, और प्रोटेस्टेंट नाम द्वारा निहित उत्तरदायित्व को पूरा करने में धर्मत्यागी प्रोटेस्टेंटवाद की विफलता का प्रतिनिधित्व करती है। एक प्रोटेस्टेंट का कर्तव्य रोम के विरुद्ध प्रतिवाद करना है, परन्तु कभी रोम के आगे झुकना नहीं।</w:t>
      </w:r>
    </w:p>
    <w:p>
      <w:pPr>
        <w:pStyle w:val="ArticleBody"/>
        <w:jc w:val="left"/>
      </w:pPr>
      <w:r>
        <w:rPr>
          <w:rFonts w:ascii="Nirmala UI" w:hAnsi="Nirmala UI" w:eastAsia="Nirmala UI" w:cs="Nirmala UI"/>
        </w:rPr>
        <w:t>तीन पोपों में से प्रथम समस्त विश्व के सम्मुख यह घोषित करता है कि वह मानता है कि वह फातिमा की कैथोलिक मार्गदर्शक भविष्यवाणी का ‘अच्छा पोप’ है। जॉन पॉल द्वितीय स्वयं को फातिमा का ‘अच्छा पोप’ मानते थे; उनके विश्वास के अनुसार वही ‘अच्छा पोप’ पापाई सत्ता, संयुक्त राज्य और वैश्विकतावादियों के बीच त्रिपक्षीय संघर्ष के समाप्त हो जाने पर लौह राजदण्ड के साथ अंततः समस्त विश्व पर शासन करेगा।</w:t>
      </w:r>
    </w:p>
    <w:p>
      <w:pPr>
        <w:pStyle w:val="ArticleBody"/>
        <w:jc w:val="left"/>
      </w:pPr>
      <w:r>
        <w:rPr>
          <w:rFonts w:ascii="Nirmala UI" w:hAnsi="Nirmala UI" w:eastAsia="Nirmala UI" w:cs="Nirmala UI"/>
        </w:rPr>
        <w:t>आगामी राष्ट्रपति-काल अजगर के वैश्विकतावादियों की भूमिका, इस्लाम द्वारा जातियों के क्रोधित किए जाने, और धर्मत्यागी प्रोटेस्टेंटवाद के प्रोटेस्टेंट बने रहने में विफल होने की घोषणा करता है। 2025 में शपथग्रहण किया गया ट्रम्प का राष्ट्रपति-काल 2025 के मसीह-विरोधी के साथ खुले रूप से संरेखित होता है। रोम और संयुक्त राज्य अमेरिका की इन तीन संधियों का प्रकाश राफिया के युद्ध के निष्कर्ष और पानियम के युद्ध के आरम्भ के इतिहास में उद्घाटित होता है। सत्रह वर्षों के आरम्भ में लिसिनियस और कॉन्स्टैन्टाइन के राज्यों का विवाह 2025 की संधि का प्रतिनिधित्व करता है।</w:t>
      </w:r>
    </w:p>
    <w:p>
      <w:pPr>
        <w:pStyle w:val="ArticleBody"/>
        <w:jc w:val="left"/>
      </w:pPr>
      <w:r>
        <w:rPr>
          <w:rFonts w:ascii="Nirmala UI" w:hAnsi="Nirmala UI" w:eastAsia="Nirmala UI" w:cs="Nirmala UI"/>
        </w:rPr>
        <w:t>2025 की संधि, दस कुँवारियों के दृष्टान्त का कूट-रूप है। पहले विवाह सम्पन्न होता है, और फिर एक अन्वेषण का काल आता है जो अंततः विवाह के दूसरे चरण तक ले जाता है, जहाँ उसकी परिणति होती है और द्वार बन्द कर दिया जाता है। दस कुँवारियों का यह कूट-रूप 2025 में आरम्भ हुआ, और इसकी परिणति दानिय्येल ग्यारह के पद सोलह और इकतालीस में वर्णित शीघ्र-आगमनशील रविवार के क़ानून पर होगी। कूट-विवाह में पिता शैतान है, दूल्हा पापसी है, और दुल्हन धर्मत्यागी प्रोटेस्टेंट अमेरिका है। दानिय्येल ग्यारह के पद चौदह में दानिय्येल की प्रजा के लुटेरे रोम बताए गए हैं, और वही दर्शन को स्थापित करता है। दर्शन को स्थापित करनेवाले प्रतीक के रूप में रोम की, विलियम मिलर द्वारा की गई, पहचान को अस्वीकार करना प्रथम स्वर्गदूत के संदेश और यूहन्ना बपतिस्मा देनेवाले के संदेश को अस्वीकार करने के तुल्य है। जब वर्तमान मसीह-विरोधी ने 2025 में पद संभाला, तब उसने आठ राष्ट्रपतियों के दर्शन को स्थापित किया, और पद चौदह को पूरा किया।</w:t>
      </w:r>
    </w:p>
    <w:p>
      <w:pPr>
        <w:pStyle w:val="ArticleBody"/>
        <w:jc w:val="left"/>
      </w:pPr>
      <w:r>
        <w:rPr>
          <w:rFonts w:ascii="Nirmala UI" w:hAnsi="Nirmala UI" w:eastAsia="Nirmala UI" w:cs="Nirmala UI"/>
        </w:rPr>
        <w:t>हम अब मंदिर-परीक्षा में हैं; यह दूसरी परीक्षा है, जो लिटमस और तीसरी परीक्षा से पूर्व आती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पंद्रह</dc:title>
  <dc:subject>"250" का तीन गुना</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