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सोलह</w:t>
      </w:r>
    </w:p>
    <w:p>
      <w:pPr>
        <w:pStyle w:val="ArticleSubtitle"/>
        <w:jc w:val="left"/>
      </w:pPr>
      <w:r>
        <w:rPr>
          <w:rFonts w:ascii="Nirmala UI" w:hAnsi="Nirmala UI" w:eastAsia="Nirmala UI" w:cs="Nirmala UI"/>
        </w:rPr>
        <w:t>अन्त का समय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दानिय्येल का ग्यारहवाँ अध्याय बाइबलीय भविष्योक्तियों के छठे राज्य के अंतिम राष्ट्रपति के रूप में डोनाल्ड ट्रम्प का परिचय देकर आरम्भ होता है। कुरूश के तृतीय वर्ष में, जहाँ से अध्याय दस में यह दर्शन आरम्भ हुआ, उसकी पूरकता अध्याय ग्यारह की प्रथम आयत में 'also' शब्द से दर्शाई गई है।</w:t>
      </w:r>
    </w:p>
    <w:p>
      <w:pPr>
        <w:pStyle w:val="ArticleScripture"/>
        <w:jc w:val="left"/>
      </w:pPr>
      <w:r>
        <w:rPr>
          <w:rFonts w:ascii="Nirmala UI" w:hAnsi="Nirmala UI" w:eastAsia="Nirmala UI" w:cs="Nirmala UI"/>
        </w:rPr>
        <w:t>और मैं भी मादी दारा के प्रथम वर्ष में, हाँ, मैं ही, उसे स्थिर करने और सुदृढ़ करने के लिये खड़ा हुआ था। दानिय्येल 11:1.</w:t>
      </w:r>
    </w:p>
    <w:p>
      <w:pPr>
        <w:pStyle w:val="ArticleBody"/>
        <w:jc w:val="left"/>
      </w:pPr>
      <w:r>
        <w:rPr>
          <w:rFonts w:ascii="Nirmala UI" w:hAnsi="Nirmala UI" w:eastAsia="Nirmala UI" w:cs="Nirmala UI"/>
        </w:rPr>
        <w:t>जब वह ग्यारहवें अध्याय के अपने वर्णन का आरम्भ करता है, तो गब्रिएल सावधानीपूर्वक दारयावेश तक पीछे जाता है और उसे कुरूश से सम्बद्ध करता है। दसवाँ अध्याय एक ही दर्शन के रूप में बारहवें अध्याय के अंतिम पद तक चलता रहता है, और इसका आरम्भ कुरूश के तृतीय वर्ष में होता है।</w:t>
      </w:r>
    </w:p>
    <w:p>
      <w:pPr>
        <w:pStyle w:val="ArticleScripture"/>
        <w:jc w:val="left"/>
      </w:pPr>
      <w:r>
        <w:rPr>
          <w:rFonts w:ascii="Nirmala UI" w:hAnsi="Nirmala UI" w:eastAsia="Nirmala UI" w:cs="Nirmala UI"/>
        </w:rPr>
        <w:t>फारस के राजा कूरूश के राज्य के तीसरे वर्ष में दानिय्येल पर, जिसका नाम बेलतशस्सर रखा गया था, एक बात प्रकट की गई; और वह बात सत्य थी, परन्तु नियत समय दीर्घ था; और उसने उस बात को समझ लिया, और दर्शन का अर्थ भी समझ लिया। दानिय्येल 10:1।</w:t>
      </w:r>
    </w:p>
    <w:p>
      <w:pPr>
        <w:pStyle w:val="ArticleBody"/>
        <w:jc w:val="left"/>
      </w:pPr>
      <w:r>
        <w:rPr>
          <w:rFonts w:ascii="Nirmala UI" w:hAnsi="Nirmala UI" w:eastAsia="Nirmala UI" w:cs="Nirmala UI"/>
        </w:rPr>
        <w:t>दारयवेश और कुरूश मिलकर मादी और फारसी, इस द्वि-राष्ट्र, का प्रतीक बनते हैं; यह प्रतीक संयुक्त राज्य अमेरिका में गणतंत्रवाद और प्रोटेस्टेंटवाद की द्वि-शक्ति का निरूपण करता है, और इस प्रकार अन्त के समय के द्वि-प्रतीक का प्रतिनिधित्व करता है। प्राचीन इस्राएल की शुरुआत में, हारून और मूसा के जन्म ने अब्राहम की चार सौ वर्ष की भविष्यवाणी के अन्त के समय को चिह्नित किया; उसी प्रकार, प्राचीन इस्राएल के समापन पर, यूहन्ना बपतिस्मा देनेवाले और मसीह के जन्म ने अन्त के समय के दो मार्गचिह्नों का प्रतिनिधित्व किया। यीशु सदैव अन्त को आरम्भ के साथ दर्शाते हैं।</w:t>
      </w:r>
    </w:p>
    <w:p>
      <w:pPr>
        <w:pStyle w:val="ArticleBody"/>
        <w:jc w:val="left"/>
      </w:pPr>
      <w:r>
        <w:rPr>
          <w:rFonts w:ascii="Nirmala UI" w:hAnsi="Nirmala UI" w:eastAsia="Nirmala UI" w:cs="Nirmala UI"/>
        </w:rPr>
        <w:t>दारियस और कुरूश दोनों मिलकर उस मार्गचिह्न का प्रतिनिधित्व करते हैं, जो ‘अन्त का समय’ के रूप में निर्दिष्ट है, जब बाबुल में सत्तर-वर्षीय बन्धुवाई समाप्त हुई।</w:t>
      </w:r>
    </w:p>
    <w:p>
      <w:pPr>
        <w:pStyle w:val="ArticleScripture"/>
        <w:jc w:val="left"/>
      </w:pPr>
      <w:r>
        <w:rPr>
          <w:rFonts w:ascii="Nirmala UI" w:hAnsi="Nirmala UI" w:eastAsia="Nirmala UI" w:cs="Nirmala UI"/>
        </w:rPr>
        <w:t>"पृथ्वी पर परमेश्वर की कलीसिया इस दीर्घ, अनवरत उत्पीड़न के काल में उतनी ही वास्तव में बंधुआई में थी, जितनी कि निर्वासनकाल के दौरान बाबेल में इस्राएल की सन्तानें बंदी बनाकर रखी गई थीं।" भविष्यवक्ता और राजा, 714.</w:t>
      </w:r>
    </w:p>
    <w:p>
      <w:pPr>
        <w:pStyle w:val="ArticleBody"/>
        <w:jc w:val="left"/>
      </w:pPr>
      <w:r>
        <w:rPr>
          <w:rFonts w:ascii="Nirmala UI" w:hAnsi="Nirmala UI" w:eastAsia="Nirmala UI" w:cs="Nirmala UI"/>
        </w:rPr>
        <w:t>दारियुस और कुरूश 1798 और 1799 के वर्षों के प्रतीक हैं; ये अंत के समय का प्रतिनिधित्व करते हैं, जब आध्यात्मिक बाबुल में आध्यात्मिक इस्राएल की समानान्तर बंधुवाई समाप्त हुई। 1798 ने पोपसत्ता की उस राजनीतिक व्यवस्था के अंत को चिह्नित किया, जिसे एक पशु के रूप में निरूपित किया गया था, जिस पर रोम की व्यभिचारिणी सवार थी।</w:t>
      </w:r>
    </w:p>
    <w:p>
      <w:pPr>
        <w:pStyle w:val="ArticleScripture"/>
        <w:jc w:val="left"/>
      </w:pPr>
      <w:r>
        <w:rPr>
          <w:rFonts w:ascii="Nirmala UI" w:hAnsi="Nirmala UI" w:eastAsia="Nirmala UI" w:cs="Nirmala UI"/>
        </w:rPr>
        <w:t>तब वह मुझे आत्मा में मरुभूमि में ले गया; और मैंने एक स्त्री को कर्मिसी रंग के पशु पर बैठी हुई देखा, जो निन्दा के नामों से भरा हुआ था, जिसके सात सिर और दस सींग थे। प्रकाशितवाक्य 17:3.</w:t>
      </w:r>
    </w:p>
    <w:p>
      <w:pPr>
        <w:pStyle w:val="ArticleBody"/>
        <w:jc w:val="left"/>
      </w:pPr>
      <w:r>
        <w:rPr>
          <w:rFonts w:ascii="Nirmala UI" w:hAnsi="Nirmala UI" w:eastAsia="Nirmala UI" w:cs="Nirmala UI"/>
        </w:rPr>
        <w:t>नेपोलियन ने 1798 में उस पशु के जीवन का अंत कर दिया, और 1799 में, उस पशु पर सवार स्त्री की मृत्यु निर्वासन में हुई। 1989 में, रॉनल्ड रीगन और जॉर्ज बुश वरिष्ठ—दोनों—राष्ट्रपति थे, जिससे 1989 में अन्त का समय चिह्नित हुआ। दारयवेश और कुरूश, रीगन और जॉर्ज बुश वरिष्ठ का प्रतिनिधित्व करते हैं। पद 2 कहता है:</w:t>
      </w:r>
    </w:p>
    <w:p>
      <w:pPr>
        <w:pStyle w:val="ArticleScripture"/>
        <w:jc w:val="left"/>
      </w:pPr>
      <w:r>
        <w:rPr>
          <w:rFonts w:ascii="Nirmala UI" w:hAnsi="Nirmala UI" w:eastAsia="Nirmala UI" w:cs="Nirmala UI"/>
        </w:rPr>
        <w:t>और अब मैं तुझे सत्य प्रकट करूँगा। देख, फारस में तीन राजा और उठ खड़े होंगे; और चौथा उन सब से अत्यन्त अधिक समृद्ध होगा: और अपनी धन-सम्पत्ति से प्राप्त सामर्थ्य के द्वारा वह सबको यूनान के राज्य के विरुद्ध उभारेगा। दानिय्येल 11:2.</w:t>
      </w:r>
    </w:p>
    <w:p>
      <w:pPr>
        <w:pStyle w:val="ArticleHeading"/>
        <w:jc w:val="left"/>
      </w:pPr>
      <w:r>
        <w:rPr>
          <w:rFonts w:ascii="Nirmala UI" w:hAnsi="Nirmala UI" w:eastAsia="Nirmala UI" w:cs="Nirmala UI"/>
        </w:rPr>
        <w:t>जागृति</w:t>
      </w:r>
    </w:p>
    <w:p>
      <w:pPr>
        <w:pStyle w:val="ArticleBody"/>
        <w:jc w:val="left"/>
      </w:pPr>
      <w:r>
        <w:rPr>
          <w:rFonts w:ascii="Nirmala UI" w:hAnsi="Nirmala UI" w:eastAsia="Nirmala UI" w:cs="Nirmala UI"/>
        </w:rPr>
        <w:t>डेरियस रीगन था, सायरस बुश वरिष्ठ था; और सायरस के बाद आने वाले तीन क्लिंटन, बुश कनिष्ठ और विभाजक ओबामा थे; और चौथा, "कहीं अधिक धनी" राष्ट्रपति, जिसने यूनान के वैश्वीकरणवादियों को "stir" किया, ट्रम्प था। "stir" शब्द का अर्थ जगाना है। जब 2015 में ट्रम्प ने अपनी उम्मीदवारी की घोषणा की, तो वे वैश्वीकरणवादी—जिन्हें योएल "heathen" के रूप में पहचानता है—जागृत हो उठे।</w:t>
      </w:r>
    </w:p>
    <w:p>
      <w:pPr>
        <w:pStyle w:val="ArticleScripture"/>
        <w:jc w:val="left"/>
      </w:pPr>
      <w:r>
        <w:rPr>
          <w:rFonts w:ascii="Nirmala UI" w:hAnsi="Nirmala UI" w:eastAsia="Nirmala UI" w:cs="Nirmala UI"/>
        </w:rPr>
        <w:t>अन्यजातियों को जगाया जाए, और वे यहोशापात की तराई में चढ़ आएँ; क्योंकि वहाँ मैं चहुँओर की समस्त अन्यजातियों का न्याय करने को बैठूँगा। दरांती चला दो, क्योंकि कटनी पक गई है; आओ, उतर पड़ो; क्योंकि हौद भरा है, रस-कुण्ड उफन रहे हैं; क्योंकि उनकी दुष्टता बहुत बड़ी है। निर्णय की तराई में भीड़ पर भीड़: क्योंकि यहोवा का दिन निर्णय की तराई में निकट है। योएल 3:12-14.</w:t>
      </w:r>
    </w:p>
    <w:p>
      <w:pPr>
        <w:pStyle w:val="ArticleBody"/>
        <w:jc w:val="left"/>
      </w:pPr>
      <w:r>
        <w:rPr>
          <w:rFonts w:ascii="Nirmala UI" w:hAnsi="Nirmala UI" w:eastAsia="Nirmala UI" w:cs="Nirmala UI"/>
        </w:rPr>
        <w:t>जब ‘अन्यजातियाँ’ जाग्रत की जाती हैं, तब ‘प्रभु का दिन’ यहोशापात की तराई में निकट होता है। ‘यहोशापात’ का अर्थ है ‘यहोवा का न्याय’; और उस तराई को ‘निर्णय की तराई’ भी कहा जाता है। 2015 से आगे पृथ्वी-ग्रह की ‘भीड़ें’ उन विविध गट्ठरों में प्रवेश करना आरम्भ करेंगी, जो परमेश्वर की सेवा करने का निर्णय न लेने के लिए मनुष्यों द्वारा दिए गए प्रत्येक बहाने के अनुरूप तैयार की गई हैं। 9/11 के समय जीवितों का न्याय आरम्भ हुआ, और 2015 में, डोनाल्ड ट्रम्प ने घोषणा की कि वह राष्ट्रपति पद की दावेदारी करेगा। 9/11 के समय अन्तिम वर्षा का प्रथम चरण बरसना आरम्भ हुआ, और अन्तिम वर्षा ही वह है जो फसल को परिपक्वता तक पहुँचाती है; और 2015 में—उस वर्षा के चौदहवें वर्ष में, जो पकी हुई फसल उत्पन्न करती है—योएल की पुस्तक यह चेतावनी सुनाती है कि जब डोनाल्ड ट्रम्प ‘यूनान के राज्य को उत्तेजित करता है,’ अथवा जैसा योएल कहता है, जब ट्रम्प ‘2015 में अन्यजातियों को जाग्रत करता है,’ तब पृथ्वी-ग्रह की फसल पकने लगती है।</w:t>
      </w:r>
    </w:p>
    <w:p>
      <w:pPr>
        <w:pStyle w:val="ArticleBody"/>
        <w:jc w:val="left"/>
      </w:pPr>
      <w:r>
        <w:rPr>
          <w:rFonts w:ascii="Nirmala UI" w:hAnsi="Nirmala UI" w:eastAsia="Nirmala UI" w:cs="Nirmala UI"/>
        </w:rPr>
        <w:t>यह पहचानना महत्वपूर्ण है कि दानिय्येल के ग्यारहवें अध्याय में उल्लिखित प्रथम सत्य डोनाल्ड ट्रम्प की भविष्यवाणात्मक भूमिका है। दानिय्येल की पुस्तक में बाइबल की भविष्यवाणी का प्रथम राज्य बाबुल है। कल्पना कीजिए, दानिय्येल की पुस्तक में बाबुल का वृत्तान्त कैसा होता यदि नबूकदनेस्सर को भविष्यवाणात्मक प्रतिरूप स्थापित करने के लिए प्रेरणा द्वारा प्रयुक्त न किया गया होता। बाइबल की भविष्यवाणी का छठा राज्य उस राज्य के अंतिम शासक के साक्ष्य के बिना अपूर्ण है। प्रथम उल्लेख का नियम उस दर्शन में ट्रम्प को प्राथमिक महत्त्व के प्रतीक के रूप में स्थापित करता है, जो दानिय्येल ने तीन सप्ताह का उपवास रखने के बाद बाईसवें दिन प्राप्त किया।</w:t>
      </w:r>
    </w:p>
    <w:p>
      <w:pPr>
        <w:pStyle w:val="ArticleScripture"/>
        <w:jc w:val="left"/>
      </w:pPr>
      <w:r>
        <w:rPr>
          <w:rFonts w:ascii="Nirmala UI" w:hAnsi="Nirmala UI" w:eastAsia="Nirmala UI" w:cs="Nirmala UI"/>
        </w:rPr>
        <w:t>परन्तु पारस के राज्य के प्रधान ने मुझे इक्कीस दिन तक रोके रखा; परन्तु देखो, मीकाएल, जो प्रधान सरदारों में से एक है, मेरी सहायता के लिए आया; और मैं वहाँ पारस के राजाओं के साथ ठहरा रहा। अब मैं इसलिए आया हूँ कि तुझे यह समझाऊँ कि तेरी प्रजा पर अन्त के दिनों में क्या घटेगा; क्योंकि यह दर्शन अब भी बहुत दिनों के लिए है। दानिय्येल 10:13, 14.</w:t>
      </w:r>
    </w:p>
    <w:p>
      <w:pPr>
        <w:pStyle w:val="ArticleBody"/>
        <w:jc w:val="left"/>
      </w:pPr>
      <w:r>
        <w:rPr>
          <w:rFonts w:ascii="Nirmala UI" w:hAnsi="Nirmala UI" w:eastAsia="Nirmala UI" w:cs="Nirmala UI"/>
        </w:rPr>
        <w:t>ग्यारहवें अध्याय का दर्शन यह प्रकट करता है कि अन्तिम दिनों में परमेश्वर की प्रजा पर क्या घटेगा; और यह सत्य कि ट्रम्प संयुक्त राज्य अमेरिका के, और तत्पश्चात संयुक्त राष्ट्र के नेता होंगे, उस सत्य को समझने या न समझने से संबंधित अनन्त परिणामों से जुड़ा हुआ है। वह सत्य दानिय्येल तक पहुँचाने के लिए स्वर्गदूत गब्रिएल के लिए इतना महत्वपूर्ण था कि चौदहवें पद में दानिय्येल, स्वर्गदूत गब्रिएल द्वारा प्रदान किए गए प्रकाश के आधार पर, यह लिखता है कि “तेरे लोगों के लुटेरे” ही उस दर्शन की स्थापना करते हैं। दानिय्येल ग्यारह के भविष्यवाणी-इतिहास में ट्रम्प के पदचिह्नों की पहचान करने हेतु रोम को प्रतिरूप के रूप में प्रयुक्त किए बिना, भविष्यवाणी में डोनाल्ड ट्रम्प की गतिविधियों का सही ढंग से अनुगमन करना असंभव है।</w:t>
      </w:r>
    </w:p>
    <w:p>
      <w:pPr>
        <w:pStyle w:val="ArticleBody"/>
        <w:jc w:val="left"/>
      </w:pPr>
      <w:r>
        <w:rPr>
          <w:rFonts w:ascii="Nirmala UI" w:hAnsi="Nirmala UI" w:eastAsia="Nirmala UI" w:cs="Nirmala UI"/>
        </w:rPr>
        <w:t>रविवार-कानून के काल में संयुक्त राज्य अमेरिका के प्रतीकस्वरूप ट्रंप पशु की प्रतिमा का निर्माण करता है, और ऐसा करते हुए वह पशु का सम्मान करता है; अतः यह पशु की प्रतिमा है, और साथ ही पशु के सम्मान में बनी हुई प्रतिमा भी है। प्रकाशितवाक्य 17 में पापाई सत्ता आठवीं है, जो सात में से है, और अन्त समय में, 1989 में, रीगन से गिनती करने पर डोनाल्ड ट्रंप आठवाँ राष्ट्रपति है, परन्तु वह छठा भी है; अर्थात् वह आठवाँ है जो सात में से है।</w:t>
      </w:r>
    </w:p>
    <w:p>
      <w:pPr>
        <w:pStyle w:val="ArticleBody"/>
        <w:jc w:val="left"/>
      </w:pPr>
      <w:r>
        <w:rPr>
          <w:rFonts w:ascii="Nirmala UI" w:hAnsi="Nirmala UI" w:eastAsia="Nirmala UI" w:cs="Nirmala UI"/>
        </w:rPr>
        <w:t>प्रकाशितवाक्य सत्रह में, तीसरी आयत में, यूहन्ना को जंगल में ले जाया जाता है, जहाँ वह एक वेश्या को एक पशु पर सवार देखता है। उस वेश्या की पहचान प्रत्येक प्रमुख प्रोटेस्टैंट संप्रदाय ने कैथोलिक कलीसिया के रूप में की है, यद्यपि अन्तिम दिनों में वे सब अपने मूलभूत विश्वासों का इन्कार करते हैं। जब यूहन्ना ने उसे देखा, तब रोमी कलीसिया शहीदों के लहू से मतवाली थी, और वह “वेश्याओं की माता” की उपाधि धारण किए हुए थी। यह संकेत करता है कि यूहन्ना को 1798 में पहुँचाया गया था, जहाँ पापाई तंत्र के हाथ शहीदों के लहू से रंगे थे, और कुछ पूर्व प्रोटेस्टैंट कलीसियाएँ पहले ही रोमन कैथोलिक संगति में लौट रही थीं। उस दृष्टिबिंदु से यूहन्ना ने “सात राजा” देखे—जिनमें से पाँच 1798 तक पहले ही गिर चुके थे; और एक राज्य 1798 में विद्यमान था, और वह राज्य संयुक्त राज्य अमेरिका था; परन्तु उसके बाद एक और राज्य, जो दस राजाओं से मिलकर बनेगा, आना था, क्योंकि 1798 में जहाँ यूहन्ना खड़ा दिखाया गया था, वहाँ सातवाँ राज्य अभी तक आया नहीं था। दस राजा रविवार-व्यवस्था के संकट की उस घड़ी के लिए राज्य करते हैं, और वे अपने उस सातवें राज्य को पाँचवें राज्य के उस पशु को देने पर सहमत होते हैं, जिसे 1798 में घातक घाव लगा था।</w:t>
      </w:r>
    </w:p>
    <w:p>
      <w:pPr>
        <w:pStyle w:val="ArticleBody"/>
        <w:jc w:val="left"/>
      </w:pPr>
      <w:r>
        <w:rPr>
          <w:rFonts w:ascii="Nirmala UI" w:hAnsi="Nirmala UI" w:eastAsia="Nirmala UI" w:cs="Nirmala UI"/>
        </w:rPr>
        <w:t>संख्या "8" पुनरुत्थान का प्रतिनिधित्व करती है, और पापत्व "आठवाँ, जो सात में से है" तब होता है जब उसका घातक घाव चंगा होता है, अर्थात् अजगर, पशु और झूठे भविष्यद्वक्ता के त्रिविध संघ में, जो शीघ्र आने वाले रविवार-विधान पर घटित होगा। 2020 में वैश्वीवादियों ने ट्रंप से चुनाव चुरा लिया, और वह प्रकाशितवाक्य अध्याय ग्यारह की सड़कों पर मारा गया। प्रकाशितवाक्य अध्याय ग्यारह के दो गवाह पृथ्वी के पशु के दो सींगों का प्रतिनिधित्व करते हैं, जो दोनों 2020 में मारे गए। 1989 में समय के अन्त पर, रीगन के बाद से, ट्रंप छठा राष्ट्रपति है; परन्तु 2024 तक, वह उन सात पूर्ववर्ती राजाओं में से "आठवाँ, जो सात में से है" भी है। 2024 में, उसका घातक घाव चंगा हो गया और वह साथ ही "आठवाँ, जो सात में से है" बन गया, उस भविष्यसूचक प्रतीक के साथ पूर्ण सामंजस्य में, जो दर्शन की स्थापना करता है। यदि आपके पास रोम नहीं है, तो रोम की प्रतिमा की गतियों का अनुगमन करने की आपके पास कोई सामर्थ्य नहीं है।</w:t>
      </w:r>
    </w:p>
    <w:p>
      <w:pPr>
        <w:pStyle w:val="ArticleHeading"/>
        <w:jc w:val="left"/>
      </w:pPr>
      <w:r>
        <w:rPr>
          <w:rFonts w:ascii="Nirmala UI" w:hAnsi="Nirmala UI" w:eastAsia="Nirmala UI" w:cs="Nirmala UI"/>
        </w:rPr>
        <w:t>मैगा</w:t>
      </w:r>
    </w:p>
    <w:p>
      <w:pPr>
        <w:pStyle w:val="ArticleBody"/>
        <w:jc w:val="left"/>
      </w:pPr>
      <w:r>
        <w:rPr>
          <w:rFonts w:ascii="Nirmala UI" w:hAnsi="Nirmala UI" w:eastAsia="Nirmala UI" w:cs="Nirmala UI"/>
        </w:rPr>
        <w:t>यह समझने के लिए कि नीरो के '250' वर्षों के समापन पर ट्रम्प महान कॉन्स्टैन्टाइन कैसे हैं, या 207 ईसा पूर्व में वे महान अन्तियोकस कैसे हैं, अथवा वे अंतिम राष्ट्रपति कैसे हैं जिनका समूचा स्वर्णयुग-आंदोलन अमेरिका को 'महान' बनाने पर आधारित है, यह स्वीकार करना आवश्यक है कि अध्याय में सर्वप्रथम ट्रम्प और उनकी भविष्यवाणी-संबंधी भूमिका का उल्लेख किया गया है.</w:t>
      </w:r>
    </w:p>
    <w:p>
      <w:pPr>
        <w:pStyle w:val="ArticleBody"/>
        <w:jc w:val="left"/>
      </w:pPr>
      <w:r>
        <w:rPr>
          <w:rFonts w:ascii="Nirmala UI" w:hAnsi="Nirmala UI" w:eastAsia="Nirmala UI" w:cs="Nirmala UI"/>
        </w:rPr>
        <w:t>"सत्य" का हस्ताक्षर, जो हिब्रू शब्द "सत्य" द्वारा अभिव्यक्त है और जो हिब्रू वर्णमाला के प्रथम, तेरहवें और बाईसवें अक्षरों से बना है, रीगन को प्रथम अक्षर के रूप में, और ओबामा को विद्रोह के तेरहवें अक्षर के रूप में चिह्नित करता है, जैसा कि 2013 द्वारा निरूपित है, जब इन्क्विज़िशन के कार्यालय के पूर्व नेता के बाद प्रथम जेसुइट पोप आया। चूँकि इन्क्विज़िशन के नेता ने सेवानिवृत्ति ली, उसका समापन बिंदु जेसुइट पोप के आरंभ बिंदु के साथ संरेखित होता है। ओबामा के दो पोपों के बीच का वह संबंध 13 मार्च, 2013 था। ओबामा विद्रोह के तेरहवें अक्षर के साथ संरेखित है, और बाईसवाँ अक्षर ट्रम्प है।</w:t>
      </w:r>
    </w:p>
    <w:p>
      <w:pPr>
        <w:pStyle w:val="ArticleBody"/>
        <w:jc w:val="left"/>
      </w:pPr>
      <w:r>
        <w:rPr>
          <w:rFonts w:ascii="Nirmala UI" w:hAnsi="Nirmala UI" w:eastAsia="Nirmala UI" w:cs="Nirmala UI"/>
        </w:rPr>
        <w:t>बाईसवाँ संशोधन राष्ट्रपति को अधिकतम दो कार्यकालों तक सीमित करता है, और जब उन दो-कार्यकाल वाले राष्ट्रपतियों पर विचार किया जाए जिनके कार्यकाल आपस में गैर-लगातार (असतत) थे, तो ऐसे केवल दो हैं। ग्रोवर क्लीवलैंड गैर-लगातार दो कार्यकाल वाले राष्ट्रपतियों के अल्फ़ा हैं, और ट्रम्प ओमेगा हैं। ग्रोवर क्लीवलैंड बाईसवें राष्ट्रपति थे, और क्लीवलैंड के प्रति ओमेगा के रूप में ट्रम्प में “22” की अल्फ़ा-विशिष्टता निहित है। क्लीवलैंड और ट्रम्प एक ऐसे अल्फ़ा और ओमेगा का प्रतिनिधित्व करते हैं जिसमें इब्रानी वर्णमाला के बाईसवें अक्षर का प्रतीकवाद निहित है। ऐसे केवल दो राष्ट्रपति हैं जिनके दो गैर-लगातार कार्यकाल रहे, और उन दो में ट्रम्प दूसरे हैं। ओमेगा के “दो” को अल्फ़ा के “बाईस” से गुणा करने पर “चवालीस” होता है, जो 1844 का एक प्रतीक है; और 1844 संडे लॉ पर बंद हुए द्वार का प्रतीक है, जैसा कि 1844 के बंद द्वार द्वारा प्रतिरूप के रूप में दर्शाया गया था। ट्रम्प राष्ट्रपति बनने वाले 44वें पृथक व्यक्ति हैं, और संडे लॉ पर जब द्वार बंद होता है, तब वही राष्ट्रपति हैं।</w:t>
      </w:r>
    </w:p>
    <w:p>
      <w:pPr>
        <w:pStyle w:val="ArticleBody"/>
        <w:jc w:val="left"/>
      </w:pPr>
      <w:r>
        <w:rPr>
          <w:rFonts w:ascii="Nirmala UI" w:hAnsi="Nirmala UI" w:eastAsia="Nirmala UI" w:cs="Nirmala UI"/>
        </w:rPr>
        <w:t>ट्रम्प का पूर्वरूप महान कुरुश में निरूपित किया गया है। महान कुरुश ने प्रथम आज्ञा जारी की, और महान अर्तक्षत्र ने तृतीय आज्ञा जारी की। प्रथम और तृतीय परस्पर संगत हैं, क्योंकि यीशु सदैव आरम्भ द्वारा अंत का निरूपण करते हैं। जब नीरो के "250" वर्षों का अंत—जिसका प्रतिनिधित्व महान कॉन्स्टैन्टाइन करता है—आता है, तब ट्रम्प वहाँ होता है। 457 ईसा-पूर्व से "250" वर्षों के अंत में ट्रम्प का प्रतिनिधित्व महान अन्तियुखुस द्वारा किया जाता है, जो 2024 में पहले से भी अधिक बलशाली होकर लौटा, पद तेरह की पूर्ति में।</w:t>
      </w:r>
    </w:p>
    <w:p>
      <w:pPr>
        <w:pStyle w:val="ArticleScripture"/>
        <w:jc w:val="left"/>
      </w:pPr>
      <w:r>
        <w:rPr>
          <w:rFonts w:ascii="Nirmala UI" w:hAnsi="Nirmala UI" w:eastAsia="Nirmala UI" w:cs="Nirmala UI"/>
        </w:rPr>
        <w:t>क्योंकि उत्तर का राजा लौटेगा, और पहले की तुलना में अधिक बड़ी सेना खड़ी करेगा, और कुछ वर्षों के बाद वह बड़ी सेना और बहुत-सा धन-संपत्ति के साथ निश्चय ही आएगा। दानिय्येल 11:13.</w:t>
      </w:r>
    </w:p>
    <w:p>
      <w:pPr>
        <w:pStyle w:val="ArticleBody"/>
        <w:jc w:val="left"/>
      </w:pPr>
      <w:r>
        <w:rPr>
          <w:rFonts w:ascii="Nirmala UI" w:hAnsi="Nirmala UI" w:eastAsia="Nirmala UI" w:cs="Nirmala UI"/>
        </w:rPr>
        <w:t>जब संयुक्त राज्य अमेरिका को रविवार के क़ानून के समय रोम द्वारा अधीन कर लिया जाएगा, तब विश्व का प्रत्येक देश रोम के आगे झुकने के लिए बाध्य किया जाएगा।</w:t>
      </w:r>
    </w:p>
    <w:p>
      <w:pPr>
        <w:pStyle w:val="ArticleScripture"/>
        <w:jc w:val="left"/>
      </w:pPr>
      <w:r>
        <w:rPr>
          <w:rFonts w:ascii="Nirmala UI" w:hAnsi="Nirmala UI" w:eastAsia="Nirmala UI" w:cs="Nirmala UI"/>
        </w:rPr>
        <w:t>“विदेशी राष्ट्र संयुक्त राज्य अमेरिका के उदाहरण का अनुसरण करेंगे। यद्यपि वह अग्रणी है, तौभी वही संकट संसार के सब भागों में हमारे लोगों पर आ पड़ेगा।” टेस्टिमोनीज़, खंड 6, 395.</w:t>
      </w:r>
    </w:p>
    <w:p>
      <w:pPr>
        <w:pStyle w:val="ArticleBody"/>
        <w:jc w:val="left"/>
      </w:pPr>
      <w:r>
        <w:rPr>
          <w:rFonts w:ascii="Nirmala UI" w:hAnsi="Nirmala UI" w:eastAsia="Nirmala UI" w:cs="Nirmala UI"/>
        </w:rPr>
        <w:t>"विदेशी राष्ट्र" को ऐसा करने के लिए संयुक्त राज्य द्वारा विवश किया जाता है, जो शीघ्र आने वाले रविवार के क़ानून के समय संयुक्त राष्ट्र का नेतृत्व ग्रहण करता है। संयुक्त राष्ट्र ही प्रकाशितवाक्य 17 के दस राजा हैं, जिन पर अहाब—उत्तरी दस गोत्रों का राजा—जो इज़ेबेल से विवाहित है, शासन करता है। इज़ेबेल का अहाब से विवाह वही विवाह है जो शीघ्र आने वाले रविवार के क़ानून के समय सम्पूर्ण रूप से सम्पन्न होता है। रविवार के क़ानून के समय संयुक्त राज्य—जो दानिय्येल अध्याय ग्यारह का महिमायुक्त देश और प्रकाशितवाक्य अध्याय तेरह का पृथ्वी से उठने वाला पशु है—बाइबल की भविष्यवाणी के छठे राज्य के रूप में अपना इतिहास समाप्त कर देता है। कर्मेल पर्वत पर बाअल के आठ सौ पचास भविष्यद्वक्ता और उपवन के वे याजक जो इज़ेबेल की मेज़ पर खाते थे, एलियाह द्वारा मार डाले गए। संयुक्त राज्य भी शीघ्र आने वाले रविवार के क़ानून पर मारा जाता है, जैसे कर्मेल पर्वत पर झूठे भविष्यद्वक्ता मारे गए थे। उसके बाद की कथा एलियाह की, बनाम अहाब और इज़ेबेल की है; और अहाब एक दस-गुना राज्य का प्रतिनिधित्व करता है, जिस पर उस एक का शासन है जिसने सर्वप्रथम इज़ेबेल के साथ व्यभिचार किया। इज़ेबेल की मंशा हर राज्य के साथ व्यभिचार करने की है, परन्तु अहाब उस पहले करनेवाले का प्रतिनिधित्व करता है, और वही संयुक्त राज्य है जो कर्मेल पर्वत पर मरता है और तत्क्षण इज़ेबेल का प्रथम प्रेमी बन जाता है। दानिय्येल अध्याय ग्यारह की दृष्टि से, रविवार के उसी क़ानून पर ट्रम्प यूनान के पराक्रमी राजा के रूप में उठ खड़ा होता है, जिसका प्रतिनिधित्व सिकन्दर महान करता है।</w:t>
      </w:r>
    </w:p>
    <w:p>
      <w:pPr>
        <w:pStyle w:val="ArticleScripture"/>
        <w:jc w:val="left"/>
      </w:pPr>
      <w:r>
        <w:rPr>
          <w:rFonts w:ascii="Nirmala UI" w:hAnsi="Nirmala UI" w:eastAsia="Nirmala UI" w:cs="Nirmala UI"/>
        </w:rPr>
        <w:t>और एक पराक्रमी राजा उठ खड़ा होगा, जो बड़े प्रभुत्व के साथ राज्य करेगा और अपनी इच्छा के अनुसार करेगा। और जब वह उठ खड़ा होगा, तब उसका राज्य टूट जाएगा और आकाश की चारों दिशाओं की ओर बाँट दिया जाएगा; परन्तु न तो उसके वंश के लिये, और न उस प्रभुत्व के अनुसार जिसके साथ वह राज्य करता था; क्योंकि उसका राज्य उखाड़ लिया जाएगा, यहाँ तक कि उनके सिवाय औरों के लिये भी। दानिय्येल 11:3, 4.</w:t>
      </w:r>
    </w:p>
    <w:p>
      <w:pPr>
        <w:pStyle w:val="ArticleBody"/>
        <w:jc w:val="left"/>
      </w:pPr>
      <w:r>
        <w:rPr>
          <w:rFonts w:ascii="Nirmala UI" w:hAnsi="Nirmala UI" w:eastAsia="Nirmala UI" w:cs="Nirmala UI"/>
        </w:rPr>
        <w:t>डोनाल्ड ट्रम्प संयुक्त राष्ट्र के 'पराक्रमी राजा' के रूप में उठ खड़ा होता है, जो उस पद में निरूपित है और तत्पश्चात सिकंदर महान के इतिहास द्वारा प्रतीकित है। जब वह उठ खड़ा होता है, तब संयुक्त राज्य अमेरिका, जो बाइबिलीय भविष्यवाणी का छठा राज्य है, समाप्त हो जाता है, और प्रकाशितवाक्य सत्रह में वर्णित दस राजाओं का सातवाँ राज्य आरम्भ होता है। वे दस राजा वहीं और उसी समय इस बात पर सहमत होकर कि अपने सातवें राज्य को पापसी सत्ता को समर्पित कर दें, अपने सातवें राज्य का आरम्भ करते हैं; वह पापसी सत्ता आठवाँ राज्य है, जो पूर्ववर्ती सात राज्यों में से है। उनकी यह सहमति परमेश्वर की इच्छा को पूर्ण करने के लिए थी, और उसकी इच्छा सत्य के शास्त्रों में 'रेखा पर रेखा' के रूप में सर्वत्र निरूपित है।</w:t>
      </w:r>
    </w:p>
    <w:p>
      <w:pPr>
        <w:pStyle w:val="ArticleHeading"/>
        <w:jc w:val="left"/>
      </w:pPr>
      <w:r>
        <w:rPr>
          <w:rFonts w:ascii="Nirmala UI" w:hAnsi="Nirmala UI" w:eastAsia="Nirmala UI" w:cs="Nirmala UI"/>
        </w:rPr>
        <w:t>रोम का प्रकारात्मक निरूपण</w:t>
      </w:r>
    </w:p>
    <w:p>
      <w:pPr>
        <w:pStyle w:val="ArticleBody"/>
        <w:jc w:val="left"/>
      </w:pPr>
      <w:r>
        <w:rPr>
          <w:rFonts w:ascii="Nirmala UI" w:hAnsi="Nirmala UI" w:eastAsia="Nirmala UI" w:cs="Nirmala UI"/>
        </w:rPr>
        <w:t>दानिय्येल अध्याय ग्यारह के पद पाँच से नौ की पूर्ति ऐसे भविष्यसूचक इतिहास के साथ हुई, जिसने उसी अध्याय के पद इकतीस से चालीस में प्रतिपादित पोपीय सत्ता के इतिहास का पूर्णतया पूर्वछायात्मक प्रतिरूप प्रस्तुत किया। पद पाँच से नौ की इतिहास-रेखा, पद इकतीस से चालीस की इतिहास-रेखा के समानांतर चलती है। दोनों रेखाएँ ऐसे काल का निदर्शन करती हैं जिसमें पोपीय रोम का प्रतिनिधित्व करने वाली शक्ति ने पहले तीन बाधाओं पर विजय पाई, और फिर एक अवधि तक राज्य किया, जब तक कि एक भंग हुई संधि के कारण “दक्षिण का राजा” उन पर आ चढ़ा और उन्हें घातक घाव पहुँचाया। जितना अधिक इन दोनों रेखाओं का सूक्ष्म अध्ययन कर इतिहास से उनका तुलनात्मक परीक्षण किया जाता है, उतनी ही उनकी अत्यन्त सटीकता प्रत्यक्ष होती जाती है। उनकी सटीकता इस बात से संबंधित है कि वे एक ओर पदों के भीतर निहित संरचना को, और दूसरी ओर उन पदों की पूर्ति करने वाले इतिहास को, कितनी निकटता से अभिव्यक्त करती हैं।</w:t>
      </w:r>
    </w:p>
    <w:p>
      <w:pPr>
        <w:pStyle w:val="ArticleBody"/>
        <w:jc w:val="left"/>
      </w:pPr>
      <w:r>
        <w:rPr>
          <w:rFonts w:ascii="Nirmala UI" w:hAnsi="Nirmala UI" w:eastAsia="Nirmala UI" w:cs="Nirmala UI"/>
        </w:rPr>
        <w:t>वह इतिहास, जिसमें उन पाँच पदों की पूर्ति हुई, पापसी रोम के उस इतिहास के समानांतर चलता है और उससे संगति रखता है, जो पद 31 से 40 में प्रतिपादित है, और पद 10 से 15 में अन्तियोकस महान के परिचय के लिए पृष्ठभूमि प्रदान करता है।</w:t>
      </w:r>
    </w:p>
    <w:p>
      <w:pPr>
        <w:pStyle w:val="ArticleScripture"/>
        <w:jc w:val="left"/>
      </w:pPr>
      <w:r>
        <w:rPr>
          <w:rFonts w:ascii="Nirmala UI" w:hAnsi="Nirmala UI" w:eastAsia="Nirmala UI" w:cs="Nirmala UI"/>
        </w:rPr>
        <w:t>परन्तु उसके पुत्र उभारे जाएँगे, और बड़ी-बड़ी सेनाओं की भीड़ इकट्ठी करेंगे; और उनमें से एक निश्चय ही आकर उमड़ पड़ेगा और पार निकल जाएगा; तब वह लौटेगा, और अपने ही गढ़ तक उभारा जाएगा। दानिय्येल 11:10।</w:t>
      </w:r>
    </w:p>
    <w:p>
      <w:pPr>
        <w:pStyle w:val="ArticleBody"/>
        <w:jc w:val="left"/>
      </w:pPr>
      <w:r>
        <w:rPr>
          <w:rFonts w:ascii="Nirmala UI" w:hAnsi="Nirmala UI" w:eastAsia="Nirmala UI" w:cs="Nirmala UI"/>
        </w:rPr>
        <w:t>दसवें पद की पूर्ति में, अन्तियोकुस महान मिस्र के दुर्ग तक विजयी होकर बढ़ा, जहाँ उसने पुनः संगठित होने के लिए अभियान को समाप्त किया। वह इतिहास 1989 में सोवियत संघ के पतन का प्रतिरूप है, जैसा कि उसी अध्याय के चालीसवें पद में निरूपित है।</w:t>
      </w:r>
    </w:p>
    <w:p>
      <w:pPr>
        <w:pStyle w:val="ArticleScripture"/>
        <w:jc w:val="left"/>
      </w:pPr>
      <w:r>
        <w:rPr>
          <w:rFonts w:ascii="Nirmala UI" w:hAnsi="Nirmala UI" w:eastAsia="Nirmala UI" w:cs="Nirmala UI"/>
        </w:rPr>
        <w:t>और अन्त के समय दक्षिण का राजा उस पर आक्रमण करेगा; और उत्तर का राजा रथों, घुड़सवारों और बहुत से जहाज़ों के साथ बवंडर के समान उस पर चढ़ आएगा; वह देशों में प्रवेश करेगा, और उन्हें बहा देता हुआ आगे बढ़कर पार निकल जाएगा। दानिय्येल 11:40.</w:t>
      </w:r>
    </w:p>
    <w:p>
      <w:pPr>
        <w:pStyle w:val="ArticleBody"/>
        <w:jc w:val="left"/>
      </w:pPr>
      <w:r>
        <w:rPr>
          <w:rFonts w:ascii="Nirmala UI" w:hAnsi="Nirmala UI" w:eastAsia="Nirmala UI" w:cs="Nirmala UI"/>
        </w:rPr>
        <w:t>पद दस का "निश्चय आएगा, और बहेगा, और पार जाएगा" हिब्रानी में पद चालीस के "वह देशों में प्रवेश करेगा, और बहेगा और पार जाएगा" के समान है। दोनों पद यह निरूपित करते हैं कि कब उत्तर का राजा (पद दस में अन्तियोकस और पद चालीस में रीगन) दक्षिण के राजा (पद दस में पटोलमी और पद चालीस में सोवियत संघ) को पराजित करता है। दोनों आक्रमण दक्षिण के राजा की पूर्व विजय के विरुद्ध प्रतिशोधात्मक थे (पद पाँच से नौ में पटोलमी, और पद चालीस में नेपोलियन)। दक्षिण के राजा के आक्रमण का प्रेरक कारण एक टूटी हुई संधि थी (पद पाँच से नौ में बर्निस का विवाह, और 1797 की टूट चुकी टोलेंटिनो की संधि, नेपोलियन के साथ)। पदों में निरूपित भविष्योक्तिपरक संरचना और इतिहास में उन पदों की पश्चात्-पूर्ति, यशायाह 8:8 के साथ भी सामंजस्य रखती है।</w:t>
      </w:r>
    </w:p>
    <w:p>
      <w:pPr>
        <w:pStyle w:val="ArticleScripture"/>
        <w:jc w:val="left"/>
      </w:pPr>
      <w:r>
        <w:rPr>
          <w:rFonts w:ascii="Nirmala UI" w:hAnsi="Nirmala UI" w:eastAsia="Nirmala UI" w:cs="Nirmala UI"/>
        </w:rPr>
        <w:t>और वह यहूदा में होकर जाएगा; वह उमड़ पड़ेगा और ऊपर से बह निकलेगा, वह गरदन तक पहुँच जाएगा; और उसके पंखों का फैलाव, हे इम्मानुएल, तेरे देश की चौड़ाई को भर देगा। यशायाह 8:8।</w:t>
      </w:r>
    </w:p>
    <w:p>
      <w:pPr>
        <w:pStyle w:val="ArticleBody"/>
        <w:jc w:val="left"/>
      </w:pPr>
      <w:r>
        <w:rPr>
          <w:rFonts w:ascii="Nirmala UI" w:hAnsi="Nirmala UI" w:eastAsia="Nirmala UI" w:cs="Nirmala UI"/>
        </w:rPr>
        <w:t>जब यशायाह यह भविष्यवाणी करता है कि सेनाखेरिब की सेना ‘उफनकर आगे बढ़ेगी और पार निकल जाएगी,’ तो यह एक बार फिर वही इब्रानी अभिव्यक्ति है जो दसवें और चालीसवें पद में है। यशायाह यह निर्दिष्ट करता है कि जब उत्तरी राज्य का सेनाखेरिब ने यहूदा के दक्षिणी राज्य को जीत लिया, तब भी उसने यरूशलेम को अक्षुण्ण छोड़ा, क्योंकि वह केवल ‘गर्दन तक’ ही पहुँचा था, जैसे कि दसवें पद में अन्तियोकुस सीमा तक ही पहुँचा था। सेनाखेरिब का प्रेरक कारण यह था कि हिजकिय्याह ने असीरिया के साथ की संधि तोड़ दी थी, जिसका द्योतक यह था कि हिजकिय्याह ने निर्धारित खिराज देना बन्द कर दिया। टूटी हुई संधि तीन समानान्तर पदों के संदर्भ में एक अपवाद है। वे प्रत्येक ही एक टूटी हुई संधि से संबंधित हैं, परन्तु प्टोलेमी और नेपोलियन के मामले में संधि-भंग का आरोप उत्तरी राजा पर लगाया गया था। सेनाखेरिब, वह उत्तरी राजा, ने हिजकिय्याह पर नियत खिराज देने से इन्कार करने का अभियोग लगाया।</w:t>
      </w:r>
    </w:p>
    <w:p>
      <w:pPr>
        <w:pStyle w:val="ArticleScripture"/>
        <w:jc w:val="left"/>
      </w:pPr>
      <w:r>
        <w:rPr>
          <w:rFonts w:ascii="Nirmala UI" w:hAnsi="Nirmala UI" w:eastAsia="Nirmala UI" w:cs="Nirmala UI"/>
        </w:rPr>
        <w:t>हिजकिय्याह के राज्य-काल के चौदहवें वर्ष में अश्शूर का राजा सनहेरीब यहूदा के सब दुर्गबद्ध नगरों के विरुद्ध चढ़ आया और उन्हें जीत लिया। और यहूदा के राजा हिजकिय्याह ने लाकीश में अश्शूर के राजा के पास यह कहला भेजा, “मैंने अपराध किया है; मुझ से हट जा। तू जो कुछ मुझ पर लगाएगा, मैं उसे सहूँगा।” तब अश्शूर के राजा ने यहूदा के राजा हिजकिय्याह पर तीन सौ किक्कार चाँदी और तीस किक्कार सोना ठहराया। और हिजकिय्याह ने यहोवा के भवन में, और राजा के भवन के कोषागारों में जो चाँदी पाई गई थी, वह सब उसे दे दी। 2 राजाओं 18:13-15.</w:t>
      </w:r>
    </w:p>
    <w:p>
      <w:pPr>
        <w:pStyle w:val="ArticleBody"/>
        <w:jc w:val="left"/>
      </w:pPr>
      <w:r>
        <w:rPr>
          <w:rFonts w:ascii="Nirmala UI" w:hAnsi="Nirmala UI" w:eastAsia="Nirmala UI" w:cs="Nirmala UI"/>
        </w:rPr>
        <w:t>सन्हेरीब की उत्तरी सेना ने यरूशलेम की ओर कूच करते हुए यहूदा के छियालीस नगरों पर अधिकार कर लिया। यह अत्यन्त भविष्यवाणीगत महत्व की बात है कि यशायाह 8:8 पद दस और पद चालीस से जुड़ता है, और इस प्रकार 1989 में सोवियत संघ के दक्षिणी राज्य के पतन का तीसरा साक्ष्य प्रदान करता है। वह पतन पद चालीस की एक रिक्त अवधि की शुरुआत को चिह्नित करता है। 1989 में पद चालीस की पूर्ति से लेकर पद इकतालीस तक—जो शीघ्र आने वाले रविवार-कानून का प्रतिनिधित्व करता है—पद चालीस में एक रिक्त अवधि है। वह अवधि 1989 से आरम्भ होकर रविवार-कानून पर समाप्त होती है। उस कालावधि के विषय में पद चालीस कुछ नहीं कहता, परन्तु ‘रेखा पर रेखा’ की पद्धति द्वारा पद चालीस को समझा जा सकता है।</w:t>
      </w:r>
    </w:p>
    <w:p>
      <w:pPr>
        <w:pStyle w:val="ArticleBody"/>
        <w:jc w:val="left"/>
      </w:pPr>
      <w:r>
        <w:rPr>
          <w:rFonts w:ascii="Nirmala UI" w:hAnsi="Nirmala UI" w:eastAsia="Nirmala UI" w:cs="Nirmala UI"/>
        </w:rPr>
        <w:t>पद चालीस के गुप्त इतिहास को स्थापित करने की एक प्राथमिक "कुंजी" यह है कि यशायाह उत्तरी राज्य द्वारा दक्षिणी राज्य के विरुद्ध किए गए विजयी प्रतिशोधात्मक युद्ध का साक्ष्य देता है। चाहे वह हिज़किय्याह का यह विद्रोह हो कि उसने अश्शूर को "खिराज" देने की पूर्ववर्ती प्रतिज्ञा का सम्मान करना बंद कर दिया, या अन्तियोकुस द्वारा बेरनीस का परित्याग, या नेपोलियन की तोलेन्तीनो संधि—इन तीनों पदों की पूर्ति उन ऐतिहासिक वृत्तांतों द्वारा हुई जो आक्रमण की आधारभूत प्रेरणा के रूप में एक टूटी हुई संधि को रेखांकित करती हैं। ओबामा के राष्ट्रपति-पद के काल में, जॉन केरी के विदेश विभाग के अधीन, सहायक विदेश सचिव विक्टोरिया नूलैंड ने यूक्रेन की सरकार को अपदस्थ करने के उद्देश्य से एक रंग क्रांति को प्रेरित किया। उस बिंदु से आगे, यूक्रेनी युद्ध के विषय में एक ही वाद-विवाद के दो पक्ष विद्यमान हैं; पुतिन कहते हैं कि उसका कारण एक टूटी हुई संधि थी, और उनके विरोधी कहते हैं कि जिस संधि की ओर पुतिन संकेत करते हैं, वह उस संदर्भ में कभी अस्तित्व में थी ही नहीं जिसका पुतिन दावा करते हैं। वास्तव में कोई संधि पहले की गई और फिर तोड़ी गई थी, या इसके विपरीत—यह महत्वपूर्ण नहीं है, क्योंकि भविष्यसूचक अभिलेख तो मात्र युद्ध की प्रेरणा के रूप में एक टूटी हुई संधि का उल्लेख करता है।</w:t>
      </w:r>
    </w:p>
    <w:p>
      <w:pPr>
        <w:pStyle w:val="ArticleBody"/>
        <w:jc w:val="left"/>
      </w:pPr>
      <w:r>
        <w:rPr>
          <w:rFonts w:ascii="Nirmala UI" w:hAnsi="Nirmala UI" w:eastAsia="Nirmala UI" w:cs="Nirmala UI"/>
        </w:rPr>
        <w:t>यशायाह 8:8 यह "कुंजी" प्रदान करता है जिससे यह देखा जा सकता है कि उत्तरी राजा केवल गरदन तक, या मस्तक तक ही, विजय प्राप्त करता है। वही "कुंजी" 1989 में देह के पतन के बाद खड़ा रह गए मस्तक की पहचान रूस के रूप में करती है। पद आठ का भविष्यवाणीय महत्त्व केवल मस्तक की पहचान कराने वाली इस "कुंजी" में ही निहित नहीं है, वरन् "गरदन" की वह पहचान—जो मस्तक, अर्थात राजधानी, का प्रतिनिधित्व करती है—यशायाह 8 के इसी दर्शन के एक पूर्ववर्ती खंड के साथ संबंध में ही स्थापित की जा सकती है। वह दर्शन अध्याय सात में आरंभ होता है, और पद सात व आठ में "मस्तक" को एक राजा, अथवा उसके राज्य, अथवा किसी राज्य की राजधानी के रूप में परिभाषित किया गया है। यरूशलेम यहूदा की राजधानी थी, जिसके 46 नगरों को सनहेरिब की सेना ने जीत लिया; परन्तु सनहेरिब ने राजधानी यरूशलेम को खड़ा रहने दिया।</w:t>
      </w:r>
    </w:p>
    <w:p>
      <w:pPr>
        <w:pStyle w:val="ArticleScripture"/>
        <w:jc w:val="left"/>
      </w:pPr>
      <w:r>
        <w:rPr>
          <w:rFonts w:ascii="Nirmala UI" w:hAnsi="Nirmala UI" w:eastAsia="Nirmala UI" w:cs="Nirmala UI"/>
        </w:rPr>
        <w:t>क्योंकि अराम का सिर दमिश्क है, और दमिश्क का सिर रसीन है; और पैंसठ वर्षों के भीतर एप्रैम ऐसा तोड़ा जाएगा कि वह प्रजा न रहेगा। और एप्रैम का सिर सामरिया है, और सामरिया का सिर रमल्याह का पुत्र है। यदि तुम विश्वास न करोगे, तो निश्चय तुम स्थिर न ठहरोगे। यशायाह 7:8, 9।</w:t>
      </w:r>
    </w:p>
    <w:p>
      <w:pPr>
        <w:pStyle w:val="ArticleBody"/>
        <w:jc w:val="left"/>
      </w:pPr>
      <w:r>
        <w:rPr>
          <w:rFonts w:ascii="Nirmala UI" w:hAnsi="Nirmala UI" w:eastAsia="Nirmala UI" w:cs="Nirmala UI"/>
        </w:rPr>
        <w:t>जब सन्हेरीब की सेना 701 ईसा-पूर्व में यरूशलेम की प्राचीरों तक आ पहुँची, तब वह गरदन तक बढ़ आया, और इस प्रकार उसने 1989 के पतन के बाद रूस के बने रहने का एक ऐतिहासिक साक्ष्य छोड़ दिया। जब अन्तियोकस महान् ने दक्षिणी राज्य के विरुद्ध अपनी प्रतिहिंसा आरम्भ की, तब वह पद दस में मिस्र की सीमा तक आया, परन्तु भीतर प्रवेश नहीं किया। पद दस में अन्तियोकस की विजय का महत्त्व यह है कि वह अन्तियोकस के ऐसे सैन्य अभियान के समापन को चिह्नित करती है जिसमें कोई अलग, स्पष्ट युद्ध नहीं था, परन्तु जो उसके द्वारा पूर्व में खोए हुए भू-क्षेत्रों के पुनर्स्थापन के कार्य का प्रतिनिधित्व करता है। पद दस में उसकी विजय अनेक विजयों की परिणति का प्रतिनिधित्व करती है। उसने चतुर्थ सीरियाई युद्ध के अभियान का समापन राफ़िया में किया, जिसका अर्थ "सीमांत" है, और राफ़िया मिस्र की सीमा, अर्थात उसकी "गरदन", थी। 219 ईसा-पूर्व से 217 ईसा-पूर्व तक अन्तियोकस का अभियान 1989 में सोवियत संघ के पतन से 1991 तक के उस "उफनते हुए बहने और पार निकलने" का प्रतिनिधित्व करता है, जब राजा देशों को पार करता हुआ निकल गया।</w:t>
      </w:r>
    </w:p>
    <w:p>
      <w:pPr>
        <w:pStyle w:val="ArticleBody"/>
        <w:jc w:val="left"/>
      </w:pPr>
      <w:r>
        <w:rPr>
          <w:rFonts w:ascii="Nirmala UI" w:hAnsi="Nirmala UI" w:eastAsia="Nirmala UI" w:cs="Nirmala UI"/>
        </w:rPr>
        <w:t>भविष्यवाणी की दृष्टि से, यशायाह 8:8 यह आधार प्रदान करता है कि रूस—सन्हेरीब के युद्ध में ‘गरदन’ के रूप में, अथवा अन्तियूकुस के युद्ध में ‘दुर्ग’ के रूप में—राफिया के युद्ध में ‘दक्षिण का राजा’ के रूप में पहचाना जाए, जैसा कि पद ग्यारह की पूर्ति से निरूपित है। ऐसा करते हुए, वह अजगर (दक्षिण का राजा), पशु (उत्तर का राजा), और झूठे भविष्यद्वक्ता (उत्तर के राजा की प्रतिनिधि शक्ति) द्वारा निरूपित बाह्य इतिहास को, आंतरिक भविष्यवाणी की रेखा के साथ—जिसका निरूपण अध्याय सात के पद सात की पैंसठ-वर्षीय भविष्यवाणी करती है—प्रत्यक्ष रूप से संयोजित करता है।</w:t>
      </w:r>
    </w:p>
    <w:p>
      <w:pPr>
        <w:pStyle w:val="ArticleBody"/>
        <w:jc w:val="left"/>
      </w:pPr>
      <w:r>
        <w:rPr>
          <w:rFonts w:ascii="Nirmala UI" w:hAnsi="Nirmala UI" w:eastAsia="Nirmala UI" w:cs="Nirmala UI"/>
        </w:rPr>
        <w:t>भविष्यवाणी के संदर्भ में, सन्हेरीब का यरूशलेम तक आ पहुँचना, पवित्रशास्त्र में परमेश्वर की सामर्थ्य के सबसे प्रभावशाली भविष्यवाणी-साक्ष्यों में से एक प्रस्तुत करता है, क्योंकि वहीं परमेश्वर ने एक ही रात में सन्हेरीब की एक लाख पचासी हज़ार सैनिकों की सेना का नाश कर दिया। उसके एक दिन पहले, यरूशलेम की दीवार पर एल्याकीम और शेबना—जो 1844 के बंद द्वार और रविवार क़ानून के बंद द्वार पर चिह्नित लाओदीकियाई और फिलाडेल्फियाई एडवेंटवाद के प्रतीक हैं—दोनों उपस्थित थे।</w:t>
      </w:r>
    </w:p>
    <w:p>
      <w:pPr>
        <w:pStyle w:val="ArticleScripture"/>
        <w:jc w:val="left"/>
      </w:pPr>
      <w:r>
        <w:rPr>
          <w:rFonts w:ascii="Nirmala UI" w:hAnsi="Nirmala UI" w:eastAsia="Nirmala UI" w:cs="Nirmala UI"/>
        </w:rPr>
        <w:t>और ऐसा हुआ कि राजा हिजकिय्याह के चौदहवें वर्ष में, अश्शूर का राजा सन्हेरीब यहूदा के सब गिर्दबन्द नगरों पर चढ़ आया और उन पर अधिकार कर लिया। और अश्शूर के राजा ने लाकीश से रबशाकेह को एक बड़ी सेना सहित येरूशलेम में राजा हिजकिय्याह के पास भेजा; और वह ऊपरी कुण्ड की नाली के पास, धोबी के खेत के राजमार्ग पर खड़ा हुआ। तब उसके पास घर का प्रधान, हिल्किय्याह का पुत्र एल्याकीम, और लेखक शेबना, और आसाफ का पुत्र, अभिलेखक योआह निकले। यशायाह 36:1-3.</w:t>
      </w:r>
    </w:p>
    <w:p>
      <w:pPr>
        <w:pStyle w:val="ArticleBody"/>
        <w:jc w:val="left"/>
      </w:pPr>
      <w:r>
        <w:rPr>
          <w:rFonts w:ascii="Nirmala UI" w:hAnsi="Nirmala UI" w:eastAsia="Nirmala UI" w:cs="Nirmala UI"/>
        </w:rPr>
        <w:t>यशायाह के सातवें अध्याय में यशायाह को दुष्ट आहाज़, अर्थात दक्षिणी राज्य यहूदा के राजा, के पास एक संदेश लेकर भेजा जाता है। उसी राज्य पर अध्याय आठ, पद आठ में सनहेरीब आक्रमण कर रहा है। जब यशायाह दुष्ट राजा आहाज़ से मिलता है, तो वह उससे "धोबी के खेत के मार्ग में ऊपरी तालाब की नहर के पास" मिलता है; ठीक वहीं जहाँ रबशाकेह प्रभु के नाम की निन्दा करता है। यशायाह ने यह सिखाया कि वह और उसके बालक चिन्ह थे।</w:t>
      </w:r>
    </w:p>
    <w:p>
      <w:pPr>
        <w:pStyle w:val="ArticleScripture"/>
        <w:jc w:val="left"/>
      </w:pPr>
      <w:r>
        <w:rPr>
          <w:rFonts w:ascii="Nirmala UI" w:hAnsi="Nirmala UI" w:eastAsia="Nirmala UI" w:cs="Nirmala UI"/>
        </w:rPr>
        <w:t>देखो, मैं और वे बच्चे जिन्हें यहोवा ने मुझे दिए हैं, इस्राएल में चिन्हों और चमत्कारों के लिए हैं, यहोवा सेनाओं की ओर से, जो सिय्योन पर्वत पर वास करता है। यशायाह 8:18.</w:t>
      </w:r>
    </w:p>
    <w:p>
      <w:pPr>
        <w:pStyle w:val="ArticleBody"/>
        <w:jc w:val="left"/>
      </w:pPr>
      <w:r>
        <w:rPr>
          <w:rFonts w:ascii="Nirmala UI" w:hAnsi="Nirmala UI" w:eastAsia="Nirmala UI" w:cs="Nirmala UI"/>
        </w:rPr>
        <w:t>जब यशायाह दुष्ट राजा आहाज़ से "ऊपरी सरोवर की नहर के पास, धोबी के खेत के मार्ग पर" मिले, तब यशायाह अपने पुत्र शेआर-याशूब को साथ लाए थे, जिसका अर्थ है, "एक अवशेष लौट आएगा।"</w:t>
      </w:r>
    </w:p>
    <w:p>
      <w:pPr>
        <w:pStyle w:val="ArticleScripture"/>
        <w:jc w:val="left"/>
      </w:pPr>
      <w:r>
        <w:rPr>
          <w:rFonts w:ascii="Nirmala UI" w:hAnsi="Nirmala UI" w:eastAsia="Nirmala UI" w:cs="Nirmala UI"/>
        </w:rPr>
        <w:t>तब यहोवा ने यशायाह से कहा, अब तू अपने पुत्र शेआर-याशूब को साथ लेकर आहाज से मिलने जा, ऊपरी तालाब की जल-नहर के सिरे पर, धोबी के खेत के मार्ग पर। यशायाह 7:3.</w:t>
      </w:r>
    </w:p>
    <w:p>
      <w:pPr>
        <w:pStyle w:val="ArticleBody"/>
        <w:jc w:val="left"/>
      </w:pPr>
      <w:r>
        <w:rPr>
          <w:rFonts w:ascii="Nirmala UI" w:hAnsi="Nirmala UI" w:eastAsia="Nirmala UI" w:cs="Nirmala UI"/>
        </w:rPr>
        <w:t>शेआर-याशूब यह इंगित करता है कि “धोबी के खेत के मार्ग पर ऊपरी सरोवर की जल-वाहिनी के छोर” पर यशायाह द्वारा उद्घोषित संदेश, लौटकर आने वाले शेष-जन की पहचान कराने वाला संदेश है। वह शेष वही हैं जिनका मलाकी की पुस्तक में उल्लेख है—जिन्हें प्रभु के पास लौटकर, और दशांशों को भंडारगृह में लौटा कर, प्रभु को परखने के लिए बुलाया गया है। जो लौटते हैं, उन्हें यिर्मयाह भी प्रथम निराशा के बाद लौटने वालों के रूप में निरूपित करता है। अध्याय सात में “धोबी के खेत के मार्ग पर ऊपरी सरोवर की जल-वाहिनी के छोर” यशायाह को एक दुष्ट दक्षिणी राजा को संदेश देते हुए चित्रित करता है, और यशायाह छत्तीस में एल्याकीम, शेबना और योआह अभिलेखक ने हिजकिय्याह की ओर से वार्तालाप की, जबकि रबशाकेह ने सन्हेरीब का प्रतिनिधित्व किया।</w:t>
      </w:r>
    </w:p>
    <w:p>
      <w:pPr>
        <w:pStyle w:val="ArticleBody"/>
        <w:jc w:val="left"/>
      </w:pPr>
      <w:r>
        <w:rPr>
          <w:rFonts w:ascii="Nirmala UI" w:hAnsi="Nirmala UI" w:eastAsia="Nirmala UI" w:cs="Nirmala UI"/>
        </w:rPr>
        <w:t>“धोबी के खेत के राजमार्ग पर ऊपरी तालाब की नाली के सिरे” का पहला संदेश यशायाह और उसके पुत्र द्वारा घोषित किया गया; “धोबी के खेत के राजमार्ग पर ऊपरी तालाब की नाली के सिरे” का अंतिम संदेश तीन व्यक्तियों द्वारा घोषित किया गया था। पहला संदेश एक आन्तरिक राजा के लिए था और दूसरा एक बाह्य राजा के लिए। विभाजन की रेखा दीवार है, जो परमेश्वर की व्यवस्था का प्रतीक है; और रविवार का क़ानून कलीसिया और राज्य के पृथक्करण की दीवार को हटाए जाने का प्रतिनिधित्व करता है। रविवार के क़ानून पर, अथवा उस दीवार पर, तीन प्रतीक हैं: एलियाकिम फिलाडेल्फिया है, शेबना लाओदीकिया है, और वृत्तलेखक योआब सार्दिस है।</w:t>
      </w:r>
    </w:p>
    <w:p>
      <w:pPr>
        <w:pStyle w:val="ArticleBody"/>
        <w:jc w:val="left"/>
      </w:pPr>
      <w:r>
        <w:rPr>
          <w:rFonts w:ascii="Nirmala UI" w:hAnsi="Nirmala UI" w:eastAsia="Nirmala UI" w:cs="Nirmala UI"/>
        </w:rPr>
        <w:t>रविवार के अधिनियम के समय, दानिय्येल 11:41 के अनुसार, बहुत से गिरा दिए जाते हैं, और वे वही लोग हैं जिन्हें सातवें दिन के विश्रामदिन के विषय में दी गई ज्योति के लिए उत्तरदायी ठहराया जाता है। पद 41 में जो गिराए जाते हैं, वे लाओदिकियाई सातवें दिन के एडवेंटिस्ट हैं, और एल्याकीम फिलादेल्फिया का प्रतिनिधित्व करता है।</w:t>
      </w:r>
    </w:p>
    <w:p>
      <w:pPr>
        <w:pStyle w:val="ArticleScripture"/>
        <w:jc w:val="left"/>
      </w:pPr>
      <w:r>
        <w:rPr>
          <w:rFonts w:ascii="Nirmala UI" w:hAnsi="Nirmala UI" w:eastAsia="Nirmala UI" w:cs="Nirmala UI"/>
        </w:rPr>
        <w:t>और उस दिन ऐसा होगा कि मैं अपने दास हिल्किय्याह के पुत्र एल्याकीम को बुलाऊँगा; और मैं उसे तेरे वस्त्र पहनाऊँगा, और तेरी कमरबन्द से उसे दृढ़ करूँगा, और तेरी प्रभुता उसके हाथ में सौंप दूँगा; और वह यरूशलेम के निवासियों और यहूदा के घराने के लिये एक पिता ठहरेगा। और दाऊद के घराने की कुंजी मैं उसके कंधे पर रखूँगा; वह जो खोलेगा, उसे कोई बन्द न कर सकेगा; और जो वह बन्द करेगा, उसे कोई खोल न सकेगा। यशायाह 22:20-22.</w:t>
      </w:r>
    </w:p>
    <w:p>
      <w:pPr>
        <w:pStyle w:val="ArticleScripture"/>
        <w:jc w:val="left"/>
      </w:pPr>
      <w:r>
        <w:rPr>
          <w:rFonts w:ascii="Nirmala UI" w:hAnsi="Nirmala UI" w:eastAsia="Nirmala UI" w:cs="Nirmala UI"/>
        </w:rPr>
        <w:t>और फिलादेल्फ़िया की कलीसिया के दूत को लिख: यह कहता है जो पवित्र है, जो सत्य है, जिसके पास दाऊद की कुंजी है, जो खोलता है और कोई उसे बन्द नहीं कर सकता, और जो बन्द करता है और कोई उसे खोल नहीं सकता: मैं तेरे कार्यों को जानता हूँ; देख, मैंने तेरे सामने एक खुला हुआ द्वार रखा है जिसे कोई बन्द नहीं कर सकता; क्योंकि तेरे पास थोड़ी-सी सामर्थ्य है, और तूने मेरे वचन को माना है, और मेरे नाम से इनकार नहीं किया है। देख, मैं शैतान की सभा के उन लोगों को—जो कहते हैं कि वे यहूदी हैं, और हैं नहीं, परन्तु झूठ बोलते हैं—यह कर दूँगा कि वे आकर तेरे पाँवों के आगे दण्डवत करें, और यह जान लें कि मैंने तुझ से प्रेम किया है। प्रकाशितवाक्य 3:7-9.</w:t>
      </w:r>
    </w:p>
    <w:p>
      <w:pPr>
        <w:pStyle w:val="ArticleBody"/>
        <w:jc w:val="left"/>
      </w:pPr>
      <w:r>
        <w:rPr>
          <w:rFonts w:ascii="Nirmala UI" w:hAnsi="Nirmala UI" w:eastAsia="Nirmala UI" w:cs="Nirmala UI"/>
        </w:rPr>
        <w:t>शेबना को एल्याकीम द्वारा प्रतिस्थापित किया जाता है, और प्राचीर पर खड़ा शेबना उन लाओदीकायी सातवें दिन के एडवेंटिस्टों का प्रतिनिधित्व करता है जो पूर्ववर्षा या उत्तरवर्षा के सन्देश से लाभान्वित होना अस्वीकार करते हैं। कलीसिया के साथ पूर्ववर्षा का प्रतिनिधित्व यशायाह और लौटे हुए अवशेष ने किया, और यह सन्देश एक धर्मत्यागी कलीसिया की ओर निर्देशित था, जिसका प्रतिनिधित्व दुष्ट राजा आहाज़ ने किया। प्राचीर से दिया गया सन्देश उस दुष्ट उत्तर के राजा को दिया गया जो यरूशलेम को परास्त करने का प्रयत्न कर रहा था, और वह पूर्ववर्षा के सम्बन्ध में उत्तरवर्षा का प्रतिनिधित्व करता है। जब परमेश्वर की कलीसिया का न्याय होता है, तब पूर्ववर्षा फुहार के रूप में गिरती है, परन्तु रविवार के कानून के समय वर्षा बिना माप के उँडेल दी जाती है। आहाज़ को दिया गया सन्देश आन्तरिक सन्देश था, सनहेरीब को दिया गया सन्देश बाह्य था। प्रकाशितवाक्य 18:1-3 की पहली ध्वनि दूसरे स्वर्गदूत के सन्देश की पुनरावृत्ति है और वह आन्तरिक है। प्रकाशितवाक्य 18:4 की दूसरी ध्वनि बाह्य है और वही तीसरा सन्देश है। यशायाह और उसके पुत्र ने दूसरे स्वर्गदूत का आन्तरिक सन्देश पहुँचाया, और प्राचीर पर, बाह्य सन्देश के साथ, तीन आत्माएँ हैं।</w:t>
      </w:r>
    </w:p>
    <w:p>
      <w:pPr>
        <w:pStyle w:val="ArticleBody"/>
        <w:jc w:val="left"/>
      </w:pPr>
      <w:r>
        <w:rPr>
          <w:rFonts w:ascii="Nirmala UI" w:hAnsi="Nirmala UI" w:eastAsia="Nirmala UI" w:cs="Nirmala UI"/>
        </w:rPr>
        <w:t>एल्याकिम एक लाख चवालीस हज़ार है। शेबना लौदीकियन सप्तम-दिवसीय ऐडवेंटवाद है, जिसे उस समय प्रभु के मुख से उगल दिया जाता है। योआब, इतिवृत्तकार, परमेश्वर के उस अन्य झुंड का प्रतिनिधित्व करता है, जो दीवार तक ले जाने वाले इतिहास को लिपिबद्ध करता है, ताकि एल्याकिम के ध्वज-चिह्न को, जब वह ऊँचा उठाया जाए, पहचान सके।</w:t>
      </w:r>
    </w:p>
    <w:p>
      <w:pPr>
        <w:pStyle w:val="ArticleBody"/>
        <w:jc w:val="left"/>
      </w:pPr>
      <w:r>
        <w:rPr>
          <w:rFonts w:ascii="Nirmala UI" w:hAnsi="Nirmala UI" w:eastAsia="Nirmala UI" w:cs="Nirmala UI"/>
        </w:rPr>
        <w:t>यशायाह 8:8, यशायाह अध्याय छह से बारह के संदेशों को दानिय्येल 11:10 में ले आता है। ऐसा करते हुए यह इस बात का दूसरा साक्ष्य प्रदान करता है कि आक्रमण के बाद भी राज्य का प्रधान खड़ा रहता है। यह संधि-भंग के उस तर्क की पहचान करता है जिसका उपयोग युद्ध को आरंभ कराने के लिए किया जाता है।</w:t>
      </w:r>
    </w:p>
    <w:p>
      <w:pPr>
        <w:pStyle w:val="ArticleBody"/>
        <w:jc w:val="left"/>
      </w:pPr>
      <w:r>
        <w:rPr>
          <w:rFonts w:ascii="Nirmala UI" w:hAnsi="Nirmala UI" w:eastAsia="Nirmala UI" w:cs="Nirmala UI"/>
        </w:rPr>
        <w:t>सन् 1989 में सोवियत संघ के पतन से (जैसा कि पद चालीस में उल्लिखित है) लेकर अगले पद में निरूपित होने वाले शीघ्र-आगामी रविवार के क़ानून तक, बीच के सैंतीस वर्षों के भविष्यसूचक इतिहास के विषय में पद चालीस कुछ नहीं कहता। दानिय्येल ग्यारह के पद दस से पंद्रह उस भविष्यसूचक इतिहास का प्रतिनिधित्व करते हैं जिसका उल्लेख पद चालीस में नहीं है। इसे केवल ‘रेखा पर रेखा’ की पद्धति अपनाने पर ही देखा जा सकता है। ‘यदि तुम विश्वास न करोगे, तो निश्चय ही स्थिर न रहोगे’—यह वह भविष्यसूचक चेतावनी है जो सन् 1989 का वर्णन करने वाले तीन पदों से संलग्न है; और यशायाह आठ के पद आठ की ऐतिहासिक परिपूर्ति एल्याकीम और शेबना के लिए एक परीक्षा का चित्रण करती है। क्या तुम देख सकते हो, या तुम अंधे हो?</w:t>
      </w:r>
    </w:p>
    <w:p>
      <w:pPr>
        <w:pStyle w:val="ArticleBody"/>
        <w:jc w:val="left"/>
      </w:pPr>
      <w:r>
        <w:rPr>
          <w:rFonts w:ascii="Nirmala UI" w:hAnsi="Nirmala UI" w:eastAsia="Nirmala UI" w:cs="Nirmala UI"/>
        </w:rPr>
        <w:t>दानिय्येल अध्याय ग्यारह का पद एकतालीस, संयुक्त राज्य अमेरिका में आसन्न रविवार का कानून है, जो उस इतिहास द्वारा पूर्वचित्रित है जिसने पद सोलह की पूर्ति की।</w:t>
      </w:r>
    </w:p>
    <w:p>
      <w:pPr>
        <w:pStyle w:val="ArticleScripture"/>
        <w:jc w:val="left"/>
      </w:pPr>
      <w:r>
        <w:rPr>
          <w:rFonts w:ascii="Nirmala UI" w:hAnsi="Nirmala UI" w:eastAsia="Nirmala UI" w:cs="Nirmala UI"/>
        </w:rPr>
        <w:t>परन्तु जो उसके विरुद्ध आएगा, वह अपनी इच्छा के अनुसार करेगा, और उसके सामने कोई ठहर न सकेगा; और वह शोभायुक्त देश में खड़ा होगा, जो उसके हाथ से नष्ट किया जाएगा। दानिय्येल 11:16।</w:t>
      </w:r>
    </w:p>
    <w:p>
      <w:pPr>
        <w:pStyle w:val="ArticleScripture"/>
        <w:jc w:val="left"/>
      </w:pPr>
      <w:r>
        <w:rPr>
          <w:rFonts w:ascii="Nirmala UI" w:hAnsi="Nirmala UI" w:eastAsia="Nirmala UI" w:cs="Nirmala UI"/>
        </w:rPr>
        <w:t>वह उस शोभायुक्त देश में भी प्रवेश करेगा, और बहुत-से देश पराजित किए जाएंगे; परन्तु उसके हाथ से ये बच निकलेंगे, अर्थात् एदोम, मोआब, और अम्मोनियों के प्रधान लोग। दानिय्येल 11:41.</w:t>
      </w:r>
    </w:p>
    <w:p>
      <w:pPr>
        <w:pStyle w:val="ArticleBody"/>
        <w:jc w:val="left"/>
      </w:pPr>
      <w:r>
        <w:rPr>
          <w:rFonts w:ascii="Nirmala UI" w:hAnsi="Nirmala UI" w:eastAsia="Nirmala UI" w:cs="Nirmala UI"/>
        </w:rPr>
        <w:t>दानिय्येल अध्याय ग्यारह के पद सोलह से तीस तक की ऐतिहासिक परिपूर्ति मूर्तिपूजक रोम का इतिहास है। दानिय्येल अध्याय ग्यारह की प्रत्येक भविष्यसूचक पंक्ति या तो मूर्तिपूजक, पापल, अथवा आधुनिक रोम के इतिहास की पूर्वछाया प्रस्तुत करती है। प्रत्येक पंक्ति या तो प्रत्यक्षतः किसी रोमी इतिहास का निरूपण करती है, अथवा किसी भावी रोमी इतिहास की पूर्वछाया देती है। प्रत्येक पंक्ति। जो पद उस इतिहास का प्रत्यक्ष संदर्भ देते हैं जिसकी परिपूर्ति मूर्तिपूजक रोम में हुई, वे पापल रोम की पूर्वछाया प्रस्तुत करते हैं। मूर्तिपूजक रोम और पापल रोम मिलकर आधुनिक रोम के विषय में साक्ष्य देते हैं। रोम दर्शन की स्थापना करता है, क्योंकि अध्याय के आरम्भ से अन्त तक दर्शन रोम ही के विषय में है।</w:t>
      </w:r>
    </w:p>
    <w:p>
      <w:pPr>
        <w:pStyle w:val="ArticleBody"/>
        <w:jc w:val="left"/>
      </w:pPr>
      <w:r>
        <w:rPr>
          <w:rFonts w:ascii="Nirmala UI" w:hAnsi="Nirmala UI" w:eastAsia="Nirmala UI" w:cs="Nirmala UI"/>
        </w:rPr>
        <w:t>यीशु ने यह प्रकट किया कि एक विश्वासघाती था, इस उद्देश्य से कि जब यहूदा का विश्वासघात प्रकट हो, तब उनके शिष्य विश्वास करें।</w:t>
      </w:r>
    </w:p>
    <w:p>
      <w:pPr>
        <w:pStyle w:val="ArticleScripture"/>
        <w:jc w:val="left"/>
      </w:pPr>
      <w:r>
        <w:rPr>
          <w:rFonts w:ascii="Nirmala UI" w:hAnsi="Nirmala UI" w:eastAsia="Nirmala UI" w:cs="Nirmala UI"/>
        </w:rPr>
        <w:t>"यहूदा पर 'हाय' का उद्घोष करते समय, मसीह का अपने शिष्यों के प्रति भी दया का एक उद्देश्य था। इस प्रकार उन्होंने अपने मसीहत्व का सर्वोच्च प्रमाण उन्हें प्रदान किया। 'मैं तुम्हें पहले से बता देता हूँ,' उन्होंने कहा, 'ताकि जब वह घटे, तो तुम विश्वास करो कि मैं हूँ।' यदि यीशु मौन रहते, मानो उन पर आने वाली बात से अनभिज्ञ हों, तो शिष्य यह सोच सकते थे कि उनके गुरु में दैवी पूर्वदृष्टि नहीं थी, और कि वे आकस्मिक रूप से चकित कर दिए गए और विश्वासघात के द्वारा हत्यारी भीड़ के हाथों में सौंप दिए गए। एक वर्ष पूर्व, यीशु ने शिष्यों से कहा था कि उन्होंने बारह को चुना है, और कि उनमें से एक शैतान है। अब यहूदा से कहे उनके वचन, जो यह प्रकट करते थे कि उसके विश्वासघात का उसके स्वामी को पूर्ण ज्ञान था, उनकी दीनावस्था के समय मसीह के सच्चे अनुयायियों के विश्वास को दृढ़ करेंगे। और जब यहूदा अपने भयावह अंत को पहुँचेगा, तब वे उस 'हाय' को स्मरण करेंगे जो यीशु ने विश्वासघाती पर उच्चारित किया था।" The Desire of Ages, 655.</w:t>
      </w:r>
    </w:p>
    <w:p>
      <w:pPr>
        <w:pStyle w:val="ArticleBody"/>
        <w:jc w:val="left"/>
      </w:pPr>
      <w:r>
        <w:rPr>
          <w:rFonts w:ascii="Nirmala UI" w:hAnsi="Nirmala UI" w:eastAsia="Nirmala UI" w:cs="Nirmala UI"/>
        </w:rPr>
        <w:t>31 दिसम्बर, 2023 को यहूदा के गोत्र का सिंह ने अपने ही प्रकाशन की मुहरें खोलना आरम्भ किया, और मूलभूत परीक्षा शुरू हुई। यह परीक्षा इस बात पर थी कि क्या पद चौदह में दर्शन को स्थापित करने वाला प्रतीक अब भी रोम ही है, अथवा बातें बदल चुकी हैं? जब 8 मई, 2025 को संयुक्त राज्य अमेरिका से प्रथम मसीह-विरोधी ने राज्य करना आरम्भ किया, तब पद चौदह परिपूर्ण हो चुका था। तब यह स्पष्ट हो गया कि ट्रम्प और पोप लियो के बीच के संबंध का पूर्वरूप रीगन और जॉन पॉल द्वितीय में प्रदर्शित था। यूक्रेनी युद्ध, जो 2014 में तब आरम्भ हुआ जब संयुक्त राज्य अमेरिका के स्टेट डिपार्टमेंट ने यूक्रेन में एक रंग-क्रांति करवाई, ओबामा की अध्यक्षता के दौरान घटित हुआ, जो दो पोपों के काल में शासनरत रहे। पद दस में रीगन और जॉन पॉल द्वितीय आते हैं; और फिर 2014 में, पद ग्यारह के “सीमान्त-भूमि के युद्ध,” अर्थात राफिया के युद्ध, द्वारा निरूपित यूक्रेनी युद्ध आरम्भ होता है। “राफिया” का अर्थ “सीमान्त-भूमि” है, और “यूक्रेन” शब्द का भी वही अर्थ है। उस इतिहास में ओबामा और दो पोप, पद दस से पन्द्रह तक के तीन युद्धों में से दूसरे युद्ध को चिह्नित करते हैं। फिर 2024 में, ट्रम्प पद तेरह की परिपूर्ति में लौटा। तब पद चौदह में, ट्रम्प के पोपवादी समकक्ष के आगमन द्वारा दर्शन की स्थापना होती है।</w:t>
      </w:r>
    </w:p>
    <w:p>
      <w:pPr>
        <w:pStyle w:val="ArticleBody"/>
        <w:jc w:val="left"/>
      </w:pPr>
      <w:r>
        <w:rPr>
          <w:rFonts w:ascii="Nirmala UI" w:hAnsi="Nirmala UI" w:eastAsia="Nirmala UI" w:cs="Nirmala UI"/>
        </w:rPr>
        <w:t>यह स्थापित किया गया कि आयत दस से पंद्रह तक के तीन युद्ध तीन मार्गचिन्हों का प्रतिनिधित्व करते हैं, जो प्रत्येक, ईज़ेबेल और अहाब के मध्य उस संबंध की पहचान करते हैं जो रविवार के क़ानून पर कर्मेल पर्वत तक ले जाता है। रीगन के समय में ईज़ेबेल सामरिया में थी, एक गुप्त गठबंधन द्वारा छिपी हुई। तत्पश्चात बाल के याजकों और उपवन के भविष्यद्वक्ताओं ने वोक उदारवादी कैथोलिकता के आत्मवाद को ऊँचा उठाया, जो ओबामा के स्किज़ोफ्रेनिक प्रतीकवाद के साथ संयुक्त था—धर्मत्यागी प्रोटेस्टेंटवाद के असत्य भविष्यद्वक्ता और इस्लाम के असत्य भविष्यद्वक्ता, दोनों का—साथ ही माता पृथ्वी की उपासना, और फ़्रांसीसी क्रांति की उच्छृंखलता और अराजकता। फिर 2024 में ट्रम्प लौट आए, और 2025 में पशु और उसकी प्रतिमा के बीच का खुला संबंध प्रत्यक्ष हो गया। अब 2026 है, और नींव की बाह्य दर्शन-परीक्षा उत्तीर्ण हो चुकी है, और हम अब मंदिर की दर्शन-परीक्षा में हैं।</w:t>
      </w:r>
    </w:p>
    <w:p>
      <w:pPr>
        <w:pStyle w:val="ArticleBody"/>
        <w:jc w:val="left"/>
      </w:pPr>
      <w:r>
        <w:rPr>
          <w:rFonts w:ascii="Nirmala UI" w:hAnsi="Nirmala UI" w:eastAsia="Nirmala UI" w:cs="Nirmala UI"/>
        </w:rPr>
        <w:t>पद ग्यारह की पूर्ति 217 ईसा पूर्व राफ़िया के युद्ध में हुई, और वह 2014 में आरम्भ हुए, 2022 में तीव्र हुए तथा अब समापन के कगार पर पहुँचे यूक्रेन के युद्ध की पूर्वछाया ठहरता है। पुतिन विजयी होगा, परन्तु वह विजय मात्र उसके पतन का आरम्भ होगी। पद ग्यारह की भविष्यवाणीगत संरचना, और अध्याय ग्यारह के पद ग्यारह की जो ऐतिहासिक पूर्ति 217 ईसा पूर्व राफ़िया के युद्ध में प्टोलमी की विजय पर हुई, वह राजा उज्जिय्याह के भविष्यवाणीगत इतिहास से समरूप है। प्टोलमी और उज्जिय्याह दोनों दक्षिण के राजा थे; उनकी सैन्य सफलताओं के कारण उनके हृदय उन्नत हो उठे, परन्तु वही उन्नत हृदय उन्हें गिरा लाए; और दोनों के पतन का सम्बन्ध यरूशलेम के पवित्रस्थान में भेंट चढ़ाने के उनके समान प्रयासों से जुड़ा है।</w:t>
      </w:r>
    </w:p>
    <w:p>
      <w:pPr>
        <w:pStyle w:val="ArticleBody"/>
        <w:jc w:val="left"/>
      </w:pPr>
      <w:r>
        <w:rPr>
          <w:rFonts w:ascii="Nirmala UI" w:hAnsi="Nirmala UI" w:eastAsia="Nirmala UI" w:cs="Nirmala UI"/>
        </w:rPr>
        <w:t>अगले लेख में हम पुतिन की उस मृत्यु पर विचार-विमर्श जारी रखेंगे, जो पद पंद्रह में पनियम के युद्ध की ओर ले जाती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सोलह</dc:title>
  <dc:subject>अन्त का समय</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