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इक्कीस</w:t>
      </w:r>
    </w:p>
    <w:p>
      <w:pPr>
        <w:pStyle w:val="ArticleSubtitle"/>
        <w:jc w:val="left"/>
      </w:pPr>
      <w:r>
        <w:rPr>
          <w:rFonts w:ascii="Nirmala UI" w:hAnsi="Nirmala UI" w:eastAsia="Nirmala UI" w:cs="Nirmala UI"/>
        </w:rPr>
        <w:t>महिमामय देश में रविवार-विधान की ओर अग्रसर आंदोलन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दानिय्येल ग्यारह के पद सोलह से बाइस तक का इतिहास रविवार के क़ानून के एक प्रतिरूप से आरम्भ होता है और उसी पर समाप्त भी होता है। रेखा का आरम्भ और समापन एक ही होने से, मसीह के हस्ताक्षर, अर्थात् अल्फ़ा और ओमेगा, की पहचान होती है। भविष्यसूचक दृष्टि से, पद सोलह को पद बाइस के साथ संरेखित करना आवश्यक है। ऐसा करने पर, मक्कबियों की रेखा द्वारा निरूपित महिमामय देश का इतिहास पद दस से पंद्रह तक के इतिहास में स्थानांतरित हो जाता है।</w:t>
      </w:r>
    </w:p>
    <w:p>
      <w:pPr>
        <w:pStyle w:val="ArticleHeading"/>
        <w:jc w:val="left"/>
      </w:pPr>
      <w:r>
        <w:rPr>
          <w:rFonts w:ascii="Nirmala UI" w:hAnsi="Nirmala UI" w:eastAsia="Nirmala UI" w:cs="Nirmala UI"/>
        </w:rPr>
        <w:t>मक्काबियों</w:t>
      </w:r>
    </w:p>
    <w:p>
      <w:pPr>
        <w:pStyle w:val="ArticleBody"/>
        <w:jc w:val="left"/>
      </w:pPr>
      <w:r>
        <w:rPr>
          <w:rFonts w:ascii="Nirmala UI" w:hAnsi="Nirmala UI" w:eastAsia="Nirmala UI" w:cs="Nirmala UI"/>
        </w:rPr>
        <w:t>मक्काबी विद्रोह उन बाईस वर्षों का प्रतिनिधित्व करता है, जो 1776 में प्रारम्भ हुए और 1798 में तब समाप्त हुए जब संयुक्त राज्य अमेरिका बाइबल की भविष्यवाणी में छठा राज्य बना। यह 1798 के अन्त के समय से प्रत्यक्षतः संबद्ध एक इतिहास के रूप में संख्या बाईस की पहचान करता है, और वहीं से दानिय्येल ग्यारह का चालीसवाँ पद आरम्भ होता है।</w:t>
      </w:r>
    </w:p>
    <w:p>
      <w:pPr>
        <w:pStyle w:val="ArticleBody"/>
        <w:jc w:val="left"/>
      </w:pPr>
      <w:r>
        <w:rPr>
          <w:rFonts w:ascii="Nirmala UI" w:hAnsi="Nirmala UI" w:eastAsia="Nirmala UI" w:cs="Nirmala UI"/>
        </w:rPr>
        <w:t>संख्या बाईस का 1798 के साथ संबंध पहचानना महत्वपूर्ण है। मक्काबियों का विद्रोह, अमेरिकी क्रांति का प्रतिरूप ठहरते हुए, महिमामय देश की दोनों क्रांतियों (शाब्दिक और आध्यात्मिक) को ऐसे विद्रोहों के रूप में समरूप ठहराता है, जिन्होंने सेल्यूकिडों और यूरोपीय राजाओं की राज्य-शासन व्यवस्था के साथ-साथ यूनान और रोम की कलीसियाई व्यवस्था को भी अस्वीकार किया। दोनों ऐतिहासिक साक्ष्यों में यूनान और रोम उत्तर के राजा का प्रतिनिधित्व करते थे।</w:t>
      </w:r>
    </w:p>
    <w:p>
      <w:pPr>
        <w:pStyle w:val="ArticleBody"/>
        <w:jc w:val="left"/>
      </w:pPr>
      <w:r>
        <w:rPr>
          <w:rFonts w:ascii="Nirmala UI" w:hAnsi="Nirmala UI" w:eastAsia="Nirmala UI" w:cs="Nirmala UI"/>
        </w:rPr>
        <w:t>मक्काबी रेखा का निरूपण पद तेईस में है, परंतु यह उस इतिहास का प्रतिनिधित्व करती है जो पद पंद्रह के पानियम के तैंतीस वर्ष बाद, और पद सोलह के पोम्पियस से सौ वर्ष से कुछ अधिक पहले आरम्भ हुआ। यह रेखा क्रूस के न्याय पर समाप्त होती है—यह ऐसा न्याय था जो 70 ईस्वी तक विस्तारित रहा—यद्यपि उस न्याय-काल को पद बाईस में मात्र “क्रूस” कहकर अभिहित किया गया है। भविष्यवाणी की दृष्टि से, मक्काबी रेखा—जो 1776 से “महिमामय देश” का प्रतिनिधित्व करती है, फिर 1798 में हस्मोनी वंश, और तत्पश्चात हेरोदियन वंश के द्वारा क्रूस और 70 ईस्वी तक—पद बाईस पर समाप्त होती है; और इसका आरम्भ 1776 से 1798 तक के बाईस वर्षों से होता है। 1776 से 1798 तक के ये बाईस वर्ष, 9/11 से 2023 तक के बाईस वर्षों का भी प्रतिरूप हैं, जिसका प्रतिरूप दानिय्येल के दसवें अध्याय में बाईस दिनों के रूप में किया गया था। मक्काबी रेखा “बाईस” से आरम्भ होती है और “बाईस” पर ही समाप्त होती है।</w:t>
      </w:r>
    </w:p>
    <w:p>
      <w:pPr>
        <w:pStyle w:val="ArticleHeading"/>
        <w:jc w:val="left"/>
      </w:pPr>
      <w:r>
        <w:rPr>
          <w:rFonts w:ascii="Nirmala UI" w:hAnsi="Nirmala UI" w:eastAsia="Nirmala UI" w:cs="Nirmala UI"/>
        </w:rPr>
        <w:t>चार रोमी शासक</w:t>
      </w:r>
    </w:p>
    <w:p>
      <w:pPr>
        <w:pStyle w:val="ArticleBody"/>
        <w:jc w:val="left"/>
      </w:pPr>
      <w:r>
        <w:rPr>
          <w:rFonts w:ascii="Nirmala UI" w:hAnsi="Nirmala UI" w:eastAsia="Nirmala UI" w:cs="Nirmala UI"/>
        </w:rPr>
        <w:t>पद सोलह से बाईस तक प्रत्यक्ष रूप से चार रोमी शासकों की पहचान करते हैं और उन्हीं पदों के भीतर एक अन्य रेखा का निरूपण करते हैं। 'दोहराना और विस्तार करना' के सिद्धान्त के अनुसार मक्काबी रेखा समन्वित है, और रोमी रेखा का पदों में प्रत्यक्ष निरूपण है। पोम्पेय ने तीन बाधाओं में से पहली दो को परास्त किया, और 31 ईसा-पूर्व एक्टियम के युद्ध में रोम बाइबिल की भविष्यवाणी के चौथे राज्य के रूप में सिंहासन पर आरूढ़ हुआ। उसके बाद जूलियस सीज़र, ऑगस्टस सीज़र और टिबेरियास सीज़र आए। पोम्पेय एक सेनापति था, और अंतिम तीन प्रतीक सम्राटों के रूप में परस्पर जुड़े हुए हैं।</w:t>
      </w:r>
    </w:p>
    <w:p>
      <w:pPr>
        <w:pStyle w:val="ArticleBody"/>
        <w:jc w:val="left"/>
      </w:pPr>
      <w:r>
        <w:rPr>
          <w:rFonts w:ascii="Nirmala UI" w:hAnsi="Nirmala UI" w:eastAsia="Nirmala UI" w:cs="Nirmala UI"/>
        </w:rPr>
        <w:t>चार शासकों में से अंतिम की मृत्यु पद बाइस में होती है, जहाँ मसीह को क्रूस पर चढ़ाया गया था; इसलिए हमें रोम के चार शासकों में से अंतिम को पद सोलह के रविवार के क़ानून तक वापस ले जाना चाहिए। ऐसा करने पर पोम्पेय चार मार्गचिह्नों में प्रथम का प्रतिनिधित्व करेगा, जहाँ चौथा और अंतिम मार्गचिह्न पद सोलह के रविवार के क़ानून के साथ संरेखित होता है। पद सोलह का प्रतिनिधित्व टिबेरियास सीज़र करेगा, और पद पंद्रह के पैनियम के युद्ध का प्रतिनिधित्व ऑगस्टस सीज़र करेगा; पद ग्यारह में राफ़िया के युद्ध का प्रतिनिधित्व जूलियस सीज़र करेगा, और इस प्रकार जनरल पोम्पेय पद दस तथा 1989 के रूप में चिह्नित होता है।</w:t>
      </w:r>
    </w:p>
    <w:p>
      <w:pPr>
        <w:pStyle w:val="ArticleBody"/>
        <w:jc w:val="left"/>
      </w:pPr>
      <w:r>
        <w:rPr>
          <w:rFonts w:ascii="Nirmala UI" w:hAnsi="Nirmala UI" w:eastAsia="Nirmala UI" w:cs="Nirmala UI"/>
        </w:rPr>
        <w:t>यह इंगित करता है कि दानिय्येल अध्याय ग्यारह के चालीसवें पद का "छिपा हुआ इतिहास"—1989 में सोवियत संघ के पतन से लेकर पद इकतालीस में उल्लिखित "रविवार का विधान" तक का इतिहास—तीन भविष्यवाणी-रेखाओं द्वारा निरूपित है, जो पद दस से तेईस में प्रस्तुत इतिहास में पाई जाती हैं। मक्काबियों, रोमी शासकों और रोम की प्रतिनिधि शक्तियों के तीन युद्ध।</w:t>
      </w:r>
    </w:p>
    <w:p>
      <w:pPr>
        <w:pStyle w:val="ArticleScripture"/>
        <w:jc w:val="left"/>
      </w:pPr>
      <w:r>
        <w:rPr>
          <w:rFonts w:ascii="Nirmala UI" w:hAnsi="Nirmala UI" w:eastAsia="Nirmala UI" w:cs="Nirmala UI"/>
        </w:rPr>
        <w:t>मैं तुम्हारे पास तीसरी बार आ रहा हूँ। हर बात की पुष्टि दो या तीन गवाहों से होगी। 2 कुरिन्थियों 13:1.</w:t>
      </w:r>
    </w:p>
    <w:p>
      <w:pPr>
        <w:pStyle w:val="ArticleHeading"/>
        <w:jc w:val="left"/>
      </w:pPr>
      <w:r>
        <w:rPr>
          <w:rFonts w:ascii="Nirmala UI" w:hAnsi="Nirmala UI" w:eastAsia="Nirmala UI" w:cs="Nirmala UI"/>
        </w:rPr>
        <w:t>तीन प्रतिनिधि युद्ध</w:t>
      </w:r>
    </w:p>
    <w:p>
      <w:pPr>
        <w:pStyle w:val="ArticleBody"/>
        <w:jc w:val="left"/>
      </w:pPr>
      <w:r>
        <w:rPr>
          <w:rFonts w:ascii="Nirmala UI" w:hAnsi="Nirmala UI" w:eastAsia="Nirmala UI" w:cs="Nirmala UI"/>
        </w:rPr>
        <w:t>पद दस 219 से 217 ईसा-पूर्व तक घटित हुए चतुर्थ सीरियाई युद्ध के अंत को चिह्नित करता है, जब अन्तियोकस तृतीय मैग्नस (महान) पद ग्यारह के युद्ध से पूर्व पुनः संगठित हुआ; वह राफ़िया का युद्ध था, जिसका प्रतिनिधित्व जूलियस सीज़र करेगा। पद दस 1989 में सोवियत संघ के पतन की पहचान करता है, जैसा कि पद चालीस में निरूपित है, और पोम्पेय उस इतिहास के साथ संरेखित होता है। पद सोलह यहूदा के महिमामय देश की विजय को निरूपित करता है, जो संयुक्त राज्य अमेरिका में रविवार के क़ानून का प्रतिरूप है; परन्तु पोम्पेय 1989 के साथ भी संरेखित होता है, और 1989 में आधुनिक रोम ने अपनी पहली बाधा पर विजय पाई, पर ऐसा करते समय उसने रोनाल्ड रीगन को महिमामय देश के साथ एक गुप्त गठबंधन करने के लिए लुभाकर एक ही साथ प्रोटेस्टेंट अमेरिका को आत्मिक रूप से विजित कर लिया। रोम की व्यभिचारिणी के साथ किसी राजा का गठबंधन आत्मिक व्यभिचार का प्रतिनिधित्व करता है।</w:t>
      </w:r>
    </w:p>
    <w:p>
      <w:pPr>
        <w:pStyle w:val="ArticleBody"/>
        <w:jc w:val="left"/>
      </w:pPr>
      <w:r>
        <w:rPr>
          <w:rFonts w:ascii="Nirmala UI" w:hAnsi="Nirmala UI" w:eastAsia="Nirmala UI" w:cs="Nirmala UI"/>
        </w:rPr>
        <w:t>1989 वह समय था जब रोम की व्यभिचारिणी अपने सत्तर वर्षों से बाहर निकलना आरंभ करती है, ताकि वह पृथ्वी के समस्त राजाओं के साथ व्यभिचार करे। पहला राजा 1989 में संयुक्त राज्य अमेरिका है, क्योंकि संयुक्त राज्य अमेरिका का भी प्रतिनिधित्व अहाब करता है, जो ईज़ेबेल से विवाहित था, जो यशायाह के तेईसवें अध्याय में सूर की व्यभिचारिणी है।</w:t>
      </w:r>
    </w:p>
    <w:p>
      <w:pPr>
        <w:pStyle w:val="ArticleScripture"/>
        <w:jc w:val="left"/>
      </w:pPr>
      <w:r>
        <w:rPr>
          <w:rFonts w:ascii="Nirmala UI" w:hAnsi="Nirmala UI" w:eastAsia="Nirmala UI" w:cs="Nirmala UI"/>
        </w:rPr>
        <w:t>और उस दिन ऐसा होगा कि सोर सत्तर वर्ष तक भुला दिया जाएगा, एक राजा के दिनों के अनुसार; सत्तर वर्ष के अन्त में सोर वेश्या के समान गाने लगेगा। हे भुलाई हुई वेश्या, वीणा उठा, नगर में घूम; मधुर राग छेड़, बहुत से गीत गा, ताकि तुझे फिर स्मरण किया जाए। और सत्तर वर्ष के अन्त के बाद ऐसा होगा कि यहोवा सोर की सुधि लेगा, और वह फिर अपनी मजदूरी पर लौटेगी, और पृथ्वी के ऊपर के समस्त राज्यों के साथ व्यभिचार करेगी। यशायाह 23:15–17।</w:t>
      </w:r>
    </w:p>
    <w:p>
      <w:pPr>
        <w:pStyle w:val="ArticleBody"/>
        <w:jc w:val="left"/>
      </w:pPr>
      <w:r>
        <w:rPr>
          <w:rFonts w:ascii="Nirmala UI" w:hAnsi="Nirmala UI" w:eastAsia="Nirmala UI" w:cs="Nirmala UI"/>
        </w:rPr>
        <w:t>व्यभिचारिणी 1798 में "अन्त के समय" पर विस्मृत हो गई, जब उसे उसका घातक घाव लगा, जैसा दानिय्येल ग्यारह के चालीसवें पद में दर्शाया गया है। 1989 में "अन्त के समय" पर, वह उस राज्य के साथ व्यभिचार करके, जो उसके अधिकार के चिह्न को लागू करने वाला प्रथम राज्य होगा, अपने घातक घाव की चंगाई की अवधि का आरम्भ करती है। उस राज्य का प्रतिनिधित्व अहाब द्वारा, और फ्रांस द्वारा किया गया था, जिसने 538 में पापसी को पृथ्वी के सिंहासन पर बिठाया और पापसी शक्ति के उदय का समर्थन करने वाला अग्रणी राज्य रहा। इसी कारण, उन्हें "कैथोलिक कलीसिया का पहिलौठा" तथा "कैथोलिक कलीसिया की ज्येष्ठ पुत्री" की उपाधियाँ दी गई हैं। फ्रांस और अहाब, दोनों, 1989 से लेकर रविवार के विधान तक, संयुक्त राज्य अमेरिका की भूमिका की गवाही देते हैं।</w:t>
      </w:r>
    </w:p>
    <w:p>
      <w:pPr>
        <w:pStyle w:val="ArticleBody"/>
        <w:jc w:val="left"/>
      </w:pPr>
      <w:r>
        <w:rPr>
          <w:rFonts w:ascii="Nirmala UI" w:hAnsi="Nirmala UI" w:eastAsia="Nirmala UI" w:cs="Nirmala UI"/>
        </w:rPr>
        <w:t>यशायाह अध्याय तेईस में सूर की वेश्या का वर्णन है, जो प्रकाशितवाक्य अध्याय सत्रह की वही वेश्या भी है, जिसके माथे पर "बाबुल महान्" लिखा है। यह—संयुक्त राज्य के इतिहास के सन्दर्भ में—1798 से "भुलाई जाती" है, जब पापसत्ता बाइबिलीय भविष्यवाणी का पाँचवाँ राज्य—प्रकाशितवाक्य तेरह का समुद्र से उठने वाला पशु—रहना बन्द कर देती है। तब संयुक्त राज्य ने बाइबिलीय भविष्यवाणी के छठे राज्य के रूप में—प्रकाशितवाक्य तेरह के पृथ्वी से उठने वाले पशु के रूप में—अपनी भूमिका आरम्भ की। अन्ततः संयुक्त राज्य प्रकाशितवाक्य सत्रह के दस राजाओं में प्रधान राजा बन जाता है। "सत्तर वर्षों"—"एक राजा के दिन"—की अवधि का सांकेतिक इतिहास उन सत्तर वर्षों का प्रतिनिधित्व करता है जिनमें बाबुल ने बाइबिलीय भविष्यवाणी के प्रथम राज्य के रूप में शासन किया। यह 1798 से लेकर रविवार के क़ानून तक संयुक्त राज्य के इतिहास का प्रतिरूप ठहरता है, जहाँ अमेरिकी इतिहास की बाह्य रेखा का प्रतिनिधित्व गणतांत्रिक सींग करता है और आन्तरिक रेखा का प्रतिनिधित्व प्रोटेस्टेंट सींग करता है। ये दोनों सींग संविधान के उस हृदय का प्रतिनिधित्व करते हैं जो राज्य और कलीसिया के पृथक्करण का प्रावधान करता है, और यही अमेरिका के भविष्य का विषय है।</w:t>
      </w:r>
    </w:p>
    <w:p>
      <w:pPr>
        <w:pStyle w:val="ArticleBody"/>
        <w:jc w:val="left"/>
      </w:pPr>
      <w:r>
        <w:rPr>
          <w:rFonts w:ascii="Nirmala UI" w:hAnsi="Nirmala UI" w:eastAsia="Nirmala UI" w:cs="Nirmala UI"/>
        </w:rPr>
        <w:t>टायर की वेश्या को भुला दिए जाने के लिए सत्तर वर्ष ठहराए गए हैं; तत्पश्चात 1989 में ‘अंत के समय’ से लेकर ‘रविवार के क़ानून’ तक वह गाने लगती है। उसने एक गुप्त गठबंधन से आरम्भ किया, जब उसने प्रोटेस्टेंट अमेरिका के धर्म को अपने अधीन कर लिया और सोवियत संघ के पतन के साथ ‘दक्षिण के राजा’ की राजनीतिक संरचना को ध्वस्त कर दिया। सत्तर वर्षों की एक अवधि, जो उस इतिहास में पूर्ण होती है जहाँ महान अन्तियोकस सत्रह-वर्षीय अवधि के मध्य में खड़ा है—वह अवधि दस और सात में विभाजित है, जिन्हें परस्पर गुणा करने पर ‘सत्तर’ होता है। राफ़िया और पानियम के मध्य समाप्त होने वाले बाह्य दो सौ पचास वर्षों के आरम्भ में, आन्तरिक तेईस सौ वर्षों की समय-भविष्यवाणी आरम्भ होती है, जिसमें ‘सत्तर’ सप्ताह दानिय्येल की प्रजा पर ठहराए जाते हैं। उन सत्तर सप्ताहों के अंत में, 34 ईस्वी में, प्राचीन इस्राएल उसके चुने हुए वाचा-जन के रूप में परमेश्वर से सदा के लिए विवाह-संबंध से विच्छेदित कर दिया गया, और तब परमेश्वर ने अपनी मसीही दुल्हन के साथ विवाह किया और अन्यजातियों की ओर हाथ बढ़ाया।</w:t>
      </w:r>
    </w:p>
    <w:p>
      <w:pPr>
        <w:pStyle w:val="ArticleBody"/>
        <w:jc w:val="left"/>
      </w:pPr>
      <w:r>
        <w:rPr>
          <w:rFonts w:ascii="Nirmala UI" w:hAnsi="Nirmala UI" w:eastAsia="Nirmala UI" w:cs="Nirmala UI"/>
        </w:rPr>
        <w:t>207 ईसा पूर्व, एंटियोकस 'सत्तर' के मध्य में खड़ा है, जो उसके राज्य के 'अनुगृहीत राष्ट्र' के रूप में दर्जे के समापन की पहचान करता है—उस 'महिमामय भूमि' के रूप में, जहाँ उसने आधुनिक इस्राएल को उठाने के लिए चुना। रविवार के क़ानून पर छठे राज्य के रूप में संयुक्त राज्य अमेरिका का अंत, यशायाह के 'सत्तर वर्षों' का अंत है। एंटियोकस की दो सौ पचास वर्षों की काल-रेखा, संयुक्त राज्य अमेरिका के गणतंत्रीय सींग के लिए अनुग्रहकाल के समापन की पहचान कराती है, पद सोलह के रविवार के क़ानून से ठीक पहले। वे तेईस सौ वर्ष, जो 22 अक्टूबर, 1844 को न्याय के आरम्भ के साथ समाप्त हुए, इस बात का प्रतिरूप ठहरते हैं कि न्याय रविवार के क़ानून पर कब समाप्त होगा। वे तेईस सौ वर्ष सत्तर सप्ताहों से आरम्भ होते हैं, जो शाब्दिक इस्राएल के, परमेश्वर की चुनी हुई प्रजा के रूप में, अंत की पहचान कराते हैं। तेईस सौ वर्षों की समग्र अवधि का अंत इस प्रकार निष्कर्षित होता है कि प्रोटेस्टेंट आन्दोलन समाप्त हो जाता है, जबकि आगमन-आन्दोलन रविवार के क़ानून तक चलता रहता है। जब 1844 का बंद दरवाज़ा पुनरावृत्त होगा, तब द्वार गणतंत्रीय सींग, प्रोटेस्टेंट सींग, और शासन-पशु पर बंद हो जाएँगे।</w:t>
      </w:r>
    </w:p>
    <w:p>
      <w:pPr>
        <w:pStyle w:val="ArticleBody"/>
        <w:jc w:val="left"/>
      </w:pPr>
      <w:r>
        <w:rPr>
          <w:rFonts w:ascii="Nirmala UI" w:hAnsi="Nirmala UI" w:eastAsia="Nirmala UI" w:cs="Nirmala UI"/>
        </w:rPr>
        <w:t>अन्तियोकस का दस और सात की अवधियों के बीच खड़ा होना, उसके परिवीक्षा-काल के अंत पर खड़ा होना है। संयुक्त राज्य अमेरिका की सरकार, जो पृथ्वी से निकलने वाला पशु है, के लिए परिवीक्षा-काल रविवार के कानून के समय समाप्त होता है, परन्तु गणतंत्रीय सींग का परिवीक्षा-काल रविवार के कानून से पूर्व ही समाप्त हो जाता है।</w:t>
      </w:r>
    </w:p>
    <w:p>
      <w:pPr>
        <w:pStyle w:val="ArticleScripture"/>
        <w:jc w:val="left"/>
      </w:pPr>
      <w:r>
        <w:rPr>
          <w:rFonts w:ascii="Nirmala UI" w:hAnsi="Nirmala UI" w:eastAsia="Nirmala UI" w:cs="Nirmala UI"/>
        </w:rPr>
        <w:t>यीशु ने उससे कहा, मैं तुझ से यह नहीं कहता कि सात बार तक, वरन् सत्तर गुना सात बार तक। मत्ती 18:22.</w:t>
      </w:r>
    </w:p>
    <w:p>
      <w:pPr>
        <w:pStyle w:val="ArticleBody"/>
        <w:jc w:val="left"/>
      </w:pPr>
      <w:r>
        <w:rPr>
          <w:rFonts w:ascii="Nirmala UI" w:hAnsi="Nirmala UI" w:eastAsia="Nirmala UI" w:cs="Nirmala UI"/>
        </w:rPr>
        <w:t>‘सत्तर बार सात’ का प्रयोग बाइबल में संख्याओं को इस प्रकार गुणक के साथ व्यक्त करने का एकमात्र उदाहरण है। ‘सत्तर बार सात’ वे चार सौ नब्बे वर्ष हैं जो दानिय्येल की प्रजा के लिए ‘ठहराए’ गए थे। यह वही सत्तर सप्ताह हैं जो तेईस सौ का आरम्भ करते हैं, और उसी आरम्भ-बिन्दु से दो सौ पचास वर्षों के अन्त में अन्तियुखुस दस और सात के मध्य में आ पहुँचता है। वहीं अन्तियुखुस महान् अपनी कथा के अन्तिम अंकों में, महान विवाद के पवित्र नाटक में, अपना स्थान ग्रहण करता है।</w:t>
      </w:r>
    </w:p>
    <w:p>
      <w:pPr>
        <w:pStyle w:val="ArticleBody"/>
        <w:jc w:val="left"/>
      </w:pPr>
      <w:r>
        <w:rPr>
          <w:rFonts w:ascii="Nirmala UI" w:hAnsi="Nirmala UI" w:eastAsia="Nirmala UI" w:cs="Nirmala UI"/>
        </w:rPr>
        <w:t>1844 का बन्द द्वार, रविवार के क़ानून के बन्द द्वार का प्रतीक है, और सोलहवें पद के रविवार के क़ानून से पहले, अन्तियोकस द्वारा अपने राज्य के अंत को चिह्नित करते हुए सात वर्षों की एक अवधि आरम्भ होती है, और फिर उन सात वर्षों के समापन पर उसका राज्य समाप्त हो जाता है। यह सात-वर्षीय अवधि पशु की प्रतिमा के परीक्षणकाल का प्रतिनिधित्व करती है, और यह अवधि सन् 321 में प्रथम रविवार के क़ानून से आरम्भ होती है। उस प्रथम रविवार के क़ानून से पहले, जो अंतिम रविवार के क़ानून का प्रतिरूप है, एक दस-वर्षीय अवधि है जो एक "फ़रमान" से आरम्भ होती है। सन् 313 के "फ़रमान" पर दस वर्षों द्वारा निरूपित परीक्षण आरम्भ होता है; तब अन्तियोकस प्रथम रविवार का क़ानून पारित करता है और गणतांत्रिक सींग का अनुग्रह-काल समाप्त हो जाता है। सात वर्षों के अंत में पानियम और रविवार का क़ानून आ पहुँचते हैं, जिसके परिणामस्वरूप सन् 330 में पूर्व और पश्चिम का विभाजन होता है।</w:t>
      </w:r>
    </w:p>
    <w:p>
      <w:pPr>
        <w:pStyle w:val="ArticleHeading"/>
        <w:jc w:val="left"/>
      </w:pPr>
      <w:r>
        <w:rPr>
          <w:rFonts w:ascii="Nirmala UI" w:hAnsi="Nirmala UI" w:eastAsia="Nirmala UI" w:cs="Nirmala UI"/>
        </w:rPr>
        <w:t>पोम्पी</w:t>
      </w:r>
    </w:p>
    <w:p>
      <w:pPr>
        <w:pStyle w:val="ArticleBody"/>
        <w:jc w:val="left"/>
      </w:pPr>
      <w:r>
        <w:rPr>
          <w:rFonts w:ascii="Nirmala UI" w:hAnsi="Nirmala UI" w:eastAsia="Nirmala UI" w:cs="Nirmala UI"/>
        </w:rPr>
        <w:t>पोम्पेय ने पद सोलह में महिमामय भूमि को विजित किया, परन्तु 65 से 63 ईसा पूर्व तक के दो-वर्षीय काल के भीतर, दानिय्येल अध्याय आठ, पद नौ की पूर्ति में, पोम्पेय ने वास्तव में ‘पूर्व’ और ‘[महिमामय] भूमि’—दोनों—को विजित किया, जो पद चालीस और 1989 में होने वाली द्वि-विजय का प्रतिरूप ठहरता है।</w:t>
      </w:r>
    </w:p>
    <w:p>
      <w:pPr>
        <w:pStyle w:val="ArticleBody"/>
        <w:jc w:val="left"/>
      </w:pPr>
      <w:r>
        <w:rPr>
          <w:rFonts w:ascii="Nirmala UI" w:hAnsi="Nirmala UI" w:eastAsia="Nirmala UI" w:cs="Nirmala UI"/>
        </w:rPr>
        <w:t>मूर्तिपूजक रोम के लिए तीसरी बाधा का निवारण ऑगस्टस सीज़र द्वारा किया जाएगा, जो प्रथम आधिकारिक रोमी ट्रायूम्विरेट का गठन करने के लिए विख्यात है, जो रोम में प्रथम आधिकारिक त्रिविध संघ का प्रतिनिधित्व करता है। रोमी शासकों के तीसरे मार्गचिह्न पर रोमी इतिहास में इस त्रिविध संघ को आधिकारिक रूप से चिह्नित किया जाता है। पद सोलह में रविवार के विधान पर अजगर, पशु और झूठे भविष्यद्वक्ता का त्रिविध संघ स्थापित होता है, और तब जकर्याह के प्रतिपादन के अनुसार दुष्टता का पक्षी शिनार में अपने स्थान पर फिर से बैठा दिया जाता है।</w:t>
      </w:r>
    </w:p>
    <w:p>
      <w:pPr>
        <w:pStyle w:val="ArticleBody"/>
        <w:jc w:val="left"/>
      </w:pPr>
      <w:r>
        <w:rPr>
          <w:rFonts w:ascii="Nirmala UI" w:hAnsi="Nirmala UI" w:eastAsia="Nirmala UI" w:cs="Nirmala UI"/>
        </w:rPr>
        <w:t>ऑगस्टस सीज़र ने पहला आधिकारिक रोमी ट्रायूम्विरेट गठित किया, पर इतिहासकार उसे द्वितीय ट्रायूम्विरेट कहते हैं, क्योंकि जूलियस सीज़र ने भी एक ट्रायूम्विरेट बनाया था, पर वह रोमी शासन का आधिकारिक ट्रायूम्विरेट नहीं था। शीघ्र आनेवाले रविवार-विधान के समय अजगर, पशु और झूठे भविष्यद्वक्ता के त्रिविध संघ के प्रतीकों के रूप में जूलियस और ऑगस्टस सीज़र का संबंध, रविवार-विधान को लागू कराने के आंदोलन के आरम्भ में जूलियस और उसके अंत में ऑगस्टस द्वारा प्रतिरूपित है। यह भविष्यसूचक संबंध ईस्वी सन् 67 में सेस्टियस की घेराबंदी द्वारा भी अभिव्यक्त है, जिसके पश्चात तीतुस की घेराबंदी हुई। जूलियस सेस्टियस के समान है और ऑगस्टस तीतुस के समान। जूलियस और ऑगस्टस त्रिविध संघ का प्रतिनिधित्व करते हैं, और सेस्टियस तथा तीतुस घेराबंदी का प्रतिनिधित्व करते हैं।</w:t>
      </w:r>
    </w:p>
    <w:p>
      <w:pPr>
        <w:pStyle w:val="ArticleBody"/>
        <w:jc w:val="left"/>
      </w:pPr>
      <w:r>
        <w:rPr>
          <w:rFonts w:ascii="Nirmala UI" w:hAnsi="Nirmala UI" w:eastAsia="Nirmala UI" w:cs="Nirmala UI"/>
        </w:rPr>
        <w:t>भविष्यवाणी की दृष्टि से रविवार के कानून के लिए आंदोलन का आरंभ सन् 313 में, मिलान के फ़रमान के साथ, होता है। फिर सन् 321 में, सत्रह-वर्षीय कालावधि के मध्यबिंदु पर, प्रथम रविवार का कानून जारी किया जाता है। राज्य के पूर्व और पश्चिम में विभाजन का तृतीय चरण, जो संयुक्त राज्य अमेरिका में उन लोगों के बीच होने वाले विभाजन का प्रतिनिधित्व करता है जो पशु का चिह्न अथवा परमेश्वर की मुहर ग्रहण करते हैं और जो नहीं करते, सन् 330 था। रविवार के कानूनों की एक शृंखला है जो एक रविवार के कानून तक ले जाती है, और सन् 321 उस प्रथम रविवार के कानून का प्रतिनिधित्व करता है, जो सन् 330 के अंतिम रविवार के कानून तक ले जाता है।</w:t>
      </w:r>
    </w:p>
    <w:p>
      <w:pPr>
        <w:pStyle w:val="ArticleBody"/>
        <w:jc w:val="left"/>
      </w:pPr>
      <w:r>
        <w:rPr>
          <w:rFonts w:ascii="Nirmala UI" w:hAnsi="Nirmala UI" w:eastAsia="Nirmala UI" w:cs="Nirmala UI"/>
        </w:rPr>
        <w:t>अन्तियुखुस के दो सौ पचास वर्षों से भिन्न, नीरो के दो सौ पचास वर्ष आठ वर्षों की एक अवधि की पहचान कराते हैं—जिसका मध्यबिंदु प्रथम रविवार का क़ानून है—और तत्पश्चात नौ वर्षों की। रेखा पर रेखा, अन्तियुखुस और नीरो तीन मार्गचिह्नों द्वारा निरूपित दो अवधियों की पहचान कराते हैं। दोनों रेखाओं में प्रथम और अन्तिम मार्गचिह्न समान हैं—आरम्भ में एक अधिदेश, जो एक ऐसे विवाह से चिह्नित था जो तलाक़ पर समाप्त हुआ; और आरम्भ तथा समापन—दोनों पर—उत्तर के राजा और दक्षिण के राजा के बीच युद्ध। मध्य में सन् 321 का प्रथम रविवार का क़ानून वही बिंदु होना चाहिए जहाँ अन्तियुखुस खड़ा है। वह उन दस वर्षों द्वारा निरूपित एक परीक्षात्मक प्रक्रिया के समापन पर खड़ा है, और वही परीक्षात्मक प्रक्रिया अन्तियुखुस को ‘सात में से निकला हुआ आठवाँ’ रूप में प्रकट करती है, क्योंकि वह उस पशु की प्रतिमा गढ़ता है जो ‘सात में से ही आठवाँ’ है। इसी समय एक लाख चवालीस हज़ार भी एक परीक्षात्मक प्रक्रिया से होकर गुजरते हैं और सातवीं लाओदीकियन कलीसिया से आठवीं, अर्थात् फिलाडेल्फियन कलीसिया, में रूपान्तरित होते हैं।</w:t>
      </w:r>
    </w:p>
    <w:p>
      <w:pPr>
        <w:pStyle w:val="ArticleBody"/>
        <w:jc w:val="left"/>
      </w:pPr>
      <w:r>
        <w:rPr>
          <w:rFonts w:ascii="Nirmala UI" w:hAnsi="Nirmala UI" w:eastAsia="Nirmala UI" w:cs="Nirmala UI"/>
        </w:rPr>
        <w:t>प्रथम रविवार के क़ानून पर प्रतिमा की स्थापना आरम्भ होती है, और प्रकाशितवाक्य तेरह, पद ग्यारह के रविवार के क़ानून पर समाप्त होती है—वह पद जो संयुक्त राज्य अमेरिका के आरम्भ को मेमेंने के समान तथा उसके अंत को अजगर के समान परस्पर विरोध में रखता है। तेरह विद्रोह का प्रतीक है, और पद ग्यारह के संदर्भ में यही विद्रोह का प्रतीक—अर्थात संयुक्त राज्य अमेरिका का अजगर के समान बोलना—पशु का चिह्न है; जबकि जिनके पास परमेश्‍वर की मुहर है उनका प्रतीक संख्या ग्यारह है। प्रकाशितवाक्य 13:11 उस विभाजन को चिन्हित करता है जो रविवार के क़ानून के समय, जब संयुक्त राज्य अमेरिका अजगर के समान बोलता है, उन लोगों के बीच होता है जो या तो पशु का चिह्न या परमेश्‍वर की मुहर ग्रहण करते हैं।</w:t>
      </w:r>
    </w:p>
    <w:p>
      <w:pPr>
        <w:pStyle w:val="ArticleBody"/>
        <w:jc w:val="left"/>
      </w:pPr>
      <w:r>
        <w:rPr>
          <w:rFonts w:ascii="Nirmala UI" w:hAnsi="Nirmala UI" w:eastAsia="Nirmala UI" w:cs="Nirmala UI"/>
        </w:rPr>
        <w:t>पशु की प्रतिमा का परीक्षा-काल ऐसे विशिष्ट चिन्ह रखता है जो उसके आगमन को चिह्नित करते हैं, और साथ ही उसके अंत का भी पूर्वरूप दर्शाते हैं। नूह से लेकर तुरहियों के पर्व तक परमेश्वर अपरिवर्तनीय है; वह सदैव परीक्षा-काल को उसके आगमन से पूर्व अग्रिम रूप से घोषित करता है। उसकी ये घोषणाएँ उसके भविष्यवाणी के वचन में मिलती हैं। अधिकांश एडवेंटिस्ट (मेरा अनुमान है) यह नहीं जानते कि यरूशलेम के विनाश में दो घेराबंदियाँ हुई थीं, या कि अंतिम विनाश का दिन वर्ष के ठीक उसी दिन पड़ा जिस दिन नबूकदनेस्सर ने पहली (अल्फ़ा) बार यरूशलेम और मन्दिर का विनाश किया था। वे यह भी नहीं जानते होंगे कि घेराबंदियाँ पवित्र पर्वों पर प्रारम्भ हुईं और एक पवित्र पर्व पर समाप्त हुईं, या कि घेराबंदी का काल साढ़े तीन वर्ष का था। यदि वे इन तथ्यों को नहीं जानते, तो यह संभावना कम है कि वे यह देख पाएँगे कि जूलियस सीज़र, पशु की प्रतिमा के परीक्षा-काल के — उसके सर्वाधिक परिपूर्ण निरूपण में — आरम्भ को चिह्नित करता है। “सर्वाधिक परिपूर्ण निरूपण” से मेरा तात्पर्य उसकी अंतिम पूर्ति से है।</w:t>
      </w:r>
    </w:p>
    <w:p>
      <w:pPr>
        <w:pStyle w:val="ArticleBody"/>
        <w:jc w:val="left"/>
      </w:pPr>
      <w:r>
        <w:rPr>
          <w:rFonts w:ascii="Nirmala UI" w:hAnsi="Nirmala UI" w:eastAsia="Nirmala UI" w:cs="Nirmala UI"/>
        </w:rPr>
        <w:t>वही काल 1888 से लेकर रविवार के कानून तक, और फिर 9/11 से लेकर रविवार के कानून तक भी प्रतिनिधित्व किया गया है; परन्तु 313 से 330 के काल में कॉन्स्टैन्टाइन महान द्वारा निरूपित, पशु की मूर्ति की स्थापना के उस भविष्यद्वाणी-काल की परिपूर्ण पूर्ति 1989 में ‘अन्त का समय’ आरम्भ होने के बाद से गिने गए आठवें राष्ट्रपति के राष्ट्रपति-पद के कार्यकाल में प्रारम्भ होती है।</w:t>
      </w:r>
    </w:p>
    <w:p>
      <w:pPr>
        <w:pStyle w:val="ArticleBody"/>
        <w:jc w:val="left"/>
      </w:pPr>
      <w:r>
        <w:rPr>
          <w:rFonts w:ascii="Nirmala UI" w:hAnsi="Nirmala UI" w:eastAsia="Nirmala UI" w:cs="Nirmala UI"/>
        </w:rPr>
        <w:t>पहले रविवार के क़ानून से सब्त और रविवार के संबंध में परीक्षण-काल उस अवधि में उद्घाटित होता है जो अन्तियोकुस के सात वर्षों द्वारा प्रतीकित है। अन्तियोकुस की रेखा के सात वर्षों को नीरो की रेखा के नौ वर्षों से गुणा करने पर तिरेसठ होते हैं, और 63 ईसा-पूर्व में पोम्पेय ने महिमामय देश को विजित किया, दानिय्येल ग्यारह के सोलहवें पद की पूर्ति में। रविवार के क़ानून के समय नौ राजा संयुक्त राज्य को उन दस राजाओं का प्रधान राजा स्वीकार करेंगे, जो अपने राज्य को सूर की वेश्या को देने पर सहमत होंगे, जो तत्पश्चात पृथ्वी के सब राजाओं के साथ व्यभिचार करेगी।</w:t>
      </w:r>
    </w:p>
    <w:p>
      <w:pPr>
        <w:pStyle w:val="ArticleBody"/>
        <w:jc w:val="left"/>
      </w:pPr>
      <w:r>
        <w:rPr>
          <w:rFonts w:ascii="Nirmala UI" w:hAnsi="Nirmala UI" w:eastAsia="Nirmala UI" w:cs="Nirmala UI"/>
        </w:rPr>
        <w:t>दस कुँवारियों के दृष्टान्त की भविष्यद्वाणीगत संरचना के अनुरूप, पशु और झूठे भविष्यद्वक्ता का विवाह 1989 में संपन्न हुआ, परन्तु रविवार के कानून पर उस विवाह की परिपूर्णता होती है। उस इतिहास का एक फ्रैक्टल वह काल है जो जीवितों के न्याय का काल है, जो 2001 में, 9/11 को आरम्भ हुआ। उस बिन्दु से लेकर रविवार के कानून तक पशु की प्रतिमा-परीक्षण का समय चलता है—जो कि एक लाख चवालीस हजार पर मुहर लगाए जाने का समय भी है—और उसी में परमेश्वर की वाचा की प्रजा पर, तथा उस देश पर जहाँ वे अब्राहम की वाचा की भविष्यवाणी की पूर्ति में निवास करते रहे हैं, न्याय सम्पन्न किया जाता है। उसी अवधि में लाओदीकियन सेवेंथ-डे ऐडवेंटिस्ट कलीसिया का न्याय होता है, और तब वे भी न्याय के अधीन लाए जाते हैं जो अपने को कुँवारियाँ होने का दावा करते हैं। इस प्रकार प्रोटेस्टेंट सींग का न्याय होता है; और यह उस अवधि में होता है जिसमें पहले रिपब्लिकन सींग की डेमोक्रेटिक पार्टी का न्याय हुआ, और 2024 में पहुँचकर अब रिपब्लिकन सींग के रिपब्लिकनों का न्याय घटित हो रहा है। संवैधानिक सरकार वह पशु है जो दो सींगों को वहन करती है, और रविवार के कानून पर उसका न्याय किया जाता है।</w:t>
      </w:r>
    </w:p>
    <w:p>
      <w:pPr>
        <w:pStyle w:val="ArticleBody"/>
        <w:jc w:val="left"/>
      </w:pPr>
      <w:r>
        <w:rPr>
          <w:rFonts w:ascii="Nirmala UI" w:hAnsi="Nirmala UI" w:eastAsia="Nirmala UI" w:cs="Nirmala UI"/>
        </w:rPr>
        <w:t>1989 से संडे लॉ तक का कालखंड, 9/11 से संडे लॉ तक के एक फ्रैक्टल में निरूपित है, परन्तु पशु की मूर्ति की स्थापना की परिपूर्ण पूर्ति सात में से होने वाले आठवें राष्ट्रपति में होती है। नीरो के सत्रह वर्ष 9/11 से संडे लॉ तक के इतिहास का एक फ्रैक्टल हैं। अन्तियोकुस के सत्रह वर्ष भी ऐसे ही हैं। रीगन का विवाह तथा गुप्त गठबंधन, आठवें राष्ट्रपति के कार्यकाल में एक खुले गठबंधन के साथ अपनी परिणति को पहुँचता है। आल्फा और ओमेगा विवाहों में से प्रथम का प्रतीकीकरण 2001 में पैट्रियट अधिनियम द्वारा हुआ, जब अंग्रेज़ी विधि को रोमन विधि में परिवर्तित किया गया। मिलान के आज्ञापत्र का विवाह, पशु की मूर्ति की स्थापना की परिपूर्ण पूर्ति के प्रारम्भ को चिह्नित करता है। उस विवाह की संरचना, दस कुँवारियों के विवाह की संरचना पर आधारित है, और वह सच्चे विवाह के दौरान घटित होने वाले मिथ्या विवाह का प्रतिनिधित्व करता है।</w:t>
      </w:r>
    </w:p>
    <w:p>
      <w:pPr>
        <w:pStyle w:val="ArticleBody"/>
        <w:jc w:val="left"/>
      </w:pPr>
      <w:r>
        <w:rPr>
          <w:rFonts w:ascii="Nirmala UI" w:hAnsi="Nirmala UI" w:eastAsia="Nirmala UI" w:cs="Nirmala UI"/>
        </w:rPr>
        <w:t>पशु की प्रतिमा का परीक्षणकाल उस "परीक्षा" का प्रतिनिधित्व करता है जिसे हमारे "मुहरबंद" होने से पहले हमें उत्तीर्ण करना है। परमेश्वर के घर का न्याय पहले होता है, और फिर रविवार के क़ानून पर, जो परमेश्वर के घर से बाहर हैं, उनका न्याय किया जाता है। अंतिम न्याय की अवधि, पहले परमेश्वर के घर में और फिर महान जनसमूह में, प्रथम रविवार के क़ानून से आरम्भ होती है। संयुक्त राज्य अमेरिका में एक पहला रविवार का क़ानून होगा, जो पशु की प्रतिमा के परीक्षणकाल की पूर्ण और अंतिम परिपूर्ति की शुरुआत को चिह्नित करेगा; यह परीक्षणकाल तत्पश्चात उस रविवार के क़ानून पर समाप्त होगा जो प्रकाशितवाक्य 13:11 की पूर्ति करता है। वह रविवार का क़ानून महिमामय देश में अंतिम रविवार का क़ानून है। महिमामय देश में अंतिम रविवार का क़ानून ही संसार में पहला रविवार का क़ानून है, जो संसार के लिए पशु की प्रतिमा के परीक्षणकाल को चिह्नित करता है। संसार का परीक्षणकाल तेरहवें अध्याय के ग्यारहवें पद में वर्णित संयुक्त राज्य अमेरिका के रविवार के क़ानून पर आरम्भ होता है। जब संयुक्त राज्य अमेरिका शीघ्र आने वाले रविवार के क़ानून पर अजगर के समान "बोलेगा", तब उस अध्याय के बारहवें पद से आगे के पद संसार के लिए पशु की प्रतिमा के परीक्षणकाल का प्रतिनिधित्व करते हैं।</w:t>
      </w:r>
    </w:p>
    <w:p>
      <w:pPr>
        <w:pStyle w:val="ArticleBody"/>
        <w:jc w:val="left"/>
      </w:pPr>
      <w:r>
        <w:rPr>
          <w:rFonts w:ascii="Nirmala UI" w:hAnsi="Nirmala UI" w:eastAsia="Nirmala UI" w:cs="Nirmala UI"/>
        </w:rPr>
        <w:t>इसी कारण, नीरो की वह ढाई सौ वर्षीय भविष्यवाणी, जो 313 के फरमान से आरम्भ होने वाले सत्रह वर्षों के साथ समाप्त होती है, जिनमें 321 का पहला रविवार-कानून और 330 में पूर्व तथा पश्चिम का विभाजन सम्मिलित हैं, देखना महत्वपूर्ण है। नीरो की रेखा के तीन चरण उत्पीड़न के विषय में हैं: नीरो उत्पीड़न का प्रतीक है, और ढाई सौ वर्षों का काल स्मिर्ना की कलीसिया का प्रतिनिधित्व करता है, जो 313 में तब समाप्त हुआ जब समझौते की कलीसिया आई। तीसरा चरण एक राज्य के अंत को चिह्नित करता है; अतः जब इसे संयुक्त राज्य अमेरिका पर लागू किया जाता है, तो यह रविवार-कानून तथा छठे राज्य से सातवें और आठवें राज्यों में संक्रमण का द्योतक है। जब इसे विश्व पर लागू किया जाता है, तो तीसरा मार्गचिन्ह मानवीय अनुग्रह-काल का समापन है, जिसका प्रतिरूप विश्व में पशु की प्रतिमा के परीक्षण-काल के आरम्भ पर संयुक्त राज्य अमेरिका के लिए अनुग्रह-काल के समापन द्वारा प्रस्तुत किया गया था।</w:t>
      </w:r>
    </w:p>
    <w:p>
      <w:pPr>
        <w:pStyle w:val="ArticleBody"/>
        <w:jc w:val="left"/>
      </w:pPr>
      <w:r>
        <w:rPr>
          <w:rFonts w:ascii="Nirmala UI" w:hAnsi="Nirmala UI" w:eastAsia="Nirmala UI" w:cs="Nirmala UI"/>
        </w:rPr>
        <w:t>इसी कारण ऑगस्टस सीज़र—रविवार के विधान तक ले जाने वाले चार रोमी शासकों में से तीसरा; यह विधान, जैसा कि पद बाईस में प्रतिपादित है, क्रूस द्वारा निरूपित है—क्रूस का प्रतिनिधित्व कर सकता है, यद्यपि उसके बाद टिबेरियास आता है, जो भी क्रूस का प्रतिनिधित्व करता है। पशु की प्रतिमा के परीक्षण का काल दोहरी परीक्षा है, जो पहले पृथ्वी की और फिर समुद्र की परीक्षा करता है। पृथ्वी से तात्पर्य संयुक्त राज्य अमेरिका से है, और समुद्र से तात्पर्य समस्त संसार से है।</w:t>
      </w:r>
    </w:p>
    <w:p>
      <w:pPr>
        <w:pStyle w:val="ArticleBody"/>
        <w:jc w:val="left"/>
      </w:pPr>
      <w:r>
        <w:rPr>
          <w:rFonts w:ascii="Nirmala UI" w:hAnsi="Nirmala UI" w:eastAsia="Nirmala UI" w:cs="Nirmala UI"/>
        </w:rPr>
        <w:t>पशु की प्रतिमा की परीक्षा चिह्नों का द्विगुणन उत्पन्न करती है; जहाँ द्वितीय काल का अल्फा, प्रथम काल का ओमेगा भी है। 321 भविष्यसूचक इतिहास का प्रथम रविवार क़ानून था, और उन सत्रह वर्षों में, जो पशु की प्रतिमा के परीक्षा-काल की पहचान कराते हैं, 321 संयुक्त राज्य में प्रथम रविवार क़ानून है, जो महिमामय देश में पशु की प्रतिमा के परीक्षा-काल के ओमेगा रविवार क़ानून तक ले जाता है। तथापि 321 संसार के लिए भी प्रथम रविवार क़ानून है; अतः 321 वर्ष, पशु की प्रतिमा के परीक्षा-काल के आरंभ तथा उसके समापन—दोनों—का मध्य-बिंदु चिह्नित करता है। 313 आरंभ है, और आरंभ एक फ़रमान है, जो रविवार क़ानून का प्रतिरूप है। नीरो के सत्रह वर्ष, मानवीय परख-काल के समापन तक, क्रमशः बढ़ते हुए रविवार क़ानूनों के एक काल-खण्ड की पहचान कराते हैं।</w:t>
      </w:r>
    </w:p>
    <w:p>
      <w:pPr>
        <w:pStyle w:val="ArticleBody"/>
        <w:jc w:val="left"/>
      </w:pPr>
      <w:r>
        <w:rPr>
          <w:rFonts w:ascii="Nirmala UI" w:hAnsi="Nirmala UI" w:eastAsia="Nirmala UI" w:cs="Nirmala UI"/>
        </w:rPr>
        <w:t>अध्यादेश उस प्रथम रविवार-विधान का प्रतिरूप है जो अनुग्रह-काल की समाप्ति तक ले जाता है। पद सोलह में पोम्पेय ने यहूदा को अपने अधीन कर लिया, जो रविवार-विधान का प्रतिरूप ठहरता है, और जूलियस सीज़र ने प्रथम ट्रायुम्विरेट का गठन किया; यद्यपि वह एक अनौपचारिक त्रिपक्षीय संघ था, तथापि इतिहासकार उसे प्रथम ही मानते हैं। रविवार-विधान के त्रिपक्षीय संघ का जूलियस सीज़र का प्रतिरूप, ऑगस्टस सीज़र के आधिकारिक ट्रायुम्विरेट का भी प्रतिरूप ठहरा, जिसके पश्चात क्रूस के समय टिबेरियास आया। चारों रोमी शासक रविवार-विधान का प्रतिरूप हैं, जैसे कि नीरो के सत्रह वर्षों के तीनों चरण भी उसी के प्रतिरूप हैं।</w:t>
      </w:r>
    </w:p>
    <w:p>
      <w:pPr>
        <w:pStyle w:val="ArticleBody"/>
        <w:jc w:val="left"/>
      </w:pPr>
      <w:r>
        <w:rPr>
          <w:rFonts w:ascii="Nirmala UI" w:hAnsi="Nirmala UI" w:eastAsia="Nirmala UI" w:cs="Nirmala UI"/>
        </w:rPr>
        <w:t>पोम्पेय 1989 के साथ मेल खाता है; जूलियस पद ग्यारह के साथ मेल खाता है; ऑगस्टस पद पंद्रह के साथ मेल खाता है और टाइबेरियस पद सोलह के साथ। पदों में जूलियस की कथा में उसका मिस्र में प्रवेश और क्लियोपात्रा सम्मिलित हैं। यह इतिहास मार्क अन्तनी द्वारा पुनः दोहराया जाता है। मार्क अन्तनी उस समय जूलियस सीज़र का मुख्य सेनापति था जब जूलियस की तेईस छुराघातों से हत्या कर दी गई थी। तेईस रविवार व्यवस्था का प्रतिनिधित्व करता है, और 23 घावों द्वारा जूलियस की मृत्यु रविवार व्यवस्था पर समाप्त होने वाले एक राज्य को दर्शाती है। तब मार्क अन्तनी, ऑगस्टस सीज़र और मार्कस लेपिडस ने उसकी मृत्यु का प्रतिशोध लेने के लिए प्रथम आधिकारिक त्रिमूर्विराट का गठन किया। उन तीनगुनी शक्तियों में से एक, मार्क अन्तनी, मिस्र और क्लियोपात्रा के साथ जूलियस की मुठभेड़ को दोहराने वाला था।</w:t>
      </w:r>
    </w:p>
    <w:p>
      <w:pPr>
        <w:pStyle w:val="ArticleBody"/>
        <w:jc w:val="left"/>
      </w:pPr>
      <w:r>
        <w:rPr>
          <w:rFonts w:ascii="Nirmala UI" w:hAnsi="Nirmala UI" w:eastAsia="Nirmala UI" w:cs="Nirmala UI"/>
        </w:rPr>
        <w:t>चाहे जूलियस हो या मार्क एंटनी, वे दोनों ही रोम के प्रतीक हैं, और क्लियोपेट्रा मिस्र तथा यूनान का प्रतीक थी। वह मिस्र में यूनानी शासन का प्रतिनिधित्व करती थी; दोनों ही अजगर के प्रतीक हैं, जबकि जूलियस और मार्क एंटनी पशु के प्रतीक हैं। संबंध में स्त्री होने के नाते, क्लियोपेट्रा कलीसिया थी, जिससे जूलियस और मार्क एंटनी राज्य ठहरते हैं। क्लियोपेट्रा ऐसी स्त्री का प्रतिनिधित्व करती है, जो अपने राजसी रोमी प्रेमियों से दो बार पृथक की जाती है; पहली बार 1798 में, और फिर अनुग्रह-अवधि के समापन पर, जब वह सहायता करने वाले किसी के बिना अपने अंत को पहुँचती है। उसका अंतिम विनाश 31 ईसा-पूर्व में एक्टियम के युद्ध में होता है। एक्टियम के युद्ध का विजेता ऑगस्टस कैसर था; अतः हम पाते हैं कि पोम्पी मिस्र में मरा, जूलियस का क्लियोपेट्रा के साथ मिस्र में सामना हुआ, जो मार्क एंटनी के इतिहास में दुहराया गया, और फिर ऑगस्टस कैसर एक्टियम में उस संबंध का अंत कर देता है। एक्टियम रविवार के विधान की पहचान कराता है, क्योंकि एक्टियम के युद्ध में रोम के लिए तीसरी बाधा दूर की गई, और साम्राज्यवादी मूर्तिपूजक रोम ने दानिय्येल 11:24 की पूर्ति में तीन सौ साठ वर्षों तक शासन करना आरम्भ किया।</w:t>
      </w:r>
    </w:p>
    <w:p>
      <w:pPr>
        <w:pStyle w:val="ArticleBody"/>
        <w:jc w:val="left"/>
      </w:pPr>
      <w:r>
        <w:rPr>
          <w:rFonts w:ascii="Nirmala UI" w:hAnsi="Nirmala UI" w:eastAsia="Nirmala UI" w:cs="Nirmala UI"/>
        </w:rPr>
        <w:t>पहली दो बाधाएँ पोम्पेय ने पार कीं और तीसरी ऑगस्टस ने।</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पोम्पेय 1989 है, उन तीन राजनीतिक शक्तियों में पहला मार्गचिह्न, जिन्हें आधुनिक रोम अपने घातक घाव के भरने के साथ परास्त करेगा। सोवियत संघ, उसके बाद संयुक्त राज्य अमेरिका, और दानिय्येल ग्यारह के इकतालीसवें पद में संयुक्त राष्ट्र। पापाई सत्ता का संघर्ष राजनीतिक और धार्मिक दोनों है, और भविष्यवाणी के अनुसार संयुक्त राज्य अमेरिका की धार्मिक सत्ता उस समय वशीभूत हुई जब रीगन और पोप जॉन पॉल द्वितीय की गुप्त संधि सम्पन्न हुई। पापाई सत्ता के लक्ष्य में तीन राजनीतिक अवरोध और तीन धार्मिक शक्तियाँ सम्मिलित हैं। 1989 में उन तीन राजनीतिक शक्तियों में से एक बहा दी गई; उसी इतिहास में, प्रोटेस्टेंटवाद (जिस शब्द का शाब्दिक अर्थ ही रोम के विरुद्ध विरोध करना है) को भी संयुक्त राज्य अमेरिका के राष्ट्रपति ने बहा दिया। तीन राजनीतिक शक्तियाँ सोवियत संघ, संयुक्त राज्य अमेरिका और संयुक्त राष्ट्र हैं; और धार्मिक लक्ष्य हैं प्रोटेस्टेंटवाद, तथा अजगर के विविध धर्म, जिन्हें सभी आत्मवाद माना जाता है। वे तीन धर्म जो संसार को अरमगिद्दोन तक ले जाते हैं, धर्मत्यागी प्रोटेस्टेंटवाद, कैथोलिकवाद और आत्मवाद हैं; और पापाई सत्ता के अपनी कलीसिया के भीतर रूढ़िवादी और उदारवादी विचारधाराओं के बीच के आन्तरिक संघर्ष, साथ ही ऑर्थोडॉक्स कैथोलिकवाद के विभाजन, एक धार्मिक अवरोध प्रस्तुत करते हैं; कैथोलिकवाद के द्वारा विजित किए जाने हेतु अन्य दो धार्मिक अवरोध धर्मत्यागी प्रोटेस्टेंटवाद और आत्मवाद हैं। प्रोटेस्टेंटवाद 1989 में बहा दिया गया।</w:t>
      </w:r>
    </w:p>
    <w:p>
      <w:pPr>
        <w:pStyle w:val="ArticleBody"/>
        <w:jc w:val="left"/>
      </w:pPr>
      <w:r>
        <w:rPr>
          <w:rFonts w:ascii="Nirmala UI" w:hAnsi="Nirmala UI" w:eastAsia="Nirmala UI" w:cs="Nirmala UI"/>
        </w:rPr>
        <w:t>यदि फातिमा के संदेशों से व्युत्पन्न विविध कैथोलिक भविष्यवाणियों में निरूपित कैथोलिक कलीसिया के आंतरिक संघर्षों को उसके अपने धर्म के बाहर स्थित धार्मिक शक्तियों पर विजय पाने के उसके प्रयासों से पृथक कर देखा जाए, तो प्रोटेस्टेंटवाद पर उसकी अल्फ़ा-विजय रीगन के साथ उसका गुप्त गठबंधन थी, और उसकी ओमेगा-विजय 2025 में उसका खुला गठबंधन थी। उसके रूढ़िवादी कलीसियाओं के साथ संघर्षों का भी चित्रण 1989 की प्रारम्भिक विजय से लेकर पैनियम में अंतिम विजय तक किया गया है।</w:t>
      </w:r>
    </w:p>
    <w:p>
      <w:pPr>
        <w:pStyle w:val="ArticleBody"/>
        <w:jc w:val="left"/>
      </w:pPr>
      <w:r>
        <w:rPr>
          <w:rFonts w:ascii="Nirmala UI" w:hAnsi="Nirmala UI" w:eastAsia="Nirmala UI" w:cs="Nirmala UI"/>
        </w:rPr>
        <w:t>पॉम्पी 1989 के साथ मेल खाता है, और ‘पूर्व’ तथा ‘सुन्दर देश’ पर उसकी दो विजयों—जैसा कि दानिय्येल अध्याय आठ, पद नौ में उन्हें निरूपित करता है—पापाध्यक्षीय सत्ता की पूर्व सोवियत संघ पर आध्यात्मिक और राजनीतिक विजय का, तथा उसके साथ घोषित प्रोटेस्टेंटवाद के महिमामय देश पर आध्यात्मिक विजय का, प्रतिनिधित्व करती हैं। जूलियस सीज़र राफिया में पराजित होने वाला है, जैसा कि एंटिओकस तृतीय पराजित हुआ था, और जैसा कि ज़ेलेंस्की भी होगा। पद सत्रह से उन्नीस तक का विषय जूलियस है, और फिर ऑगस्टस सीज़र कर लगानेवाले के रूप में खड़ा होता है। क्रूस के समय टिबेरियास सीज़र राज्य कर रहा है; अतः टिबेरियास पद सोलह का रविवार का विधान ठहरता है।</w:t>
      </w:r>
    </w:p>
    <w:p>
      <w:pPr>
        <w:pStyle w:val="ArticleBody"/>
        <w:jc w:val="left"/>
      </w:pPr>
      <w:r>
        <w:rPr>
          <w:rFonts w:ascii="Nirmala UI" w:hAnsi="Nirmala UI" w:eastAsia="Nirmala UI" w:cs="Nirmala UI"/>
        </w:rPr>
        <w:t>यह अगस्तुस को पद पंद्रह के पानियम के साथ, और पद ग्यारह की राफिया की लड़ाई को जूलियस के साथ संरेखित करता है। पानियम की लड़ाई तीसरा विश्वयुद्ध है, जो पद सोलह के रविवार-विधि से ठीक पहले आरम्भ होता है, परन्तु फिर एक्टियम की लड़ाई में रूपान्तरित हो जाता है। पानियम स्थलीय लड़ाई थी (संयुक्त राज्य), और एक्टियम समुद्री लड़ाई थी (संसार)। अगस्तुस को चार रोमी शासकों की पंक्ति में पानियम पर निरूपित किया गया है, और वह एक्टियम में वास्तविक नेता था। पानियम पर अन्तियोकुस ने मिस्र के साथ व्यवहार किया, जो रोम के साथ संबद्ध था, और एक्टियम पर अगस्तुस ने मिस्र (क्लियोपेट्रा) के साथ, जो रोम (मार्क एंटनी) के साथ संबद्ध था, व्यवहार किया। इसका अर्थ है कि पोम्पेई 1989 तक पद चालीस का प्रतिनिधित्व करता है, और तिबेरियास पद इकतालीस की रविवार-विधि का प्रतिनिधित्व करता है। जूलियस सीज़र 2014 में प्रकट हुआ, जब यूक्रेनी युद्ध आरम्भ हुआ, जैसा कि 217 ईसा पूर्व की राफिया की लड़ाई द्वारा प्रतिरूपित किया गया है।</w:t>
      </w:r>
    </w:p>
    <w:p>
      <w:pPr>
        <w:pStyle w:val="ArticleBody"/>
        <w:jc w:val="left"/>
      </w:pPr>
      <w:r>
        <w:rPr>
          <w:rFonts w:ascii="Nirmala UI" w:hAnsi="Nirmala UI" w:eastAsia="Nirmala UI" w:cs="Nirmala UI"/>
        </w:rPr>
        <w:t>यह दर्शाता है कि सत्रह से बाईस तक की आयतें 1989 से आरंभ होकर रविवार के कानून पर समाप्त होती हैं, और इस प्रकार वे उस इतिहास को निरूपित करती हैं जो आयत चालीस के "गुप्त इतिहास" के साथ संगत है। मक्काबियों की भविष्यवाणी-रेखा भी इसी "गुप्त इतिहास" के साथ संगत है। रोमी शासकों की रेखा आधुनिक रोम—प्रकाशितवाक्य 16 का पशु—की पहचान कराती है, और मक्काबियों की रेखा महिमामय देश—प्रकाशितवाक्य 16 का झूठा नबी—का वर्णन करती है। तीन युद्धों की रेखा दक्षिण के राजा—प्रकाशितवाक्य 16 का अजगर—पर विजय की पहचान कराती है।</w:t>
      </w:r>
    </w:p>
    <w:p>
      <w:pPr>
        <w:pStyle w:val="ArticleBody"/>
        <w:jc w:val="left"/>
      </w:pPr>
      <w:r>
        <w:rPr>
          <w:rFonts w:ascii="Nirmala UI" w:hAnsi="Nirmala UI" w:eastAsia="Nirmala UI" w:cs="Nirmala UI"/>
        </w:rPr>
        <w:t>वे तीन रेखाएँ उन तीन शक्तियों का निरूपण करती हैं जो संसार को हरमगिद्दोन तक ले जाती हैं, और पद चालीस में वे इस प्रकार प्रतीकित हैं: दक्षिण का राजा—अजगर; उत्तर का राजा—पशु; और रथ, घुड़सवार तथा जहाज़—झूठा भविष्यद्वक्ता। पद दस से तेईस तक की वे तीन रेखाएँ, पद चालीस के गुप्त इतिहास में उन्हीं तीन शक्तियों का प्रतिनिधित्व करती हैं; और वे न कुछ अधिक हैं न कुछ कम, वरन् पद चालीस के प्रकट इतिहास में निरूपित उन तीन विषयों का सतत् चित्रण मात्र हैं।</w:t>
      </w:r>
    </w:p>
    <w:p>
      <w:pPr>
        <w:pStyle w:val="ArticleHeading"/>
        <w:jc w:val="left"/>
      </w:pPr>
      <w:r>
        <w:rPr>
          <w:rFonts w:ascii="Nirmala UI" w:hAnsi="Nirmala UI" w:eastAsia="Nirmala UI" w:cs="Nirmala UI"/>
        </w:rPr>
        <w:t>पद एक</w:t>
      </w:r>
    </w:p>
    <w:p>
      <w:pPr>
        <w:pStyle w:val="ArticleBody"/>
        <w:jc w:val="left"/>
      </w:pPr>
      <w:r>
        <w:rPr>
          <w:rFonts w:ascii="Nirmala UI" w:hAnsi="Nirmala UI" w:eastAsia="Nirmala UI" w:cs="Nirmala UI"/>
        </w:rPr>
        <w:t>पद 1–4 सन् 1989 में "अन्त का समय" की पहचान करते हैं, तथा उसी प्रारम्भ-बिंदु से संयुक्त राज्य अमेरिका के आठ राष्ट्रपतियों की भी, और अन्ततः कहीं अधिक समृद्ध आठवें तथा अन्तिम राष्ट्रपति पर यह क्रम समाप्त होता है। पद 4 में वह राजा विश्व का राजा बन जाता है, जैसा कि सिकन्दर महान, राजा अहाब, प्रकाशितवाक्य अध्याय 17 के दस राजा, भजन संहिता 83 के दस गोत्र, और उत्पत्ति 15:18–21 में अब्राम के साथ परमेश्वर की वाचा के सर्वप्रथम चरण में विश्व के प्रतीक रूप में प्रस्तुत किए गए दस राष्ट्रों द्वारा निरूपित है।</w:t>
      </w:r>
    </w:p>
    <w:p>
      <w:pPr>
        <w:pStyle w:val="ArticleBody"/>
        <w:jc w:val="left"/>
      </w:pPr>
      <w:r>
        <w:rPr>
          <w:rFonts w:ascii="Nirmala UI" w:hAnsi="Nirmala UI" w:eastAsia="Nirmala UI" w:cs="Nirmala UI"/>
        </w:rPr>
        <w:t>पद एक से चार 1989 से लेकर पद इकतालीस में रविवार के क़ानून पर होने वाले त्रिविध संघ तक के इतिहास का निरूपण करते हैं, और इस कारण वे चार रोमी शासकों, मक्काबियों की रेखा, तथा पद दस से पंद्रह तक की उन तीन लड़ाइयों के साथ मेल खाते हैं, जो मिलकर पद चालीस के गुप्त इतिहास का निर्माण करती हैं।</w:t>
      </w:r>
    </w:p>
    <w:p>
      <w:pPr>
        <w:pStyle w:val="ArticleBody"/>
        <w:jc w:val="left"/>
      </w:pPr>
      <w:r>
        <w:rPr>
          <w:rFonts w:ascii="Nirmala UI" w:hAnsi="Nirmala UI" w:eastAsia="Nirmala UI" w:cs="Nirmala UI"/>
        </w:rPr>
        <w:t>पद पाँच से नौ तक एक भविष्यवाणात्मक रेखा प्रस्तुत करते हैं, जो 538 से 1798 तक के इतिहास का पूर्णरूपेण प्रतिनिधित्व करती है, और पद चालीस में अन्त के समय के महत्त्व को समझने हेतु ऐतिहासिक तथा भविष्यवाणात्मक तर्क प्रदान करती है। वही तर्क पद दस को पद पाँच से नौ के इतिहास के प्रतिशोध के रूप में व्याख्यायित करता है, और ऐसा करते हुए 1989 की तार्किकता को परिभाषित करता है। इसका अर्थ है कि दानिय्येल ग्यारह के पद एक से तेईस तक पाँच भविष्यवाणात्मक रेखाओं का प्रतिनिधित्व करते हैं, जो पद चालीस के गुप्त इतिहास के साथ संरेखित हैं। प्रथम चार पद ट्रम्प, जो सात में से है ऐसा आठवाँ राष्ट्रपति, के विषय में हैं, जो प्रकाशितवाक्य सत्रह के सातवें राज्य में दस राजाओं का राजा ठहरने के लिए नियत है।</w:t>
      </w:r>
    </w:p>
    <w:p>
      <w:pPr>
        <w:pStyle w:val="ArticleBody"/>
        <w:jc w:val="left"/>
      </w:pPr>
      <w:r>
        <w:rPr>
          <w:rFonts w:ascii="Nirmala UI" w:hAnsi="Nirmala UI" w:eastAsia="Nirmala UI" w:cs="Nirmala UI"/>
        </w:rPr>
        <w:t>पाँच से दस तक के पद 1798 तक और आगे 1989 तक ले जाने वाले इतिहास को चिन्हित करते हैं; यही पद चालीस का इतिहास है। दस से पंद्रह तक के पद 1989 से आरम्भ होने वाले तीन प्रतिनिधि युद्धों के एक इतिहास को चिन्हित करते हैं; दूसरा 2014 में आरम्भ हुआ; तब 2015 में सबसे धनी राष्ट्रपति उठ खड़ा हुआ। वह सबसे धनी राष्ट्रपति 2020 में वध कर दिया गया, और 2022 में राफ़िया का युद्ध तीव्र हो गया, और फिर 2024 में वह सबसे धनी राष्ट्रपति पुनः लौट आया, और 2025 में पशु का प्रधान और पशु की प्रतिमा का प्रधान, दोनों का शपथ-ग्रहण हुआ।</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इक्कीस</dc:title>
  <dc:subject>महिमामय देश में रविवार-विधान की ओर अग्रसर आंदोलन</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