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बाईस</w:t>
      </w:r>
    </w:p>
    <w:p>
      <w:pPr>
        <w:pStyle w:val="ArticleSubtitle"/>
        <w:jc w:val="left"/>
      </w:pPr>
      <w:r>
        <w:rPr>
          <w:rFonts w:ascii="Nirmala UI" w:hAnsi="Nirmala UI" w:eastAsia="Nirmala UI" w:cs="Nirmala UI"/>
        </w:rPr>
        <w:t>31 दिसंबर, 2023</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2026-03-12</w:t>
      </w:r>
    </w:p>
    <w:p>
      <w:pPr>
        <w:pStyle w:val="ArticleBody"/>
        <w:jc w:val="left"/>
      </w:pPr>
      <w:r>
        <w:rPr>
          <w:rFonts w:ascii="Nirmala UI" w:hAnsi="Nirmala UI" w:eastAsia="Nirmala UI" w:cs="Nirmala UI"/>
        </w:rPr>
        <w:t>31 दिसंबर, 2023 से, यहूदा के गोत्र का सिंह एक विशिष्ट क्रम में भविष्यवाणी-संबंधी सत्यों की मुहरें खोल रहा है। उस क्रम का सहज पता Future for America की वेबसाइट पर प्रकाशित लेखों की समीक्षा करके लगाया जा सकता है। हाल के महीनों में जिन सत्यों की मुहरें खोली गई हैं, वे अनेक और अत्यन्त गहन हैं! यह क्रम यादृच्छिक नहीं है; यह उद्देश्यमूलक है। यह अनुक्रम स्पष्ट रूप से एक उद्देश्यमूलक, क्रमिक प्रक्रिया को चिह्नित करता है, जिसे मसीह—यहूदा के गोत्र के सिंह के रूप में—कलीसिया के लिए अंतिम परीक्षण-संदेशों की मुहरें खोलते समय, और तत्पश्चात संसार के लिए, संपन्न करते हैं। प्रकाशितवाक्य की पुस्तक में, यहूदा के गोत्र का सिंह उस पुस्तक को ग्रहण करता है जो सात मुहरों से मुहरबंद है, और उन मुहरों को एक-एक करके, क्रमानुसार, खोलता है।</w:t>
      </w:r>
    </w:p>
    <w:p>
      <w:pPr>
        <w:pStyle w:val="ArticleHeading"/>
        <w:jc w:val="left"/>
      </w:pPr>
      <w:r>
        <w:rPr>
          <w:rFonts w:ascii="Nirmala UI" w:hAnsi="Nirmala UI" w:eastAsia="Nirmala UI" w:cs="Nirmala UI"/>
        </w:rPr>
        <w:t>उनके क्रमानुसार उद्घाटित होंगे</w:t>
      </w:r>
    </w:p>
    <w:p>
      <w:pPr>
        <w:pStyle w:val="ArticleScripture"/>
        <w:jc w:val="left"/>
      </w:pPr>
      <w:r>
        <w:rPr>
          <w:rFonts w:ascii="Nirmala UI" w:hAnsi="Nirmala UI" w:eastAsia="Nirmala UI" w:cs="Nirmala UI"/>
        </w:rPr>
        <w:t>इन सात गर्जनों के अपनी वाणी उच्चारित करने के बाद, लघु पुस्तक के विषय में दानिय्येल की भाँति यूहन्ना को यह आज्ञा मिलती है: 'जो बातें उन सात गर्जनों ने कही हैं, उन्हें मुहरबंद कर दे।' ये भावी घटनाओं से संबंधित हैं, जो अपने क्रम में प्रकट होंगी। दिनों के अंत में दानिय्येल अपने भाग के लिए खड़ा होगा। यूहन्ना लघु पुस्तक को मुहर खुली हुई देखता है। तब संसार को दिए जाने वाले प्रथम, द्वितीय और तृतीय स्वर्गदूतों के संदेशों में दानिय्येल की भविष्यवाणियों का उचित स्थान होता है। लघु पुस्तक की मुहर का खुलना समय-संबंधी संदेश था।</w:t>
      </w:r>
    </w:p>
    <w:p>
      <w:pPr>
        <w:pStyle w:val="ArticleScripture"/>
        <w:jc w:val="left"/>
      </w:pPr>
      <w:r>
        <w:rPr>
          <w:rFonts w:ascii="Nirmala UI" w:hAnsi="Nirmala UI" w:eastAsia="Nirmala UI" w:cs="Nirmala UI"/>
        </w:rPr>
        <w:t>दानिय्येल और प्रकाशितवाक्य की पुस्तकें एक हैं। एक भविष्यवाणी है, दूसरी प्रकटीकरण है; एक मुहरबंद पुस्तक है, दूसरी खुली हुई पुस्तक है। यूहन्ना ने वे भेद सुने जो गर्जनाओं ने उच्चारित किए, परन्तु उसे उन्हें न लिखने की आज्ञा दी गई।</w:t>
      </w:r>
    </w:p>
    <w:p>
      <w:pPr>
        <w:pStyle w:val="ArticleScripture"/>
        <w:jc w:val="left"/>
      </w:pPr>
      <w:r>
        <w:rPr>
          <w:rFonts w:ascii="Nirmala UI" w:hAnsi="Nirmala UI" w:eastAsia="Nirmala UI" w:cs="Nirmala UI"/>
        </w:rPr>
        <w:t>"यूहन्ना को दी गई विशेष ज्योति, जो सात गर्जनों में व्यक्त की गई थी, उन घटनाओं की एक रूपरेखा थी जो प्रथम और द्वितीय स्वर्गदूतों के संदेशों के अंतर्गत घटित होने वाली थीं। लोगों के लिए इन बातों को जानना उचित नहीं था, क्योंकि उनके विश्वास की परीक्षा होना आवश्यक था। परमेश्वर की व्यवस्था में अत्यंत अद्भुत और उन्नत सत्य प्रचारित किए जाने थे। प्रथम और द्वितीय स्वर्गदूतों के संदेशों का प्रचार किया जाना था, परंतु जब तक ये संदेश अपना विशिष्ट कार्य न कर लें, तब तक आगे का कोई प्रकाश प्रकट नहीं किया जाना था। यह उस स्वर्गदूत द्वारा दर्शाया गया है जो एक पाँव समुद्र पर रखे खड़ा है, और अत्यंत गंभीर शपथ के साथ यह घोषणा करता है कि समय अब और नहीं रहेगा।" सेवन्थ-डे एडवेंटिस्ट बाइबल कमेंटरी, खंड 7, 971.</w:t>
      </w:r>
    </w:p>
    <w:p>
      <w:pPr>
        <w:pStyle w:val="ArticleBody"/>
        <w:jc w:val="left"/>
      </w:pPr>
      <w:r>
        <w:rPr>
          <w:rFonts w:ascii="Nirmala UI" w:hAnsi="Nirmala UI" w:eastAsia="Nirmala UI" w:cs="Nirmala UI"/>
        </w:rPr>
        <w:t>‘सात गर्जन’ का अन्तिम प्रकाशन 2023 के पश्चात उद्घाटित किया गया, और इसने प्रकट किया कि ‘सात गर्जन’ प्रथम ‘अल्फ़ा’ निराशा से लेकर अन्तिम ‘ओमेगा’ निराशा तक का प्रतिनिधित्व करते हैं। यूहन्ना को ‘सात गर्जन’ को परिभाषित करने की अनुमति नहीं दी गई, क्योंकि ‘सात गर्जन’ का प्रकाशन इतिहास की कोई एकमात्र परिपूर्ति नहीं था, वरन् ‘घटनाओं की रूपरेखा’ का एक चित्रण था, जो मिलेराइट इतिहास में घटित हुआ था और जो अन्तिम दिनों में पुनः घटित होगा। परिपूर्ण परिपूर्ति को 18 जुलाई, 2020 से लेकर शीघ्र आने वाले ‘रविवार कानून’ तक के इतिहास को निरूपित करने के लिए प्रदर्शित किया गया। सिंह ने उस ज्योति को उद्घाटित किया, ताकि वह एक लाख चवालीस हज़ार के मन्दिर की स्थापना के इतिहास पर प्रकाश डाले।</w:t>
      </w:r>
    </w:p>
    <w:p>
      <w:pPr>
        <w:pStyle w:val="ArticleBody"/>
        <w:jc w:val="left"/>
      </w:pPr>
      <w:r>
        <w:rPr>
          <w:rFonts w:ascii="Nirmala UI" w:hAnsi="Nirmala UI" w:eastAsia="Nirmala UI" w:cs="Nirmala UI"/>
        </w:rPr>
        <w:t>मिलेराइट इतिहास में "सात गर्जनाएँ" 1798 से 1844 तक की अवधि का प्रतिनिधित्व करती थीं, जब मिलेराइटों ने "अत्यंत अद्भुत और उन्नत सत्य" प्रस्तुत किए। उन्हें सौंपे गए कार्य का निष्पादन करते समय, मिलेराइटों की परीक्षा हुई। वे जिस संदेश का प्रचार कर रहे थे, अथवा जिस इतिहास को वे पूरा कर रहे थे, उसे वे पूर्णतः नहीं समझते थे। उन्होंने जिन सत्यों का प्रचार किया, वे वही थे जिन्हें बहन व्हाइट "उन्नत सत्य" के रूप में परिभाषित करती हैं; जिन्हें तब तक समझा नहीं जाना था, जब तक प्रथम और द्वितीय स्वर्गदूतों के संदेश अपना कार्य पूरा न कर लें।</w:t>
      </w:r>
    </w:p>
    <w:p>
      <w:pPr>
        <w:pStyle w:val="ArticleBody"/>
        <w:jc w:val="left"/>
      </w:pPr>
      <w:r>
        <w:rPr>
          <w:rFonts w:ascii="Nirmala UI" w:hAnsi="Nirmala UI" w:eastAsia="Nirmala UI" w:cs="Nirmala UI"/>
        </w:rPr>
        <w:t>जब "सात गर्जन" अपनी पूर्ण सिद्धि तक पहुँचते हैं, तब वे "भविष्य की घटनाएँ" दानिय्येल की पुस्तक के साथ संयोजन में प्रकाशितवाक्य अध्याय चौदह के तीन स्वर्गदूतों के संदेशों द्वारा निरूपित होती हैं। एक लाख चवालीस हज़ार का कार्य—जिसका प्रतिनिधित्व "सात गर्जन" की "भविष्य की घटनाओं" द्वारा होता है—दानिय्येल की पुस्तक को तीन स्वर्गदूतों के साथ संयोजित करना है।</w:t>
      </w:r>
    </w:p>
    <w:p>
      <w:pPr>
        <w:pStyle w:val="ArticleScripture"/>
        <w:jc w:val="left"/>
      </w:pPr>
      <w:r>
        <w:rPr>
          <w:rFonts w:ascii="Nirmala UI" w:hAnsi="Nirmala UI" w:eastAsia="Nirmala UI" w:cs="Nirmala UI"/>
        </w:rPr>
        <w:t>प्रभु संसार को उसके अधर्म के कारण दंडित करने ही वाले हैं। वे धार्मिक संस्थाओं को उन्हें दिए गए प्रकाश और सत्य को अस्वीकार करने के कारण दंडित करने वाले हैं। पहले, दूसरे और तीसरे स्वर्गदूतों के संदेशों को मिलाकर जो महान संदेश है, उसे संसार को दिया जाना है। यही हमारे कार्य का मुख्य दायित्व होना है। सेवेंथ-डे एडवेंटिस्ट बाइबल कमेंटरी, खंड 7, 950.</w:t>
      </w:r>
    </w:p>
    <w:p>
      <w:pPr>
        <w:pStyle w:val="ArticleBody"/>
        <w:jc w:val="left"/>
      </w:pPr>
      <w:r>
        <w:rPr>
          <w:rFonts w:ascii="Nirmala UI" w:hAnsi="Nirmala UI" w:eastAsia="Nirmala UI" w:cs="Nirmala UI"/>
        </w:rPr>
        <w:t>31 दिसंबर, 2023 से यहूदा के गोत्र का सिंह एक विशिष्ट "क्रम" में भविष्यवाणी-संबंधी सत्यों का उन्मोचन करता आ रहा है।</w:t>
      </w:r>
    </w:p>
    <w:p>
      <w:pPr>
        <w:pStyle w:val="ArticleHeading"/>
        <w:jc w:val="left"/>
      </w:pPr>
      <w:r>
        <w:rPr>
          <w:rFonts w:ascii="Nirmala UI" w:hAnsi="Nirmala UI" w:eastAsia="Nirmala UI" w:cs="Nirmala UI"/>
        </w:rPr>
        <w:t>मिलरवादी इतिहास</w:t>
      </w:r>
    </w:p>
    <w:p>
      <w:pPr>
        <w:pStyle w:val="ArticleScripture"/>
        <w:jc w:val="left"/>
      </w:pPr>
      <w:r>
        <w:rPr>
          <w:rFonts w:ascii="Nirmala UI" w:hAnsi="Nirmala UI" w:eastAsia="Nirmala UI" w:cs="Nirmala UI"/>
        </w:rPr>
        <w:t>आज भी ऐसे लोग जीवित हैं जिन्होंने दानिय्येल और यूहन्ना की भविष्यद्वाणियों का अध्ययन करते समय, उस परिदृश्य से होकर जाते हुए, जहाँ विशेष भविष्यद्वाणियाँ अपने क्रम में पूरी हो रही थीं, परमेश्वर से महान प्रकाश प्राप्त किया। उन्होंने लोगों तक समय का संदेश पहुँचाया। सत्य दोपहर के सूर्य के समान स्पष्ट रूप से चमका। भविष्यद्वाणी की प्रत्यक्ष पूर्ति दर्शाने वाली ऐतिहासिक घटनाएँ लोगों के समक्ष प्रस्तुत की गईं, और यह देखा गया कि भविष्यद्वाणी उन घटनाओं का रूपकात्मक निरूपण है जो इस पृथ्वी के इतिहास के समापन तक ले जाती हैं। चयनित संदेश, पुस्तक 2, 101, 102.</w:t>
      </w:r>
    </w:p>
    <w:p>
      <w:pPr>
        <w:pStyle w:val="ArticleBody"/>
        <w:jc w:val="left"/>
      </w:pPr>
      <w:r>
        <w:rPr>
          <w:rFonts w:ascii="Nirmala UI" w:hAnsi="Nirmala UI" w:eastAsia="Nirmala UI" w:cs="Nirmala UI"/>
        </w:rPr>
        <w:t>जिस "क्रम" में मसीह आधी रात की पुकार का संदेश मुहरें खोलते आ रहे हैं, वह ऐसी "ऐतिहासिक घटनाएँ" प्रस्तुत करता है जो "भविष्यद्वाणी की प्रत्यक्ष पूर्ति" को दर्शाती हैं और जो अनुग्रह-काल के समापन की ओर ले जाती हैं। अन्तिम दिनों में भविष्यद्वाणी की प्रत्यक्ष पूर्ति समय-आधारित भविष्यद्वाणियों के किसी नए प्रकटन के रूप में नहीं है, परन्तु पल्मोनी अभी भी भविष्यद्वाणी की प्रत्यक्ष पूर्तियों की पहचान करने के लिए संख्याओं का प्रयोग करता है। अब समय नहीं रहा, और यद्यपि मिलरवादियों ने अपनी पीढ़ी के लिए "समय का संदेश" वहन किया, तीसरे स्वर्गदूत का संदेश "समय" से भी अधिक प्रबल है।</w:t>
      </w:r>
    </w:p>
    <w:p>
      <w:pPr>
        <w:pStyle w:val="ArticleScripture"/>
        <w:jc w:val="left"/>
      </w:pPr>
      <w:r>
        <w:rPr>
          <w:rFonts w:ascii="Nirmala UI" w:hAnsi="Nirmala UI" w:eastAsia="Nirmala UI" w:cs="Nirmala UI"/>
        </w:rPr>
        <w:t>"प्रभु ने मुझे दिखाया है कि तीसरे स्वर्गदूत का संदेश आगे जाना चाहिए, और प्रभु की बिखरी हुई संतान को सुनाया जाना चाहिए, और यह कि इसे समय पर निर्भर नहीं किया जाना चाहिए; क्योंकि समय फिर कभी कसौटी नहीं होगा। मैंने देखा कि कुछ लोग समय का प्रचार करने से उत्पन्न एक भ्रामक उत्साह पा रहे थे; कि तीसरे स्वर्गदूत का संदेश समय से भी अधिक शक्तिशाली था। मैंने देखा कि यह संदेश अपने ही आधार पर ठहर सकता है, और इसे सुदृढ़ करने के लिए समय की आवश्यकता नहीं है, और यह महान सामर्थ्य से आगे बढ़ेगा, अपना कार्य करेगा, और धर्म में उसे संक्षेप किया जाएगा." अनुभव और दृष्टियाँ, 48.</w:t>
      </w:r>
    </w:p>
    <w:p>
      <w:pPr>
        <w:pStyle w:val="ArticleBody"/>
        <w:jc w:val="left"/>
      </w:pPr>
      <w:r>
        <w:rPr>
          <w:rFonts w:ascii="Nirmala UI" w:hAnsi="Nirmala UI" w:eastAsia="Nirmala UI" w:cs="Nirmala UI"/>
        </w:rPr>
        <w:t>भविष्यवाणी-संबंधी सत्यों पर लगी मुहरों के खुलने के क्रमबद्ध "क्रम" से एक प्रगतिशील इतिहास की पहचान होती है; परन्तु उससे संदेश के विकास की पहचान भी होती है। निरूपित किए गए इतिहास का वह "क्रम", और साथ ही 31 दिसम्बर से यहूदा के गोत्र का सिंह जिस प्रकार संदेश की मुहरें खोलता आ रहा है, उसके पदचिह्न—इन दोनों को समझना उद्धारात्मक है। जुलाई 2023 में, मरुस्थल में पुकारनेवाली एक वाणी ने 31 दिसम्बर, 2023 को होने वाले मुहर-खोलने के लिए मार्ग तैयार करना आरम्भ किया। तत्पश्चात् यहूदा के गोत्र का सिंह ने प्रकाशितवाक्य के प्रथम अध्याय की मुहर खोली।</w:t>
      </w:r>
    </w:p>
    <w:p>
      <w:pPr>
        <w:pStyle w:val="ArticleHeading"/>
        <w:jc w:val="left"/>
      </w:pPr>
      <w:r>
        <w:rPr>
          <w:rFonts w:ascii="Nirmala UI" w:hAnsi="Nirmala UI" w:eastAsia="Nirmala UI" w:cs="Nirmala UI"/>
        </w:rPr>
        <w:t>और कुछ नहीं</w:t>
      </w:r>
    </w:p>
    <w:p>
      <w:pPr>
        <w:pStyle w:val="ArticleScripture"/>
        <w:jc w:val="left"/>
      </w:pPr>
      <w:r>
        <w:rPr>
          <w:rFonts w:ascii="Nirmala UI" w:hAnsi="Nirmala UI" w:eastAsia="Nirmala UI" w:cs="Nirmala UI"/>
        </w:rPr>
        <w:t>"प्रकाशितवाक्य में उनके क्रम में दिए गए गंभीर संदेशों को परमेश्वर की प्रजा के मनों में प्रथम स्थान प्राप्त होना चाहिए। हमारे ध्यान को किसी अन्य बात द्वारा पूर्णतः घेर लेने की अनुमति नहीं दी जानी चाहिए।" टेस्टिमोनीज़, खंड 8, 301, 302.</w:t>
      </w:r>
    </w:p>
    <w:p>
      <w:pPr>
        <w:pStyle w:val="ArticleBody"/>
        <w:jc w:val="left"/>
      </w:pPr>
      <w:r>
        <w:rPr>
          <w:rFonts w:ascii="Nirmala UI" w:hAnsi="Nirmala UI" w:eastAsia="Nirmala UI" w:cs="Nirmala UI"/>
        </w:rPr>
        <w:t>जो लेख 2023 में आरम्भ हुए, वे "परमेश्वर की प्रजा के मनों में प्रथम स्थान ग्रहण करना" के लिए हैं।</w:t>
      </w:r>
    </w:p>
    <w:p>
      <w:pPr>
        <w:pStyle w:val="ArticleScripture"/>
        <w:jc w:val="left"/>
      </w:pPr>
      <w:r>
        <w:rPr>
          <w:rFonts w:ascii="Nirmala UI" w:hAnsi="Nirmala UI" w:eastAsia="Nirmala UI" w:cs="Nirmala UI"/>
        </w:rPr>
        <w:t>भविष्यवाणी के इतिहास में परमेश्वर ने जो कुछ अतीत में पूरा होने के लिए निर्धारित किया था, वह पूरा हो चुका है; और जो कुछ आगे अपने क्रम में आना बाकी है, वह भी होगा। परमेश्वर के भविष्यद्वक्ता दानिय्येल अपने स्थान पर खड़ा है। यूहन्ना अपने स्थान पर खड़ा है। प्रकाशितवाक्य में यहूदा के गोत्र के सिंह ने भविष्यवाणी के विद्यार्थियों के लिए दानिय्येल की पुस्तक खोल दी है, और इस रीति से दानिय्येल अपने स्थान पर खड़ा है। वह वही साक्ष्य देता है, जो प्रभु ने उसे उन महान और गंभीर घटनाओं के दर्शन में प्रकट किया, जिन्हें हमें जानना चाहिए, क्योंकि हम ठीक उनकी पूर्ति की दहलीज पर खड़े हैं।</w:t>
      </w:r>
    </w:p>
    <w:p>
      <w:pPr>
        <w:pStyle w:val="ArticleScripture"/>
        <w:jc w:val="left"/>
      </w:pPr>
      <w:r>
        <w:rPr>
          <w:rFonts w:ascii="Nirmala UI" w:hAnsi="Nirmala UI" w:eastAsia="Nirmala UI" w:cs="Nirmala UI"/>
        </w:rPr>
        <w:t>"इतिहास और भविष्यद्वाणी में परमेश्वर का वचन सत्य और भ्रांति के बीच दीर्घकाल से चला आ रहा संघर्ष का चित्रण करता है। वह संघर्ष अब भी जारी है। जो कुछ हो चुका है, वह फिर दोहराया जाएगा।" चयनित संदेश, पुस्तक 2, 109.</w:t>
      </w:r>
    </w:p>
    <w:p>
      <w:pPr>
        <w:pStyle w:val="ArticleHeading"/>
        <w:jc w:val="left"/>
      </w:pPr>
      <w:r>
        <w:rPr>
          <w:rFonts w:ascii="Nirmala UI" w:hAnsi="Nirmala UI" w:eastAsia="Nirmala UI" w:cs="Nirmala UI"/>
        </w:rPr>
        <w:t>तीस</w:t>
      </w:r>
    </w:p>
    <w:p>
      <w:pPr>
        <w:pStyle w:val="ArticleBody"/>
        <w:jc w:val="left"/>
      </w:pPr>
      <w:r>
        <w:rPr>
          <w:rFonts w:ascii="Nirmala UI" w:hAnsi="Nirmala UI" w:eastAsia="Nirmala UI" w:cs="Nirmala UI"/>
        </w:rPr>
        <w:t>दानियेल 11:40 के संदेश की मुहर 1996 में खोली गई और उसे औपचारिक रूप दिया गया। तीस वर्ष बाद, उसी पद के गुप्त इतिहास की मुहर अब आधी रात की पुकार के संदेश के औपचारिकरण के संदर्भ में खोली जा रही है; यह ऐसा संदेश है जो इस्लाम के विषय में सुधारी गई बाह्य भविष्यवाणी और आधी रात की पुकार के सुधारे गए आन्तरिक संदेश से युक्त है। आधी रात की पुकार का संदेश पद 16 में उल्लिखित रविवार के कानून से पहले घोषित किया जाता है, क्योंकि दृष्टान्त में द्वार का बंद होना रविवार के कानून पर ही होता है।</w:t>
      </w:r>
    </w:p>
    <w:p>
      <w:pPr>
        <w:pStyle w:val="ArticleHeading"/>
        <w:jc w:val="left"/>
      </w:pPr>
      <w:r>
        <w:rPr>
          <w:rFonts w:ascii="Nirmala UI" w:hAnsi="Nirmala UI" w:eastAsia="Nirmala UI" w:cs="Nirmala UI"/>
        </w:rPr>
        <w:t>पतरस</w:t>
      </w:r>
    </w:p>
    <w:p>
      <w:pPr>
        <w:pStyle w:val="ArticleBody"/>
        <w:jc w:val="left"/>
      </w:pPr>
      <w:r>
        <w:rPr>
          <w:rFonts w:ascii="Nirmala UI" w:hAnsi="Nirmala UI" w:eastAsia="Nirmala UI" w:cs="Nirmala UI"/>
        </w:rPr>
        <w:t>यह पेत्रुस को एक लाख चवालीस हज़ार की मुहरबंदी के इतिहास में स्थापित करता है। पेत्रुस के पास एक संदेश था जिसे उसने ऊपरी कोठरी में प्रचारित किया, और एक संदेश जिसे उसने मन्दिर में प्रचारित किया। ऊपरी कोठरी का संदेश दृष्टान्त की आधी रात की पुकार है, और मन्दिर का संदेश तीसरे स्वर्गदूत की प्रबल पुकार है। मध्यरात्रि की इस पुकार के ऊपरी कोठरी के संदेश का प्रचार पेत्रुस कर सके, इसके लिए उसके संदेश का पहले सुधार कर उसे औपचारिक रूप दिया जाना आवश्यक था। यह सुधार और औपचारिकीकरण उन भविष्यवाणी की रेखाओं को एकत्रित करके संपन्न होता है, जिन्हें यहूदा के गोत्र का सिंह 31 दिसम्बर 2023 से पहचानता आ रहा है।</w:t>
      </w:r>
    </w:p>
    <w:p>
      <w:pPr>
        <w:pStyle w:val="ArticleBody"/>
        <w:jc w:val="left"/>
      </w:pPr>
      <w:r>
        <w:rPr>
          <w:rFonts w:ascii="Nirmala UI" w:hAnsi="Nirmala UI" w:eastAsia="Nirmala UI" w:cs="Nirmala UI"/>
        </w:rPr>
        <w:t>अब कार्य आधी रात की पुकार के संदेश का औपचारिक प्रतिपादन करना है। इस संदेश के औपचारिक प्रतिपादन को 1831 में विलियम मिलर, तथा 1996 में 'टाइम ऑफ द एंड' पत्रिका द्वारा प्रतिरूपित किया गया है। जिस संदेश-संशोधन ने 18 जुलाई, 2020 को पहली निराशा उत्पन्न की, उसका प्रतिरूप जोसाया लिच और सैमुएल स्नो, दोनों, द्वारा प्रस्तुत किया गया है। उन दोनों द्वारा किया गया कार्य वह 'कारण' था, जिसने 11 अगस्त, 1840 के पश्चात्, और सातवें महीने के आंदोलन के पश्चात्, उत्पन्न हुए 'प्रभाव' को जन्म दिया। 1840 में संदेश विश्व के प्रत्येक मिशन-केन्द्र तक पहुँचाया गया, और 1844 में आधी रात की पुकार का संदेश संयुक्त राज्य अमेरिका के पूर्वी समुद्रतटीय क्षेत्र पर ज्वार-तरंग के समान छा गया। मनुष्यों का कार्य उस 'प्रभाव'—अर्थात् पवित्र आत्मा के उण्डेले जाने—का 'कारण' बना। 1840 विश्व के लिए था, जिसका प्रतीक समुद्र है, और 1844 संयुक्त राज्य अमेरिका के लिए, जिसका प्रतीक पृथ्वी है। 1840 का प्रतीक प्रकाशितवाक्य अध्याय दस में पृथ्वी और समुद्र पर खड़े मसीह का दर्शन था; और यही अध्याय 1840 से 1844 तक के इतिहास की पहचान करता है तथा पृथ्वी और समुद्र पर खड़े मसीह का चित्रण करता है।</w:t>
      </w:r>
    </w:p>
    <w:p>
      <w:pPr>
        <w:pStyle w:val="ArticleBody"/>
        <w:jc w:val="left"/>
      </w:pPr>
      <w:r>
        <w:rPr>
          <w:rFonts w:ascii="Nirmala UI" w:hAnsi="Nirmala UI" w:eastAsia="Nirmala UI" w:cs="Nirmala UI"/>
        </w:rPr>
        <w:t>1840 और 1844 दोनों में, भविष्यवाणी का संशोधन समय में आगे, सटीक तिथि की ओर, किया गया था। एक इस्लाम के विषय में भविष्यवाणी थी और दूसरी दस कुँवारियों के दृष्टान्त के विषय में। एक बाह्य था और एक आंतरिक। 1844 में पवित्रस्थान के विषय में गलत समझ की एक त्रुटि भी सम्मिलित थी। क्या पवित्रस्थान पृथ्वी थी, या वह स्वर्गीय पवित्रस्थान था? यह गलतफहमी केवल पवित्रस्थान की परिभाषा भर तक सीमित नहीं थी, क्योंकि यह इस बात की परीक्षा का भी प्रतिनिधित्व करती थी कि कोई आत्मा पवित्र स्थान से अति-पवित्र स्थान में मसीह का अनुसरण करेगी या नहीं।</w:t>
      </w:r>
    </w:p>
    <w:p>
      <w:pPr>
        <w:pStyle w:val="ArticleScripture"/>
        <w:jc w:val="left"/>
      </w:pPr>
      <w:r>
        <w:rPr>
          <w:rFonts w:ascii="Nirmala UI" w:hAnsi="Nirmala UI" w:eastAsia="Nirmala UI" w:cs="Nirmala UI"/>
        </w:rPr>
        <w:t>मैंने पिता को सिंहासन से उठते हुए देखा, और एक ज्वलन्त रथ पर आरूढ़ होकर परदे के भीतर परमपवित्र स्थान में जाते और बैठते हुए देखा। तब यीशु सिंहासन से उठ खड़े हुए, और जो झुके हुए थे उनमें से अधिकांश उनके साथ उठ खड़े हुए। जब वे उठे, तब मैंने यह नहीं देखा कि यीशु से उस लापरवाह भीड़ की ओर एक भी प्रकाश-रश्मि गई हो, और वे पूर्ण अंधकार में छोड़ दिए गए। जो लोग यीशु के उठने पर उठे थे, उन्होंने अपनी आँखें उन्हीं पर टिकाए रखीं, जब वह सिंहासन से प्रस्थान कर उन्हें थोड़ी दूर तक बाहर ले गए। तब उन्होंने अपना दाहिना भुजा उठाया, और हमने उनकी मधुर वाणी सुनी, जो कहती थी, ‘यहाँ ठहरो; मैं अपने पिता के पास राज्य ग्रहण करने जा रहा हूँ; अपने वस्त्रों को कलंक-रहित बनाए रखो, और थोड़े ही समय में मैं विवाह से लौटकर तुम्हें अपने पास ले लूँगा।’ तब एक मेघमय रथ, जिसके पहिए ज्वलन्त अग्नि के समान थे, स्वर्गदूतों से घिरा हुआ, वहाँ आ पहुँचा जहाँ यीशु थे। वे रथ में चढ़ गए और उन्हें उस परमपवित्र स्थान में ले जाया गया, जहाँ पिता विराजमान थे। वहाँ मैंने यीशु को, एक महान महायाजक को, पिता के सम्मुख खड़े देखा। उनके वस्त्र के घेर पर एक घंटी और एक अनार, एक घंटी और एक अनार लगे थे। जो लोग यीशु के साथ उठे थे, वे परमपवित्र स्थान में उनके पास अपनी आस्था ऊपर उठाते थे, और प्रार्थना करते थे, ‘मेरे पिता, हमें अपना आत्मा प्रदान कर।’ तब यीशु उन पर पवित्र आत्मा फूँकते थे। उस श्वास में प्रकाश, सामर्थ्य, और प्रचुर प्रेम, आनन्द और शान्ति थी।</w:t>
      </w:r>
    </w:p>
    <w:p>
      <w:pPr>
        <w:pStyle w:val="ArticleScripture"/>
        <w:jc w:val="left"/>
      </w:pPr>
      <w:r>
        <w:rPr>
          <w:rFonts w:ascii="Nirmala UI" w:hAnsi="Nirmala UI" w:eastAsia="Nirmala UI" w:cs="Nirmala UI"/>
        </w:rPr>
        <w:t>मैं उस समूह की ओर देखने को मुड़ा जो अब भी सिंहासन के सम्मुख नतमस्तक थे; उन्हें यह ज्ञात न था कि यीशु वहाँ से प्रस्थान कर चुके थे। शैतान सिंहासन के पास प्रकट होता था, मानो परमेश्वर के कार्य को आगे बढ़ाने का प्रयत्न कर रहा हो। मैंने उन्हें सिंहासन की ओर दृष्टि उठाते और यह प्रार्थना करते देखा, 'हे पिता, हमें अपनी आत्मा प्रदान कीजिए'। तब शैतान उन पर एक अपवित्र प्रभाव फूँकता; उसमें ज्योति और प्रचुर सामर्थ्य तो था, परन्तु मधुर प्रेम, आनन्द और शान्ति न थी। शैतान का उद्देश्य था उन्हें भ्रमित ही बनाए रखना, और पीछे हटा कर परमेश्वर की सन्तानों को छलना। प्रारम्भिक लेखन, 55, 56.</w:t>
      </w:r>
    </w:p>
    <w:p>
      <w:pPr>
        <w:pStyle w:val="ArticleBody"/>
        <w:jc w:val="left"/>
      </w:pPr>
      <w:r>
        <w:rPr>
          <w:rFonts w:ascii="Nirmala UI" w:hAnsi="Nirmala UI" w:eastAsia="Nirmala UI" w:cs="Nirmala UI"/>
        </w:rPr>
        <w:t>पवित्रस्थान को उस "कुंजी" के रूप में पहचाना गया था, जो पवित्रस्थान की गलत समझ से उत्पन्न हुई समस्त गलतफहमियों की व्याख्या करती थी। वही "कुंजी" निराशा की व्याख्या करती थी। अंत्यकाल में "कुंजी" निराशा ही है, जो मंदिर की गलत समझ की व्याख्या करती है।</w:t>
      </w:r>
    </w:p>
    <w:p>
      <w:pPr>
        <w:pStyle w:val="ArticleBody"/>
        <w:jc w:val="left"/>
      </w:pPr>
      <w:r>
        <w:rPr>
          <w:rFonts w:ascii="Nirmala UI" w:hAnsi="Nirmala UI" w:eastAsia="Nirmala UI" w:cs="Nirmala UI"/>
        </w:rPr>
        <w:t>22 अक्टूबर, 1844 से "अब समय नहीं रहा," और 18 जुलाई, 2020 की निराशा से संबंधित त्रुटि का अब सुधार किया जाना चाहिए, परन्तु समय के संदर्भ में नहीं, क्योंकि अब समय नहीं रहा।</w:t>
      </w:r>
    </w:p>
    <w:p>
      <w:pPr>
        <w:pStyle w:val="ArticleScripture"/>
        <w:jc w:val="left"/>
      </w:pPr>
      <w:r>
        <w:rPr>
          <w:rFonts w:ascii="Nirmala UI" w:hAnsi="Nirmala UI" w:eastAsia="Nirmala UI" w:cs="Nirmala UI"/>
        </w:rPr>
        <w:t>और वह स्वर्गदूत, जिसे मैंने समुद्र और पृथ्वी पर खड़ा देखा, उसने स्वर्ग की ओर अपना हाथ उठाया, और उस की शपथ खाई जो युगानुयुग तक जीवित है, जिसने स्वर्ग और जो कुछ उसमें है, और पृथ्वी और जो कुछ उसमें है, और समुद्र और जो कुछ उसमें है, सब कुछ बनाया; कि अब समय और न रहेगा; परन्तु सातवें स्वर्गदूत के स्वर के दिनों में, जब वह बजाना आरम्भ करेगा, तब परमेश्वर का भेद पूरा हो जाएगा, जैसा उसने अपने दास भविष्यद्वक्ताओं को घोषित किया था। प्रकाशितवाक्य 10:5-7।</w:t>
      </w:r>
    </w:p>
    <w:p>
      <w:pPr>
        <w:pStyle w:val="ArticleBody"/>
        <w:jc w:val="left"/>
      </w:pPr>
      <w:r>
        <w:rPr>
          <w:rFonts w:ascii="Nirmala UI" w:hAnsi="Nirmala UI" w:eastAsia="Nirmala UI" w:cs="Nirmala UI"/>
        </w:rPr>
        <w:t>जिस भविष्यवाणी में सुधार किया जाना चाहिए, उसका स्थान नैशविल, टेनेसी है, और उस स्थान को बदला नहीं जा सकता, क्योंकि उसका निर्धारण फ्यूचर फॉर अमेरिका ने नहीं, बल्कि एलेन व्हाइट ने किया है, और भविष्यद्वाणी की आत्मा कभी असफल नहीं होती।</w:t>
      </w:r>
    </w:p>
    <w:p>
      <w:pPr>
        <w:pStyle w:val="ArticleScripture"/>
        <w:jc w:val="left"/>
      </w:pPr>
      <w:r>
        <w:rPr>
          <w:rFonts w:ascii="Nirmala UI" w:hAnsi="Nirmala UI" w:eastAsia="Nirmala UI" w:cs="Nirmala UI"/>
        </w:rPr>
        <w:t>नैशविल में रहते हुए मैंने लोगों को संबोधित किया था, और रात्रि-काल में स्वर्ग से सीधे एक अत्यंत विशाल अग्नि-गोलक आया और नैशविल में ठहर गया। उस गोलक से बाणों के समान ज्वालाएँ बाहर निकल रही थीं; घर भस्म हो रहे थे; घर डगमगा रहे थे और गिर रहे थे। हमारे कुछ लोग वहाँ खड़े थे। वे बोले, ‘यह ठीक वैसा ही है जैसा हमने अपेक्षा की थी; हमने इसकी अपेक्षा की थी।’ अन्य लोग वेदना में अपने हाथ मरोड़ रहे थे और दया के लिए परमेश्वर को पुकार रहे थे। वे कह रहे थे, ‘तुम इसे जानते थे; तुम जानते थे कि यह आने वाला था, और हमें चेतावनी देने के लिए तुमने एक शब्द भी नहीं कहा!’ ऐसा प्रतीत होता था मानो वे उन्हें टुकड़े-टुकड़े कर डालेंगे, यह सोचकर कि उन्होंने न तो उन्हें कभी बताया और न ही कोई चेतावनी दी। पाण्डुलिपि 188, 1905।</w:t>
      </w:r>
    </w:p>
    <w:p>
      <w:pPr>
        <w:pStyle w:val="ArticleBody"/>
        <w:jc w:val="left"/>
      </w:pPr>
      <w:r>
        <w:rPr>
          <w:rFonts w:ascii="Nirmala UI" w:hAnsi="Nirmala UI" w:eastAsia="Nirmala UI" w:cs="Nirmala UI"/>
        </w:rPr>
        <w:t>नैशविल पर पड़े अग्नि-गोलों का आंतरिक मुद्दा यह है कि यह उद्घाटित करता है कि लाओदीकियन सेवेंथ-डे एडवेंटिज़्म नैशविल की चेतावनी के संदेश को जानता था, किन्तु मौन रहा। यह भविष्यवाणी के इतिहास का वह बिंदु है जहाँ मध्यरात्रि की पुकार के संदेश की "लज्जा" अथवा "आनंद" प्रकट होता है। यही वह बिंदु है जब जो "ध्वज" बनने को हैं, वे ऊपर उठाए जाने लगते हैं, और उनके साथ यह भेद स्पष्ट होने लगता है उन लोगों से, जो तब संसार के उन लोगों द्वारा लज्जित किए जाते हैं, जो इस बात से क्षुब्ध और क्रोधित हैं कि लाओदीकियन सेवेंथ-डे एडवेंटिज़्म ने नैशविल के विषय में कोई चेतावनी नहीं दी। यही भविष्यवाणीजन्य भेद कर्मेल पर्वत पर एलिय्याह और बाल के भविष्यद्वक्ताओं के बीच दर्शाया गया था, और मिलराइट इतिहास में दूसरे स्वर्गदूत के काल में भी, जब प्रोटेस्टेंट लोग धर्मत्यागी प्रोटेस्टेंट में बदल गए और झूठे भविष्यद्वक्ता के रूप में अपनी भूमिका आरम्भ की, रोम की पुत्रियाँ बनते हुए। 1989 में, रेगन के माध्यम से राजनीतिक "सींग" ने ठीक यही किया; केवल रेगन रोम की पुत्रियाँ नहीं बना, वह अहाब और क्लोविस प्रथम के समान, रोम के प्रणयी, बन गया।</w:t>
      </w:r>
    </w:p>
    <w:p>
      <w:pPr>
        <w:pStyle w:val="ArticleScripture"/>
        <w:jc w:val="left"/>
      </w:pPr>
      <w:r>
        <w:rPr>
          <w:rFonts w:ascii="Nirmala UI" w:hAnsi="Nirmala UI" w:eastAsia="Nirmala UI" w:cs="Nirmala UI"/>
        </w:rPr>
        <w:t>"मेरे सम्मुख एक दृश्य प्रस्तुत किया गया। वह विश्रामदिन से पूर्व की रात थी। उसी समय वह दृश्य मुझे दिखाया गया। मैंने खिड़की से बाहर देखा, और स्वर्ग से उतरा हुआ एक अत्यंत विशाल अग्नि-गोलक था, और वह वहाँ गिरा जहाँ वे स्तंभयुक्त भवनों की ढलाई कर रहे थे; विशेषकर वे स्तंभ मेरे सम्मुख प्रस्तुत किए गए। और ऐसा प्रतीत हुआ मानो वह गोला सीधे उस भवन पर आकर उसे कुचल दिया, और उन्होंने देखा कि वह फैलता जा रहा था, फैलता जा रहा था, और विस्तृत होता जा रहा था, और वे चिल्लाने लगे और विलाप करने लगे, विलाप करने लगे, और अपने हाथ मरोड़ने लगे; और मुझे प्रतीत हुआ कि हमारे कुछ लोग वहीं पास खड़े थे, कहते हुए, 'तो यह ठीक वही है जिसकी हम प्रतीक्षा कर रहे थे; यह वही है जिसके विषय में हम बातें करते रहे हैं; यह वही है जिसके विषय में हम बातें करते रहे हैं।' 'आपको यह ज्ञात था?' लोगों ने कहा। 'आपको यह ज्ञात था, और आपने हमें इसके विषय में कभी बताया नहीं?' मुझे प्रतीत हुआ कि उनके मुख पर ऐसी पीड़ा थी, उनके स्वरूप में ऐसी ही पीड़ा।" पांडुलिपि 152; 1904.</w:t>
      </w:r>
    </w:p>
    <w:p>
      <w:pPr>
        <w:pStyle w:val="ArticleBody"/>
        <w:jc w:val="left"/>
      </w:pPr>
      <w:r>
        <w:rPr>
          <w:rFonts w:ascii="Nirmala UI" w:hAnsi="Nirmala UI" w:eastAsia="Nirmala UI" w:cs="Nirmala UI"/>
        </w:rPr>
        <w:t>18 जुलाई, 2020 की निराशा उस मंदिर की पहचान करने की "कुंजी" है जिसे पताका के रूप में ऊँचा उठाया जाना है। एडवेंटिस्टों के दो वर्गों का भेद बाइबिलीय भविष्यवाणी का एक प्रमुख विषय है। यिर्मयाह ने "ठट्ठा करनेवालों की सभा" में सम्मिलित होने से इनकार किया, और स्मुर्ना तथा फिलाडेल्फ़िया की कलीसियाएँ, दोनों, शैतान की सभा के साथ विपरीत ठहराई गईं, जो अपने को यहूदी कहते थे, पर थे नहीं। स्वयं को एडवेंटिस्ट कहनेवाले इन दो वर्गों के बीच का भेद उस पद्धति से प्रकट होता है जिसका वे बाइबल का अध्ययन करने में उपयोग करते हैं। यह सच्ची शिक्षा और "कथित उच्च शिक्षा" के बीच का भेद है, जैसा कि सिस्टर व्हाइट इसे कहती हैं।</w:t>
      </w:r>
    </w:p>
    <w:p>
      <w:pPr>
        <w:pStyle w:val="ArticleBody"/>
        <w:jc w:val="left"/>
      </w:pPr>
      <w:r>
        <w:rPr>
          <w:rFonts w:ascii="Nirmala UI" w:hAnsi="Nirmala UI" w:eastAsia="Nirmala UI" w:cs="Nirmala UI"/>
        </w:rPr>
        <w:t>नैशविल ‘दक्षिण का एथेंस’ के रूप में जाना जाता है, और नैशविल में ग्रीस का प्रतिनिधित्व करने वाली सबसे प्रसिद्ध इमारत सेंटेनियल पार्क में स्थित पार्थेनॉन है, जिसे 1897 में प्राचीन यूनानी पार्थेनॉन की पूर्ण-आकार प्रतिकृति के रूप में निर्मित किया गया था। इसे 1796 में टेनेसी की राज्यत्व-प्राप्ति की शताब्दी का उत्सव मनाने के लिए बनाया गया था, और उत्सव के पश्चात इसे ध्वस्त कर देने का अभिप्राय था। किंतु 1903 में उस भूमि को एक उद्यान में परिवर्तित कर दिया गया, और 1920 से 1931 तक पार्थेनॉन का स्थायी रूप से पुनर्निर्माण किया गया।</w:t>
      </w:r>
    </w:p>
    <w:p>
      <w:pPr>
        <w:pStyle w:val="ArticleBody"/>
        <w:jc w:val="left"/>
      </w:pPr>
      <w:r>
        <w:rPr>
          <w:rFonts w:ascii="Nirmala UI" w:hAnsi="Nirmala UI" w:eastAsia="Nirmala UI" w:cs="Nirmala UI"/>
        </w:rPr>
        <w:t>"Parthenon" नाम यूनानी शब्द parthénos से व्युत्पन्न है, जिसका अर्थ "कुमारी" अथवा "कन्या" है; यह एथेना के उस रूप का संकेत करता है जिसमें वे अछूती, प्रज्ञावान और युद्धशील—बुद्धि, रणनीति, कलाओं, शिल्प और सभ्यता—की देवी हैं। ईसा-पूर्व 447–432 के बीच एथेंस के अक्रोपोलिस पर इसका निर्माण हुआ; इसमें मूर्तिकार फिडियास द्वारा निर्मित एथेना की एक विशाल क्राइसेलिफैन्टाइन (स्वर्ण और हाथीदाँत की) प्रतिमा प्रतिष्ठित थी—मूलतः यह उनका "गृह" या दैवीय निवास था, जहाँ उनकी उपस्थिति मानी जाती थी.</w:t>
      </w:r>
    </w:p>
    <w:p>
      <w:pPr>
        <w:pStyle w:val="ArticleBody"/>
        <w:jc w:val="left"/>
      </w:pPr>
      <w:r>
        <w:rPr>
          <w:rFonts w:ascii="Nirmala UI" w:hAnsi="Nirmala UI" w:eastAsia="Nirmala UI" w:cs="Nirmala UI"/>
        </w:rPr>
        <w:t>पाश्चात्य शैक्षिक व्यवस्था में व्यापक ज्ञान, आलोचनात्मक विवेचना, नागरिकता हेतु तैयारी, और उदार कलाओं के ढाँचे पर दिया गया बल मूलतः प्राचीन यूनानी दर्शन और व्यवहार में निहित है। प्लेटो की अकादमी, अरस्तू का लाइसियम, अथवा एथेंस की पैदेइआ के बिना, आधुनिक विद्यालयी शिक्षा, जैसी हम उसे जानते हैं, बहुत भिन्न दिखाई देती।</w:t>
      </w:r>
    </w:p>
    <w:p>
      <w:pPr>
        <w:pStyle w:val="ArticleBody"/>
        <w:jc w:val="left"/>
      </w:pPr>
      <w:r>
        <w:rPr>
          <w:rFonts w:ascii="Nirmala UI" w:hAnsi="Nirmala UI" w:eastAsia="Nirmala UI" w:cs="Nirmala UI"/>
        </w:rPr>
        <w:t>1904 में, नैशविल से नौ मील दूर मैडिसन स्कूल की स्थापना हुई। एलेन वाइट मूल मैडिसन स्कूल (जो औपचारिक रूप से ‘नैशविल एग्रिकल्चरल ऐंड नॉर्मल इंस्टिट्यूट’ कहलाता था, और बाद में ‘मैडिसन कॉलेज’ के नाम से जाना गया) के निदेशक मंडल की संस्थापक सदस्य थीं। उन्होंने 1904 में इसकी स्थापना के समय से ही निदेशक मंडल की संस्थापक सदस्य के रूप में सेवा की। वह लगभग 1914 तक निदेशक मंडल में रहीं (1915 में उनकी मृत्यु से एक वर्ष पूर्व)।</w:t>
      </w:r>
    </w:p>
    <w:p>
      <w:pPr>
        <w:pStyle w:val="ArticleBody"/>
        <w:jc w:val="left"/>
      </w:pPr>
      <w:r>
        <w:rPr>
          <w:rFonts w:ascii="Nirmala UI" w:hAnsi="Nirmala UI" w:eastAsia="Nirmala UI" w:cs="Nirmala UI"/>
        </w:rPr>
        <w:t>यह वही एकमात्र महाविद्यालयीय अथवा संस्थागत बोर्ड था, जिसमें सम्मिलित होने या उसमें सेवा करने के लिए उन्होंने कभी सहमति दी थी। अन्य एडवेंटिस्ट संगठनों में ऐसे औपचारिक पदों को उन्होंने जानबूझकर सीमित रखा, परन्तु अपने शैक्षिक परामर्शों के अनुरूप होने के कारण उन्होंने मैडिसन के लिए अपवाद किया (स्वावलंबी, कृषि-आधारित, मिशनरी-केंद्रित प्रशिक्षण, जो बाइबल, हस्त-श्रम, और दक्षिण में तथा उससे परे सेवा के लिए व्यावहारिक तैयारी पर बल देता है)। सिस्टर व्हाइट के नैशविल संबंधी संदेश 1904 और 1905 में आए, उसी समयावधि में जब मैडिसन स्कूल प्रारंभ हो रहा था, और पार्थेनोन प्रदर्शनी को स्थायी पार्क में एक स्थायी संरचना में परिवर्तित किया जा रहा था। यूनानी शिक्षा का प्रतीक और स्वर्गीय शिक्षा, दोनों ने, उसी अल्पावधि में अपने आरंभ को चिह्नित किया, जो वही समय था जब नैशविल के अग्निगोलों के दर्शन दिए गए।</w:t>
      </w:r>
    </w:p>
    <w:p>
      <w:pPr>
        <w:pStyle w:val="ArticleScripture"/>
        <w:jc w:val="left"/>
      </w:pPr>
      <w:r>
        <w:rPr>
          <w:rFonts w:ascii="Nirmala UI" w:hAnsi="Nirmala UI" w:eastAsia="Nirmala UI" w:cs="Nirmala UI"/>
        </w:rPr>
        <w:t>गत रात्रि मेरे समक्ष एक दृश्य प्रस्तुत किया गया। मुझे उसका सब कुछ प्रकट करने की स्वतंत्रता सम्भवतः कभी अनुभव न हो, परन्तु मैं उसका थोड़ा-सा प्रकट करूँगा.</w:t>
      </w:r>
    </w:p>
    <w:p>
      <w:pPr>
        <w:pStyle w:val="ArticleScripture"/>
        <w:jc w:val="left"/>
      </w:pPr>
      <w:r>
        <w:rPr>
          <w:rFonts w:ascii="Nirmala UI" w:hAnsi="Nirmala UI" w:eastAsia="Nirmala UI" w:cs="Nirmala UI"/>
        </w:rPr>
        <w:t>ऐसा प्रतीत हुआ मानो एक विशाल अग्नि-पिंड विश्व पर उतर आया हो और बड़े-बड़े भवनों को कुचल डाला हो। स्थान-स्थान से यह पुकार उठी, 'प्रभु आ गए! प्रभु आ गए!' बहुत से लोग उनसे मिलने के लिए तैयार न थे, परंतु कुछ कह रहे थे, 'प्रभु की स्तुति हो!'</w:t>
      </w:r>
    </w:p>
    <w:p>
      <w:pPr>
        <w:pStyle w:val="ArticleScripture"/>
        <w:jc w:val="left"/>
      </w:pPr>
      <w:r>
        <w:rPr>
          <w:rFonts w:ascii="Nirmala UI" w:hAnsi="Nirmala UI" w:eastAsia="Nirmala UI" w:cs="Nirmala UI"/>
        </w:rPr>
        <w:t>'तुम प्रभु की स्तुति क्यों कर रहे हो?' उन लोगों ने प्रश्न किया, जिन पर अकस्मात् विनाश आ रहा था.</w:t>
      </w:r>
    </w:p>
    <w:p>
      <w:pPr>
        <w:pStyle w:val="ArticleScripture"/>
        <w:jc w:val="left"/>
      </w:pPr>
      <w:r>
        <w:rPr>
          <w:rFonts w:ascii="Nirmala UI" w:hAnsi="Nirmala UI" w:eastAsia="Nirmala UI" w:cs="Nirmala UI"/>
        </w:rPr>
        <w:t>'क्योंकि अब हम वही देखते हैं जिसकी हम तलाश कर रहे थे।'</w:t>
      </w:r>
    </w:p>
    <w:p>
      <w:pPr>
        <w:pStyle w:val="ArticleScripture"/>
        <w:jc w:val="left"/>
      </w:pPr>
      <w:r>
        <w:rPr>
          <w:rFonts w:ascii="Nirmala UI" w:hAnsi="Nirmala UI" w:eastAsia="Nirmala UI" w:cs="Nirmala UI"/>
        </w:rPr>
        <w:t>"'यदि तुम विश्वास करते थे कि ये बातें आने वाली हैं, तो तुमने हमें बताया क्यों नहीं?' यह भयानक उत्तर था। 'हमें इन बातों का ज्ञान न था। तुमने हमें अज्ञानता में क्यों छोड़ दिया? बार-बार तुमने हमें देखा है; तुम हमसे परिचित क्यों न हुए और आने वाले न्याय के विषय में, और यह कि हम नाश न हों, इसलिए हमें परमेश्वर की सेवा करनी चाहिए, यह हमें क्यों न बताया? अब हम नाश हो गए हैं!'" पांडुलिपि 102, 1904.</w:t>
      </w:r>
    </w:p>
    <w:p>
      <w:pPr>
        <w:pStyle w:val="ArticleBody"/>
        <w:jc w:val="left"/>
      </w:pPr>
      <w:r>
        <w:rPr>
          <w:rFonts w:ascii="Nirmala UI" w:hAnsi="Nirmala UI" w:eastAsia="Nirmala UI" w:cs="Nirmala UI"/>
        </w:rPr>
        <w:t>नैशविल के संदेशों का संदर्भ, भौगोलिक स्तर पर, सत्य अथवा असत्य शिक्षा के आध्यात्मिक परिवेश में रखा गया था। वह ऐसी शिक्षा थी, जो किसी आत्मा को या तो स्वर्ग का अथवा पृथ्वी का नागरिक बनने के लिए तैयार करती है। सिस्टर व्हाइट के नैशविल संबंधी दर्शनों में इस्लाम का कोई उल्लेख नहीं है; तो नैशविल पर अग्नि-गोलों के दर्शन के साथ इस्लाम को जोड़ने का औचित्य क्या होगा? 2020 के नैशविल संदेश में किए गए संशोधन का जोसाया लिच और सैमुअल स्नो के कार्य के साथ किस प्रकार सामंजस्य होगा? उनके संशोधन तब किए गए जब उन्होंने यह पहचाना कि वही प्रमाण, जिसने पहली भविष्यवाणी तक पहुँचाया था, वही प्रमाण था जिसने संशोधित भविष्यवाणी को स्थापित किया।</w:t>
      </w:r>
    </w:p>
    <w:p>
      <w:pPr>
        <w:pStyle w:val="ArticleBody"/>
        <w:jc w:val="left"/>
      </w:pPr>
      <w:r>
        <w:rPr>
          <w:rFonts w:ascii="Nirmala UI" w:hAnsi="Nirmala UI" w:eastAsia="Nirmala UI" w:cs="Nirmala UI"/>
        </w:rPr>
        <w:t>नैशविल के चेतावनी संदेश से सम्बद्ध किए जाने से बहुत पहले ही इस्लाम का साक्ष्य स्थापित किया जा चुका था। इस्लाम का संदेश तीसरे स्वर्गदूत के संदेश से प्रत्यक्ष रूप से सम्बद्ध है। इस तथ्य का प्रतिपादन अनेक बाइबिलीय साक्ष्य करते हैं। तीसरे स्वर्गदूत की चेतावनी, उत्तर के राजा के अधिकार के चिह्न के विषय में दी गई चेतावनी का प्रतिनिधित्व करती है, और इस्लाम की चेतावनी का प्रतिनिधित्व पूर्व के पुत्रों की चेतावनी द्वारा होता है।</w:t>
      </w:r>
    </w:p>
    <w:p>
      <w:pPr>
        <w:pStyle w:val="ArticleScripture"/>
        <w:jc w:val="left"/>
      </w:pPr>
      <w:r>
        <w:rPr>
          <w:rFonts w:ascii="Nirmala UI" w:hAnsi="Nirmala UI" w:eastAsia="Nirmala UI" w:cs="Nirmala UI"/>
        </w:rPr>
        <w:t>परन्तु पूरब और उत्तर से आने वाली खबरें उसे व्याकुल करेंगी; इसलिए वह बड़े क्रोध से निकल पड़ेगा, विनाश करने और बहुतों का सर्वनाश कर देने के लिए। दानिय्येल 11:44.</w:t>
      </w:r>
    </w:p>
    <w:p>
      <w:pPr>
        <w:pStyle w:val="ArticleBody"/>
        <w:jc w:val="left"/>
      </w:pPr>
      <w:r>
        <w:rPr>
          <w:rFonts w:ascii="Nirmala UI" w:hAnsi="Nirmala UI" w:eastAsia="Nirmala UI" w:cs="Nirmala UI"/>
        </w:rPr>
        <w:t>22 अक्टूबर, 1844 को, जब सातवीं तुरही बजने लगी, तीसरा स्वर्गदूत इतिहास में प्रवेश किया। सातवीं तुरही इस्लाम का तीसरा हाय भी है। 1863 के विद्रोह ने सातवीं तुरही के निनाद को 9/11 तक मौन कर दिया, जब प्रकाशितवाक्य के अठारहवें अध्याय में तीसरा स्वर्गदूत उतरा, और न्यूयॉर्क की विशाल इमारतें परमेश्वर की सामर्थ्य के एक स्पर्श से गिरा दी गईं।</w:t>
      </w:r>
    </w:p>
    <w:p>
      <w:pPr>
        <w:pStyle w:val="ArticleBody"/>
        <w:jc w:val="left"/>
      </w:pPr>
      <w:r>
        <w:rPr>
          <w:rFonts w:ascii="Nirmala UI" w:hAnsi="Nirmala UI" w:eastAsia="Nirmala UI" w:cs="Nirmala UI"/>
        </w:rPr>
        <w:t>9/11 मुद्रांकन के काल का अल्फ़ा, अर्थात् आरम्भ, था, जो शीघ्र-आगामी रविवार-धर्म-विधान के समय एक लाख चवालीस हज़ार के मुद्रांकन के ओमेगा, अर्थात् समापन, पर समाप्त होगा.</w:t>
      </w:r>
    </w:p>
    <w:p>
      <w:pPr>
        <w:pStyle w:val="ArticleBody"/>
        <w:jc w:val="left"/>
      </w:pPr>
      <w:r>
        <w:rPr>
          <w:rFonts w:ascii="Nirmala UI" w:hAnsi="Nirmala UI" w:eastAsia="Nirmala UI" w:cs="Nirmala UI"/>
        </w:rPr>
        <w:t>9/11 संयुक्त राज्य अमेरिका में पशु की प्रतिमा के परीक्षणकाल का अल्फा है, जो संयुक्त राज्य अमेरिका में पशु का चिह्न बलपूर्वक लागू किए जाने पर अपने ओमेगा पर समाप्त होता है.</w:t>
      </w:r>
    </w:p>
    <w:p>
      <w:pPr>
        <w:pStyle w:val="ArticleBody"/>
        <w:jc w:val="left"/>
      </w:pPr>
      <w:r>
        <w:rPr>
          <w:rFonts w:ascii="Nirmala UI" w:hAnsi="Nirmala UI" w:eastAsia="Nirmala UI" w:cs="Nirmala UI"/>
        </w:rPr>
        <w:t>9/11 पृथ्वी के पशु पर, उसके रिपब्लिकन और प्रोटेस्टेंट सींगों सहित, जीवितों के न्याय का अल्फ़ा अथवा आरम्भ है, जो शीघ्र-आगामी रविवार-विधान पर समाप्त होता है।</w:t>
      </w:r>
    </w:p>
    <w:p>
      <w:pPr>
        <w:pStyle w:val="ArticleBody"/>
        <w:jc w:val="left"/>
      </w:pPr>
      <w:r>
        <w:rPr>
          <w:rFonts w:ascii="Nirmala UI" w:hAnsi="Nirmala UI" w:eastAsia="Nirmala UI" w:cs="Nirmala UI"/>
        </w:rPr>
        <w:t>9/11 "प्रभु की तैयारी के दिन" का आल्फ़ा है, जो प्रभु के विश्रामदिन के विषय में होने वाली परीक्षा पर समाप्त होता है.</w:t>
      </w:r>
    </w:p>
    <w:p>
      <w:pPr>
        <w:pStyle w:val="ArticleBody"/>
        <w:jc w:val="left"/>
      </w:pPr>
      <w:r>
        <w:rPr>
          <w:rFonts w:ascii="Nirmala UI" w:hAnsi="Nirmala UI" w:eastAsia="Nirmala UI" w:cs="Nirmala UI"/>
        </w:rPr>
        <w:t>9/11 उस मंदिर-निर्माण का अल्फा है जिसका प्रतीक आधार-शिला है; और वह तब समाप्त होता है जब ओमेगा शीर्षशिला मंदिर पर स्थापित की जाती है.</w:t>
      </w:r>
    </w:p>
    <w:p>
      <w:pPr>
        <w:pStyle w:val="ArticleBody"/>
        <w:jc w:val="left"/>
      </w:pPr>
      <w:r>
        <w:rPr>
          <w:rFonts w:ascii="Nirmala UI" w:hAnsi="Nirmala UI" w:eastAsia="Nirmala UI" w:cs="Nirmala UI"/>
        </w:rPr>
        <w:t>संयुक्त राज्य अमेरिका में 9/11 तीसरे ‘हाय’ का ‘अल्फा’ है, जो प्रकाशितवाक्य 11 के उस भूकम्प पर समाप्त होता है, जो कि शीघ्र-आगामी रविवार का कानून है। उसी भूकम्प पर तीसरा ‘हाय’ शीघ्र आता है। नैशविल के अग्नि-गोलों का इतिहास, रविवार के कानून पर अनुग्रह-काल के समाप्त होने से पहले का है, उन लोगों की घोषणा के बावजूद जो लाओदिकियाई एडवेंटिस्टों को दोषी ठहराते हुए कहते हैं, "अब हम नाश हो गए हैं।"</w:t>
      </w:r>
    </w:p>
    <w:p>
      <w:pPr>
        <w:pStyle w:val="ArticleBody"/>
        <w:jc w:val="left"/>
      </w:pPr>
      <w:r>
        <w:rPr>
          <w:rFonts w:ascii="Nirmala UI" w:hAnsi="Nirmala UI" w:eastAsia="Nirmala UI" w:cs="Nirmala UI"/>
        </w:rPr>
        <w:t>योएल की पुस्तक और उसका पिन्तेकुस्त पर परिपूर्ण होना, मध्यरात्रि की पुकार के संदेश के विषय में उठने वाले उस विवाद को प्रस्तुत करते हैं, जब एक वर्ग, जो ज्ञान की वृद्धि को समझ नहीं पाता, समझ रखने वालों पर मतवाले होने का आरोप लगाता है। इफ्रैम के मतवालों और बुद्धिमानों का आमना-सामना परमेश्वर के भविष्यद्वाणी वचन में बार-बार संबोधित किया गया विषय है। सत्य का एक तत्त्व यह है कि यह संदेश दो-चरणीय है, जैसा कि पतरस ने ऊपरी कोठरी में और तत्पश्चात मन्दिर में दर्शाया। यह उस न्याय द्वारा भी निरूपित होता है, जो परमेश्वर के घर से आरम्भ होकर, फिर उसके घर से बाहर वालों पर होता है। न्याय की यह प्रक्रिया प्रकाशितवाक्य अठारह के दो स्वरों द्वारा भी प्रदर्शित होती है, जहाँ पहला स्वर 9/11 से लेकर रविवार-कानून तक रहता है, और फिर चौथे पद का दूसरा स्वर रविवार-कानून को चिह्नित करता है। अन्तिम वर्षा के सच्चे और मिथ्या भविष्यद्वाणी संदेश का भेद भी एलिय्याह द्वारा चित्रित है, जिसे मलाकी अनुग्रह-काल के बन्द होने से ठीक पहले लौटने वाला ठहराता है।</w:t>
      </w:r>
    </w:p>
    <w:p>
      <w:pPr>
        <w:pStyle w:val="ArticleBody"/>
        <w:jc w:val="left"/>
      </w:pPr>
      <w:r>
        <w:rPr>
          <w:rFonts w:ascii="Nirmala UI" w:hAnsi="Nirmala UI" w:eastAsia="Nirmala UI" w:cs="Nirmala UI"/>
        </w:rPr>
        <w:t>कर्मेल पर्वत पर बुद्धिमानों और मूर्खों के प्रतीक ‘बुद्धिमान एलिय्याह’ और बाल के मूर्ख भविष्यद्वक्ता थे। एलिय्याह पतरस है, और बाल के भविष्यद्वक्ता इफ्रैम के मद्यपी हैं। जब अग्नि के उतरने के द्वारा वे मूर्ख मद्यपी बाल के झूठे भविष्यद्वक्ता के रूप में प्रकट कर दिए जाते हैं, तब लोग अन्ततः यह उत्तर देते हैं: “यहोवा ही परमेश्वर है।” नैशविल की भविष्यवाणी की पूर्ति पर लाओदीकियाई सातवें दिन के एडवेंटिस्ट इसी प्रकार प्रकट किए जाते हैं। तब एडवेंटिज्म के बाहर के वे लोग, जो मूर्खों की अविश्वस्तता के प्रति जागृत किए जाते हैं, दृढ़ प्रत्यय में लाए जाते हैं, परन्तु उनका अनुग्रहकाल अभी बन्द नहीं हुआ है। नैशविल के चेतावनी संदेश द्वारा निरूपित बुद्धिमान और मूर्ख कुँवारियों के प्रगटीकरण का यह चित्रण, दस कुँवारियों के दृष्टान्त की अन्तिम और सिद्ध पूर्ति में एक मार्गचिह्न है।</w:t>
      </w:r>
    </w:p>
    <w:p>
      <w:pPr>
        <w:pStyle w:val="ArticleBody"/>
        <w:jc w:val="left"/>
      </w:pPr>
      <w:r>
        <w:rPr>
          <w:rFonts w:ascii="Nirmala UI" w:hAnsi="Nirmala UI" w:eastAsia="Nirmala UI" w:cs="Nirmala UI"/>
        </w:rPr>
        <w:t>18 जुलाई, 2020 की निराशा उस संदेश को परिभाषित करती है जिसे सुधारा जाना चाहिए, और एडवेंटिज़्म के भीतर जिनके पास तेल है और जिनके पास नहीं, उनका प्रकटीकरण करती है। नैशविल को चेतावनी देने वाले तेल के संदेश से वंचित लोगों की तब उन लोगों से तुलना की जाती है जिनके पास तेल है। उन दो वर्गों में से, जो या तो संदेश का तेल रखते हैं या नहीं रखते, एक वर्ग ने ऐसी निराशा का अनुभव किया है जिसका प्रतिनिधित्व मिलरवादी इतिहास की पहली निराशा द्वारा किया गया था; दूसरे के पास वह अनुभव नहीं है। मिलरवादियों द्वारा प्रतिरूपित उस निराशा के बिना, किसी भी विफल भविष्यवाणी में किए जाने योग्य कोई सुधार ठहरता नहीं। यह तथ्य कि 2020 की नैशविल की भविष्यवाणी इस्लाम की पहचान कर रही थी, एक असफल संदेश के उस तत्त्व के अनुरूप है जिसे सुधारा जाना आवश्यक है।</w:t>
      </w:r>
    </w:p>
    <w:p>
      <w:pPr>
        <w:pStyle w:val="ArticleBody"/>
        <w:jc w:val="left"/>
      </w:pPr>
      <w:r>
        <w:rPr>
          <w:rFonts w:ascii="Nirmala UI" w:hAnsi="Nirmala UI" w:eastAsia="Nirmala UI" w:cs="Nirmala UI"/>
        </w:rPr>
        <w:t>इसका एक प्रमाण इस तथ्य में मिलता है कि वह इतिहास, जिसमें नैशविल की अग्निगोलाएँ प्रकट होती हैं, न केवल मिलरवादियों की प्रथम निराशा के इतिहास और तत्पश्चात संदेश के संशोधन से सामंजस्य रखता है, अपितु इसलिए भी कि वह ऐसे इतिहास के भीतर घटित होता है जिसकी शुरुआत 9/11 को तीसरे स्वर्गदूत के आगमन से होती है, जो तीसरी हाय के इस्लाम के आगमन को चिह्नित करता है, और यह कि इस्लाम भविष्यवाणी की दृष्टि से प्रकाशितवाक्य अध्याय ग्यारह के रविवार-विधान के भूकंप के समय पुनः आता है। सिस्टर व्हाइट द्वारा इस्लाम और नैशविल की चेतावनी का कोई प्रत्यक्ष उल्लेख न होने पर भी संदेश में इस्लाम को बनाए रखना, इस कारण है कि उस इतिहास का विषय स्वयं इस्लाम है।</w:t>
      </w:r>
    </w:p>
    <w:p>
      <w:pPr>
        <w:pStyle w:val="ArticleBody"/>
        <w:jc w:val="left"/>
      </w:pPr>
      <w:r>
        <w:rPr>
          <w:rFonts w:ascii="Nirmala UI" w:hAnsi="Nirmala UI" w:eastAsia="Nirmala UI" w:cs="Nirmala UI"/>
        </w:rPr>
        <w:t>दानिय्येल की पुस्तक शीर्षक वाली शृंखला के एक सौ तिरेपनवें लेख में हमने पहचाना कि बिलाम और गधी की गवाही के अनुरूप, गधी द्वारा निरूपित इस्लाम का 9/11 से लेकर रविवार के क़ानून तक के इतिहास में संयुक्त राज्य अमेरिका के साथ तीन प्रमुख परस्पर क्रियाओं का संबंध होगा। हमने 9/11 को प्रथम, और फिर 7 अक्टूबर, 2022 को द्वितीय के रूप में पहचाना। हमने ध्यान दिया कि पहला आक्रमण आध्यात्मिक महिमामय भूमि पर था, और दूसरा आक्रमण इस्राएल की शाब्दिक महिमामय भूमि पर था, तथा तीसरा आक्रमण रविवार के क़ानून के भूकम्प के समय होने वाला आक्रमण होगा। हमने इंगित किया कि इस भविष्यसूचक स्तर पर बिलाम का इतिहास सत्य की छाप लिए हुए था, क्योंकि पहला और अंतिम दोनों आक्रमण आध्यात्मिक महिमामय भूमि पर थे, और मध्य का आक्रमण शाब्दिक महिमामय भूमि पर, जो विद्रोह का प्रतीक है। अब हम देखते हैं कि एक चौथा प्रहार, जो मध्यरात्रि की पुकार के संदेश का आरम्भ चिह्नित करेगा, तब आध्यात्मिक महिमामय भूमि में घटित होगा जब नैशविल के अग्नि-गोले पूरित होंगे। इसका अर्थ यह है कि बिलाम और उसकी गधी का दूसरा प्रहार दुगना है; उन दो प्रहारों में पहला शाब्दिक महिमामय भूमि पर और दूसरा आध्यात्मिक महिमामय भूमि पर है।</w:t>
      </w:r>
    </w:p>
    <w:p>
      <w:pPr>
        <w:pStyle w:val="ArticleBody"/>
        <w:jc w:val="left"/>
      </w:pPr>
      <w:r>
        <w:rPr>
          <w:rFonts w:ascii="Nirmala UI" w:hAnsi="Nirmala UI" w:eastAsia="Nirmala UI" w:cs="Nirmala UI"/>
        </w:rPr>
        <w:t>उस लेख ने एक अपूर्ण सत्य प्रस्तुत किया था, जिसे अब यहूदा के गोत्र का सिंह ने नैशविल के अग्नि-गोलों के साथ इस्लाम के भविष्यवाणीगत सम्बन्ध के एक अन्य साक्ष्य के रूप में प्रकट कर दिया है। नैशविल के अग्नि-गोलों के साथ इस्लाम की संबद्धता का समर्थन करने वाला एक अन्य तर्क पवित्र इतिहास की सुधार-रेखाओं के भीतर पाया जाता है। प्रत्येक सुधार-आंदोलन का अपना एक विशिष्ट विषय होता है, जो समस्त सुधार-आंदोलन में व्याप्त रहता है। मूसा के सुधार-आंदोलन में विषय एक चुने हुए लोगों के साथ वाचा में प्रवेश करना था। मसीह की सुधार-रेखा में यह मसीहा के विषय में था। दाऊद की सुधार-रेखा में यह दस आज्ञाओं और पवित्रस्थान के विषय में था। मिलेराइटों में प्रतिपाद्य "भविष्यवाणी का समय" था, क्योंकि मिलेराइटों ने "समय का संदेश" उठाया था। 9/11 पर तीसरे स्वर्गदूत के आगमन के साथ, एक लाख चवालीस हज़ार की सुधार-रेखा के लिए विषय की पहचान इस प्रकार हुई: तीसरी "हाय" का इस्लाम, पूर्व के पुत्र, बाइबलीय भविष्यवाणी का गधा, प्रकाशितवाक्य नौ के युद्ध-घोड़े, पूर्वी पवन, टिड्डियाँ, और जातियों का क्रोधित होना।</w:t>
      </w:r>
    </w:p>
    <w:p>
      <w:pPr>
        <w:pStyle w:val="ArticleBody"/>
        <w:jc w:val="left"/>
      </w:pPr>
      <w:r>
        <w:rPr>
          <w:rFonts w:ascii="Nirmala UI" w:hAnsi="Nirmala UI" w:eastAsia="Nirmala UI" w:cs="Nirmala UI"/>
        </w:rPr>
        <w:t>प्रकाशितवाक्य अध्याय ग्यारह का भूकम्प, तीसरी हाय के रूप में इस्लाम को चिह्नित करता है, और साथ ही आधी रात की पुकार के सन्देश के समापन का भी निरूपण करता है। आधी रात की पुकार का प्रतिरूप मसीह का यरूशलेम में विजय-प्रवेश था, जो गदहे के बन्धन खोले जाने से आरम्भ हुआ। मिलराइट इतिहास में आधी रात की पुकार का आरम्भ एग्ज़ेटर की कैंप-मीटिंग में सैमुअल स्नो का घोड़े पर सवार होकर पहुँचना था। आधी रात की पुकार की अवधि का आरम्भ इस्लाम के प्रतीकों से चिह्नित होता है। अनेक साक्ष्य उपलब्ध हैं जो यह पुष्टि करते हैं कि 18 जुलाई, 2020 का संशोधित सन्देश चेतावनी के सन्देश के एक अंग के रूप में इस्लाम को सम्मिलित करता है। कोई तिथि निर्दिष्ट नहीं की गई है, परन्तु नैशविल के आग के गोले अन्तिम दिनों में ‘नये दाखरस’ के विवाद को चिन्हित करते हैं; अतः नैशविल के आग के गोले इस्लाम को भी समाहित करते हैं, परन्तु आग के गोलों को परमाणु हथियारों के रूप में पहचाने जाने के विषय में क्या?</w:t>
      </w:r>
    </w:p>
    <w:p>
      <w:pPr>
        <w:pStyle w:val="ArticleBody"/>
        <w:jc w:val="left"/>
      </w:pPr>
      <w:r>
        <w:rPr>
          <w:rFonts w:ascii="Nirmala UI" w:hAnsi="Nirmala UI" w:eastAsia="Nirmala UI" w:cs="Nirmala UI"/>
        </w:rPr>
        <w:t>संदेश को, अनेक साक्षियों के आधार पर, हमले में प्रतिपक्षी के रूप में इस्लाम का निर्धारण यथावत बनाए रखना चाहिए। समय-निर्धारण का वह दोष, जिसे सुधारा जाना है, 1840 और 1844 दोनों द्वारा प्रतिरूपित है। अब समय को भविष्यसूचक संदेश का अंग नहीं होना है, यद्यपि संख्याएँ अब भी उसका भाग हैं। पवित्रस्थान-संबंधी गलतफहमी द्वारा निरूपित त्रुटि का भी समाधान होना चाहिए; परन्तु उसके समाधान और उसे सुधारे हुए संदेश में समाहित करने से पहले, उस त्रुटि की पहचान की जानी चाहिए जिसका प्रतिरूप वही पवित्रस्थान-संबंधी गलतफहमी थी। 18 जुलाई की नैशविल चेतावनी में उस पवित्रस्थान-संबंधी गलतफहमी ने क्या प्रतिनिधित्व किया था?</w:t>
      </w:r>
    </w:p>
    <w:p>
      <w:pPr>
        <w:pStyle w:val="ArticleBody"/>
        <w:jc w:val="left"/>
      </w:pPr>
      <w:r>
        <w:rPr>
          <w:rFonts w:ascii="Nirmala UI" w:hAnsi="Nirmala UI" w:eastAsia="Nirmala UI" w:cs="Nirmala UI"/>
        </w:rPr>
        <w:t>मैं यह प्रतिपादित करता हूँ कि उत्तर उस ज्योति में मिलते हैं, जो 2023 के अंत से लगातार उद्घाटित होती चली आ रही है। उत्पत्ति, मत्ती और प्रकाशितवाक्य में अध्याय 11 से आरम्भ होकर अध्याय 22 पर समाप्त होने वाले ग्यारह अध्यायों के तीन समानान्तर खंड, एक लाख चवालीस हज़ार के साथ परमेश्वर की वाचा का नवीनीकरण हैं। क्या हम ऐसा आचरण कर, मानो हमने उसकी बुलाहट सुनी ही न हो, उसकी दया के प्रस्ताव को अस्वीकार करते हैं; या अपनी मानवीय शक्ति के भरोसे नतमस्तक होकर यह घोषित करते हैं, "जो कुछ वह आज्ञा देता है, मैं करूँगा"? या हम पवित्र आत्मा को उसकी व्यवस्था हमारे हृदय और मन पर लिखने देते हैं?</w:t>
      </w:r>
    </w:p>
    <w:p>
      <w:pPr>
        <w:pStyle w:val="ArticleBody"/>
        <w:jc w:val="left"/>
      </w:pPr>
      <w:r>
        <w:rPr>
          <w:rFonts w:ascii="Nirmala UI" w:hAnsi="Nirmala UI" w:eastAsia="Nirmala UI" w:cs="Nirmala UI"/>
        </w:rPr>
        <w:t>उत्तर दानिय्येल के बारहवें अध्याय में उन तीन वचनों की मुहर के खुलने में भी पाए जाते हैं, जो समय को प्रथम, द्वितीय और तृतीय स्वर्गदूतों के संदेशों के रूप में प्रस्तुत करते हैं। वे तीन वचन, वचन सात में 31 दिसम्बर, 2023 को, वचन बारह में 18 जुलाई, 2020 को भी चिह्नित करते हैं, और वचन ग्यारह में 1989 से रविवार-विधान तक तथा आगे अनुग्रह-काल के समापन तक का प्रतिनिधित्व किया गया है। उन्हीं तीन वचनों में निहित वे तीन सत्य ठीक उसी शास्त्र-अंश में स्थित हैं, जहाँ वह त्रिविध परख-प्रक्रिया प्रतिपादित है जो हर बार किसी भविष्यवाणी की मुहर खुलने पर घटित होती है!</w:t>
      </w:r>
    </w:p>
    <w:p>
      <w:pPr>
        <w:pStyle w:val="ArticleBody"/>
        <w:jc w:val="left"/>
      </w:pPr>
      <w:r>
        <w:rPr>
          <w:rFonts w:ascii="Nirmala UI" w:hAnsi="Nirmala UI" w:eastAsia="Nirmala UI" w:cs="Nirmala UI"/>
        </w:rPr>
        <w:t>मसीह ने केवल दानिय्येल अध्याय 12 की त्रिगुणी परीक्षा की मुहर ही नहीं खोली, बल्कि उन्होंने उन परीक्षाओं को इस प्रकार निरूपित किया—पहली आधारभूत परीक्षा, उसके पश्चात मन्दिर-परीक्षा, और उसके पश्चात लिटमस-परीक्षा। उन्होंने आगे यह भी स्पष्ट किया कि आधारभूत परीक्षा 31 दिसम्बर, 2023 को आरम्भ हुई, और वह मिलेराइट आन्दोलन की आधारभूत परीक्षा पर आधारित थी; जिसका निरूपण इस तथ्य से होता है कि विरोधी-मसीह वह प्रतीक है जो बाह्य दर्शन की स्थापना करता है।</w:t>
      </w:r>
    </w:p>
    <w:p>
      <w:pPr>
        <w:pStyle w:val="ArticleBody"/>
        <w:jc w:val="left"/>
      </w:pPr>
      <w:r>
        <w:rPr>
          <w:rFonts w:ascii="Nirmala UI" w:hAnsi="Nirmala UI" w:eastAsia="Nirmala UI" w:cs="Nirmala UI"/>
        </w:rPr>
        <w:t>तत्पश्चात उसने दूसरी, अर्थात् ‘मंदिर-परीक्षा’, की पहचान इस रूप में की कि उसका निरूपण अध्याय दस में मंदिर में मसीह के दानिय्येल के दर्शन द्वारा होता है। वह परीक्षा वर्तमान में प्रगति पर है। दानिय्येल अध्याय बारह की मुहर का खुलना—1989, 18 जुलाई 2020, 31 दिसंबर 2023 की तिथियाँ, और ‘रविवार के विधान’—रोम के दर्शन और मसीह के दर्शन को सम्मिलित करता है। दोनों दर्शन ठीक उसी एक दर्शन में प्रतिपादित हैं, जिसमें अध्याय बारह की मुहर का खुलना पाया जाता है। ये तीनों अध्याय एक ही दर्शन हैं, और अध्याय दस में मसीह का दर्शन ‘मंदिर-परीक्षा’ है; अध्याय ग्यारह में विरोधी-मसीह का दर्शन ‘आधार-परीक्षा’ है; और अध्याय बारह में एक लाख चवालीस हज़ार के मार्गचिह्न तीसरी, अर्थात् ‘लिटमस-परीक्षा’, का प्रतिनिधित्व करते हैं, जहाँ बहुत से शुद्ध किए जाते, धवल किए जाते और परखे जाते हैं, और मूर्खों को बुद्धिमानों से पृथक किया जाता है।</w:t>
      </w:r>
    </w:p>
    <w:p>
      <w:pPr>
        <w:pStyle w:val="ArticleBody"/>
        <w:jc w:val="left"/>
      </w:pPr>
      <w:r>
        <w:rPr>
          <w:rFonts w:ascii="Nirmala UI" w:hAnsi="Nirmala UI" w:eastAsia="Nirmala UI" w:cs="Nirmala UI"/>
        </w:rPr>
        <w:t>मंदिर की परीक्षा ने लैव्यव्यवस्था अध्याय तेईस के प्रकाश का उद्घाटन किया, जो वाचा के सन्दूक का प्रकाश था, और जो सातवें दिन के सब्त का अल्फा-प्रकाश तथा सातवें वर्ष के सब्त का ओमेगा-प्रकाश है। अल्फा और ओमेगा सब्तों का यह प्रकाश, देहधारण के प्रकाश की पहचान कराता है। वह प्रकाश यह निर्दिष्ट करता है कि परमेश्वर ने दिव्यता और मानवता के संयोजन की पुनर्स्थापना के उद्देश्य से मनुष्य का शरीर धारण किया; यही वह कार्य है जिसे मसीह ने 22 अक्टूबर, 1844 को आरम्भ किया, और इसी कार्य को वह अब जीवितों के न्याय में पूर्ण कर रहा है।</w:t>
      </w:r>
    </w:p>
    <w:p>
      <w:pPr>
        <w:pStyle w:val="ArticleBody"/>
        <w:jc w:val="left"/>
      </w:pPr>
      <w:r>
        <w:rPr>
          <w:rFonts w:ascii="Nirmala UI" w:hAnsi="Nirmala UI" w:eastAsia="Nirmala UI" w:cs="Nirmala UI"/>
        </w:rPr>
        <w:t>लैव्यव्यवस्था तेईस के प्रकाश ने वसंत-ऋतु के अल्फ़ा पर्वों को शरद-ऋतु के ओमेगा पर्वों के साथ जोड़कर 31 दिसंबर, 2023 से लेकर मानव परीक्षाकाल की समाप्ति तक का वही इतिहास प्रकट किया। उस रेखा में, आधारभूत परीक्षा का आगमन 31 दिसंबर, 2023 को चिह्नित है, और मंदिर-परीक्षा 2025 में आरंभ होती हुई पहचानी गई है, जो तुरहियों के पर्व की कसौटी तक चलती है। जुलाई 2023 में आरंभ हुई जंगल में पुकारनेवाले स्वर को उस तीन भागों के मार्गचिह्न के पाँच दिन बाद समाप्त हुए खमीररहित रोटियों के पर्व द्वारा चिह्नित किया गया है। तत्पश्चात तीस दिनों की एक अवधि आई, जिसके बाद तीन भागों का मार्गचिह्न आया, जिसके बाद पाँच दिन हुए; इस प्रकार यह अनन्त सुसमाचार के तीन चरणों का निरूपण करता है। अल्फ़ा के तीन भागों का मार्गचिह्न, जिसके बाद पाँच दिन आते हैं, पहला स्वर्गदूत ठहरता है; तीस दिनों की अवधि दूसरा स्वर्गदूत ठहरती है; और ओमेगा के तीन भागों का मार्गचिह्न, जिसके बाद पाँच दिन आते हैं जो पिन्तेकुस्त पर होनेवाले रविवार के क़ानून तक ले जाते हैं, तीसरा स्वर्गदूत ठहरता है।</w:t>
      </w:r>
    </w:p>
    <w:p>
      <w:pPr>
        <w:pStyle w:val="ArticleBody"/>
        <w:jc w:val="left"/>
      </w:pPr>
      <w:r>
        <w:rPr>
          <w:rFonts w:ascii="Nirmala UI" w:hAnsi="Nirmala UI" w:eastAsia="Nirmala UI" w:cs="Nirmala UI"/>
        </w:rPr>
        <w:t>मसीह ने मन्दिर के परीक्षण-काल में वाचा के सन्दूक के निर्माण के सन्दर्भ में, लैव्यव्यवस्था तेईस के प्रकाश को भी उद्घाटित किया। वाचा के सन्दूक के एक ओर सातवें दिन के सब्त का सन्देश अथवा स्वर्गदूत, और दूसरी ओर सातवें वर्ष के सब्त का स्वर्गदूत, उन आवरण करने वाले करूबों का प्रतिनिधित्व करते हैं जो सन्दूक में झाँकते हैं। एक लाख चवालीस हज़ार के मुद्रांकन के इतिहास में, उन दो स्वर्गदूतों का द्विगुण प्रकाश सातवें दिन के सब्त और अवतार के सिद्धान्त का प्रतिनिधित्व करता है—एक ऐसा विषय जिसका अध्ययन अनन्तकाल तक किया जाएगा।</w:t>
      </w:r>
    </w:p>
    <w:p>
      <w:pPr>
        <w:pStyle w:val="ArticleBody"/>
        <w:jc w:val="left"/>
      </w:pPr>
      <w:r>
        <w:rPr>
          <w:rFonts w:ascii="Nirmala UI" w:hAnsi="Nirmala UI" w:eastAsia="Nirmala UI" w:cs="Nirmala UI"/>
        </w:rPr>
        <w:t>निस्संदेह, यदि आप ‘सात समय’ को ‘योबेल’, 1863 की आध्यात्मिक दास-मुक्ति उद्घोषणा, का प्रतीक नहीं देख पाते, तो आप यह नहीं देखेंगे कि विलियम मिलर की ‘अल्फ़ा और ओमेगा’ भविष्यवाणियाँ ‘सात समय’ और ‘दो हजार तीन सौ दिन’ थीं। उन दो परस्पर संबंधित समय-भविष्यवाणियों के महत्व को न देख पाना इस बात की किसी भी पहचान को रोक देता है कि 1798 ‘सात समय’ का प्रतिनिधित्व करता है, और 1844 ‘दो हजार तीन सौ दिनों’ का। ऐसे अभाव-ज्ञान के साथ यह देख पाना लगभग असंभव होगा कि जब लैव्यव्यवस्था अध्याय 23 को रेखा पर रेखा रखते हुए जोड़ा जाता है, उसके आरंभिक बाईस पद, जो वसंतकालीन पर्वों का प्रतिपादन करते हैं, को शरद्कालीन पर्वों के अंतिम बाईस पदों के साथ रखकर, तो वह रेखा 1844 द्वारा निरूपित सातवें दिन के सब्त से आरंभ होती है, और चवालीस पदों की उस रेखा का जो सब्त अंत करता है, वह 1798 द्वारा निरूपित ‘भूमि का सब्त’ है।</w:t>
      </w:r>
    </w:p>
    <w:p>
      <w:pPr>
        <w:pStyle w:val="ArticleBody"/>
        <w:jc w:val="left"/>
      </w:pPr>
      <w:r>
        <w:rPr>
          <w:rFonts w:ascii="Nirmala UI" w:hAnsi="Nirmala UI" w:eastAsia="Nirmala UI" w:cs="Nirmala UI"/>
        </w:rPr>
        <w:t>दो सब्तों के परस्पर सम्बन्ध को न देख पाना, इस असमर्थता का प्रतिनिधित्व करता है कि 1798 के सात काल मानवता हैं और 1844 के तेईस सौ दिन दैवत्व हैं। इतनी गहरी अंधता के साथ, यह लगभग असंभव प्रतीत होता है यह पहचानना कि सातवें दिन के सब्त का अल्फा-प्रकाश और अवतार के सिद्धान्त का ओमेगा-प्रकाश मसीह के उस कार्य को चिन्हित कर रहे हैं जिसमें वे अपने दैवत्व को पतनशील मनुष्य की मानवता के साथ संयोजित करते हैं। हमारी मानवता के साथ अपने दैवत्व को संयोजित करने में मसीह का कार्य, 1798 को 1844 के साथ संयोजित करने का ही कार्य है; क्योंकि 1798 मानव देह का प्रतिनिधित्व करता है, और 1844 दैवत्व का प्रतिनिधित्व करता है।</w:t>
      </w:r>
    </w:p>
    <w:p>
      <w:pPr>
        <w:pStyle w:val="ArticleBody"/>
        <w:jc w:val="left"/>
      </w:pPr>
      <w:r>
        <w:rPr>
          <w:rFonts w:ascii="Nirmala UI" w:hAnsi="Nirmala UI" w:eastAsia="Nirmala UI" w:cs="Nirmala UI"/>
        </w:rPr>
        <w:t>मानवजाति परमेश्वर के स्वरूप में सृजित की गई, जिसमें उच्च और निम्न, दोनों प्रकृतियाँ निहित हैं। मनुष्य की उच्च प्रकृति शारीरिक और पाप के अधीन बिकी हुई है। मसीह परिवर्तन के क्षण में परिवर्तित आत्मा को अपनी बुद्धि प्रदान करता है, क्योंकि परिवर्तन वही अवस्था है जहाँ धर्मी ठहराया जाना सम्पन्न होता है, और धर्मी ठहराया जाना, धर्मी बनाया जाना ही है। निम्न प्रकृति का उद्धार तत्क्षण नहीं हो सकता, और निम्न प्रकृति के विषय में सुसमाचार की प्रतिज्ञा यह है कि मसीह के पुनरागमन पर हमें महिमामय देह प्राप्त होगी। उच्च प्रकृति मन है और निम्न प्रकृति देह है। उच्च प्रकृति सात समय की वह भविष्यवाणी है जो 22 अक्टूबर, 1844 को प्रायश्चित्त के दिन समाप्त हुई, जब सातवीं तुरही और योबेल की तुरही दोनों बजने लगीं। निम्न प्रकृति के सात समय 1798 में समाप्त हुए, क्योंकि उसका नवीनीकरण मसीह के द्वितीय आगमन तक नहीं हो सकता।</w:t>
      </w:r>
    </w:p>
    <w:p>
      <w:pPr>
        <w:pStyle w:val="ArticleBody"/>
        <w:jc w:val="left"/>
      </w:pPr>
      <w:r>
        <w:rPr>
          <w:rFonts w:ascii="Nirmala UI" w:hAnsi="Nirmala UI" w:eastAsia="Nirmala UI" w:cs="Nirmala UI"/>
        </w:rPr>
        <w:t>1798 के सात काल, 1844 के सात काल, और 1844 के तेईस सौ वर्ष मसीह के उस कार्य का प्रतिनिधित्व करते हैं, जो 22 अक्टूबर, 1844 को आरम्भ हुआ। वह कार्य उसके देवत्व को मानवता के साथ संयुक्त करना था, परन्तु जब 1844 में मानवता और देवत्व से निर्मित मंदिर का एकीकरण होना था, तब 1798 को सम्मिलित नहीं किया जाना था, क्योंकि वह अन्यजातियों के प्रांगण का प्रतिनिधित्व करता है।</w:t>
      </w:r>
    </w:p>
    <w:p>
      <w:pPr>
        <w:pStyle w:val="ArticleBody"/>
        <w:jc w:val="left"/>
      </w:pPr>
      <w:r>
        <w:rPr>
          <w:rFonts w:ascii="Nirmala UI" w:hAnsi="Nirmala UI" w:eastAsia="Nirmala UI" w:cs="Nirmala UI"/>
        </w:rPr>
        <w:t>मन्दिर की परीक्षा में मन्दिर को नापना सम्मिलित है, और 2023 में आरम्भ हुए अमुहरण के इतिहास के प्रारम्भ में ही, सात गर्जनाओं के अमुहरण ने प्रथम निराशा से लेकर महान निराशा तक के इतिहास को, सात गर्जनाओं द्वारा निरूपित इतिहास की अन्तिम और परिपूर्ण अभिव्यक्ति के रूप में पहचाना, जिनके विषय में प्रेरणा कहती है कि वे प्रथम और द्वितीय स्वर्गदूतों के इतिहास के दौरान घटी घटनाओं का, तथा उन भावी घटनाओं का भी, जो अपने क्रम में प्रकट की जाएँगी, प्रतिनिधित्व करती हैं। उस परिपूर्ण पूर्ति को सत्य की उस रूपरेखा के भीतर स्थापित किया गया, जो 2023 में आई प्रथम प्रकाशनाओं में से एक थी। आरम्भ में जो निराशा थी, वह ओमेगा निराशा का प्रतिनिधित्व करती थी, और मध्य में एक्सेटर कैंप-मीटिंग थी, जहाँ संदेश के 'तेल' के आधार पर बुद्धिमानों और मूर्खों का पृथक्करण हुआ।</w:t>
      </w:r>
    </w:p>
    <w:p>
      <w:pPr>
        <w:pStyle w:val="ArticleBody"/>
        <w:jc w:val="left"/>
      </w:pPr>
      <w:r>
        <w:rPr>
          <w:rFonts w:ascii="Nirmala UI" w:hAnsi="Nirmala UI" w:eastAsia="Nirmala UI" w:cs="Nirmala UI"/>
        </w:rPr>
        <w:t>मिलरवादियों का मंदिर निराशा से निराशा तक खड़ा किया गया था। और इस प्रकार यह दर्शाता है कि एक लाख चवालीस हज़ार का मंदिर 18 जुलाई, 2020 से लेकर शीघ्र आने वाले रविवार के कानून तक स्थापित किया जाता है, जहाँ दृष्टान्त में द्वार बन्द हो जाता है, जैसा कि 22 अक्तूबर, 1844 को हुआ था। सात गर्जनों द्वारा निरूपित इतिहास वही इतिहास है जो दानिय्येल बारह के प्रकाश में निरूपित है। दानिय्येल बारह के बारह सौ नब्बे दिनों का प्रकाश सीधे उस तीस-वर्षीय काल से जुड़ता है जो पद ग्यारह में निरूपित है। यह उन तीस वर्षों से भी संबद्ध है जिन्हें चुनी हुई प्रजा के साथ की गई वाचा के प्रथम प्रतिनिधि तथा उस भविष्यद्वक्ता द्वारा—जिसे शाब्दिक इस्राएल से आध्यात्मिक इस्राएल के वाचा-संबंध में परिवर्तन की पहचान कराने के लिए उठाया गया था—विशेष रूप से चिह्नित किया गया है। लैव्यव्यवस्था 23 की रूपरेखा के मध्य के 30 दिन वही तीस वर्ष हैं जो परमेश्वर के साथ अब्राहम की त्रि-भागी वाचा के प्रथम चरण के हैं। पद ग्यारह में 508 से 538 तक के तीस वर्ष, एक लाख चवालीस हज़ार की याजकता का प्रतीक हैं।</w:t>
      </w:r>
    </w:p>
    <w:p>
      <w:pPr>
        <w:pStyle w:val="ArticleBody"/>
        <w:jc w:val="left"/>
      </w:pPr>
      <w:r>
        <w:rPr>
          <w:rFonts w:ascii="Nirmala UI" w:hAnsi="Nirmala UI" w:eastAsia="Nirmala UI" w:cs="Nirmala UI"/>
        </w:rPr>
        <w:t>लैव्यव्यवस्था अध्याय तेईस की संरचना में निहित तीस दिन, उन चालीस दिनों का भाग हैं जिनमें मसीह ने अपने शिष्यों को आमने-सामने शिक्षा दी, जब तक वे स्वर्गारोहित न हुए। तीस की संख्या उन याजकों का प्रतीक है जो तीस वर्ष की आयु में सेवा आरम्भ करते थे। 508 से 538 तक के तीस वर्ष मूर्तिपूजक रोम से पोपतंत्रीय रोम की ओर होने वाले संक्रमण की पहचान कराते हैं, और ऐसा करते हुए वे एक लाख चवालीस हज़ार के लाओदीकियाई याजकत्व से एक लाख चवालीस हज़ार के फिलाडेल्फियाई याजकत्व की ओर होने वाले संक्रमण की भी पहचान कराते हैं। यह संक्रमण तीन चरणों में घटित होता है: 508 में, जब "दैनिक" हटा दिया गया; 533 में जस्टिनियन का अध्यादेश; और उसके पश्चात 538 का रविवार का कानून—जिनके साथ यह संक्रमण अंतिम रूप से संपन्न हुआ।</w:t>
      </w:r>
    </w:p>
    <w:p>
      <w:pPr>
        <w:pStyle w:val="ArticleBody"/>
        <w:jc w:val="left"/>
      </w:pPr>
      <w:r>
        <w:rPr>
          <w:rFonts w:ascii="Nirmala UI" w:hAnsi="Nirmala UI" w:eastAsia="Nirmala UI" w:cs="Nirmala UI"/>
        </w:rPr>
        <w:t>वे तीस वर्ष 1989 से लेकर रविवार के क़ानून तक की अवधि का द्योतक हैं, जिस समय परमेश्वर के मोह्रित फिलाडेल्फ़ियाई लोग, उसके मन्दिर के रूप में, समस्त संसार के देखने के लिए ऊँचा उठाए जाएँगे। तब संसार यह निर्णय करेगा कि वह किसके साथ ठहरे: मसीह के साथ—जिसका प्रतिनिधित्व उसकी प्रजा करती है, जो मसीह के साथ स्वर्गीय स्थानों में विराजमान हैं और इस कारण परमेश्वर के मन्दिर में हैं—या अधर्म के मनुष्य के साथ, जो परमेश्वर के मन्दिर में बैठकर अपने आप को परमेश्वर ठहराता है। शीघ्र आने वाले रविवार के क़ानून के समय, ग्यारहवें घंटे के मज़दूर, जो कि वही महान भीड़ भी हैं, एक मूलभूत परीक्षा का सामना करेंगे। क्या सातवें दिन का सब्त परमेश्वर का सब्त है, या सूर्य का दिन परमेश्वर का सब्त है?</w:t>
      </w:r>
    </w:p>
    <w:p>
      <w:pPr>
        <w:pStyle w:val="ArticleScripture"/>
        <w:jc w:val="left"/>
      </w:pPr>
      <w:r>
        <w:rPr>
          <w:rFonts w:ascii="Nirmala UI" w:hAnsi="Nirmala UI" w:eastAsia="Nirmala UI" w:cs="Nirmala UI"/>
        </w:rPr>
        <w:t>"और अब उसके सामने एक और दृश्य गुजरा। उसे यह दिखाया गया था कि किस प्रकार शैतान ने यहूदियों को मसीह को अस्वीकार करने के लिए प्रेरित किया, जबकि वे उसके पिता की व्यवस्था का आदर करने का दावा करते थे। अब उसने देखा कि मसीही जगत भी इसी प्रकार के छल के अधीन है—वे मसीह को स्वीकार करने का दावा करते हैं, परन्तु परमेश्वर की व्यवस्था को ठुकराते हैं। उसने याजकों और पुरनियों से वह उन्मत्त पुकार सुनी थी, 'उसे दूर कर दो!' 'उसे क्रूस पर चढ़ाओ, क्रूस पर चढ़ाओ!' और अब उसने कथित मसीही शिक्षकों से यह पुकार सुनी, 'व्यवस्था को दूर करो!' उसने देखा कि विश्रामदिन पैरों तले रौंदा जा रहा है, और उसके स्थान पर एक मिथ्या संस्था स्थापित कर दी गई है। फिर से मूसा विस्मय और आतंक से भर गया। जो मसीह में विश्वास करते हैं, वे पवित्र पर्वत पर स्वयं उसके मुख की वाणी से बोली गई व्यवस्था को कैसे अस्वीकार कर सकते हैं? जो कोई परमेश्वर का भय मानता है, वह उस व्यवस्था को, जो स्वर्ग और पृथ्वी में उसके शासन की नींव है, कैसे एक ओर रख सकता है? आनन्द के साथ मूसा ने देखा कि अब भी कुछ विश्वासयोग्य जन परमेश्वर की व्यवस्था का आदर करते और उसे महान ठहराते हैं। उसने पृथ्वी की शक्तियों के उस अंतिम महान संघर्ष को देखा, जिसमें वे परमेश्वर की व्यवस्था को माननेवालों का नाश करने पर तुले हैं। उसने उस काल की ओर दृष्टि की जब परमेश्वर पृथ्वी के निवासियों को उनकी अधर्मता के कारण दण्ड देने के लिए उठेगा, और जिन्होंने उसके नाम का भय माना है वे उसके क्रोध के दिन ढके और छिपाए जाएँगे। उसने सुना कि परमेश्वर अपनी पवित्र निवास-स्थली से अपनी वाणी उच्चारित करता है—तब आकाश और पृथ्वी काँप उठते हैं—और वह अपनी व्यवस्था को रखनेवालों के साथ शान्ति की वाचा बाँधता है। उसने महिमा सहित मसीह के दूसरे आगमन को देखा, धर्मी मृतकों को अमर जीवन के लिए जिलाया जाना, और जीवित पवित्र जनों को मृत्यु देखे बिना रूपांतरित किया जाना; और सब मिलकर हर्ष के गीतों के साथ परमेश्वर के नगर की ओर ऊपर उठ गए।" पितृपुरुष और भविष्यद्वक्ता, 476.</w:t>
      </w:r>
    </w:p>
    <w:p>
      <w:pPr>
        <w:pStyle w:val="ArticleBody"/>
        <w:jc w:val="left"/>
      </w:pPr>
      <w:r>
        <w:rPr>
          <w:rFonts w:ascii="Nirmala UI" w:hAnsi="Nirmala UI" w:eastAsia="Nirmala UI" w:cs="Nirmala UI"/>
        </w:rPr>
        <w:t>वह महान जनसमूह, जो अन्यजातियों और ‘एक घड़ी के मजदूरों’ से बना है, नींव की एक परीक्षा से परखा जाता है, जिसके तुरन्त बाद मंदिर की परीक्षा आती है। क्या रोम का मानवीय मंदिर, जिसमें ‘पाप का मनुष्य’ है, वह चट्टान होगा या रेत, जिस पर तुम अपने विश्वास की नींव रखोगे? या फिर अवतार का वह मंदिर—दिव्यता और मनुष्यता का संयोजन—एक लाख चवालीस हज़ार का वह मंदिर है, जिसे पतरस ‘आध्यात्मिक भवन’ कहता है? नींव और मंदिर की उस परीक्षा-काल में उत्पीड़न तीसरे चरण के लिटमस परीक्षण को सिद्ध करेगा, और तब मानवीय परख-काल समाप्त हो जाएगा।</w:t>
      </w:r>
    </w:p>
    <w:p>
      <w:pPr>
        <w:pStyle w:val="ArticleBody"/>
        <w:jc w:val="left"/>
      </w:pPr>
      <w:r>
        <w:rPr>
          <w:rFonts w:ascii="Nirmala UI" w:hAnsi="Nirmala UI" w:eastAsia="Nirmala UI" w:cs="Nirmala UI"/>
        </w:rPr>
        <w:t>यहूदा के गोत्र का सिंह अब पद चालीस के छिपे हुए इतिहास की रिक्तियों को भर रहा है, और कुरूश, नीरो और ट्रम्प की दो सौ पचास-वर्षीय तीन भविष्यवाणियों के द्वारा और भी अधिक प्रकाश प्रस्तुत किया है; और उसने यह ठीक उसी समय किया जब उसने नैशविल के संशोधित संदेश के प्रचार-कार्य पर बल दिया था। नीरो की रेखा संयुक्त राज्य अमेरिका में और तत्पश्चात संसार में पशु की प्रतिमा की अंतिम स्थापना के ढांचे को प्रदान करती है। 457 ईसा-पूर्व की कुरूश की रेखा राफिया और पैनियम के मध्य के इतिहास को निर्दिष्ट करती है—यूक्रेनी युद्ध और उस तृतीय विश्वयुद्ध के बीच के इतिहास को, जो आसन्न रविवार-कानून के समय पैनियम के एक्टियम के साथ संयुक्त होने पर आरंभ होता है। ट्रम्प की रेखा इस वर्ष 4 जुलाई को समाप्त होती है।</w:t>
      </w:r>
    </w:p>
    <w:p>
      <w:pPr>
        <w:pStyle w:val="ArticleBody"/>
        <w:jc w:val="left"/>
      </w:pPr>
      <w:r>
        <w:rPr>
          <w:rFonts w:ascii="Nirmala UI" w:hAnsi="Nirmala UI" w:eastAsia="Nirmala UI" w:cs="Nirmala UI"/>
        </w:rPr>
        <w:t>नेरो उत्पीड़न का प्रतीक है; स्मिर्ना की कलीसिया उस इतिहास को चिह्नित करती है जो पर्गामोस की कलीसिया और समझौते के समय, दो सौ पचास वर्ष पश्चात, उत्पीड़न के समाप्त होने तक बना रहता है। यह कालरेखा छवि की स्थापना को चिह्नित करती है, और इस प्रकार उस इतिहास के साथ संरेखित होती है जब उसके मंदिर में मसीह की छवि स्थापित की जा रही होती है। "राजाज्ञा" वह आरंभ बिंदु है जो प्रथम रविवार के कानून तक ले जाता है, जिसके बाद पूर्व और पश्चिम, बुद्धिमान और मूर्ख, गेहूँ और खरपतवार, तथा उद्धार पाए हुए और नाश होने वालों के बीच विभाजन का बंद द्वार आता है। जो "राजाज्ञा" उस अवधि का आरंभ करती है, वही "राजाज्ञा" संसार के लिए भी उसी परीक्षण-काल का आरंभ करती है। अतः "राजाज्ञा" ही प्रथम भी है और अंतिम भी। नेरो की सत्रह-वर्षीय कालरेखा का प्रत्येक मार्गचिह्न उस रविवार के कानून के संकट के तीव्र होते उत्पीड़न को चिह्नित करता है, जो एक "राजाज्ञा" से आरंभ होता है—कुछ उसी श्रेणी का जैसा किसी राष्ट्रपति का "कार्यकारी आदेश"।</w:t>
      </w:r>
    </w:p>
    <w:p>
      <w:pPr>
        <w:pStyle w:val="ArticleBody"/>
        <w:jc w:val="left"/>
      </w:pPr>
      <w:r>
        <w:rPr>
          <w:rFonts w:ascii="Nirmala UI" w:hAnsi="Nirmala UI" w:eastAsia="Nirmala UI" w:cs="Nirmala UI"/>
        </w:rPr>
        <w:t>457 ई.पू. के कुरूश के तीन फ़रमान एक सत्रह-वर्षीय काल की पहचान कराते हैं, जिसके अंत में तीन मार्गचिन्ह हैं; ठीक इसी प्रकार नीरो की रेखा तथा कुरूश की दूसरी रेखा भी, जो 1798 से 1844 तक प्रथम, द्वितीय और तृतीय स्वर्गदूतों के आगमन के साथ समाप्त हुई। कुरूश के तीन चरण हैं: राफिया का युद्ध, फिर दस वर्षों के बाद दूसरा चरण, और उसके सात वर्ष बाद पैनियम का युद्ध। आरंभ और अंत दोनों युद्ध होने के कारण, वे अल्फा और ओमेगा की छाप लिए हुए हैं। प्रथम दस-वर्षीय काल एक परीक्षण-काल का प्रतिनिधित्व करता है, जो 2014 में यूक्रेनी युद्ध से आरंभ हुआ, और दूसरा काल सात वर्ष पश्चात पैनियम के युद्ध पर समाप्त होता है।</w:t>
      </w:r>
    </w:p>
    <w:p>
      <w:pPr>
        <w:pStyle w:val="ArticleHeading"/>
        <w:jc w:val="left"/>
      </w:pPr>
      <w:r>
        <w:rPr>
          <w:rFonts w:ascii="Nirmala UI" w:hAnsi="Nirmala UI" w:eastAsia="Nirmala UI" w:cs="Nirmala UI"/>
        </w:rPr>
        <w:t>पल्मोनी</w:t>
      </w:r>
    </w:p>
    <w:p>
      <w:pPr>
        <w:pStyle w:val="ArticleBody"/>
        <w:jc w:val="left"/>
      </w:pPr>
      <w:r>
        <w:rPr>
          <w:rFonts w:ascii="Nirmala UI" w:hAnsi="Nirmala UI" w:eastAsia="Nirmala UI" w:cs="Nirmala UI"/>
        </w:rPr>
        <w:t>पल्मोनी ने पहले और दूसरे स्वर्गदूतों के इतिहास के मिलेराइटों को समय के संदेश की मुहर खोली, और वह एक लाख चवालीस हज़ार के इतिहास में, जो तीसरे स्वर्गदूत का इतिहास है, संख्याओं के संदेश की मुहर खोलता है।</w:t>
      </w:r>
    </w:p>
    <w:p>
      <w:pPr>
        <w:pStyle w:val="ArticleBody"/>
        <w:jc w:val="left"/>
      </w:pPr>
      <w:r>
        <w:rPr>
          <w:rFonts w:ascii="Nirmala UI" w:hAnsi="Nirmala UI" w:eastAsia="Nirmala UI" w:cs="Nirmala UI"/>
        </w:rPr>
        <w:t>प्रतीकात्मक भविष्यसूचक इतिहास, जैसे मक्काबियों के विद्रोह द्वारा निरूपित 1776 से 1798 तक के बाईस वर्ष, छठे राज्य के आरम्भ के कारण और पाँचवें राज्य के समापन के कारण की पहचान कराते हैं। बाईसवें राष्ट्रपति ग्रोवर क्लीवलैंड, उन राष्ट्रपतियों में आल्फा थे जो ओमेगा राष्ट्रपति डोनाल्ड ट्रम्प का प्रतिरूप हैं, क्योंकि यही दो राष्ट्रपति हैं जिन्होंने दो असतत कार्यकालों में सेवा की। जब उन अन्य राष्ट्रपतियों को भी सम्मिलित करके गिना जाता है जिन्होंने किसी पूर्ववर्ती राष्ट्रपति के कार्यकाल के दौरान पदभार संभाला था, साथ ही उन राष्ट्रपतियों को भी जिन्होंने स्वयं दूसरा कार्यकाल जीता, तब ट्रम्प दूसरा कार्यकाल जीतने वाले बाईसवें राष्ट्रपति हैं। बाइबिलीय भविष्यवाणी का छठा राज्य, स्वतंत्रता की उद्घोषणा के बाद के बाईस वर्षों के उपरान्त, 1798 में प्रारम्भ हुआ। 1798 से 2026 तक को आल्फा तिथि पर 22 और ओमेगा तिथि पर 22 द्वारा निरूपित किया गया है।</w:t>
      </w:r>
    </w:p>
    <w:p>
      <w:pPr>
        <w:pStyle w:val="ArticleBody"/>
        <w:jc w:val="left"/>
      </w:pPr>
      <w:r>
        <w:rPr>
          <w:rFonts w:ascii="Nirmala UI" w:hAnsi="Nirmala UI" w:eastAsia="Nirmala UI" w:cs="Nirmala UI"/>
        </w:rPr>
        <w:t>ग्यारह अध्यायों की तीन श्रृंखलाएँ हैं, जो ग्यारहवें अध्याय से आरम्भ होकर बाईसवें अध्याय पर समाप्त होती हैं। इन तीनों ग्यारह-अध्यायी श्रृंखलाओं में से प्रत्येक में तीन पदों द्वारा निरूपित एक सटीक मध्य-बिंदु है। उत्पत्ति यह निर्दिष्ट करती है कि ‘खतना’ कब चुनी हुई प्रजा के साथ वाचा-संबंध के प्रतीक के रूप में दिया गया। यह पहला अवसर था जब किसी चुनी हुई प्रजा को वाचा-जन होने का प्रतिनिधित्व करने वाला एक चिह्न दिया गया; और मत्ती में मध्य के तीन पद उस चट्टान की पहचान कराते हैं जिस पर मसीह अपनी कलीसिया का निर्माण करेंगे। वे पद उस समय को निर्दिष्ट करते हैं जब शमौन बर-योना का नाम बदलकर पतरस रखा गया, जो एक लाख चवालीस हज़ार के समतुल्य है। प्रकाशितवाक्य की उस श्रृंखला का मध्य-बिंदु मृत्यु की वाचा की पहचान कराता है, क्योंकि वह पापसी को उस आठवें सिर के रूप में निरूपित करता है जो सात में से है। आप क्या अनुमान लगाते हैं—इस तथ्य के निहितार्थ क्या हैं कि ‘युगों की अभिलाषा’ के अध्याय ग्यारह में यूहन्ना बपतिस्मा देनेवाले के संदेश की पहचान कराई गई है, और अध्याय बाईस में यूहन्ना की मृत्यु की पहचान कराई गई है?</w:t>
      </w:r>
    </w:p>
    <w:p>
      <w:pPr>
        <w:pStyle w:val="ArticleBody"/>
        <w:jc w:val="left"/>
      </w:pPr>
      <w:r>
        <w:rPr>
          <w:rFonts w:ascii="Nirmala UI" w:hAnsi="Nirmala UI" w:eastAsia="Nirmala UI" w:cs="Nirmala UI"/>
        </w:rPr>
        <w:t>उन अध्यायों का मध्य भाग आपको पृष्ठ 168 पर ले जाता है, जहाँ निकुदेमुस शीर्षक अध्याय आरंभ होता है। अध्याय ग्यारह का शीर्षक बपतिस्मा है और अध्याय बाईस का शीर्षक यूहन्ना का कारावास और मृत्यु है। अध्याय ग्यारह मृत्यु, दफ़न और पुनरुत्थान का प्रतीक है; उसी प्रकार अध्याय सत्रह और निकुदेमुस भी हैं; और उसी प्रकार यूहन्ना की मृत्यु भी है।</w:t>
      </w:r>
    </w:p>
    <w:p>
      <w:pPr>
        <w:pStyle w:val="ArticleBody"/>
        <w:jc w:val="left"/>
      </w:pPr>
      <w:r>
        <w:rPr>
          <w:rFonts w:ascii="Nirmala UI" w:hAnsi="Nirmala UI" w:eastAsia="Nirmala UI" w:cs="Nirmala UI"/>
        </w:rPr>
        <w:t>हम इन बातों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बाईस</dc:title>
  <dc:subject>31 दिसंबर,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