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संख्या तेईस</w:t>
      </w:r>
    </w:p>
    <w:p>
      <w:pPr>
        <w:pStyle w:val="ArticleSubtitle"/>
        <w:jc w:val="left"/>
      </w:pPr>
      <w:r>
        <w:rPr>
          <w:rFonts w:ascii="Nirmala UI" w:hAnsi="Nirmala UI" w:eastAsia="Nirmala UI" w:cs="Nirmala UI"/>
        </w:rPr>
        <w:t>उस संधि के बाद वह कपटपूर्वक कार्य करेगा।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2026-03-20</w:t>
      </w:r>
    </w:p>
    <w:p>
      <w:pPr>
        <w:pStyle w:val="ArticleBody"/>
        <w:jc w:val="left"/>
      </w:pPr>
      <w:r>
        <w:rPr>
          <w:rFonts w:ascii="Nirmala UI" w:hAnsi="Nirmala UI" w:eastAsia="Nirmala UI" w:cs="Nirmala UI"/>
        </w:rPr>
        <w:t>दानिय्येल ग्यारह अध्याय पद चौबीस उस अवधि की पहचान, जिसमें अन्यजातीय रोम सर्वोच्च प्रभुत्व के साथ शासन करता, “समय” शब्द के द्वारा करता है। भविष्यवाणी के अनुप्रयोग में एक “समय” 360 वर्षों का प्रतिनिधित्व करता है, और वे वर्ष प्राचीन इतिहास के सबसे प्रसिद्ध नौसैनिक युद्ध—31 ईसा पूर्व के ऐक्टियम के युद्ध—से आरम्भ हुए। अन्य नौसैनिक युद्ध भी थे जो आकार में बड़े और सामरिक दृष्टि से अधिक परिष्कृत थे, परन्तु मार्क एंटनी और क्लियोपेट्रा के साथ उसके संबंध के कारण ऐक्टियम सबसे अधिक प्रतीकात्मक नौसैनिक युद्ध था। ऐतिहासिक महत्व की दृष्टि से वह उसी प्रकार था जैसे दानिय्येल 11:40 की पूर्ति में बर्लिन की दीवार का पतन, और प्रकाशितवाक्य अठारह की पूर्ति में 9/11 के ट्विन टावर्स; क्योंकि जब परमेश्वर अपने भविष्यवाणीपूर्ण वचन की पूर्ति के लिए ऐतिहासिक घटनाओं को चुनता है, तब वह ऐसा इस प्रकार करता है कि वह यथासम्भव सबसे बड़े दर्शक-वर्ग का ध्यान आकर्षित करे।</w:t>
      </w:r>
    </w:p>
    <w:p>
      <w:pPr>
        <w:pStyle w:val="ArticleScripture"/>
        <w:jc w:val="left"/>
      </w:pPr>
      <w:r>
        <w:rPr>
          <w:rFonts w:ascii="Nirmala UI" w:hAnsi="Nirmala UI" w:eastAsia="Nirmala UI" w:cs="Nirmala UI"/>
        </w:rPr>
        <w:t>और उसके साथ की गई सन्धि के बाद वह छल से काम करेगा; क्योंकि वह चढ़ आएगा, और थोड़े लोगों के साथ ही शक्तिशाली हो जाएगा। वह शान्तिपूर्वक प्रान्त के सबसे समृद्ध स्थानों तक भी प्रवेश करेगा; और वह ऐसा करेगा जो न उसके पितरों ने किया, और न उसके पितरों के पितरों ने; वह उनके बीच लूट, माल और धन-सम्पत्ति बिखेर देगा; हाँ, वह अपने उपायों की योजना दृढ़ गढ़ों के विरुद्ध करेगा, परन्तु केवल कुछ समय के लिए। दानिय्येल 11:23, 24.</w:t>
      </w:r>
    </w:p>
    <w:p>
      <w:pPr>
        <w:pStyle w:val="ArticleBody"/>
        <w:jc w:val="left"/>
      </w:pPr>
      <w:r>
        <w:rPr>
          <w:rFonts w:ascii="Nirmala UI" w:hAnsi="Nirmala UI" w:eastAsia="Nirmala UI" w:cs="Nirmala UI"/>
        </w:rPr>
        <w:t>उरियाह स्मिथ पद तेईस में रोम और मक्काबियों के बीच की संधि के विषय में अपने निरीक्षणों का समापन करते हुए उस पद के “छोटे लोगों” पर टिप्पणी करते हैं।</w:t>
      </w:r>
    </w:p>
    <w:p>
      <w:pPr>
        <w:pStyle w:val="ArticleScripture"/>
        <w:jc w:val="left"/>
      </w:pPr>
      <w:r>
        <w:rPr>
          <w:rFonts w:ascii="Nirmala UI" w:hAnsi="Nirmala UI" w:eastAsia="Nirmala UI" w:cs="Nirmala UI"/>
        </w:rPr>
        <w:t>“उस समय रोमी लोग एक छोटा-सा समुदाय थे, और उन्होंने छलपूर्वक, अथवा चतुराई से कार्य करना आरम्भ किया, जैसा कि वह शब्द सूचित करता है। और इसी बिंदु से वे निरंतर और तीव्र उन्नति करते हुए उस सामर्थ्य की पराकाष्ठा तक पहुँचे, जिसे उन्होंने बाद में प्राप्त किया।”</w:t>
      </w:r>
    </w:p>
    <w:p>
      <w:pPr>
        <w:pStyle w:val="ArticleScripture"/>
        <w:jc w:val="left"/>
      </w:pPr>
      <w:r>
        <w:rPr>
          <w:rFonts w:ascii="Nirmala UI" w:hAnsi="Nirmala UI" w:eastAsia="Nirmala UI" w:cs="Nirmala UI"/>
        </w:rPr>
        <w:t>“[चौबीसवाँ पद उद्धृत]।”</w:t>
      </w:r>
    </w:p>
    <w:p>
      <w:pPr>
        <w:pStyle w:val="ArticleScripture"/>
        <w:jc w:val="left"/>
      </w:pPr>
      <w:r>
        <w:rPr>
          <w:rFonts w:ascii="Nirmala UI" w:hAnsi="Nirmala UI" w:eastAsia="Nirmala UI" w:cs="Nirmala UI"/>
        </w:rPr>
        <w:t>“रोम के दिनों से पहले राष्ट्र प्रायः जिस सामान्य रीति से मूल्यवान प्रान्तों और समृद्ध भू-भागों में प्रवेश करते थे, वह युद्ध और विजय के द्वारा थी। अब रोम को वह करना था जो न तो पितरों ने किया था और न पितरों के पितरों ने; अर्थात्, इन अधिग्रहणों को शांतिपूर्ण उपायों के द्वारा प्राप्त करना। अब वह प्रथा, जिसके विषय में पहले कभी सुना नहीं गया था, प्रारम्भ की गई कि राजा अपने राज्य वसीयत के द्वारा रोमियों के लिए छोड़ जाएँ। इस प्रकार रोम बड़े-बड़े प्रान्तों के अधिकार में आया। ”</w:t>
      </w:r>
    </w:p>
    <w:p>
      <w:pPr>
        <w:pStyle w:val="ArticleScripture"/>
        <w:jc w:val="left"/>
      </w:pPr>
      <w:r>
        <w:rPr>
          <w:rFonts w:ascii="Nirmala UI" w:hAnsi="Nirmala UI" w:eastAsia="Nirmala UI" w:cs="Nirmala UI"/>
        </w:rPr>
        <w:t>“और जो इस प्रकार रोम के प्रभुत्व के अधीन आ गए, उन्होंने इससे तनिक भी छोटा लाभ नहीं पाया। उनके साथ कृपा और उदारता का व्यवहार किया गया। यह ऐसा था मानो लूट और माल उनके बीच बाँट दिया गया हो। उन्हें उनके शत्रुओं से सुरक्षित रखा गया, और वे रोमी सामर्थ्य की संरक्षण-छाया के अधीन शान्ति और सुरक्षा में विश्राम करते रहे।</w:t>
      </w:r>
    </w:p>
    <w:p>
      <w:pPr>
        <w:pStyle w:val="ArticleScripture"/>
        <w:jc w:val="left"/>
      </w:pPr>
      <w:r>
        <w:rPr>
          <w:rFonts w:ascii="Nirmala UI" w:hAnsi="Nirmala UI" w:eastAsia="Nirmala UI" w:cs="Nirmala UI"/>
        </w:rPr>
        <w:t>“इस पद के उत्तरार्द्ध के विषय में, बिशप न्यूटन यह विचार प्रस्तुत करते हैं कि गढ़ों के विरुद्ध नहीं, वरन् गढ़ों में से योजनाएँ रची जाती हैं। रोमियों ने ऐसा अपने सात पहाड़ियों वाले नगर के सुदृढ़ दुर्ग से किया। ‘यहाँ तक कि एक समय के लिए;’ निःसंदेह एक भविष्यद्वाणीगत समय, अर्थात 360 वर्ष। इन वर्षों की गणना किस बिंदु से की जानी चाहिए? संभवतः उस घटना से, जिसका संकेत अगले पद में दिया गया है।” Uriah Smith, Daniel and the Revelation, 272, 273.</w:t>
      </w:r>
    </w:p>
    <w:p>
      <w:pPr>
        <w:pStyle w:val="ArticleBody"/>
        <w:jc w:val="left"/>
      </w:pPr>
      <w:r>
        <w:rPr>
          <w:rFonts w:ascii="Nirmala UI" w:hAnsi="Nirmala UI" w:eastAsia="Nirmala UI" w:cs="Nirmala UI"/>
        </w:rPr>
        <w:t>स्मिथ आगे बढ़ते हुए 31 ईसा पूर्व में हुए एक्टियम के युद्ध को उन तीन सौ साठ वर्षों का प्रारंभिक बिंदु ठहराते हैं। पच्चीसवें पद का उद्धरण देने के बाद स्मिथ निम्नलिखित कहते हैं।</w:t>
      </w:r>
    </w:p>
    <w:p>
      <w:pPr>
        <w:pStyle w:val="ArticleScripture"/>
        <w:jc w:val="left"/>
      </w:pPr>
      <w:r>
        <w:rPr>
          <w:rFonts w:ascii="Nirmala UI" w:hAnsi="Nirmala UI" w:eastAsia="Nirmala UI" w:cs="Nirmala UI"/>
        </w:rPr>
        <w:t>“पद 23 और 24 तक आते-आते हम यहूदियों और रोमियों के बीच की उस संधि, ईसा पूर्व 161, से आगे बढ़कर उस समय पर आ पहुँचते हैं जब रोम ने सार्वभौमिक प्रभुत्व प्राप्त कर लिया था। अब जो पद हमारे सामने है, वह दक्षिण के राजा, अर्थात् मिस्र, के विरुद्ध एक प्रबल अभियान, तथा महान और सामर्थी सेनाओं के बीच एक उल्लेखनीय युद्ध को दृष्टिगोचर कराता है। क्या ऐसे घटनाक्रम इस समय के लगभग रोम के इतिहास में घटित हुए थे? — हाँ, हुए थे। वह युद्ध मिस्र और रोम के बीच का युद्ध था; और वह लड़ाई ऐक्टियम की लड़ाई थी। आइए, हम संक्षेप में उन परिस्थितियों पर दृष्टि डालें जिनके कारण यह संघर्ष उत्पन्न हुआ।”</w:t>
      </w:r>
    </w:p>
    <w:p>
      <w:pPr>
        <w:pStyle w:val="ArticleScripture"/>
        <w:jc w:val="left"/>
      </w:pPr>
      <w:r>
        <w:rPr>
          <w:rFonts w:ascii="Nirmala UI" w:hAnsi="Nirmala UI" w:eastAsia="Nirmala UI" w:cs="Nirmala UI"/>
        </w:rPr>
        <w:t>“[मार्क] एंटनी, ऑगस्टस सीज़र, और लेपिडस ने उस त्रिमूर्वी का गठन किया था, जिसने जूलियस सीज़र की मृत्यु का प्रतिशोध लेने की शपथ खाई थी। यह एंटनी, ऑगस्टस का बहनोई बन गया, जब उसने उसकी बहन ऑक्टाविया से विवाह किया। एंटनी को राजकीय कार्य से मिस्र भेजा गया, परन्तु वह मिस्र की भ्रष्ट रानी क्लियोपेट्रा की कलाओं और मोहिनी-शक्ति का शिकार हो गया। उसके प्रति जो वासना उसके मन में उत्पन्न हुई, वह इतनी प्रबल थी कि अंततः उसने मिस्र के हितों का पक्ष ले लिया, क्लियोपेट्रा को प्रसन्न करने के लिए अपनी पत्नी ऑक्टाविया को त्याग दिया, उसकी लोभ-वृत्ति को तुष्ट करने के लिए एक के बाद एक प्रान्त उसे दे डाले, रोम के स्थान पर अलेक्ज़ान्द्रिया में विजय-उत्सव मनाया, और अन्य प्रकार से भी रोमी लोगों का ऐसा अपमान किया कि ऑगस्टस को उन्हें अपने देश के इस शत्रु के विरुद्ध पूरे मन से युद्ध में प्रवृत्त करने में कोई कठिनाई न हुई। यह युद्ध प्रकट रूप से मिस्र और क्लियोपेट्रा के विरुद्ध था; पर वास्तव में वह एंटनी के विरुद्ध था, जो अब मिस्र के कार्यकलापों के प्रधान स्थान पर खड़ा था। और उनके विवाद का वास्तविक कारण, जैसा प्राइडॉक्स कहता है, यह था कि उनमें से कोई भी रोमी साम्राज्य के केवल आधे भाग से सन्तुष्ट नहीं हो सकता था; क्योंकि लेपिडस को त्रिमूर्वी से पदच्युत कर दिया गया था, इसलिए अब बात उन दोनों के बीच रह गई थी, और दोनों ही सम्पूर्ण राज्य के अधिकारी होने के लिए निश्चय कर चुके थे, अतः उसके अधिकार के लिए उन्होंने युद्ध का पासा फेंका।” उरियाह स्मिथ, Daniel and the Revelation, 273.</w:t>
      </w:r>
    </w:p>
    <w:p>
      <w:pPr>
        <w:pStyle w:val="ArticleBody"/>
        <w:jc w:val="left"/>
      </w:pPr>
      <w:r>
        <w:rPr>
          <w:rFonts w:ascii="Nirmala UI" w:hAnsi="Nirmala UI" w:eastAsia="Nirmala UI" w:cs="Nirmala UI"/>
        </w:rPr>
        <w:t>भविष्यद्वाणी की दृष्टि से एक्टियम का युद्ध रविवार-विधि की पहचान कराता है, क्योंकि वह उन तीन भौगोलिक बाधाओं पर तीसरी विजय का प्रतिनिधित्व करता था, जिन्होंने स्मिथ के वर्णनानुसार मूर्तिपूजक रोम के “सार्वभौमिक प्रभुत्व” की स्थापना की। जैसे मूर्तिपूजक रोम के साथ हुआ, वैसे ही जब पोपीय रोम की तीसरी बाधा को रोम नगर से दूर कर दिया गया, तभी 538 में पोपीय रोम का “सार्वभौमिक प्रभुत्व” आरम्भ हुआ। वे दो गवाह रविवार-विधि की ओर संकेत करते हैं, जहाँ और जब आधुनिक रोम बाइबल-भविष्यद्वाणी के छठे और सातवें दोनों राज्यों पर जय प्राप्त करता है, और ऐसा करते हुए अपनी तीसरी बाधा पर भी विजय पाता है; इस प्रकार बयालीस प्रतीकात्मक महीनों के लिए “सार्वभौमिक प्रभुत्व” स्थापित करता है।</w:t>
      </w:r>
    </w:p>
    <w:p>
      <w:pPr>
        <w:pStyle w:val="ArticleScripture"/>
        <w:jc w:val="left"/>
      </w:pPr>
      <w:r>
        <w:rPr>
          <w:rFonts w:ascii="Nirmala UI" w:hAnsi="Nirmala UI" w:eastAsia="Nirmala UI" w:cs="Nirmala UI"/>
        </w:rPr>
        <w:t>और उसे एक मुंह दिया गया जो बड़ी-बड़ी बातें और निन्दा की बातें बोलता था; और उसे बयालीस महीने तक कार्य करते रहने का अधिकार दिया गया। प्रकाशितवाक्य 13:5।</w:t>
      </w:r>
    </w:p>
    <w:p>
      <w:pPr>
        <w:pStyle w:val="ArticleHeading"/>
        <w:jc w:val="left"/>
      </w:pPr>
      <w:r>
        <w:rPr>
          <w:rFonts w:ascii="Nirmala UI" w:hAnsi="Nirmala UI" w:eastAsia="Nirmala UI" w:cs="Nirmala UI"/>
        </w:rPr>
        <w:t>मिस्र के विरुद्ध रोम</w:t>
      </w:r>
    </w:p>
    <w:p>
      <w:pPr>
        <w:pStyle w:val="ArticleBody"/>
        <w:jc w:val="left"/>
      </w:pPr>
      <w:r>
        <w:rPr>
          <w:rFonts w:ascii="Nirmala UI" w:hAnsi="Nirmala UI" w:eastAsia="Nirmala UI" w:cs="Nirmala UI"/>
        </w:rPr>
        <w:t>मिस्र और क्लियोपेट्रा के विरुद्ध रोम के ऑगस्टस के युद्ध की भविष्यदर्शी गतिशीलताएँ मार्क एंटनी के विद्रोह से प्रेरित थीं, और भविष्यदर्शी अनिवार्यता के अनुसार उन भविष्यदर्शी गतिशीलताओं को वही भविष्यदर्शी गतिशीलताएँ निरूपित करनी चाहिए जो रविवार के कानून पर निरूपित की गई हैं।</w:t>
      </w:r>
    </w:p>
    <w:p>
      <w:pPr>
        <w:pStyle w:val="ArticleBody"/>
        <w:jc w:val="left"/>
      </w:pPr>
      <w:r>
        <w:rPr>
          <w:rFonts w:ascii="Nirmala UI" w:hAnsi="Nirmala UI" w:eastAsia="Nirmala UI" w:cs="Nirmala UI"/>
        </w:rPr>
        <w:t>एक्टियम में रोम ने मिस्र पर विजय प्राप्त की, जो एक ऐसी शक्ति थी जो एक विद्रोही पुरुष और एक अपवित्र स्त्री के बीच की संधि से बनी थी। एंटनी और क्लियोपात्रा का गठबंधन कलीसिया और राज्य का संयोजन है। एक्टियम में, ऑगस्टीन का रोम उस शक्ति पर विजयी हुआ जो कलीसिया और राज्य के एक अपवित्र संयोजन द्वारा प्रतिरूपित की गई थी।</w:t>
      </w:r>
    </w:p>
    <w:p>
      <w:pPr>
        <w:pStyle w:val="ArticleHeading"/>
        <w:jc w:val="left"/>
      </w:pPr>
      <w:r>
        <w:rPr>
          <w:rFonts w:ascii="Nirmala UI" w:hAnsi="Nirmala UI" w:eastAsia="Nirmala UI" w:cs="Nirmala UI"/>
        </w:rPr>
        <w:t>पशु की प्रतिमा</w:t>
      </w:r>
    </w:p>
    <w:p>
      <w:pPr>
        <w:pStyle w:val="ArticleBody"/>
        <w:jc w:val="left"/>
      </w:pPr>
      <w:r>
        <w:rPr>
          <w:rFonts w:ascii="Nirmala UI" w:hAnsi="Nirmala UI" w:eastAsia="Nirmala UI" w:cs="Nirmala UI"/>
        </w:rPr>
        <w:t>क्लियोपेट्रा, रोम के प्रतीक एंटनी के साथ संरेखित एक भ्रष्ट कलीसिया का प्रतिनिधित्व करती है। उनके संबंध पर शासन क्लियोपेट्रा का था, जैसा कि उरियाह स्मिथ ने यह कहते हुए व्यक्त किया कि एंटनी “मिस्र की व्यभिचारिणी रानी क्लियोपेट्रा की कलाओं और मोहकताओं का शिकार हो गया।” एंटनी और क्लियोपेट्रा द्वारा प्रतिनिधित्व किया गया कलीसिया और राज्य का गठबंधन, क्लियोपेट्रा को उस संबंध में शासक शक्ति के रूप में पहचानता है; अतः, उनके संबंध द्वारा प्रतिनिधित्व किया गया कलीसिया और राज्य का संयोजन, पशु की प्रतिमा की परिभाषा को पूरा करता है—अर्थात् कलीसिया और राज्य का वह संयोजन जिसमें उस संबंध पर स्त्री का नियंत्रण हो। एक्टियम ने शीघ्र आने वाली रविवार व्यवस्था का प्रतीकात्मक पूर्वरूप प्रस्तुत किया।</w:t>
      </w:r>
    </w:p>
    <w:p>
      <w:pPr>
        <w:pStyle w:val="ArticleBody"/>
        <w:jc w:val="left"/>
      </w:pPr>
      <w:r>
        <w:rPr>
          <w:rFonts w:ascii="Nirmala UI" w:hAnsi="Nirmala UI" w:eastAsia="Nirmala UI" w:cs="Nirmala UI"/>
        </w:rPr>
        <w:t>औगस्तुस उस पोपीय सत्ता का प्रतिनिधित्व करता है जो शीघ्र आने वाले रविवार-विधि के समय संयुक्त राज्य अमेरिका पर विजय प्राप्त करती है। मार्क एंटनी पृथ्वी के पशु का रिपब्लिकन सींग है और क्लियोपेट्रा प्रोटेस्टेंट सींग है। एंटनी और क्लियोपेट्रा एक साथ आते हैं और शीघ्र आने वाले रविवार-विधि के समय अजगर के समान बोलते हैं। क्लियोपेट्रा और एंटनी, दोनों ही एक अजगर-सत्ता के प्रतीक हैं, और जब वे रविवार-विधि पर पूर्णतः एक हो जाते हैं—तब वे अजगर के समान बोलते हैं।</w:t>
      </w:r>
    </w:p>
    <w:p>
      <w:pPr>
        <w:pStyle w:val="ArticleHeading"/>
        <w:jc w:val="left"/>
      </w:pPr>
      <w:r>
        <w:rPr>
          <w:rFonts w:ascii="Nirmala UI" w:hAnsi="Nirmala UI" w:eastAsia="Nirmala UI" w:cs="Nirmala UI"/>
        </w:rPr>
        <w:t>अजगर</w:t>
      </w:r>
    </w:p>
    <w:p>
      <w:pPr>
        <w:pStyle w:val="ArticleBody"/>
        <w:jc w:val="left"/>
      </w:pPr>
      <w:r>
        <w:rPr>
          <w:rFonts w:ascii="Nirmala UI" w:hAnsi="Nirmala UI" w:eastAsia="Nirmala UI" w:cs="Nirmala UI"/>
        </w:rPr>
        <w:t>यूनान और मिस्र दोनों भविष्यवाणी के अनुसार अजगर की शक्ति का प्रतिनिधित्व करते हैं, और अन्तोनी ने भी अजगर की शक्ति का प्रतिनिधित्व किया। दानिय्येल अध्याय 11 में मिस्र दक्षिण था और यूनान पश्चिम था। सिकन्दर के राज्य के चार भागों में विभाजित हो जाने के बाद मिस्र पर टॉलेमी प्रथम ने अधिकार कर लिया। तब टॉलेमी प्रथम भविष्यवाणी में दक्षिण का पहला राजा बना, और क्लियोपात्रा मिस्र में टॉलेमी वंश की अंतिम शासक थी। टॉलेमी का जन्म मकिदुनिया में हुआ था, जो सिकन्दर महान का जन्मस्थान था।</w:t>
      </w:r>
    </w:p>
    <w:p>
      <w:pPr>
        <w:pStyle w:val="ArticleBody"/>
        <w:jc w:val="left"/>
      </w:pPr>
      <w:r>
        <w:rPr>
          <w:rFonts w:ascii="Nirmala UI" w:hAnsi="Nirmala UI" w:eastAsia="Nirmala UI" w:cs="Nirmala UI"/>
        </w:rPr>
        <w:t>मकिदूनिया उत्तरी यूनान में था, और यह दावा करता था कि उसकी पैतृक उत्पत्ति यूनानी पौराणिक वीरों से हुई थी। दक्षिणी यूनान के नगर-राज्य मकिदूनियों को दक्षिणी यूनान के हेलेनवादियों की अपेक्षा अधिक असभ्य मानते थे। मकिदूनिया एक राजतंत्र था, और एथेंस, स्पार्टा, थीब्स, कुरिन्थ आदि जैसे दक्षिणी नगर-राज्य (पोलिस) दक्षिणी और मध्य यूनान तथा एजियन द्वीपों में स्थित थे। ये पोलिस प्रायः लोकतांत्रिक, कुलीनतंत्रीय, या मिश्रित शासन-व्यवस्थाएँ रखते थे, जबकि मकिदूनिया एक केंद्रीकृत राजतंत्र था, जिसमें एक सशक्त राजवंश (आर्गियड्स) था। तौभी, वे सब के सब हेलेनवादी थे, और जब रोम इतिहास के परिदृश्य में आया, तब उसने हेलेनवादियों को यूनानी कहा। क्लियोपेट्रा अंतिम टॉलेमिक शासक थी, जो मकिदूनिया, अर्थात् उत्तरी यूनान, के क्षेत्र से आए यूनानियों की उत्तरी राज्य की राजतंत्रीय वंश-परंपरा का प्रतिनिधित्व करती थी।</w:t>
      </w:r>
    </w:p>
    <w:p>
      <w:pPr>
        <w:pStyle w:val="ArticleHeading"/>
        <w:jc w:val="left"/>
      </w:pPr>
      <w:r>
        <w:rPr>
          <w:rFonts w:ascii="Nirmala UI" w:hAnsi="Nirmala UI" w:eastAsia="Nirmala UI" w:cs="Nirmala UI"/>
        </w:rPr>
        <w:t>दक्षिण का राजा</w:t>
      </w:r>
    </w:p>
    <w:p>
      <w:pPr>
        <w:pStyle w:val="ArticleBody"/>
        <w:jc w:val="left"/>
      </w:pPr>
      <w:r>
        <w:rPr>
          <w:rFonts w:ascii="Nirmala UI" w:hAnsi="Nirmala UI" w:eastAsia="Nirmala UI" w:cs="Nirmala UI"/>
        </w:rPr>
        <w:t>क्लियोपेट्रा उस टॉलेमी राज्य की अंतिम शासक थी, जो उस समय आरंभ हुआ था जब सिकन्दर का राज्य चार भागों में विभाजित हुआ और टॉलेमी प्रथम ने शासन स्थापित किया। एक्टियम के युद्ध में टॉलेमी राज्य, अर्थात् दक्षिण का वास्तविक राजा, अपने अंत पर पहुँच गया। दक्षिण का अगला राजा आत्मिक मिस्र होता, जिसका प्रतिनिधित्व फ्रांसीसी क्रांति के इतिहास में नास्तिक फ्रांस द्वारा किया गया।</w:t>
      </w:r>
    </w:p>
    <w:p>
      <w:pPr>
        <w:pStyle w:val="ArticleScripture"/>
        <w:jc w:val="left"/>
      </w:pPr>
      <w:r>
        <w:rPr>
          <w:rFonts w:ascii="Nirmala UI" w:hAnsi="Nirmala UI" w:eastAsia="Nirmala UI" w:cs="Nirmala UI"/>
        </w:rPr>
        <w:t>और उनकी लोथें उस बड़े नगर की सड़क पर पड़ी रहेंगी, जो आत्मिक अर्थ में सदोम और मिस्र कहलाता है, जहाँ हमारा प्रभु भी क्रूस पर चढ़ाया गया था। प्रकाशितवाक्य 11:8.</w:t>
      </w:r>
    </w:p>
    <w:p>
      <w:pPr>
        <w:pStyle w:val="ArticleBody"/>
        <w:jc w:val="left"/>
      </w:pPr>
      <w:r>
        <w:rPr>
          <w:rFonts w:ascii="Nirmala UI" w:hAnsi="Nirmala UI" w:eastAsia="Nirmala UI" w:cs="Nirmala UI"/>
        </w:rPr>
        <w:t>शाब्दिक मिस्र, सिकन्दर के राज्य के विभाजन के संदर्भ में, वास्तव में दक्षिण का राजा था; परन्तु आत्मिक मिस्र को दक्षिण का राजा मिस्र के भविष्यदर्शी गुणों के आधार पर निरूपित किया गया है, न कि किसी शाब्दिक दिशा के आधार पर।</w:t>
      </w:r>
    </w:p>
    <w:p>
      <w:pPr>
        <w:pStyle w:val="ArticleHeading"/>
        <w:jc w:val="left"/>
      </w:pPr>
      <w:r>
        <w:rPr>
          <w:rFonts w:ascii="Nirmala UI" w:hAnsi="Nirmala UI" w:eastAsia="Nirmala UI" w:cs="Nirmala UI"/>
        </w:rPr>
        <w:t>दक्षिण और पश्चिम</w:t>
      </w:r>
    </w:p>
    <w:p>
      <w:pPr>
        <w:pStyle w:val="ArticleBody"/>
        <w:jc w:val="left"/>
      </w:pPr>
      <w:r>
        <w:rPr>
          <w:rFonts w:ascii="Nirmala UI" w:hAnsi="Nirmala UI" w:eastAsia="Nirmala UI" w:cs="Nirmala UI"/>
        </w:rPr>
        <w:t>क्लियोपात्रा, उस राज्य की अंतिम टॉलेमिक शासिका होने के कारण, भविष्यवाणी के अनुसार यूनान (पश्चिम) और मिस्र (दक्षिण) की एक द्विविध शक्ति थी; जबकि उसके बाद आने वाला, और फिर आत्मिक दक्षिण का राजा, फ्रांस होगा, जो स्वयं भी एक द्विविध शक्ति है, जिसका प्रतिनिधित्व प्रकाशितवाक्य ग्यारह में मिस्र और सदोम के रूप में किया गया है। सदोम का कामाचार-पन पश्चिम की क्लियोपात्रा के कामाचार-पन के अनुरूप है, और दक्षिण की क्लियोपात्रा मिस्र के नास्तिकता-भाव के अनुरूप है। दक्षिण के अंतिम शाब्दिक राजा का यह द्विविध स्वभाव दक्षिण के प्रथम आत्मिक राजा के साथ अनुरूप था।</w:t>
      </w:r>
    </w:p>
    <w:p>
      <w:pPr>
        <w:pStyle w:val="ArticleBody"/>
        <w:jc w:val="left"/>
      </w:pPr>
      <w:r>
        <w:rPr>
          <w:rFonts w:ascii="Nirmala UI" w:hAnsi="Nirmala UI" w:eastAsia="Nirmala UI" w:cs="Nirmala UI"/>
        </w:rPr>
        <w:t>एक्टियम का युद्ध रोम के अन्तोनी के अजगर तथा दक्षिण और पश्चिम की क्लियोपात्रा के अजगर की अशुद्ध संधि था। अन्तोनी और क्लियोपात्रा एक कलीसिया और एक राज्य का प्रतिनिधित्व करते हैं; अतः रोम के औगुस्तुस द्वारा एक्टियम पर विजय उस विजय का प्रतिनिधित्व करती है जिसमें रोम उस अशुद्ध द्विगुणित संघ पर प्रबल होता है जो पशु की प्रतिमा का प्रतीक है। तीन सौ साठ वर्ष बाद, दानिय्येल 11:24 की पूर्ति में, कॉन्स्टैन्टीन ने रोम को पूर्व और पश्चिम में विभाजित कर दिया, रोम की स्त्री को पश्चिम में छोड़ते हुए और रोम के पुरुष को पूर्व की ओर ले जाता हुआ। दक्षिण और पश्चिम की विजय ने तीन सौ साठ वर्षों के एक “समय” के पश्चात्, एक्टियम के युद्ध में, पूर्व और पश्चिम के विभाजन का पूर्वरूप प्रस्तुत किया। एक पूर्ववर्ती मुठभेड़ में अन्तोनी को पूर्वी रोम और औगुस्तुस को पश्चिम दिया गया था; इसलिए एक्टियम ने पूर्व और पश्चिम को एक साथ ला दिया, परन्तु केवल एक “समय” के लिए।</w:t>
      </w:r>
    </w:p>
    <w:p>
      <w:pPr>
        <w:pStyle w:val="ArticleHeading"/>
        <w:jc w:val="left"/>
      </w:pPr>
      <w:r>
        <w:rPr>
          <w:rFonts w:ascii="Nirmala UI" w:hAnsi="Nirmala UI" w:eastAsia="Nirmala UI" w:cs="Nirmala UI"/>
        </w:rPr>
        <w:t>31 ईसा-पूर्व और 330</w:t>
      </w:r>
    </w:p>
    <w:p>
      <w:pPr>
        <w:pStyle w:val="ArticleBody"/>
        <w:jc w:val="left"/>
      </w:pPr>
      <w:r>
        <w:rPr>
          <w:rFonts w:ascii="Nirmala UI" w:hAnsi="Nirmala UI" w:eastAsia="Nirmala UI" w:cs="Nirmala UI"/>
        </w:rPr>
        <w:t>यीशु सदैव आरम्भ के द्वारा अंत को स्पष्ट करते हैं; इसलिए 31 ईसा-पूर्व में ऐक्टियम की विजय 330 में साम्राज्य के पूर्व और पश्चिम में विभाजन का प्रतिरूप है। 31 ईसा-पूर्व का ऐक्टियम उन 360 वर्षों में, जो 330 पर समाप्त हुए, ओमेगा का अल्फा था। 31 ईसा-पूर्व और 330—दोनों ही दानिय्येल ग्यारह की सोलहवीं और इकतालीसवीं आयत में निरूपित निकट-आगामी रविवार व्यवस्था के प्रतिरूप हैं।</w:t>
      </w:r>
    </w:p>
    <w:p>
      <w:pPr>
        <w:pStyle w:val="ArticleHeading"/>
        <w:jc w:val="left"/>
      </w:pPr>
      <w:r>
        <w:rPr>
          <w:rFonts w:ascii="Nirmala UI" w:hAnsi="Nirmala UI" w:eastAsia="Nirmala UI" w:cs="Nirmala UI"/>
        </w:rPr>
        <w:t>एक और प्रतीक</w:t>
      </w:r>
    </w:p>
    <w:p>
      <w:pPr>
        <w:pStyle w:val="ArticleBody"/>
        <w:jc w:val="left"/>
      </w:pPr>
      <w:r>
        <w:rPr>
          <w:rFonts w:ascii="Nirmala UI" w:hAnsi="Nirmala UI" w:eastAsia="Nirmala UI" w:cs="Nirmala UI"/>
        </w:rPr>
        <w:t>रोम का एंटनी, दक्षिण और पश्चिम की क्लियोपेट्रा के साथ संरेखित होकर, पशु की मूरत के उनके द्विगुणित संघ के भीतर एक त्रिगुणित गठबंधन का प्रतिनिधित्व करता है। क्रूस भी रविवार के विधान के साथ, और इसलिए एक्टियम तथा 330 के साथ, संरेखित है। क्रूस पर कलीसिया और राज्य के एक द्विगुणित संघ का प्रतिनिधित्व यहूदियों (भ्रष्ट कलीसिया) द्वारा रोम (राज्य) के साथ मिलकर मसीह की हत्या करने में किया गया है। क्रूस पर इस संघ का तीसरा पक्ष बरअब्बा द्वारा प्रतिनिधित्व किया गया है, जो एक झूठा मसीह था, जिसके नाम का अर्थ है “पिता का पुत्र।” सच्चे भविष्यद्वक्ता के रूप में मसीह के विपरीत रखे जाने पर बरअब्बा प्रतीकात्मक रूप से एक झूठा भविष्यद्वक्ता है। रोम एंटनी था, और दक्षिण तथा पश्चिम की क्लियोपेट्रा यहूदियों और बरअब्बा का प्रतिनिधित्व करती थी।</w:t>
      </w:r>
    </w:p>
    <w:p>
      <w:pPr>
        <w:pStyle w:val="ArticleBody"/>
        <w:jc w:val="left"/>
      </w:pPr>
      <w:r>
        <w:rPr>
          <w:rFonts w:ascii="Nirmala UI" w:hAnsi="Nirmala UI" w:eastAsia="Nirmala UI" w:cs="Nirmala UI"/>
        </w:rPr>
        <w:t>क्रूस का संबंध कर्मेल पर्वत पर एलिय्याह से भी है, जहाँ चुनाव इस बात पर था कि सच्चा या झूठा भविष्यद्वक्ता कौन है। उस समय झूठा भविष्यद्वक्ता एक द्विगुण प्रतीक था, जिसमें बाल के भविष्यद्वक्ता और वन-देवी के याजक सम्मिलित थे। बाल एक पुरुष देवता है और वन-देवी के याजक अश्तोरेत, एक स्त्री देवता, का प्रतिनिधित्व करते थे। क्रूस पर यहूदी अश्तोरेत, अर्थात् स्त्री देवता, थे, और बरअब्बा, जो शोकों के पुरुष का जालसाज़ प्रतिरूप था, पुरुष देवता बाल था।</w:t>
      </w:r>
    </w:p>
    <w:p>
      <w:pPr>
        <w:pStyle w:val="ArticleBody"/>
        <w:jc w:val="left"/>
      </w:pPr>
      <w:r>
        <w:rPr>
          <w:rFonts w:ascii="Nirmala UI" w:hAnsi="Nirmala UI" w:eastAsia="Nirmala UI" w:cs="Nirmala UI"/>
        </w:rPr>
        <w:t>क्लियोपात्रा दक्षिण की रानी भी थी और पश्चिम की रानी भी। एंटनी रोम की प्रतिमा था, उस त्रिगुण विजयी-मंडल का एक अंग, जिसने जूलियस की हत्या का प्रतिशोध लेने की शपथ खाई थी। जूलियस की तेईस घावों द्वारा हुई मृत्यु, दानिय्येल 11 के चालीसवें पद की पूर्ति में, 1798 में पोपसत्ता के घातक घाव का प्रतिनिधित्व करती थी। ऐक्टियम में ऑगस्टीन उस घातक घाव के चंगे किए जाने का प्रतिनिधित्व करता है। वह घाव तब चंगा होता है जब एंटनी और क्लियोपात्रा मरते हैं। एंटनी और क्लियोपात्रा संयुक्त राज्य में पशु की प्रतिमा का प्रतिनिधित्व करते हैं, जो एक त्रिगुण भविष्यवाणीगत सत्ता है, जिसमें पृथ्वी का पशु और उसके दो सींग सम्मिलित हैं। एंटनी उसका एक भाग है और क्लियोपात्रा अन्य दो भागों का प्रतिनिधित्व करती है। चाहे वह एंटनी का रोम हो, या क्लियोपात्रा का मिस्र और यूनान, वे रविवार के विधान के समय, जब बाइबिलीय भविष्यवाणी का छठा राज्य समाप्त होता है, एक साथ मरते हैं। भविष्यवाणीगत दृष्टि से, एंटनी के संबंध में क्लियोपात्रा, कलीसियाई कौशल और राज्यकौशल के उस मिश्रण का प्रतीक है, जिसमें कलीसियाई कौशल राज्यकौशल को रिझाता और नियंत्रित करता है।</w:t>
      </w:r>
    </w:p>
    <w:p>
      <w:pPr>
        <w:pStyle w:val="ArticleHeading"/>
        <w:jc w:val="left"/>
      </w:pPr>
      <w:r>
        <w:rPr>
          <w:rFonts w:ascii="Nirmala UI" w:hAnsi="Nirmala UI" w:eastAsia="Nirmala UI" w:cs="Nirmala UI"/>
        </w:rPr>
        <w:t>दूसरी मृत्यु का प्रतिरूपण</w:t>
      </w:r>
    </w:p>
    <w:p>
      <w:pPr>
        <w:pStyle w:val="ArticleBody"/>
        <w:jc w:val="left"/>
      </w:pPr>
      <w:r>
        <w:rPr>
          <w:rFonts w:ascii="Nirmala UI" w:hAnsi="Nirmala UI" w:eastAsia="Nirmala UI" w:cs="Nirmala UI"/>
        </w:rPr>
        <w:t>एक अन्य भविष्यवाणीगत स्तर पर, जूलियस सीज़र और मार्क एण्टनी के साथ क्लियोपेट्रा का संबंध उन दो अवसरों का प्रतिनिधित्व करता है जब क्लियोपेट्रा की कलीसियाई शिल्पकला रोमी साम्राज्य की राज्यकला के साथ संबंध में होती है। दानिय्येल ग्यारह के पद चालीस की पूर्ति में, अपनी पहली प्रतीकात्मक मृत्यु के समय 1798 में जूलियस ने उसे छोड़ दिया; और फिर दानिय्येल ग्यारह के पद पैंतालीस की पूर्ति में, एक्टियम में, वह अपने अंत को पहुँचती है और उसकी सहायता करने वाला कोई नहीं होता। पद चालीस उसके पहले घातक घाव का अल्फा है, जिसका चंगा होना है; और पद पैंतालीस का ओमेगा वह स्थान है जहाँ वह अपनी दूसरी और अंतिम मृत्यु प्राप्त करती है।</w:t>
      </w:r>
    </w:p>
    <w:p>
      <w:pPr>
        <w:pStyle w:val="ArticleBody"/>
        <w:jc w:val="left"/>
      </w:pPr>
      <w:r>
        <w:rPr>
          <w:rFonts w:ascii="Nirmala UI" w:hAnsi="Nirmala UI" w:eastAsia="Nirmala UI" w:cs="Nirmala UI"/>
        </w:rPr>
        <w:t>पद सोलह से बाईस तक की रोम की चार शक्तियों के समान, बाइबिलीय प्रतीक के रूप में क्लियोपात्रा के भी, प्रसंग के आधार पर, एक से अधिक अर्थ हैं। 1798 में जब राजकीय समर्थन हटा लिया गया, तब जूलियस ने उसे छोड़ दिया; फिर रविवार के विधि-निर्णय के समय उसका घातक घाव चंगा हो जाता है, परन्तु प्रकाशितवाक्य सत्रह के दस राजा अंततः उसे आग से नष्ट कर देते हैं, जब वह अपनी दूसरी और अंतिम मृत्यु से मिलती है।</w:t>
      </w:r>
    </w:p>
    <w:p>
      <w:pPr>
        <w:pStyle w:val="ArticleBody"/>
        <w:jc w:val="left"/>
      </w:pPr>
      <w:r>
        <w:rPr>
          <w:rFonts w:ascii="Nirmala UI" w:hAnsi="Nirmala UI" w:eastAsia="Nirmala UI" w:cs="Nirmala UI"/>
        </w:rPr>
        <w:t>क्लियोपात्रा उस द्विविध स्वभाव का प्रतीक है जो फ़िरौन के मिस्र के नास्तिकवाद और यूनान के धार्मिक दर्शन द्वारा निरूपित होता है। उसका यह द्विविध स्वभाव मिस्र की राज्यकला और यूनान की चर्च-कला का प्रतिनिधित्व करता है। यूनानी धार्मिक दर्शन का प्रतिनिधित्व यूनानी देवी एथेना द्वारा किया गया है, जिसकी प्रतिमा उसके मंदिर में प्रतिष्ठित थी, जिसे पार्थेनोन कहा जाता था। एथेना ज्ञान की प्रतीक है, और एक स्त्री के रूप में वह मानवीय शिक्षा के धर्म का प्रतिनिधित्व करती है, जो दैवीय शिक्षा के विपरीत है।</w:t>
      </w:r>
    </w:p>
    <w:p>
      <w:pPr>
        <w:pStyle w:val="ArticleBody"/>
        <w:jc w:val="left"/>
      </w:pPr>
      <w:r>
        <w:rPr>
          <w:rFonts w:ascii="Nirmala UI" w:hAnsi="Nirmala UI" w:eastAsia="Nirmala UI" w:cs="Nirmala UI"/>
        </w:rPr>
        <w:t>संयुक्त राज्य अमेरिका के दो सींग रिपब्लिकनवाद और प्रोटेस्टेंटवाद हैं, जिनका प्रतिरूप फ्रांस में मिस्र और सदोम के द्वारा प्रकट किया गया था। मिस्र राज्यकौशल है और सदोम कलीसियाई कौशल; अतः, रिपब्लिकनवाद मिस्र के साथ और प्रोटेस्टेंटवाद सदोम के साथ संगत होता है। रिपब्लिकनवाद मिस्र है और प्रोटेस्टेंटवाद सदोम और यूनान है। मानवीय शिक्षा का प्रतीक यूनानी देवी एथेना है, जिसका मन्दिर पार्थेनोन था, जिसका आधुनिक समतुल्य नैशविल, टेनेसी के पार्थेनोन मन्दिर में पाया जाता है। भ्रष्ट कलीसिया का प्रतीक, जो रविवार के कानून के समय संयुक्त राज्य अमेरिका में रिपब्लिकन सींग के साथ संरेखित होती है, क्लियोपात्रा, अश्तारोत, सलोमी और सदोम के रूप में प्रस्तुत किया गया है।</w:t>
      </w:r>
    </w:p>
    <w:p>
      <w:pPr>
        <w:pStyle w:val="ArticleBody"/>
        <w:jc w:val="left"/>
      </w:pPr>
      <w:r>
        <w:rPr>
          <w:rFonts w:ascii="Nirmala UI" w:hAnsi="Nirmala UI" w:eastAsia="Nirmala UI" w:cs="Nirmala UI"/>
        </w:rPr>
        <w:t>क्लियोपात्रा फिरौन के नास्तिकवाद और यूनानियों के धर्म का चित्रण करती है। नास्तिकवाद के दर्शन के साथ रहने वाला धर्म यूनानी शिक्षा की उपासना है। यीशु सदा अंत को आदि के साथ स्पष्ट करता है, और उद्यान का वह वृक्ष, जिसका फल खाने की मनाही थी, भले और बुरे के ज्ञान का वृक्ष था, जो यूनानी दर्शन के उस धर्म का प्रतीक था, जिसे सिस्टर व्हाइट “उच्च शिक्षा” कहती हैं। यह मसीह और शैतान के बीच महान संघर्ष में क्लियोपात्रा के ज्ञान-संबंधी यूनानी धर्म को सच्ची शिक्षा की भ्रष्ट और जाली प्रतिकृति के रूप में चिह्नित और बलपूर्वक प्रस्तुत करता है।</w:t>
      </w:r>
    </w:p>
    <w:p>
      <w:pPr>
        <w:pStyle w:val="ArticleBody"/>
        <w:jc w:val="left"/>
      </w:pPr>
      <w:r>
        <w:rPr>
          <w:rFonts w:ascii="Nirmala UI" w:hAnsi="Nirmala UI" w:eastAsia="Nirmala UI" w:cs="Nirmala UI"/>
        </w:rPr>
        <w:t>टेनेसी का नैशविल “दक्षिण का एथेंस” कहलाता है, और क्लियोपात्रा दक्षिण की अंतिम शाब्दिक रानी थी। दक्षिण की अंतिम रानी ने दक्षिण के अगले और प्रथम आत्मिक राजा का पूर्वरूप प्रस्तुत किया, जिसकी परिपूर्ति नास्तिक फ्रांस में हुई। नास्तिक फ्रांस संयुक्त राज्य अमेरिका का पूर्वरूप है, जहाँ टेनेसी के नैशविल में, “दक्षिण के एथेंस” में, देवी एथेना के लिए पार्थेनोन मंदिर का प्रतीकात्मक निरूपण किया गया है। यह मंदिर नैशविल में 2500 वेस्ट एंड पर स्थित है। संख्या पच्चीस, मत्ती पच्चीस के तीन दृष्टान्तों के बन्द द्वार का प्रतिनिधित्व करती है। क्लियोपात्रा, “दक्षिण” और “पश्चिम” दोनों की रानी के रूप में, दक्षिण के एथेंस में अपने “अन्त” को पहुँचती है।</w:t>
      </w:r>
    </w:p>
    <w:p>
      <w:pPr>
        <w:pStyle w:val="ArticleBody"/>
        <w:jc w:val="left"/>
      </w:pPr>
      <w:r>
        <w:rPr>
          <w:rFonts w:ascii="Nirmala UI" w:hAnsi="Nirmala UI" w:eastAsia="Nirmala UI" w:cs="Nirmala UI"/>
        </w:rPr>
        <w:t>Actium, Cleopatra, Augustus और Antony के इन विचारों के साथ हम Daniel 11 के verse 24 से verse 30 तक लौटते हैं। संभवतः, इस अंश का सबसे अस्पष्ट भाग वह है जहाँ वे एक ही मेज़ पर झूठ बोलते हैं।</w:t>
      </w:r>
    </w:p>
    <w:p>
      <w:pPr>
        <w:pStyle w:val="ArticleScripture"/>
        <w:jc w:val="left"/>
      </w:pPr>
      <w:r>
        <w:rPr>
          <w:rFonts w:ascii="Nirmala UI" w:hAnsi="Nirmala UI" w:eastAsia="Nirmala UI" w:cs="Nirmala UI"/>
        </w:rPr>
        <w:t>और इन दोनों राजाओं के मन अनिष्ट करने पर लगे रहेंगे, और वे एक ही मेज़ पर बैठकर झूठ बोलेंगे; परन्तु यह सफल न होगा, क्योंकि अन्त तो अभी नियत समय पर ही होगा। दानिय्येल 11:27।</w:t>
      </w:r>
    </w:p>
    <w:p>
      <w:pPr>
        <w:pStyle w:val="ArticleBody"/>
        <w:jc w:val="left"/>
      </w:pPr>
      <w:r>
        <w:rPr>
          <w:rFonts w:ascii="Nirmala UI" w:hAnsi="Nirmala UI" w:eastAsia="Nirmala UI" w:cs="Nirmala UI"/>
        </w:rPr>
        <w:t>पद में नियुक्त समय 330 है, जो चौबीसवें पद के “समय” का अंत है। यह नियुक्त समय संयुक्त राज्य अमेरिका के लिए रविवार की व्यवस्था का प्रतिनिधित्व करता है, और यह संसार के लिए मनुष्यों की परीक्षाकाल-समाप्ति का भी प्रतिनिधित्व करता है। रविवार की व्यवस्था से पहले वे दो राजा, जिनके हृदय अनिष्ट करने पर लगे होंगे, एक ही मेज़ पर बैठकर एक-दूसरे से झूठ बोलेंगे। दानिय्येल ग्यारह के सोलहवें और इकतालीसवें पदों की रविवार की व्यवस्था से पहले, दो राजा एक ही मेज़ पर झूठ बोलेंगे, परन्तु उनके झूठ सफल नहीं होंगे। वे दो राजा कौन हैं जो एक-दूसरे से झूठ बोलते हैं? उस विचार का उत्तर देने से पहले, मैं हमें उस प्रतीकवाद में से कुछ की स्मृति दिलाना चाहूँगा, जिस पर हम इस शृंखला में पहले विचार कर चुके हैं।</w:t>
      </w:r>
    </w:p>
    <w:p>
      <w:pPr>
        <w:pStyle w:val="ArticleBody"/>
        <w:jc w:val="left"/>
      </w:pPr>
      <w:r>
        <w:rPr>
          <w:rFonts w:ascii="Nirmala UI" w:hAnsi="Nirmala UI" w:eastAsia="Nirmala UI" w:cs="Nirmala UI"/>
        </w:rPr>
        <w:t>चार रोमी शासक, जिस प्रसंग में उन पर विचार किया जाता है उसके अनुसार, विभिन्न प्रकार के भविष्यद्वाणी-संबंधी प्रतीकों का प्रतिनिधित्व करते हैं। यद्यपि वे रोमी शासक हैं, तथापि एक प्रतीक के रूप में वे मूलतः प्राचीन यहूदा के भविष्यवाणीमूलक इतिहास का प्रतिनिधित्व करते हैं, जब वह सेल्यूकिड प्रभुत्व से रोमी प्रभुत्व में परिवर्तित हुआ।</w:t>
      </w:r>
    </w:p>
    <w:p>
      <w:pPr>
        <w:pStyle w:val="ArticleBody"/>
        <w:jc w:val="left"/>
      </w:pPr>
      <w:r>
        <w:rPr>
          <w:rFonts w:ascii="Nirmala UI" w:hAnsi="Nirmala UI" w:eastAsia="Nirmala UI" w:cs="Nirmala UI"/>
        </w:rPr>
        <w:t>पॉम्पी एक सेनापति था, और उसके बाद के अगले तीन रोमी शासक सभी कैसर थे। जूलियस, औगस्तुस के संबंध में, दो त्रिगुणित संघों का प्रतिनिधित्व करता था—दोनों त्रिमूर्तीय शासन-समूहों के साथ; पहला अनौपचारिक, दूसरा औपचारिक। ये चारों शासक कुछ विशेष संदर्भों में रविवार व्यवस्था का प्रतिनिधित्व करते हैं। पॉम्पी ने उस महिमामय देश पर विजय प्राप्त की; जूलियस, जो तेईस छुरा-घावों द्वारा निरूपित है, पहला स्वर्गदूत है, क्योंकि वह पहला कैसर है, और वह तीसरे स्वर्गदूत का प्रतिरूप है, जो तिबेरियास था। क्रूस पर तिबेरियास—जो रविवार व्यवस्था है—तेईस द्वारा भी निरूपित है, क्योंकि तेईस एकत्व-प्रायश्चित्त का प्रतिनिधित्व करता है; और क्रूस, मसीह के उस कार्य का अत्यंत आवश्यक भाग है जिसके द्वारा उसने अपनी दिव्यता को हमारी मनुष्यता के साथ संयुक्त किया। इस प्रकार, जूलियस और तिबेरियास पहला और तीसरा संदेश हैं, जो तेईस द्वारा निरूपित हैं।</w:t>
      </w:r>
    </w:p>
    <w:p>
      <w:pPr>
        <w:pStyle w:val="ArticleBody"/>
        <w:jc w:val="left"/>
      </w:pPr>
      <w:r>
        <w:rPr>
          <w:rFonts w:ascii="Nirmala UI" w:hAnsi="Nirmala UI" w:eastAsia="Nirmala UI" w:cs="Nirmala UI"/>
        </w:rPr>
        <w:t>जूलियस वह रोमानी व्यक्तित्व नहीं था जैसा उसे प्रायः हॉलीवुड की कथाओं में चित्रित किया जाता है; वह सत्ता का लोभी एक निर्दयी मनुष्य था। टिबेरियास जूलियस से भी अधिक बुरा था, क्योंकि उसकी निकृष्टता का उल्लेख पद में भी किया गया है, क्योंकि इब्रानी वर्णमाला का अंतिम अक्षर बाईसवाँ है और प्रथम अक्षर एक है। अल्फा, ओमेगा से छोटा है, और टिबेरियास की निकृष्टता बाईसवें पद में स्थित है, जो इब्रानी वर्णमाला के अंतिम अक्षर का द्योतक है; और जूलियस तथा टिबेरियास द्वारा निरूपित इन दो निकृष्ट व्यक्तियों के बीच ऑगस्टस था। ऑगस्टस, रोम की शक्ति और प्रतिष्ठा की महिमा की पराकाष्ठा का प्रतिनिधित्व करता है। प्रथम और तृतीय संदेश के विपरीत, वह तेरहवें अक्षर द्वारा निरूपित है, जो विद्रोह का एक प्रतीक है। ऑगस्टस ने एंटनी और क्लियोपेट्रा के विद्रोह को दबाकर, जो रोम के इतिहास का सर्वाधिक प्रसिद्ध विद्रोह था, अपने राज्य को सुदृढ़ किया।</w:t>
      </w:r>
    </w:p>
    <w:p>
      <w:pPr>
        <w:pStyle w:val="ArticleBody"/>
        <w:jc w:val="left"/>
      </w:pPr>
      <w:r>
        <w:rPr>
          <w:rFonts w:ascii="Nirmala UI" w:hAnsi="Nirmala UI" w:eastAsia="Nirmala UI" w:cs="Nirmala UI"/>
        </w:rPr>
        <w:t>ऑगस्टस वह रोमी शक्ति है जिसने तीसरी बाधा पर विजय प्राप्त की, और ऐसा करते हुए उसने रविवार के कानून का प्रतिनिधित्व किया, तथा वह रोमी शक्ति भी है जो प्रकाशनवाक्य अध्याय तेरह के विद्रोह के बयालीस प्रतीकात्मक महीनों के दौरान राज्य करती है। जब उसे रविवार के कानून से पहले रखा जाता है, तब पोम्पेय 1798 और 1989—दोनों है, जिससे पोम्पेय अध्याय ग्यारह के पद दस की पूर्ति में 219 से 217 ईसा-पूर्व तक चली चौथी सीरियाई युद्ध का अंत करने वाले ऐन्टिओकस मैग्नस का प्रतीक बन जाता है। तब जूलियस सीज़र को पद ग्यारह और बारह के साथ तथा सीमा-रेखा के युद्ध, अर्थात 217 ईसा-पूर्व के राफिया के युद्ध, के साथ संरेखित किया जाता है। वहाँ जूलियस भी ऐन्टिओकस मैग्नस है, और ऑगस्टस सीज़र भी पद पंद्रह के पानियम के युद्ध में ऐन्टिओकस मैग्नस है। फिर पद सोलह में तिबेरियास रविवार का कानून है, परंतु वह ऐन्टिओकस मैग्नस नहीं है, क्योंकि वहाँ वह पोम्पेय है, क्योंकि यीशु सदैव आरंभ के द्वारा अंत को चित्रित करते हैं। वह पद सेल्यूसिड साम्राज्य के अंत को चिह्नित करता है, जो बाइबिलीय भविष्यद्वाणी के छठे राज्य के रूप में संयुक्त राज्य अमेरिका के अंत का प्रतिरूप है।</w:t>
      </w:r>
    </w:p>
    <w:p>
      <w:pPr>
        <w:pStyle w:val="ArticleBody"/>
        <w:jc w:val="left"/>
      </w:pPr>
      <w:r>
        <w:rPr>
          <w:rFonts w:ascii="Nirmala UI" w:hAnsi="Nirmala UI" w:eastAsia="Nirmala UI" w:cs="Nirmala UI"/>
        </w:rPr>
        <w:t>चार रोमी शासकों के और भी सामंजस्य स्थापित किए जाने हैं, और वह रेखा चालीसवें पद के गुप्त इतिहास का प्रतिनिधित्व करती है। तेइसवें पद की मक्काबी रेखा भी चालीसवें पद के गुप्त इतिहास को प्रदर्शित करती है। फिर चौबीसवें पद में, मूर्तिपूजक साम्राज्यवादी रोम की कथा एक समयावधि—तीन सौ साठ वर्षों—द्वारा प्रस्तुत की गई है। चौबीसवें पद से लेकर तीसवें पद तक प्रस्तुत रोमी इतिहास की रेखा भी चालीसवें पद के गुप्त इतिहास का एक चित्रण है। यह इकतीसवें पद में समाप्त होती है, जब विषय मूर्तिपूजक रोम से पोपीय रोम में बदल जाता है। मूर्तिपूजक रोम अभी भी उस पद में उपस्थित है, परन्तु वहाँ वह बाइबल की भविष्यवाणी के चौथे राज्य के रूप में नहीं, बल्कि उस राजनीतिक शक्ति के रूप में प्रस्तुत है जिसने 538 में पोपतंत्र को सिंहासन पर बैठाया। 538 में पोपतंत्र ने रविवार का एक विधान पारित किया, इसलिए इकतीसवाँ पद सोलहवें और इकतालीसवें पदों के साथ सामंजस्य स्थापित करता है। चौबीसवें पद ने एक्टियम के युद्ध और उस रेखा से संबद्ध इतिहास का परिचय कराया।</w:t>
      </w:r>
    </w:p>
    <w:p>
      <w:pPr>
        <w:pStyle w:val="ArticleBody"/>
        <w:jc w:val="left"/>
      </w:pPr>
      <w:r>
        <w:rPr>
          <w:rFonts w:ascii="Nirmala UI" w:hAnsi="Nirmala UI" w:eastAsia="Nirmala UI" w:cs="Nirmala UI"/>
        </w:rPr>
        <w:t>चौबीसवाँ पद यह इंगित करता है कि मूर्तिपूजक रोम ने कब तीन सौ साठ वर्षों के लिए सर्वोच्च शासन करना आरम्भ किया, और फिर इकतीसवें पद में पोपीय रोम बारह सौ साठ वर्षों के लिए सर्वोच्च शासन करना आरम्भ करता है। इस पंक्ति का आरम्भ और अंत मसीह की मुहर धारण करता है, जो अल्फा और ओमेगा हैं। इन पदों में हमारे पास मार्क एंटनी, क्लियोपेट्रा और ऑगस्टस सीज़र का इतिहास है। सोलहवें पद में मूर्तिपूजक रोम ने 65 BC में सेल्यूकिड साम्राज्य को, और फिर 63 BC में यहूदा को जीत लिया। 31 BC में ऐक्टियम की तीसरी बाधा ने मिस्र के राज्य के अंत को चिह्नित किया, जैसा कि 65 BC में सेल्यूकिडों की पहली बाधाओं द्वारा प्रतिरूपित किया गया था। एक बार फिर, हम प्रथम और अंतिम की मुहर पाते हैं। 65 BC तीन बाधाओं में पहली थी और वह उत्तर के राजा की विजय का प्रतिनिधित्व करती थी, और 31 BC तीन बाधाओं में तीसरी थी और वह दक्षिण के राजा की विजय का प्रतिनिधित्व करती थी। यहूदा, जो उन तीन बाधाओं में मध्य की बाधा था, 63 BC में जब पोम्पेई पहुँचा, तब यरूशलेम की दीवारों के भीतर गृहयुद्ध से गुजर रहा था। दूसरी बाधा विद्रोह का एक प्रतीक है।</w:t>
      </w:r>
    </w:p>
    <w:p>
      <w:pPr>
        <w:pStyle w:val="ArticleBody"/>
        <w:jc w:val="left"/>
      </w:pPr>
      <w:r>
        <w:rPr>
          <w:rFonts w:ascii="Nirmala UI" w:hAnsi="Nirmala UI" w:eastAsia="Nirmala UI" w:cs="Nirmala UI"/>
        </w:rPr>
        <w:t>538 में, पोपीय रोम के लिए तीसरी बाधा रोम नगर से निकाल दी गई। वह बाधा गोथ थे, और वहीं बाइबल की भविष्यवाणी का पाँचवाँ राज्य आरंभ हुआ; ठीक वहीं जहाँ चौथा राज्य समाप्त हुआ था। और जैसे चौथा राज्य अपनी तीसरी बाधा पर आरंभ हुआ, वैसे ही मिस्र का राज्य पराजित किया गया, जैसा कि सेल्यूकिड राज्य की पहली बाधा में पूर्वरूपित किया गया था। यह इस बात की पहचान कराता है कि चौबीसवीं से लेकर तीसवीं आयत तक में पाई जाने वाली भविष्यदर्शी गवाही एक ऐसी रेखा का प्रतिनिधित्व करती है, जिसे चालीसवीं आयत के गुप्त इतिहास में भी स्थित किया जाना है। इसी कारण, उन विभिन्न भविष्यदर्शी संबंधों पर विचार करना अनिवार्य है, जिनका प्रतिनिधित्व मार्क एंटनी, क्लियोपेट्रा, जूलियस सीज़र, पोम्पी और ऑगस्टस सीज़र द्वारा किया गया है।</w:t>
      </w:r>
    </w:p>
    <w:p>
      <w:pPr>
        <w:pStyle w:val="ArticleBody"/>
        <w:jc w:val="left"/>
      </w:pPr>
      <w:r>
        <w:rPr>
          <w:rFonts w:ascii="Nirmala UI" w:hAnsi="Nirmala UI" w:eastAsia="Nirmala UI" w:cs="Nirmala UI"/>
        </w:rPr>
        <w:t>तो क्या पद चौबीस से तीस तक के इस खंड का सबसे अस्पष्ट भाग यही है, जब वे एक ही मेज़ पर झूठ बोलते हैं?</w:t>
      </w:r>
    </w:p>
    <w:p>
      <w:pPr>
        <w:pStyle w:val="ArticleScripture"/>
        <w:jc w:val="left"/>
      </w:pPr>
      <w:r>
        <w:rPr>
          <w:rFonts w:ascii="Nirmala UI" w:hAnsi="Nirmala UI" w:eastAsia="Nirmala UI" w:cs="Nirmala UI"/>
        </w:rPr>
        <w:t>और इन दोनों राजाओं के मन अनिष्ट करने पर लगे रहेंगे, और वे एक ही मेज़ पर बैठकर झूठ बोलेंगे; परन्तु वह सफल न होगा, क्योंकि अन्त तो नियत समय पर ही होगा। दानिय्येल 11:27।</w:t>
      </w:r>
    </w:p>
    <w:p>
      <w:pPr>
        <w:pStyle w:val="ArticleBody"/>
        <w:jc w:val="left"/>
      </w:pPr>
      <w:r>
        <w:rPr>
          <w:rFonts w:ascii="Nirmala UI" w:hAnsi="Nirmala UI" w:eastAsia="Nirmala UI" w:cs="Nirmala UI"/>
        </w:rPr>
        <w:t>उरियाह स्मिथ इन दो राजाओं की पहचान मार्क एंटनी और ऑगस्टस कैसर के रूप में करते हैं।</w:t>
      </w:r>
    </w:p>
    <w:p>
      <w:pPr>
        <w:pStyle w:val="ArticleScripture"/>
        <w:jc w:val="left"/>
      </w:pPr>
      <w:r>
        <w:rPr>
          <w:rFonts w:ascii="Nirmala UI" w:hAnsi="Nirmala UI" w:eastAsia="Nirmala UI" w:cs="Nirmala UI"/>
        </w:rPr>
        <w:t>“सत्ताईसवाँ पद उद्धृत किया गया”</w:t>
      </w:r>
    </w:p>
    <w:p>
      <w:pPr>
        <w:pStyle w:val="ArticleScripture"/>
        <w:jc w:val="left"/>
      </w:pPr>
      <w:r>
        <w:rPr>
          <w:rFonts w:ascii="Nirmala UI" w:hAnsi="Nirmala UI" w:eastAsia="Nirmala UI" w:cs="Nirmala UI"/>
        </w:rPr>
        <w:t>“एंटनी और सीज़र पहले परस्पर गठबंधन में थे। तौभी मित्रता के आवरण के नीचे वे दोनों सार्वभौम प्रभुत्व की अभिलाषा रखते हुए उसके लिए षड्यंत्र रच रहे थे। एक-दूसरे के प्रति आदर और मित्रता के उनके दावे कपटियों की वाणी थे। वे एक ही मेज़ पर झूठ बोलते थे। एंटनी की पत्नी और सीज़र की बहन ऑक्टाविया ने, उस समय जब एंटनी ने उसे तलाक दे दिया, रोम की जनता से घोषित किया कि उसने उससे विवाह करने की सम्मति केवल इस आशा में दी थी कि वह सीज़र और एंटनी के बीच एकता की प्रतिज्ञा सिद्ध होगा। परन्तु वह युक्ति सफल न हुई। विघटन आ पहुँचा; और उसके परिणामस्वरूप जो संघर्ष हुआ, उसमें सीज़र पूर्णतः विजयी होकर निकला।” उरिय्याह स्मिथ, डैनियल एंड द रिवेलेशन, 276.</w:t>
      </w:r>
    </w:p>
    <w:p>
      <w:pPr>
        <w:pStyle w:val="ArticleBody"/>
        <w:jc w:val="left"/>
      </w:pPr>
      <w:r>
        <w:rPr>
          <w:rFonts w:ascii="Nirmala UI" w:hAnsi="Nirmala UI" w:eastAsia="Nirmala UI" w:cs="Nirmala UI"/>
        </w:rPr>
        <w:t>जब ऑक्टाविया ने यह पहचाना कि उसका अन्तोनी के साथ विवाह एक एकीकरण की प्रतिज्ञा के समान था, तब उसने उस वैवाहिक गठबंधन को चिह्नित किया, जिसका पूर्वरूप अध्याय ग्यारह में पहले हेलेनवादी युग के उस विवाह द्वारा प्रस्तुत किया गया था, जिसमें लगभग 252 ईसा पूर्व बेरेनीके का विवाह सेल्यूसिड राजा ऐन्टिओकस II थिओस के साथ हुआ था। बेरेनीके, टॉलेमी II फिलाडेल्फस की पुत्री थी। ऑक्टाविया और बेरेनीके कूटनीतिक विवाहों का, अथवा भविष्यवाणी के अनुसार, संधियों का प्रतिनिधित्व करती हैं। पद पाँच से दस तक दक्षिणी और उत्तरी राज्यों के बीच कूटनीतिक विवाह के इतिहास की पहचान करते हैं, और जब मार्क अन्तोनी तथा ऑक्टावियन, जो बाद में ऑगस्टस कैसर के नाम से जाना गया, ने उस विवाह की व्यवस्था की, तब उन्होंने राज्य को पूर्व और पश्चिम में भी विभाजित कर दिया।</w:t>
      </w:r>
    </w:p>
    <w:p>
      <w:pPr>
        <w:pStyle w:val="ArticleBody"/>
        <w:jc w:val="left"/>
      </w:pPr>
      <w:r>
        <w:rPr>
          <w:rFonts w:ascii="Nirmala UI" w:hAnsi="Nirmala UI" w:eastAsia="Nirmala UI" w:cs="Nirmala UI"/>
        </w:rPr>
        <w:t>ब्रुंडिसियम की संधि (40 ईसा पूर्व) मार्क एंटनी और ऑक्टेवियन (जो बाद में ऑगस्टस कहलाया) के बीच एक वार्तानिर्मित समझौता थी, जिसका उद्देश्य लगभग गृहयुद्ध की स्थिति के बाद द्वितीय त्रिमूर्विरात में उत्पन्न तनावों का समाधान करना था। इसमें रोमी प्रदेशों का विभाजन सम्मिलित था (एंटनी के लिए पूर्व, ऑक्टेवियन के लिए पश्चिम), और इसे एंटनी के ऑक्टाविया (ऑक्टेवियन की बहन) के साथ विवाह द्वारा दृढ़ किया गया। 39 ईसा पूर्व में त्रिमूर्विरात की मूल पाँच-वर्षीय अवधि समाप्त हो गई, तब एंटनी 300 से अधिक जहाज़ों के साथ इटली की ओर रवाना हुआ, जिन्हें प्रारंभ में ब्रुंडिसियम में उतरने की अनुमति नहीं दी गई; इसलिए अंततः वे टारेंटुम में जाकर लगे। ऑक्टेवियन वहाँ उससे मिलने पहुँचा, जब लंबी मध्यस्थताओं के फलस्वरूप, जो एंटनी की सेना की ऑक्टेवियन की सेना से लड़ने की अनिच्छा और इसके विपरीत से उत्पन्न हुई थीं, समझौते का मार्ग प्रशस्त हुआ। ऑक्टाविया ने एक महत्त्वपूर्ण मध्यस्थ की भूमिका निभाई, और एंटनी को सेक्टस पोम्पेय के विरुद्ध ऑक्टेवियन का समर्थन करने के लिए राज़ी किया। उन्होंने त्रिमूर्विरात को पुनः पाँच और वर्षों के लिए (32 ईसा पूर्व तक) नवीनीकृत किया, जिसमें एंटनी ने ऑक्टेवियन को 120 जहाज़ उपलब्ध कराए, बदले में प्रतिज्ञात सैनिकों के, जिन्हें ऑक्टेवियन ने बाद में रोक लिया।</w:t>
      </w:r>
    </w:p>
    <w:p>
      <w:pPr>
        <w:pStyle w:val="ArticleBody"/>
        <w:jc w:val="left"/>
      </w:pPr>
      <w:r>
        <w:rPr>
          <w:rFonts w:ascii="Nirmala UI" w:hAnsi="Nirmala UI" w:eastAsia="Nirmala UI" w:cs="Nirmala UI"/>
        </w:rPr>
        <w:t>32 ईसा पूर्व में इन दोनों प्रतिद्वंद्वियों के बीच खुला विभाजन हो गया। प्रचार, अन्तोनी का पूर्व की ओर झुकाव (क्लियोपेट्रा के साथ), और पश्चिम में ऑक्टेवियन के सुदृढ़ीकरण के कारण संबंध बिगड़ चुके थे। ऐक्टियम से पहले ऑक्टेवियन ने अन्तोनी के बाद के सम्मेलन-प्रस्तावों को अस्वीकार कर दिया।</w:t>
      </w:r>
    </w:p>
    <w:p>
      <w:pPr>
        <w:pStyle w:val="ArticleBody"/>
        <w:jc w:val="left"/>
      </w:pPr>
      <w:r>
        <w:rPr>
          <w:rFonts w:ascii="Nirmala UI" w:hAnsi="Nirmala UI" w:eastAsia="Nirmala UI" w:cs="Nirmala UI"/>
        </w:rPr>
        <w:t>उत्तर के राजा (एण्टियोकस) और दक्षिण के राजा (टॉलेमी) के साथ हुए कूटनीतिक विवाह में वधू दक्षिणी राजा की ओर से दी गई थी; जबकि एण्टनी (पूर्व) और ऑक्टेवियन (पश्चिम) के कूटनीतिक विवाह में वधू पश्चिम की ओर से दी गई थी। दोनों कूटनीतिक विवाह असफल हुए, और पुत्री अथवा बहन को देने वाली शक्ति अंततः उस शक्ति पर विजयी हुई जिसने उस संधि को तोड़ा था।</w:t>
      </w:r>
    </w:p>
    <w:p>
      <w:pPr>
        <w:pStyle w:val="ArticleHeading"/>
        <w:jc w:val="left"/>
      </w:pPr>
      <w:r>
        <w:rPr>
          <w:rFonts w:ascii="Nirmala UI" w:hAnsi="Nirmala UI" w:eastAsia="Nirmala UI" w:cs="Nirmala UI"/>
        </w:rPr>
        <w:t>तीन की गवाही</w:t>
      </w:r>
    </w:p>
    <w:p>
      <w:pPr>
        <w:pStyle w:val="ArticleBody"/>
        <w:jc w:val="left"/>
      </w:pPr>
      <w:r>
        <w:rPr>
          <w:rFonts w:ascii="Nirmala UI" w:hAnsi="Nirmala UI" w:eastAsia="Nirmala UI" w:cs="Nirmala UI"/>
        </w:rPr>
        <w:t>सेल्यूकिड साम्राज्य के अंत में एक तृतीय संधि हुई, जिसमें एक ही मेज़ पर झूठ बोले गए। यह पाँचवें सीरियाई युद्ध (202–195 BC) के संदर्भ में हुआ, जब Antiochus III Magnus ने 204 BC में Ptolemy IV Philopator की मृत्यु के बाद Ptolemaic Kingdom की दुर्बलता का लाभ उठाया। Ptolemy V Epiphanes (Ptolemy V) बालकावस्था में (लगभग 5–6 वर्ष की आयु में) सिंहासन पर आरूढ़ हुआ, जिससे Egypt अभिभावकों के अधीन रह गया और आंतरिक अव्यवस्था, देशी विद्रोहों, तथा बाह्य संकटों के प्रति असुरक्षित हो गया।</w:t>
      </w:r>
    </w:p>
    <w:p>
      <w:pPr>
        <w:pStyle w:val="ArticleBody"/>
        <w:jc w:val="left"/>
      </w:pPr>
      <w:r>
        <w:rPr>
          <w:rFonts w:ascii="Nirmala UI" w:hAnsi="Nirmala UI" w:eastAsia="Nirmala UI" w:cs="Nirmala UI"/>
        </w:rPr>
        <w:t>एंटिओकस मैग्नस ने पानियम के युद्ध (200 ई.पू.) जैसी विजयों के बाद कोएले-सीरिया, पलिश्तीन, और एशिया माइनर में टॉलेमी के बहुत से प्रदेशों पर पहले ही आक्रमण करके अधिकार कर लिया था। मिस्र को पूर्णतः जीत लेने के स्थान पर—जिससे रोमी हस्तक्षेप का जोखिम था, क्योंकि रोम उस पर कुछ क्षेत्रों से दूर रहने के लिए दबाव डाल रहा था—उसने एक “संरक्षक” स्वरूप में कूटनीतिक वैवाहिक संधि का मार्ग अपनाया। 197/195 ई.पू. में, युद्ध की समाप्ति करने वाली शान्ति-संधि के अंग के रूप में, एंटिओकस मैग्नस ने अपनी अल्पायु पुत्री क्लियोपात्रा प्रथम सायरा (जिसे क्लियोपात्रा सायरा भी कहा जाता है) का बालक टॉलेमी पंचम के साथ वाग्दान किया और फिर उसका विवाह कर दिया (विवाह 193 ई.पू. में राफिया में हुआ; टॉलेमी 16 वर्ष का था, क्लियोपात्रा 10 वर्ष की थी)।</w:t>
      </w:r>
    </w:p>
    <w:p>
      <w:pPr>
        <w:pStyle w:val="ArticleBody"/>
        <w:jc w:val="left"/>
      </w:pPr>
      <w:r>
        <w:rPr>
          <w:rFonts w:ascii="Nirmala UI" w:hAnsi="Nirmala UI" w:eastAsia="Nirmala UI" w:cs="Nirmala UI"/>
        </w:rPr>
        <w:t>इसे एक उदार पहल के रूप में प्रस्तुत किया गया: अन्तियोकुस ने अपने को युवा राजा का सहयोगी और “संरक्षक” के रूप में स्थापित किया, एशिया में अपनी प्राप्तियों को बनाए रखते हुए शान्ति सुनिश्चित की। इस विवाह ने उसे अपनी पुत्री के माध्यम से मिस्र पर परोक्ष प्रभाव प्रदान किया (उसे आशा थी कि वह अपनी सेल्यूसिड जड़ों के प्रति निष्ठावान बनी रहेगी और प्टोलमी दरबार में सीरिया-समर्थक स्वर के रूप में कार्य करेगी)। यह चाल उलटी पड़ी, क्योंकि क्लियोपात्रा ने अपने पिता के नहीं, वरन् अपने पति और मिस्र का पक्ष लिया, जिससे अन्तियोकुस का दीर्घकालिक नियन्त्रण कमजोर पड़ गया। यह Brundisium की संधि (40 BC) का प्रतिबिंब है और अनेक प्रकार से रोमी घटनाओं से संबंधित था।</w:t>
      </w:r>
    </w:p>
    <w:p>
      <w:pPr>
        <w:pStyle w:val="ArticleBody"/>
        <w:jc w:val="left"/>
      </w:pPr>
      <w:r>
        <w:rPr>
          <w:rFonts w:ascii="Nirmala UI" w:hAnsi="Nirmala UI" w:eastAsia="Nirmala UI" w:cs="Nirmala UI"/>
        </w:rPr>
        <w:t>जिस प्रकार एण्टनी ने निकट-युद्ध के बाद प्रतिद्वन्द्वी शक्तियों को बाँधने के लिए ओक्टाविया (ऑक्टावियन की बहन) से विवाह किया, उसी प्रकार अन्तियोकुस ने अपनी पुत्री का विवाह प्टोल्मी V से करके एक अस्थायी शान्ति और प्रादेशिक विभाजन को औपचारिक रूप दिया (सेल्यूकिडों ने उत्तर में अपनी विजयों को बनाए रखा, और प्टोल्मी ने दक्षिण में मिस्र को अपने अधिकार में रखा)।</w:t>
      </w:r>
    </w:p>
    <w:p>
      <w:pPr>
        <w:pStyle w:val="ArticleBody"/>
        <w:jc w:val="left"/>
      </w:pPr>
      <w:r>
        <w:rPr>
          <w:rFonts w:ascii="Nirmala UI" w:hAnsi="Nirmala UI" w:eastAsia="Nirmala UI" w:cs="Nirmala UI"/>
        </w:rPr>
        <w:t>एंटियोकुस ने बालक-राजा टॉलेमी V के ऊपर (पारिवारिक संबंधों के माध्यम से) वस्तुतः एक संरक्षक के रूप में कार्य किया, ठीक वैसे ही जैसे ऑक्टेवियन (और त्रिमूर्विर) ने सत्ता-शून्यता या प्रतिद्वंद्विताओं के बीच स्वयं को स्थापित किया। दोनों ही परिस्थितियों में, “अधिक शक्तिशाली” व्यक्तित्व (एंटियोकुस/ऑक्टेवियन) ने संबंध-बंधन के माध्यम से एक निर्बल समकक्ष पर प्रभाव प्राप्त करने का प्रयास किया। दोनों व्यवस्थाओं ने अल्पकालिक स्थिरता तो प्रदान की, परंतु अंतर्निहित अविश्वास के कारण दीर्घकाल में ‘सफल न हुईं’—क्लियोपेट्रा ने मिस्र का पक्ष लिया (जिससे एंटियोकुस की योजना निष्फल हुई), जबकि अंतोनी का पूर्वी अभिमुखीकरण (क्लियोपेट्रा VII) ऑक्टेवियन के साथ उसके संबंध-विच्छेद का कारण बना।</w:t>
      </w:r>
    </w:p>
    <w:p>
      <w:pPr>
        <w:pStyle w:val="ArticleBody"/>
        <w:jc w:val="left"/>
      </w:pPr>
      <w:r>
        <w:rPr>
          <w:rFonts w:ascii="Nirmala UI" w:hAnsi="Nirmala UI" w:eastAsia="Nirmala UI" w:cs="Nirmala UI"/>
        </w:rPr>
        <w:t>अभिभावकों के अधीन टॉलेमी पंचम की अल्पायु-राज्यावस्था, जूलियस सीज़र की मृत्यु के पश्चात् उत्पन्न अस्थिरता के समांतर है, जिसने ट्रायम्विरेट के गठन और सत्ता-संघर्षों को जन्म दिया। बेरेनीके का अन्तियुखुस से विवाह दानिय्येल अध्याय ग्यारह में सेल्यूसी साम्राज्य के इतिहास के आरम्भ को चिह्नित करता है, और अन्तियुखुस मैग्नुस की पुत्री का मिस्र के बाल-राजा से विवाह, सेल्यूसी साम्राज्य के अन्त को चिह्नित करता है। मार्क ऐन्टनी का ऑक्टाविया से विवाह-सम्बन्ध समाप्त होना टॉलेमिक राज्य के अन्त को चिह्नित करता है। परमेश्वर की वाचा-प्रजा के रूप में यहूदा का अन्त क्रूस पर हुआ, और वह यहूदी राज्य मक्काबियों तथा रोम के साथ उनके द्वारा की गई संधि से आरम्भ हुआ। ये सब भविष्यद्वक्तीय रेखाएँ दानिय्येल अध्याय ग्यारह की कथा के भीतर निरूपित हैं, और वे सब चालीसवें पद के गुप्त इतिहास के साथ मेल खाती हैं। पाँचवें पद से आरम्भ करके हमारे पास बेरेनीके की संधि है, जो अन्तियुखुस महान् और उसकी पुत्री क्लियोपात्रा सीरा की संधि तक ले जाती है, जो तेईसवें पद के मक्काबियों के इतिहास में घटित होती है। मक्काबी इस रेखा का भाग बन जाते हैं, क्योंकि उनका विद्रोह अन्तियुखुस एपीफानेस के विरुद्ध था, जो सेल्यूसी वंश के अन्तिम राजाओं में से एक था।</w:t>
      </w:r>
    </w:p>
    <w:p>
      <w:pPr>
        <w:pStyle w:val="ArticleBody"/>
        <w:jc w:val="left"/>
      </w:pPr>
      <w:r>
        <w:rPr>
          <w:rFonts w:ascii="Nirmala UI" w:hAnsi="Nirmala UI" w:eastAsia="Nirmala UI" w:cs="Nirmala UI"/>
        </w:rPr>
        <w:t>एंटिओकस एपिफानेस वही एंटिओकस है जो 168 ईसा पूर्व में छठे सीरियाई युद्ध के दौरान मिस्र में अलेक्ज़ान्द्रिया के निकट था। एंटिओकस एपिफानेस ने मिस्र पर आक्रमण कर दिया था और वह अलेक्ज़ान्द्रिया पर अधिकार करने की कगार पर था। टॉलेमिक शासकों ने सहायता के लिए रोम से अपील की। रोम ने पोपिल्लियस लेनास को—केवल एक छोटे से साथ के साथ, बिना किसी सेना के—सीनेट की ओर से एक अंतिम चेतावनी पहुँचाने के लिए भेजा; एंटिओकस को तत्काल मिस्र और साइप्रस से हट जाना होगा, अन्यथा उसे रोम के साथ युद्ध का सामना करना पड़ेगा। जब एंटिओकस ने पत्र प्राप्त किया और अपने सलाहकारों से परामर्श करने के लिए समय माँगा, तब पोपिल्लियस—जिसका वर्णन कठोर और आदेशात्मक रूप में किया गया है—ने अपनी छड़ी ली और राजा के पैरों के चारों ओर रेत में एक वृत्त खींच दिया। तब उसने घोषणा की, “उस वृत्त से बाहर कदम रखने से पहले, मुझे ऐसा उत्तर दो जिसे मैं सीनेट के समक्ष प्रस्तुत कर सकूँ।”</w:t>
      </w:r>
    </w:p>
    <w:p>
      <w:pPr>
        <w:pStyle w:val="ArticleBody"/>
        <w:jc w:val="left"/>
      </w:pPr>
      <w:r>
        <w:rPr>
          <w:rFonts w:ascii="Nirmala UI" w:hAnsi="Nirmala UI" w:eastAsia="Nirmala UI" w:cs="Nirmala UI"/>
        </w:rPr>
        <w:t>अर्थ स्पष्ट था; अन्तियोकुस रोम की माँगों के प्रति प्रतिबद्ध हुए बिना उस वृत्त से बाहर नहीं निकल सकता था—उससे सहमति के बिना उसे लाँघना युद्ध का अर्थ रखता। स्तब्ध और अपमानित अन्तियोकुस ने थोड़ी देर संकोच किया, परन्तु फिर आज्ञापालन करने पर सहमत हो गया, अपनी सेनाएँ मिस्र से हटा लीं, और सीरिया लौट गया। कूटनीति का यह साहसिक कार्य (जो शक्ति के विषय में रोम की बढ़ती हुई प्रतिष्ठा से समर्थित था) बिना किसी युद्ध के इस प्रत्यावर्तन को बाध्य कर गया, और इस प्रकार पूर्वी भूमध्यसागरीय क्षेत्र में रोम के उभरते हुए प्रभुत्व को प्रदर्शित किया। इसे “रेत में एक रेखा खींचना” वाक्यांश की उत्पत्ति के रूप में व्यापक रूप से उद्धृत किया जाता है (यद्यपि वह वस्तुतः एक वृत्त था)।</w:t>
      </w:r>
    </w:p>
    <w:p>
      <w:pPr>
        <w:pStyle w:val="ArticleBody"/>
        <w:jc w:val="left"/>
      </w:pPr>
      <w:r>
        <w:rPr>
          <w:rFonts w:ascii="Nirmala UI" w:hAnsi="Nirmala UI" w:eastAsia="Nirmala UI" w:cs="Nirmala UI"/>
        </w:rPr>
        <w:t>अन्तियुखुस एपिफानेस भी दानिय्येल ग्यारह के चौदहवें पद में उस सामर्थ्य की प्रोटेस्टेंट समझ बन गया, जो अपने आप को ऊँचा उठाता है, गिरता है, और दर्शन को स्थापित करता है।</w:t>
      </w:r>
    </w:p>
    <w:p>
      <w:pPr>
        <w:pStyle w:val="ArticleScripture"/>
        <w:jc w:val="left"/>
      </w:pPr>
      <w:r>
        <w:rPr>
          <w:rFonts w:ascii="Nirmala UI" w:hAnsi="Nirmala UI" w:eastAsia="Nirmala UI" w:cs="Nirmala UI"/>
        </w:rPr>
        <w:t>और उन दिनों में बहुत से लोग दक्षिण के राजा के विरुद्ध उठ खड़े होंगे; और तेरे लोगों में से उपद्रवी भी दर्शन को स्थिर करने के लिए अपने आप को बढ़ाएंगे; परन्तु वे गिर पड़ेंगे। दानिय्येल 11:14.</w:t>
      </w:r>
    </w:p>
    <w:p>
      <w:pPr>
        <w:pStyle w:val="ArticleBody"/>
        <w:jc w:val="left"/>
      </w:pPr>
      <w:r>
        <w:rPr>
          <w:rFonts w:ascii="Nirmala UI" w:hAnsi="Nirmala UI" w:eastAsia="Nirmala UI" w:cs="Nirmala UI"/>
        </w:rPr>
        <w:t>अन्तियोकुस IV एपिफानेस ने 175–164 ईसा पूर्व तक राज्य किया, और वह सेल्यूसिड वंश के तेरह राजाओं में से आठवाँ था। उसने हेलेनवादी संस्कृति थोपने और अपने साम्राज्य को यूनानी धार्मिक आचारों के अधीन एकीकृत करने का प्रयत्न किया। 169 ईसा पूर्व में उसने मन्दिर को लूट लिया, यहूदी आचारों (खतना, सब्त-पालन, तोराह-अध्ययन) पर प्रतिबन्ध लगा दिया, और मूर्तिपूजक देवताओं के लिए बलिदान चढ़ाने को बाध्य किया। दिसम्बर 167 ईसा पूर्व में उसने मन्दिर में होमबलि की यहूदी वेदी के ऊपर एक मूर्तिपूजक वेदी (ज़ीउस के लिए) खड़ी की और एक सूअर की बलि चढ़ाई, साथ ही अन्य अपवित्र कर्म भी किए। यह अपवित्रीकरण धर्मनिष्ठ यहूदियों के लिए अन्तिम सीमा सिद्ध हुआ, जिन्होंने इसे मन्दिर की पवित्रता और परमेश्वर की व्यवस्था का परम उल्लंघन माना। इससे तत्काल प्रतिरोध भड़क उठा, जब मत्तत्याहस (मोदईन का एक याजक) ने मूर्तिपूजक देवताओं को बलि चढ़ाने की सेल्यूसिड अधिकारी की आज्ञा मानने से इनकार किया, एक धर्मत्यागी यहूदी और उस अधिकारी को मार डाला, और फिर अपने पुत्रों (भविष्य के मक्काबियों) के साथ पहाड़ियों में भाग गया। इससे 167–160 ईसा पूर्व के बीच छापामार युद्ध और विद्रोह भड़क उठा, जिसका उद्देश्य यहूदी उपासना की पुनर्स्थापना था, और जिसके परिणामस्वरूप 164 ईसा पूर्व में यहूदा मक्काबी के नेतृत्व में मन्दिर का पुनःसमर्पण (हनुक्का) हुआ।</w:t>
      </w:r>
    </w:p>
    <w:p>
      <w:pPr>
        <w:pStyle w:val="ArticleBody"/>
        <w:jc w:val="left"/>
      </w:pPr>
      <w:r>
        <w:rPr>
          <w:rFonts w:ascii="Nirmala UI" w:hAnsi="Nirmala UI" w:eastAsia="Nirmala UI" w:cs="Nirmala UI"/>
        </w:rPr>
        <w:t>सेल्यूसिड साम्राज्य के आरंभ और अंत में एक महत्त्वपूर्ण संधि थी, जिसका प्रतिनिधित्व एक कूटनीतिक विवाह द्वारा किया गया था, और जिसमें पूर्व और पश्चिम, अथवा उत्तर और दक्षिण, में विभाजन का तत्व निहित था। जैसे-जैसे सेल्यूसिड साम्राज्य क्षीण होता गया, अन्तियोकुस एपिफानेस उदीयमान रोमी शक्ति का प्रतीक बन गया, और मक्काबियों के आक्रोश का केंद्र भी। इतिहास में आगे चलकर वह उस भविष्यसूचक प्रतीक का प्रतिरूप बन जाता है जो दर्शन की स्थापना करता है। अध्याय ग्यारह के बाईसवें पद की शक्ति तब तोड़ी जाती है जब वाचा का प्रधान तोड़ा गया।</w:t>
      </w:r>
    </w:p>
    <w:p>
      <w:pPr>
        <w:pStyle w:val="ArticleScripture"/>
        <w:jc w:val="left"/>
      </w:pPr>
      <w:r>
        <w:rPr>
          <w:rFonts w:ascii="Nirmala UI" w:hAnsi="Nirmala UI" w:eastAsia="Nirmala UI" w:cs="Nirmala UI"/>
        </w:rPr>
        <w:t>और प्रलयकारी बाढ़ की भुजाओं के समान वे उसके सम्मुख बहा दिए जाएंगे और तोड़ डाले जाएंगे; हाँ, वाचा का प्रधान भी। दानिय्येल 11:22।</w:t>
      </w:r>
    </w:p>
    <w:p>
      <w:pPr>
        <w:pStyle w:val="ArticleBody"/>
        <w:jc w:val="left"/>
      </w:pPr>
      <w:r>
        <w:rPr>
          <w:rFonts w:ascii="Nirmala UI" w:hAnsi="Nirmala UI" w:eastAsia="Nirmala UI" w:cs="Nirmala UI"/>
        </w:rPr>
        <w:t>अन्तियोकुस एपिफानेस का शासन 164 ईसा-पूर्व में समाप्त हुआ, अर्थात् उस समय से लगभग दो सौ वर्ष पहले जब “वाचा का प्रधान” मसीह क्रूस पर “टूटा” गया। यहाँ हम जिस बात को ध्यान में लाना चाहते हैं, वह यह है कि सेल्यूसी साम्राज्य का आरम्भ और अंत—दोनों—एक कूटनीतिक संधि-विवाह के साथ हुए, जहाँ दोनों पक्षों के बीच का छल ऐतिहासिक अभिलेख का विषय है। अन्तियोकुस एपिफानेस के शासनकाल में मक्काबी विद्रोह आरम्भ हुआ, जो अमेरिकी क्रान्ति का प्रतिरूप था। मक्काबियों के इतिहास में सेल्यूसी सत्ता को उतार फेंकने के उनके संघर्ष में रोम के साथ एक महत्त्वपूर्ण संधि सम्मिलित थी। वह पद जो उस संधि की सीधी पहचान कराता है, उसी में रोम को कपटपूर्वक कार्य करते हुए, अथवा संधि की मेज़ पर असत्य कहते हुए, भी पहचाना गया है।</w:t>
      </w:r>
    </w:p>
    <w:p>
      <w:pPr>
        <w:pStyle w:val="ArticleScripture"/>
        <w:jc w:val="left"/>
      </w:pPr>
      <w:r>
        <w:rPr>
          <w:rFonts w:ascii="Nirmala UI" w:hAnsi="Nirmala UI" w:eastAsia="Nirmala UI" w:cs="Nirmala UI"/>
        </w:rPr>
        <w:t>और उसके साथ की गई सन्धि के बाद वह छलपूर्वक कार्य करेगा; क्योंकि वह चढ़ाई करके आएगा, और थोड़े से लोगों के साथ बलवन्त हो जाएगा। दानिय्येल 11:23।</w:t>
      </w:r>
    </w:p>
    <w:p>
      <w:pPr>
        <w:pStyle w:val="ArticleBody"/>
        <w:jc w:val="left"/>
      </w:pPr>
      <w:r>
        <w:rPr>
          <w:rFonts w:ascii="Nirmala UI" w:hAnsi="Nirmala UI" w:eastAsia="Nirmala UI" w:cs="Nirmala UI"/>
        </w:rPr>
        <w:t>हर वह भविष्यद्वाणीगत पंक्ति जो पद चालीस में अंत के समय से पहले आती है, अपने भीतर एक भंग की हुई वाचा समाहित करती है। उरियाह स्मिथ, पद तीस में “जो पवित्र वाचा को त्याग देते हैं” पर टिप्पणी करते हुए, निम्नलिखित अभिलेखित करते हैं:</w:t>
      </w:r>
    </w:p>
    <w:p>
      <w:pPr>
        <w:pStyle w:val="ArticleScripture"/>
        <w:jc w:val="left"/>
      </w:pPr>
      <w:r>
        <w:rPr>
          <w:rFonts w:ascii="Nirmala UI" w:hAnsi="Nirmala UI" w:eastAsia="Nirmala UI" w:cs="Nirmala UI"/>
        </w:rPr>
        <w:t>“‘वाचा के विरुद्ध क्रोध;’ अर्थात् पवित्र शास्त्र, वाचा की पुस्तक। इस प्रकार की एक क्रांति रोम में संपन्न हुई। हेरुली, गोथ, और वैंडल, जिन्होंने रोम को जीता था, एरियन मत को ग्रहण कर लिया, और कैथोलिक कलीसिया के शत्रु बन गए। विशेषतः इसी विधर्म का उन्मूलन करने के उद्देश्य से जस्टिनियन ने पोप को कलीसिया का प्रधान और विधर्मियों का सुधारक ठहराया। शीघ्र ही बाइबल को एक ऐसी खतरनाक पुस्तक समझा जाने लगा जिसे सामान्य लोगों द्वारा नहीं पढ़ा जाना चाहिए, वरन् विवाद के सभी प्रश्न पोप के समक्ष प्रस्तुत किए जाने थे। इस प्रकार परमेश्वर के वचन का अपमान किया गया। और रोम के सम्राट, जिसका पूर्वी विभाग अब भी बना हुआ था, उस रोम की कलीसिया के साथ मिलीभगत रखते थे, अथवा उसके साथ समझ रखते थे, जिसने वाचा को त्याग दिया था और महान धर्मत्याग का रूप धारण कर लिया था, ताकि ‘विधर्म’ को दबाया जा सके। पाप का मनुष्य ए.डी. 538 में एरियन गोथों की पराजय के द्वारा, जो उस समय रोम पर अधिकार रखे हुए थे, अपने दंभी सिंहासन पर प्रतिष्ठित किया गया।” Uriah Smith, Daniel and the Revelation, 281.</w:t>
      </w:r>
    </w:p>
    <w:p>
      <w:pPr>
        <w:pStyle w:val="ArticleBody"/>
        <w:jc w:val="left"/>
      </w:pPr>
      <w:r>
        <w:rPr>
          <w:rFonts w:ascii="Nirmala UI" w:hAnsi="Nirmala UI" w:eastAsia="Nirmala UI" w:cs="Nirmala UI"/>
        </w:rPr>
        <w:t>दानिय्येल ग्यारह के पाँचवें पद में इतिहास की उस रेखा की पहचान की गई है जहाँ दक्षिण का राजा एक संधि के प्रतीक के रूप में एक कूटनीतिक वधू प्रदान करता है, जिसे तत्पश्चात उत्तर के राजा ने तोड़ दिया। दक्षिण के राजा का प्रतिशोध 1798 में पोपीय उत्तर के राजा के विरुद्ध नेपोलियन के आत्मिक दक्षिण के राजा के प्रतिशोध का प्रतिरूप था। पाँचवें से नौवें पदों की टूटी हुई संधि नेपोलियन की टूटी हुई टोलेंटिनो की संधि का प्रतिरूप थी, जो आगे चलकर NATO द्वारा तोड़ी गई संधि के संबंध में Putin के दावे का प्रतिरूप थी। नेपोलियन का प्रतिशोध 2014 में Ukraine के विरुद्ध Putin के प्रतिशोध का प्रतिरूप था। चौथे सीरियाई युद्ध का अंत करने वाले Antiochus Magnus के प्रतिशोध का वर्णन करने वाला दसवाँ पद 1798 में नेपोलियन के साथ, और साथ ही 2014 में Putin के साथ भी संगति रखता है। 200 BC में पैनियम के युद्ध के पश्चात, पंद्रहवें पद के अनुवर्ती संदर्भ में, Antiochus ने इस गुप्त अभिप्राय के साथ एक कूटनीतिक विवाह की व्यवस्था की कि वह भूमि पर सैनिक जूते उतारे बिना मिस्र को अपने अधीन कर ले। Antiochus Magnus का सिंहासन उसके पुत्र को प्राप्त हुआ, जिसकी हत्या कर दी गई, और इस प्रकार Antiochus Magnus का सबसे छोटा पुत्र, Antiochus Epiphanes, सिंहासन पर आया। यूनानी रीति-रिवाजों और धर्म को लागू करने में उसके कार्यों ने मकाबी विद्रोह को जन्म दिया, जिसने तेइसवें पद में Rome के साथ कपटपूर्ण संधि की ओर अग्रसर किया। चौबीसवाँ पद मूर्तिपूजक Rome का परिचय कराता है और Antony तथा Augustus की झूठ की मेज़ की पहचान करता है। तीसवें पद में मूर्तिपूजक Rome पोपीय कलीसिया के साथ संवाद में प्रवेश करता है, जिनके विषय में कहा गया है कि उन्होंने पवित्र वाचा को तोड़ा था।</w:t>
      </w:r>
    </w:p>
    <w:p>
      <w:pPr>
        <w:pStyle w:val="ArticleBody"/>
        <w:jc w:val="left"/>
      </w:pPr>
      <w:r>
        <w:rPr>
          <w:rFonts w:ascii="Nirmala UI" w:hAnsi="Nirmala UI" w:eastAsia="Nirmala UI" w:cs="Nirmala UI"/>
        </w:rPr>
        <w:t>चौबीस से तीस पद तक की आयतें मूर्तिपूजक रोम की गवाही हैं, और इकतीस से चालीस पद तक की आयतें पोपीय रोम की गवाही प्रस्तुत करती हैं। दानिय्येल ग्यारह अध्याय के प्रथम पद से लेकर चालीसवें पद तक की प्रत्येक पंक्ति भविष्यद्वाणी की एक ऐसी रेखा का प्रतिनिधित्व करती है, जिसका प्रयोग चालीसवें पद के गुप्त इतिहास में किया गया है। सेल्यूसिड राज्य की रेखा, टॉलेमिक राज्य की रेखा, मकाबियों के यहूदी राज्य की रेखा, मूर्तिपूजक रोम की रेखा, और पोपीय रोम की रेखा—ये सब 1989 से लेकर रविवार की व्यवस्था तक के इतिहास को चित्रित करती हैं। उन प्रत्येक रेखाओं में टूटी हुई वाचा को उस इतिहास के एक प्रमुख तत्त्व के रूप में पहचाना गया है।</w:t>
      </w:r>
    </w:p>
    <w:p>
      <w:pPr>
        <w:pStyle w:val="ArticleBody"/>
        <w:jc w:val="left"/>
      </w:pPr>
      <w:r>
        <w:rPr>
          <w:rFonts w:ascii="Nirmala UI" w:hAnsi="Nirmala UI" w:eastAsia="Nirmala UI" w:cs="Nirmala UI"/>
        </w:rPr>
        <w:t>यह रोम ही है जो दानिय्येल ग्यारह के दर्शन को स्थापित करता है, और अन्यजातीय तथा पापसीय—दोनों प्रकार के रोम की छलपूर्ण भविष्यवाणीगत संधियाँ क्रमविकासशील होने के रूप में चिह्नित हैं तथा इस रूप में भी कि वे उन-उनके भिन्न और विशिष्ट भविष्यवाणीगत कालों में रोम के सर्वोच्च शासन करने से पहले घटित हुईं। दोनों शक्तियों ने अपने प्रभुत्व के भविष्यवाणीगत काल के आरंभ को उस समय से चिह्नित किया जब उनका तीसरा अवरोध दूर किया गया। संयुक्त राज्य अमेरिका में शीघ्र आने वाले रविवार-व्यवस्था से पहले दो शक्तियों के बीच छल की एक संधि होगी। चार बार ये दो शक्तियाँ दक्षिण और उत्तर के राजा रही हैं—एक बार यहूदा की शोभायुक्त भूमि और रोम के बीच, एक बार रोमी त्रिमूर्ति के दो भागों के बीच, और एक बार अन्यजातीय तथा पापसीय रोम के बीच। रोम से संबंधित दोनों छलपूर्ण संधियों में यह वस्तुतः रोमी साम्राज्य के एक आधे और दूसरे आधे के बीच की संधि थी—चाहे वह पूर्व का ऐन्टनी और पश्चिम का औगुस्तुस हो, अथवा पूर्व का अन्यजातीय रोम और पश्चिम का पापसीय रोम। उत्तर और दक्षिण के राजाओं के बीच छल की चार संधियाँ, पूर्व और पश्चिम के राजाओं के बीच दो, और एक उस राजा के बीच जो शीघ्र ही उत्तर का राजा होने वाला है और शोभायुक्त भूमि के बीच।</w:t>
      </w:r>
    </w:p>
    <w:p>
      <w:pPr>
        <w:pStyle w:val="ArticleBody"/>
        <w:jc w:val="left"/>
      </w:pPr>
      <w:r>
        <w:rPr>
          <w:rFonts w:ascii="Nirmala UI" w:hAnsi="Nirmala UI" w:eastAsia="Nirmala UI" w:cs="Nirmala UI"/>
        </w:rPr>
        <w:t>इस प्रकार दानिय्येल की पुस्तक पर हमारी प्रारम्भिक प्रस्तुति समाप्त होती है। पानियम शृंखला दानिय्येल की पुस्तक पर आधारित शृंखला का समापन प्रस्तुत करती है, जो पद चालीस के गुप्त इतिहास का परिचय है; उसी पर हम अगले लेख में अपना विचार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संख्या तेईस</dc:title>
  <dc:subject>उस संधि के बाद वह कपटपूर्वक कार्य करेगा।</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