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समानांतर चेतावनियाँ - संख्या एक</w:t>
      </w:r>
    </w:p>
    <w:p>
      <w:pPr>
        <w:pStyle w:val="ArticleSubtitle"/>
        <w:jc w:val="left"/>
      </w:pPr>
      <w:r>
        <w:rPr>
          <w:rFonts w:ascii="Nirmala UI" w:hAnsi="Nirmala UI" w:eastAsia="Nirmala UI" w:cs="Nirmala UI"/>
        </w:rPr>
        <w:t>यीशु मसीह का प्रकाशितवाक्य: मानवजाति के लिए अंतिम चेतावनी को समझना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"यीशु मसीह का प्रकाशितवाक्य" तब परमेश्वर की प्रजा के लिए खुलता है जब "समय निकट होता है।" मानवजाति के लिए अंतिम चेतावनी संदेश मानव के परीक्षाकाल के समाप्त होने से ठीक पहले दिया जाता है, और वह अंतिम संदेश बाइबल की कई भविष्यवाणी संबंधी खंडों में दर्शाया गया है। प्रकाशितवाक्य अध्याय चौदह में वह अंतिम चेतावनी संदेश तीन स्वर्गदूतों द्वारा दर्शाया गया है।</w:t>
      </w:r>
    </w:p>
    <w:p>
      <w:pPr>
        <w:pStyle w:val="ArticleScripture"/>
        <w:jc w:val="left"/>
      </w:pPr>
      <w:r>
        <w:rPr>
          <w:rFonts w:ascii="Nirmala UI" w:hAnsi="Nirmala UI" w:eastAsia="Nirmala UI" w:cs="Nirmala UI"/>
        </w:rPr>
        <w:t>और मैंने एक और स्वर्गदूत को आकाश के मध्य उड़ते हुए देखा, जिसके पास पृथ्वी पर रहने वालों और हर एक जाति, कुल, भाषा और लोगों को प्रचार करने के लिए शाश्वत सुसमाचार था। वह ऊँचे स्वर से कह रहा था, परमेश्वर का भय मानो, और उसे महिमा दो; क्योंकि उसके न्याय की घड़ी आ गई है; और उसकी उपासना करो जिसने आकाश, पृथ्वी, समुद्र और जल के सोते बनाए हैं।</w:t>
      </w:r>
    </w:p>
    <w:p>
      <w:pPr>
        <w:pStyle w:val="ArticleScripture"/>
        <w:jc w:val="left"/>
      </w:pPr>
      <w:r>
        <w:rPr>
          <w:rFonts w:ascii="Nirmala UI" w:hAnsi="Nirmala UI" w:eastAsia="Nirmala UI" w:cs="Nirmala UI"/>
        </w:rPr>
        <w:t>और उसके पीछे एक और स्वर्गदूत आया, यह कहते हुए, बाबुल गिर पड़ा, गिर पड़ा, वह महान नगर, क्योंकि उसने अपने व्यभिचार के क्रोध की मदिरा से सब जातियों को पिलाया।</w:t>
      </w:r>
    </w:p>
    <w:p>
      <w:pPr>
        <w:pStyle w:val="ArticleScripture"/>
        <w:jc w:val="left"/>
      </w:pPr>
      <w:r>
        <w:rPr>
          <w:rFonts w:ascii="Nirmala UI" w:hAnsi="Nirmala UI" w:eastAsia="Nirmala UI" w:cs="Nirmala UI"/>
        </w:rPr>
        <w:t>और तीसरा स्वर्गदूत उनके पीछे-पीछे आया, ऊँचे स्वर से यह कहता हुआ, यदि कोई मनुष्य उस पशु और उसकी प्रतिमा की आराधना करे, और अपने ललाट पर या अपने हाथ पर उसका चिन्ह ले, तो वही परमेश्वर के क्रोध की उस दाखमधु को पिएगा, जो उसके प्रकोप के कटोरे में बिना मिलावट उंडेली गई है; और वह पवित्र स्वर्गदूतों और मेम्ने के सामने आग और गंधक से यातना पाएगा; और उनकी यातना का धुआँ युगानुयुग ऊपर उठता रहेगा; और जो लोग उस पशु और उसकी प्रतिमा की आराधना करते हैं, और जो कोई उसके नाम का चिन्ह लेता है, उन्हें दिन-रात कभी विश्राम न मिलेगा। यहाँ संतों का धैर्य है: यहाँ वे हैं जो परमेश्वर की आज्ञाओं को मानते हैं, और यीशु में विश्वास रखते हैं। प्रकाशितवाक्य 14:6-12.</w:t>
      </w:r>
    </w:p>
    <w:p>
      <w:pPr>
        <w:pStyle w:val="ArticleBody"/>
        <w:jc w:val="left"/>
      </w:pPr>
      <w:r>
        <w:rPr>
          <w:rFonts w:ascii="Nirmala UI" w:hAnsi="Nirmala UI" w:eastAsia="Nirmala UI" w:cs="Nirmala UI"/>
        </w:rPr>
        <w:t>प्रकाशितवाक्य के अठारहवें अध्याय में ठीक वही संदेश बाबुल के पतन की घोषणा करता है।</w:t>
      </w:r>
    </w:p>
    <w:p>
      <w:pPr>
        <w:pStyle w:val="ArticleScripture"/>
        <w:jc w:val="left"/>
      </w:pPr>
      <w:r>
        <w:rPr>
          <w:rFonts w:ascii="Nirmala UI" w:hAnsi="Nirmala UI" w:eastAsia="Nirmala UI" w:cs="Nirmala UI"/>
        </w:rPr>
        <w:t>और इन बातों के बाद मैंने एक और स्वर्गदूत को स्वर्ग से उतरते हुए देखा, जिसके पास बड़ा अधिकार था; और पृथ्वी उसकी महिमा से प्रकाशित हो गई। और उसने बड़े शब्द से जोर से पुकारकर कहा, महान बाबुल गिर पड़ा, गिर पड़ा, और दुष्टात्माओं का निवासस्थान बन गया, और हर एक अशुद्ध आत्मा का ठिकाना, और हर एक अशुद्ध और घृणित पक्षी का पिंजरा हो गया। क्योंकि सब जातियों ने उसके व्यभिचार के कोप के दाखमधु को पिया है, और पृथ्वी के राजाओं ने उसके साथ व्यभिचार किया है, और पृथ्वी के व्यापारी उसकी विलासिता की प्रचुरता से धनी हो गए हैं। और मैंने स्वर्ग से एक और शब्द सुना, जो कहता था, हे मेरे लोगो, उससे निकल आओ, ताकि तुम उसके पापों के सहभागी न बनो, और उसकी विपत्तियों में से न पाओ। क्योंकि उसके पाप स्वर्ग तक पहुंच गए हैं, और परमेश्वर ने उसकी अधर्मताओं को स्मरण किया है। प्रकाशितवाक्य 18:1-5.</w:t>
      </w:r>
    </w:p>
    <w:p>
      <w:pPr>
        <w:pStyle w:val="ArticleBody"/>
        <w:jc w:val="left"/>
      </w:pPr>
      <w:r>
        <w:rPr>
          <w:rFonts w:ascii="Nirmala UI" w:hAnsi="Nirmala UI" w:eastAsia="Nirmala UI" w:cs="Nirmala UI"/>
        </w:rPr>
        <w:t>भविष्यसूचक इतिहास की रेखा, या यूँ कहें कि अध्याय अठारह में अपनी महिमा से पृथ्वी को आलोकित करने वाले स्वर्गदूत द्वारा प्रदर्शित घटनाक्रम, उन घटनाओं का प्रतिनिधित्व करता है जो न्याय के समापन, अनुग्रहकाल के समापन और अंतिम सात विपत्तियों तक ले जाती हैं। अध्याय अठारह में प्रस्तुत भविष्यसूचक इतिहास, अध्याय चौदह के तीन स्वर्गदूतों द्वारा प्रस्तुत भविष्यसूचक इतिहास की रेखा के "समानांतर" चलता है।</w:t>
      </w:r>
    </w:p>
    <w:p>
      <w:pPr>
        <w:pStyle w:val="ArticleScripture"/>
        <w:jc w:val="left"/>
      </w:pPr>
      <w:r>
        <w:rPr>
          <w:rFonts w:ascii="Nirmala UI" w:hAnsi="Nirmala UI" w:eastAsia="Nirmala UI" w:cs="Nirmala UI"/>
        </w:rPr>
        <w:t>"परमेश्वर ने प्रकाशितवाक्य 14 के संदेशों को भविष्यवाणी के क्रम में उनका स्थान दिया है, और उनका कार्य इस पृथ्वी के इतिहास के अंत तक रुकना नहीं है। पहले और दूसरे स्वर्गदूतों के संदेश इस समय के लिए अब भी सत्य हैं, और जो आगे आता है उसके साथ समानांतर चलने हैं। तीसरा स्वर्गदूत अपनी चेतावनी ऊँचे स्वर में घोषित करता है। 'इन बातों के बाद,' यूहन्ना ने कहा, 'मैंने एक और स्वर्गदूत को स्वर्ग से उतरते देखा, जिसके पास बड़ा अधिकार था, और पृथ्वी उसकी महिमा से प्रकाशित हो गई।' इस आलोक में, तीनों संदेशों का प्रकाश संयुक्त है।" The 1888 Materials, 803, 804.</w:t>
      </w:r>
    </w:p>
    <w:p>
      <w:pPr>
        <w:pStyle w:val="ArticleBody"/>
        <w:jc w:val="left"/>
      </w:pPr>
      <w:r>
        <w:rPr>
          <w:rFonts w:ascii="Nirmala UI" w:hAnsi="Nirmala UI" w:eastAsia="Nirmala UI" w:cs="Nirmala UI"/>
        </w:rPr>
        <w:t>चौदहवें अध्याय के तीन स्वर्गदूत, जो आकाश के मध्य उड़ते हैं, एक विश्वव्यापी संदेश का प्रतीक हैं, जो पशु की छाप और अनुग्रहकाल के समापन पर आकर समाप्त होता है। अठारहवें अध्याय में पूरी पृथ्वी उस स्वर्गदूत की महिमा से आलोकित हो जाती है, जिसका संदेश भी अनुग्रहकाल के समापन पर समाप्त होता है।</w:t>
      </w:r>
    </w:p>
    <w:p>
      <w:pPr>
        <w:pStyle w:val="ArticleBody"/>
        <w:jc w:val="left"/>
      </w:pPr>
      <w:r>
        <w:rPr>
          <w:rFonts w:ascii="Nirmala UI" w:hAnsi="Nirmala UI" w:eastAsia="Nirmala UI" w:cs="Nirmala UI"/>
        </w:rPr>
        <w:t>चौदहवें अध्याय में तीन स्वर्गदूतों द्वारा प्रतीकात्मक रूप से प्रस्तुत किया गया संदेश, और अठारहवें अध्याय में उतरने वाले स्वर्गदूत द्वारा प्रस्तुत किया गया संदेश, एक ही चेतावनी संदेश के दो चित्रण हैं। बाइबल में कुछ भी अनावश्यक नहीं है, कुछ भी व्यर्थ नहीं है। यह तथ्य कि यूहन्ना ने इसी संदेश की पहचान एक से अधिक बार की है, संदेश के महत्त्व पर बल देता है और यह शिक्षण की दिव्य विधि का उदाहरण है, जिसे बाइबलीय नियम “दोहराओ और विस्तार करो” कहा जाता है। भविष्यवाणी के इतिहास की दो धाराओं को साथ लाने से वे सत्य प्रकट होते हैं जो, जब प्रत्येक को दूसरे से अलग करके देखा जाए, तो किसी में भी पहचाने नहीं जाते। आज यदि आप एक ही घटना के दो गवाहों को अदालत में गवाही के लिए लाएँ, तो वे अपनी राजनीतिक या सामाजिक विचारधारा के आधार पर एक-दूसरे के विपरीत बयान दे सकते हैं। परन्तु बाइबल के गवाहों के साथ ऐसा नहीं है; वे हमेशा सहमत होते हैं, और यदि आपको लगे कि वे सहमत नहीं हैं, तो आप किसी बात को गलत ढंग से देख रहे हैं।</w:t>
      </w:r>
    </w:p>
    <w:p>
      <w:pPr>
        <w:pStyle w:val="ArticleBody"/>
        <w:jc w:val="left"/>
      </w:pPr>
      <w:r>
        <w:rPr>
          <w:rFonts w:ascii="Nirmala UI" w:hAnsi="Nirmala UI" w:eastAsia="Nirmala UI" w:cs="Nirmala UI"/>
        </w:rPr>
        <w:t>जिन दो चित्रणों पर हम विचार कर रहे हैं, वे वही चेतावनी संदेश हैं जिन्हें मलाकी की पुस्तक नबी एलिय्याह की वापसी के रूप में प्रस्तुत करती है। ये तीनों संदेश अनुग्रह काल के अंत से पहले आते हैं—क्योंकि भविष्यवाणी की इन तीनों रेखाओं में निहित चेतावनी संदेश केवल अनुग्रह काल के अंत से पहले दिए ही नहीं जाते, बल्कि अनुग्रह काल का अंत ही उनका संदर्भ-बिंदु, यूँ कहें कि विषय, है। वास्तव में, यदि किसी नबी द्वारा कोई भी चेतावनी संदेश प्रचारित या चित्रित किया जाए, तो वह वही चेतावनी है जो प्रकाशितवाक्य 14, 18 और मलाकी की एलिय्याह-संबंधी भविष्यवाणी में है।</w:t>
      </w:r>
    </w:p>
    <w:p>
      <w:pPr>
        <w:pStyle w:val="ArticleBody"/>
        <w:jc w:val="left"/>
      </w:pPr>
      <w:r>
        <w:rPr>
          <w:rFonts w:ascii="Nirmala UI" w:hAnsi="Nirmala UI" w:eastAsia="Nirmala UI" w:cs="Nirmala UI"/>
        </w:rPr>
        <w:t>भविष्यवाणी की ये तीन धाराएँ एक-दूसरे के समानांतर चलती हैं, यह आसानी से दिखाया जा सकता है। इसके साथ ही, बाइबिलीय भविष्यवाणी में जानकारी के दो मुख्य स्रोत हैं। एक स्रोत है संसार के अंत में घटित होने वाली घटनाओं के क्रम की पहचान। जानकारी का दूसरा स्रोत है उन संदेशों से संबंधित भविष्यवक्ताओं की गतिविधियों का चित्रण, जो भविष्य की घटनाओं की रूपरेखा बताते हैं।</w:t>
      </w:r>
    </w:p>
    <w:p>
      <w:pPr>
        <w:pStyle w:val="ArticleBody"/>
        <w:jc w:val="left"/>
      </w:pPr>
      <w:r>
        <w:rPr>
          <w:rFonts w:ascii="Nirmala UI" w:hAnsi="Nirmala UI" w:eastAsia="Nirmala UI" w:cs="Nirmala UI"/>
        </w:rPr>
        <w:t>इन विचारों के संदर्भ में विचार करने योग्य दो नियम हैं। पहला यह है कि सभी भविष्यवक्ता संसार के अंत के बारे में बोलते हैं, जहाँ परिवीक्षा समाप्त होती है।</w:t>
      </w:r>
    </w:p>
    <w:p>
      <w:pPr>
        <w:pStyle w:val="ArticleScripture"/>
        <w:jc w:val="left"/>
      </w:pPr>
      <w:r>
        <w:rPr>
          <w:rFonts w:ascii="Nirmala UI" w:hAnsi="Nirmala UI" w:eastAsia="Nirmala UI" w:cs="Nirmala UI"/>
        </w:rPr>
        <w:t>प्राचीन भविष्यद्वक्ताओं में से प्रत्येक ने अपने समय के लिए कम और हमारे लिए अधिक कहा, इसलिए उनकी भविष्यवाणियाँ हमारे लिए प्रभावी हैं। 'अब ये सब बातें उन पर उदाहरण के रूप में हुईं; और वे हमारी चेतावनी के लिए लिखी गई हैं, जिन पर संसार के अन्त आ पहुँचा है।' 1 कुरिन्थियों 10:11. 'उन्होंने ये बातें अपने लिये नहीं, परन्तु हमारे लिये सेवकाई कीं, जो अब तुम्हें उन लोगों के द्वारा बताई गई हैं जिन्होंने स्वर्ग से भेजे गए पवित्र आत्मा के साथ तुम्हें सुसमाचार सुनाया; जिन बातों में स्वर्गदूत झाँककर देखना चाहते हैं।' 1 पतरस 1:12. . . .</w:t>
      </w:r>
    </w:p>
    <w:p>
      <w:pPr>
        <w:pStyle w:val="ArticleScripture"/>
        <w:jc w:val="left"/>
      </w:pPr>
      <w:r>
        <w:rPr>
          <w:rFonts w:ascii="Nirmala UI" w:hAnsi="Nirmala UI" w:eastAsia="Nirmala UI" w:cs="Nirmala UI"/>
        </w:rPr>
        <w:t>"बाइबल ने अपने खज़ाने इस अंतिम पीढ़ी के लिए संचित करके उन्हें एक साथ बाँध दिया है। पुराने नियम के इतिहास की सभी महान घटनाएँ और गंभीर कार्यवाहियाँ इन अंतिम दिनों में कलीसिया में पहले भी दोहराई गई हैं और अब भी दोहराई जा रही हैं।" चयनित संदेश, पुस्तक 3, 338, 339.</w:t>
      </w:r>
    </w:p>
    <w:p>
      <w:pPr>
        <w:pStyle w:val="ArticleBody"/>
        <w:jc w:val="left"/>
      </w:pPr>
      <w:r>
        <w:rPr>
          <w:rFonts w:ascii="Nirmala UI" w:hAnsi="Nirmala UI" w:eastAsia="Nirmala UI" w:cs="Nirmala UI"/>
        </w:rPr>
        <w:t>बाइबल के सभी भविष्यसूचक संदेश हमारे लिए "प्रभावी" हैं, "जिन पर संसार के अंत आ चुके हैं"। वह नियम, एक अन्य नियम के साथ मिलकर जो उन "विषयों" की पहचान करता है जिन्हें पवित्र आत्मा ने "ढाला" है, "भविष्यवाणी के दिए जाने में भी और" साथ ही "चित्रित घटनाओं में", इस दावे को और बल देते हैं कि किसी भी दी गई भविष्यवाणी की शुरुआत की भविष्यसूचक घटनाएँ उसकी समाप्ति की भविष्यसूचक घटनाओं का प्रतिरूप बनती हैं और उनके समानांतर चलती हैं।</w:t>
      </w:r>
    </w:p>
    <w:p>
      <w:pPr>
        <w:pStyle w:val="ArticleScripture"/>
        <w:jc w:val="left"/>
      </w:pPr>
      <w:r>
        <w:rPr>
          <w:rFonts w:ascii="Nirmala UI" w:hAnsi="Nirmala UI" w:eastAsia="Nirmala UI" w:cs="Nirmala UI"/>
        </w:rPr>
        <w:t>"परमेश्वर के वचन का और भी गहन अध्ययन करने की आवश्यकता है; विशेषकर दानिय्येल और प्रकाशितवाक्य पर ऐसा ध्यान दिया जाना चाहिए जैसा हमारे कार्य के इतिहास में पहले कभी नहीं दिया गया। हम कुछ बातों में रोमी सत्ता और पोपाई के विषय में कम कह सकते हैं; परंतु हमें उस पर ध्यान आकर्षित करना चाहिए जो नबियों और प्रेरितों ने परमेश्वर के पवित्र आत्मा की प्रेरणा के अधीन लिखा है। पवित्र आत्मा ने, भविष्यवाणी के दिए जाने में भी और वर्णित घटनाओं में भी, बातों को इस प्रकार विन्यस्त किया है कि यह सिखाया जाए कि मानवीय प्रतिनिधि को दृष्टि से दूर रखा जाए, वह मसीह में छिपा रहे, और स्वर्ग के प्रभु परमेश्वर तथा उसकी व्यवस्था का महिमामंडन किया जाए। दानिय्येल की पुस्तक पढ़ो। वहाँ दर्शाए गए राज्यों के इतिहास को बिंदु-दर-बिंदु स्मरण करो।" सेवकों हेतु साक्ष्य, 112.</w:t>
      </w:r>
    </w:p>
    <w:p>
      <w:pPr>
        <w:pStyle w:val="ArticleBody"/>
        <w:jc w:val="left"/>
      </w:pPr>
      <w:r>
        <w:rPr>
          <w:rFonts w:ascii="Nirmala UI" w:hAnsi="Nirmala UI" w:eastAsia="Nirmala UI" w:cs="Nirmala UI"/>
        </w:rPr>
        <w:t>"पवित्र आत्मा ने, भविष्यवाणी देने में और चित्रित घटनाओं में—दोनों में—मामलों को इस प्रकार आकार दिया है।" "भविष्यवाणी देने में और चित्रित घटनाओं में" "मामलों" को "पवित्र आत्मा" द्वारा "इस प्रकार आकार दिया गया है" कि "भविष्यवाणी का दिया जाना" और "चित्रित घटनाएँ"—दोनों को प्रेरणाप्राप्त माना जाए और संसार के अंत के भविष्यवाणी-संबंधी चित्रण पर लागू किया जाए।</w:t>
      </w:r>
    </w:p>
    <w:p>
      <w:pPr>
        <w:pStyle w:val="ArticleBody"/>
        <w:jc w:val="left"/>
      </w:pPr>
      <w:r>
        <w:rPr>
          <w:rFonts w:ascii="Nirmala UI" w:hAnsi="Nirmala UI" w:eastAsia="Nirmala UI" w:cs="Nirmala UI"/>
        </w:rPr>
        <w:t>जॉन को गेब्रियल से भविष्यवाणी दी गई और उसे इसे एक पुस्तक में लिखकर कलीसियाओं को भेजने के लिए कहा गया। तब उसे रोम द्वारा सताया जा रहा था; उसे ऐसे तरीके से निर्वासित किया गया जो आज की दुनिया में जिसे ‘ब्लैक साइट’ कहा जाता है, उसके समकक्ष था। उस इतिहास में जॉन मानवजाति से उतना ही अलग-थलग था जितना ग्वांतानामो बे में कोई भी कैदी होता है।</w:t>
      </w:r>
    </w:p>
    <w:p>
      <w:pPr>
        <w:pStyle w:val="ArticleBody"/>
        <w:jc w:val="left"/>
      </w:pPr>
      <w:r>
        <w:rPr>
          <w:rFonts w:ascii="Nirmala UI" w:hAnsi="Nirmala UI" w:eastAsia="Nirmala UI" w:cs="Nirmala UI"/>
        </w:rPr>
        <w:t>यूहन्ना बताता है कि यह दर्शन तब हुआ जब वह सातवें दिन के सब्त पर आराधना कर रहा था, जो प्रभु का दिन है।</w:t>
      </w:r>
    </w:p>
    <w:p>
      <w:pPr>
        <w:pStyle w:val="ArticleScripture"/>
        <w:jc w:val="left"/>
      </w:pPr>
      <w:r>
        <w:rPr>
          <w:rFonts w:ascii="Nirmala UI" w:hAnsi="Nirmala UI" w:eastAsia="Nirmala UI" w:cs="Nirmala UI"/>
        </w:rPr>
        <w:t>क्योंकि मनुष्य का पुत्र विश्राम के दिन का भी प्रभु है। मत्ती 12:8.</w:t>
      </w:r>
    </w:p>
    <w:p>
      <w:pPr>
        <w:pStyle w:val="ArticleBody"/>
        <w:jc w:val="left"/>
      </w:pPr>
      <w:r>
        <w:rPr>
          <w:rFonts w:ascii="Nirmala UI" w:hAnsi="Nirmala UI" w:eastAsia="Nirmala UI" w:cs="Nirmala UI"/>
        </w:rPr>
        <w:t>आत्मा में आराधना करते हुए, उसने अपने पीछे एक बड़ी आवाज़ सुनी।</w:t>
      </w:r>
    </w:p>
    <w:p>
      <w:pPr>
        <w:pStyle w:val="ArticleScripture"/>
        <w:jc w:val="left"/>
      </w:pPr>
      <w:r>
        <w:rPr>
          <w:rFonts w:ascii="Nirmala UI" w:hAnsi="Nirmala UI" w:eastAsia="Nirmala UI" w:cs="Nirmala UI"/>
        </w:rPr>
        <w:t>मैं, यूहन्ना, जो तुम्हारा भाई और क्लेश में, और यीशु मसीह के राज्य और धीरज में सहभागी भी हूँ, परमेश्वर के वचन के कारण और यीशु मसीह की गवाही के कारण पत्मोस कहलाने वाले टापू में था। प्रभु के दिन मैं आत्मा में था, और अपने पीछे तुरही के समान एक बड़ी ध्वनि सुनी, जो कहती थी, “मैं अल्फा और ओमेगा हूँ, पहला और अंतिम; और जो कुछ तू देखता है, उसे एक पुस्तक में लिख, और उसे एशिया की सात कलीसियाओं को भेज—इफिसुस को, और स्मिर्ना को, और पर्गमुस को, और थुआतीरा को, और सार्दिस को, और फिलाडेल्फिया को, और लाओदिकिया को।” प्रकाशितवाक्य 1:9-11.</w:t>
      </w:r>
    </w:p>
    <w:p>
      <w:pPr>
        <w:pStyle w:val="ArticleBody"/>
        <w:jc w:val="left"/>
      </w:pPr>
      <w:r>
        <w:rPr>
          <w:rFonts w:ascii="Nirmala UI" w:hAnsi="Nirmala UI" w:eastAsia="Nirmala UI" w:cs="Nirmala UI"/>
        </w:rPr>
        <w:t>यूहन्ना, उसका परिवेश और वर्णित परिस्थितियाँ उसे ऐसे व्यक्ति के रूप में प्रस्तुत करती हैं जो सातवें दिन के सब्त का उपासक होने के कारण सताया जा रहा है, और साथ ही इसलिए भी कि वह बाइबल और एलेन वाइट की रचनाओं—अर्थात ‘यीशु की गवाही’—दोनों पर विश्वास करता है। वह अपने पीछे एक बड़ी आवाज़ सुनता है, जिसे देखने के लिए वह मुड़ता है, और ऐसा करते हुए वह दुनिया के अंत में उस सेवन्थ-डे एडवेंटिस्ट का प्रतिनिधित्व करता है जो अपने पीछे से आती आवाज़ सुनते हैं: ‘यह मार्ग है, इसी में चलो।’</w:t>
      </w:r>
    </w:p>
    <w:p>
      <w:pPr>
        <w:pStyle w:val="ArticleBody"/>
        <w:jc w:val="left"/>
      </w:pPr>
      <w:r>
        <w:rPr>
          <w:rFonts w:ascii="Nirmala UI" w:hAnsi="Nirmala UI" w:eastAsia="Nirmala UI" w:cs="Nirmala UI"/>
        </w:rPr>
        <w:t>दुनिया के अंत में भविष्यवाणी की सभी रेखाएँ एक-दूसरे के समानांतर चलती हैं।</w:t>
      </w:r>
    </w:p>
    <w:p>
      <w:pPr>
        <w:pStyle w:val="ArticleScripture"/>
        <w:jc w:val="left"/>
      </w:pPr>
      <w:r>
        <w:rPr>
          <w:rFonts w:ascii="Nirmala UI" w:hAnsi="Nirmala UI" w:eastAsia="Nirmala UI" w:cs="Nirmala UI"/>
        </w:rPr>
        <w:t>"प्रकाशितवाक्य में बाइबल की सभी पुस्तकें मिलती हैं और समाप्त होती हैं।" प्रेरितों के काम, 585.</w:t>
      </w:r>
    </w:p>
    <w:p>
      <w:pPr>
        <w:pStyle w:val="ArticleBody"/>
        <w:jc w:val="left"/>
      </w:pPr>
      <w:r>
        <w:rPr>
          <w:rFonts w:ascii="Nirmala UI" w:hAnsi="Nirmala UI" w:eastAsia="Nirmala UI" w:cs="Nirmala UI"/>
        </w:rPr>
        <w:t>जो कोई भी भविष्यद्वक्ता अपने पीछे से कोई आवाज़ सुनता है, वह संसार के अंत में परमेश्वर की प्रजा के चित्रण में यूहन्ना के साथ मेल खाता है। यूहन्ना ने अपने पीछे से एक आवाज़ सुनी जिसने उसे निर्देश दिए। यशायाह ने भी निर्देश देने वाली एक आवाज़ सुनी।</w:t>
      </w:r>
    </w:p>
    <w:p>
      <w:pPr>
        <w:pStyle w:val="ArticleScripture"/>
        <w:jc w:val="left"/>
      </w:pPr>
      <w:r>
        <w:rPr>
          <w:rFonts w:ascii="Nirmala UI" w:hAnsi="Nirmala UI" w:eastAsia="Nirmala UI" w:cs="Nirmala UI"/>
        </w:rPr>
        <w:t>और इस कारण प्रभु प्रतीक्षा करेगा, कि वह तुम पर अनुग्रह करे; और इस कारण वह महिमित होगा, कि वह तुम पर दया करे; क्योंकि प्रभु न्याय का परमेश्वर है; धन्य हैं वे सब जो उसकी बाट जोहते हैं।</w:t>
      </w:r>
    </w:p>
    <w:p>
      <w:pPr>
        <w:pStyle w:val="ArticleScripture"/>
        <w:jc w:val="left"/>
      </w:pPr>
      <w:r>
        <w:rPr>
          <w:rFonts w:ascii="Nirmala UI" w:hAnsi="Nirmala UI" w:eastAsia="Nirmala UI" w:cs="Nirmala UI"/>
        </w:rPr>
        <w:t>क्योंकि लोग येरूशलेम में सिय्योन पर निवास करेंगे; तुम अब और न रोओगे; तुम्हारी पुकार की आवाज़ पर वह तुम पर बहुत अनुग्रह करेगा; जैसे ही वह उसे सुनेगा, वह तुम्हें उत्तर देगा। और यद्यपि प्रभु तुम्हें संकट की रोटी और क्लेश का पानी दे, तो भी तुम्हारे शिक्षक अब फिर किसी कोने में नहीं हटाए जाएँगे, परन्तु तुम्हारी आँखें तुम्हारे शिक्षकों को देखेंगी। और तुम्हारे कान तुम्हारे पीछे से यह वचन सुनेंगे, “यह मार्ग है, इसी में चलो,” जब तुम दाहिनी ओर मुड़ोगे और जब तुम बाईं ओर मुड़ोगे। यशायाह 30:18-21.</w:t>
      </w:r>
    </w:p>
    <w:p>
      <w:pPr>
        <w:pStyle w:val="ArticleBody"/>
        <w:jc w:val="left"/>
      </w:pPr>
      <w:r>
        <w:rPr>
          <w:rFonts w:ascii="Nirmala UI" w:hAnsi="Nirmala UI" w:eastAsia="Nirmala UI" w:cs="Nirmala UI"/>
        </w:rPr>
        <w:t>परमेश्वर की शेष प्रजा अपने पीछे से एक आवाज़ सुनती है जो बताती है कि उन्हें किस मार्ग पर चलना चाहिए। फिर उन्हें यह निर्णय करना होता है कि वे उसकी सुनेंगे या नहीं। यूहन्ना और यशायाह जिन लोगों का प्रतिनिधित्व करते हैं, वे जगत के अंत के वे लोग हैं जो प्रभु के विलंब करने के समय उसकी प्रतीक्षा करते हैं, और यशायाह हमें बताता है कि वह इसलिए विलंब करता है क्योंकि वह न्याय का परमेश्वर है। 1798 में मिलेराइट इतिहास की शुरुआत से लेकर रविवार के क़ानून पर एडवेंटिज़्म के लिए अनुग्रहकाल के समापन तक, परमेश्वर स्वर्गीय पवित्रस्थान में न्याय को निष्पादित कर रहा है। प्रतिज्ञा यह है कि न्यायकाल के दौरान जो प्रभु की प्रतीक्षा करते हैं वे धन्य होंगे।</w:t>
      </w:r>
    </w:p>
    <w:p>
      <w:pPr>
        <w:pStyle w:val="ArticleBody"/>
        <w:jc w:val="left"/>
      </w:pPr>
      <w:r>
        <w:rPr>
          <w:rFonts w:ascii="Nirmala UI" w:hAnsi="Nirmala UI" w:eastAsia="Nirmala UI" w:cs="Nirmala UI"/>
        </w:rPr>
        <w:t>दस कुँवारियों के दृष्टान्त में, दूल्हे की प्रतीक्षा करने वाली कुँवारियाँ, प्रतीक्षा करने के कारण धन्य ठहराए गए परमेश्वर के लोगों का प्रतिनिधित्व करती हैं। दसों सो गईं, और फिर आधी रात को एक संकट आता है जो सोती हुई कुँवारियों को दो वर्गों में बाँट देता है। एक वर्ग ने अपने पीछे से आती आवाज़ सुनी और उस आवाज़ को देखने के लिए मुड़ा, जिसने उन्हें यह बताया कि किस मार्ग पर आगे बढ़ना है; और दूसरा वर्ग मुड़कर उस आवाज़ को सुनने से इन्कार कर देता है—इस तथ्य के बावजूद कि प्रकाशितवाक्य की पुस्तक में बार-बार दिया गया संदेश है, "जिसके कान हों, वह सुन ले कि आत्मा कलीसियाओं से क्या कहता है।"</w:t>
      </w:r>
    </w:p>
    <w:p>
      <w:pPr>
        <w:pStyle w:val="ArticleScripture"/>
        <w:jc w:val="left"/>
      </w:pPr>
      <w:r>
        <w:rPr>
          <w:rFonts w:ascii="Nirmala UI" w:hAnsi="Nirmala UI" w:eastAsia="Nirmala UI" w:cs="Nirmala UI"/>
        </w:rPr>
        <w:t>"मत्ती 25 में वर्णित दस कुंवारियों का दृष्टान्त एडवेंटिस्ट लोगों के अनुभव को भी दर्शाता है।" महान विवाद, 393.</w:t>
      </w:r>
    </w:p>
    <w:p>
      <w:pPr>
        <w:pStyle w:val="ArticleBody"/>
        <w:jc w:val="left"/>
      </w:pPr>
      <w:r>
        <w:rPr>
          <w:rFonts w:ascii="Nirmala UI" w:hAnsi="Nirmala UI" w:eastAsia="Nirmala UI" w:cs="Nirmala UI"/>
        </w:rPr>
        <w:t>यूहन्ना उन एडवेंटिस्ट लोगों का प्रतिनिधित्व करता है जो भविष्य को समझने के लिए अतीत की ओर मुड़ते हैं। जब वे, जैसा यूहन्ना ने किया, अपने 'पीछे से एक वचन' सुनते हैं, तो उस वचन में इस समान घटना के बारे में यशायाह की गवाही में दी गई शिक्षा भी सम्मिलित होती है। यशायाह की शिक्षा थी, 'यह मार्ग है, इसी पर चलो, चाहे तुम दाहिनी ओर मुड़ो या बाईं ओर।' दानिय्येल बारह में वर्णित बुद्धिमान कुँवारियाँ संसार के अंत में ज्ञान की वृद्धि को समझती हैं, क्योंकि उन्होंने उस जीवनदायी ज्ञान को समझने के लिए, जिसकी मुहर खोली गई थी, वचन में 'इधर-उधर दौड़' लगाई थी।</w:t>
      </w:r>
    </w:p>
    <w:p>
      <w:pPr>
        <w:pStyle w:val="ArticleScripture"/>
        <w:jc w:val="left"/>
      </w:pPr>
      <w:r>
        <w:rPr>
          <w:rFonts w:ascii="Nirmala UI" w:hAnsi="Nirmala UI" w:eastAsia="Nirmala UI" w:cs="Nirmala UI"/>
        </w:rPr>
        <w:t>परन्तु हे दानिय्येल, इन वचनों को बंद कर, और पुस्तक को अंत के समय तक मुहरबंद कर; बहुत से लोग इधर-उधर दौड़ेंगे, और ज्ञान बढ़ेगा। दानिय्येल 12:4.</w:t>
      </w:r>
    </w:p>
    <w:p>
      <w:pPr>
        <w:pStyle w:val="ArticleBody"/>
        <w:jc w:val="left"/>
      </w:pPr>
      <w:r>
        <w:rPr>
          <w:rFonts w:ascii="Nirmala UI" w:hAnsi="Nirmala UI" w:eastAsia="Nirmala UI" w:cs="Nirmala UI"/>
        </w:rPr>
        <w:t>जिन भविष्यद्वक्ताओं पर हम विचार कर रहे हैं, वे उस इतिहास में सेवन्थ-डे एडवेंटिस्टों का प्रतिनिधित्व करते हैं जहाँ न्याय अपने निष्कर्ष पर पहुँचता है और अनुग्रह का काल बंद हो जाता है। जिन्हें बुद्धिमान कुँवारियाँ के रूप में दर्शाया गया है, वे अपने पीछे से यह कहते हुई एक वाणी सुनती हैं, “यह मार्ग है, इसी पर चलो,” और वह वादा करता है कि जब वे बाएँ या दाहिने मुड़ेंगी, तो वह उन्हें मार्ग में निर्देश देगा। “इधर-उधर दौड़ना,” जैसा कि पुस्तक की मुहर खुलने पर बुद्धिमान कुँवारियाँ करती हैं, बाइबल-अध्ययन का एक प्रतीक है। प्रकृति हमें बताती है कि दौड़ने से पहले चलना सीखना पड़ता है, और यशायाह की गवाही कहती है कि यदि तुम अपने पीछे की वाणी सुनो, तो वह उसके वचन के अध्ययन में तुम्हारा मार्गदर्शन करेगा, चाहे तुम पुराने नियम (बाएँ) की ओर मुड़ो या नए नियम (दाहिने) की ओर। बाइबल खोलो और वह अपनी वाणी से तुम्हें मार्ग दिखाएगा। परन्तु संसार के अंत में सेवन्थ-डे एडवेंटिस्टों के लिए इसका यह अर्थ भी है कि वह तुम्हारा मार्गदर्शन तब भी करेगा जब तुम बाइबल (बाएँ) खोलो और जब तुम “भविष्यद्वाणी की आत्मा” (दाहिने) खोलो।</w:t>
      </w:r>
    </w:p>
    <w:p>
      <w:pPr>
        <w:pStyle w:val="ArticleBody"/>
        <w:jc w:val="left"/>
      </w:pPr>
      <w:r>
        <w:rPr>
          <w:rFonts w:ascii="Nirmala UI" w:hAnsi="Nirmala UI" w:eastAsia="Nirmala UI" w:cs="Nirmala UI"/>
        </w:rPr>
        <w:t>जब यिर्मयाह की गवाही जोड़ी जाती है, तो चलने का तरीका और भी अधिक विशिष्ट हो जाता है।</w:t>
      </w:r>
    </w:p>
    <w:p>
      <w:pPr>
        <w:pStyle w:val="ArticleScripture"/>
        <w:jc w:val="left"/>
      </w:pPr>
      <w:r>
        <w:rPr>
          <w:rFonts w:ascii="Nirmala UI" w:hAnsi="Nirmala UI" w:eastAsia="Nirmala UI" w:cs="Nirmala UI"/>
        </w:rPr>
        <w:t>प्रभु यों कहता है: मार्गों पर खड़े हो जाओ, और देखो, और प्राचीन पथों के विषय में पूछो कि अच्छा मार्ग कहाँ है, और उसी में चलो; तब तुम्हें अपनी आत्माओं के लिए विश्राम मिलेगा। पर उन्होंने कहा, हम उसमें नहीं चलेंगे। मैंने तुम्हारे ऊपर पहरेदार भी बिठाए, यह कहते हुए: तुरही की ध्वनि सुनो। पर उन्होंने कहा, हम नहीं सुनेंगे।</w:t>
      </w:r>
    </w:p>
    <w:p>
      <w:pPr>
        <w:pStyle w:val="ArticleScripture"/>
        <w:jc w:val="left"/>
      </w:pPr>
      <w:r>
        <w:rPr>
          <w:rFonts w:ascii="Nirmala UI" w:hAnsi="Nirmala UI" w:eastAsia="Nirmala UI" w:cs="Nirmala UI"/>
        </w:rPr>
        <w:t>इसलिए हे जातियों, सुनो, और हे मंडली, जानो कि उनके बीच क्या है। हे पृथ्वी, सुनो: देखो, मैं इस प्रजा पर विपत्ति लाऊँगा—अर्थात उनके विचारों का फल—क्योंकि उन्होंने मेरे वचन नहीं माने, न मेरी व्यवस्था को, परन्तु उसे ठुकरा दिया। यिर्मयाह 6:16-19.</w:t>
      </w:r>
    </w:p>
    <w:p>
      <w:pPr>
        <w:pStyle w:val="ArticleBody"/>
        <w:jc w:val="left"/>
      </w:pPr>
      <w:r>
        <w:rPr>
          <w:rFonts w:ascii="Nirmala UI" w:hAnsi="Nirmala UI" w:eastAsia="Nirmala UI" w:cs="Nirmala UI"/>
        </w:rPr>
        <w:t>इस अंश में उपासकों के दो वर्ग हैं। एक वर्ग सभी "मार्गों" पर विचार करता है और चलने के लिए "पुराने पथों" को चुनता है। वे अन्य सभी संभावित "मार्गों" में से "भला मार्ग" चुनने में सक्षम थे, क्योंकि वे वही लोग हैं जिन्होंने अपने पीछे से आने वाली आवाज़ सुनी, और उस आवाज़ ने उन्हें बताया, "यही मार्ग है, इसी पर चलो।" जॉन उन लोगों का प्रतिनिधित्व करता है जो पीछे से आने वाली, "पुराने पथों" से आती आवाज़ को सुनते हैं।</w:t>
      </w:r>
    </w:p>
    <w:p>
      <w:pPr>
        <w:pStyle w:val="ArticleScripture"/>
        <w:jc w:val="left"/>
      </w:pPr>
      <w:r>
        <w:rPr>
          <w:rFonts w:ascii="Nirmala UI" w:hAnsi="Nirmala UI" w:eastAsia="Nirmala UI" w:cs="Nirmala UI"/>
        </w:rPr>
        <w:t>'यहोवा यों कहता है: मार्गों पर खड़े हो, और देखो, और प्राचीन पथों के विषय में पूछो कि भला मार्ग कहाँ है, और उसी में चलो।' यिर्मयाह 6:16.</w:t>
      </w:r>
    </w:p>
    <w:p>
      <w:pPr>
        <w:pStyle w:val="ArticleScripture"/>
        <w:jc w:val="left"/>
      </w:pPr>
      <w:r>
        <w:rPr>
          <w:rFonts w:ascii="Nirmala UI" w:hAnsi="Nirmala UI" w:eastAsia="Nirmala UI" w:cs="Nirmala UI"/>
        </w:rPr>
        <w:t>कोई भी हमारी आस्था की नींवों को उखाड़ने का प्रयास न करे—वे नींवें जो हमारे कार्य के प्रारम्भ में वचन के प्रार्थनापूर्ण अध्ययन और प्रगटीकरण द्वारा डाली गई थीं। इन्हीं नींवों पर हम पिछले पचास वर्षों से निर्माण कर रहे हैं। लोग यह समझ सकते हैं कि उन्होंने कोई नया मार्ग पा लिया है और वे उस नींव से भी अधिक मजबूत नींव डाल सकते हैं जो पहले ही डाली जा चुकी है। परन्तु यह एक बड़ा धोखा है। जो नींव डाली जा चुकी है उसके सिवा कोई मनुष्य अन्य कोई नींव नहीं डाल सकता।</w:t>
      </w:r>
    </w:p>
    <w:p>
      <w:pPr>
        <w:pStyle w:val="ArticleScripture"/>
        <w:jc w:val="left"/>
      </w:pPr>
      <w:r>
        <w:rPr>
          <w:rFonts w:ascii="Nirmala UI" w:hAnsi="Nirmala UI" w:eastAsia="Nirmala UI" w:cs="Nirmala UI"/>
        </w:rPr>
        <w:t>अतीत में बहुतों ने नए विश्वास का निर्माण और नए सिद्धांतों की स्थापना का उद्यम किया है। परंतु उनकी इमारत कितने समय तक टिक सकी? वह शीघ्र ही गिर गई, क्योंकि उसकी नींव शिला पर नहीं रखी गई थी।</w:t>
      </w:r>
    </w:p>
    <w:p>
      <w:pPr>
        <w:pStyle w:val="ArticleScripture"/>
        <w:jc w:val="left"/>
      </w:pPr>
      <w:r>
        <w:rPr>
          <w:rFonts w:ascii="Nirmala UI" w:hAnsi="Nirmala UI" w:eastAsia="Nirmala UI" w:cs="Nirmala UI"/>
        </w:rPr>
        <w:t>क्या प्रारम्भिक चेलों को मनुष्यों की बातों का सामना नहीं करना पड़ा? क्या उन्हें झूठे सिद्धांतों को नहीं सुनना पड़ा, और फिर सब कुछ कर लेने के बाद यह कहते हुए दृढ़ खड़े नहीं रहना पड़ा: 'जो नींव डाली गई है उसके सिवाय कोई दूसरी नींव नहीं डाल सकता'? 1 कुरिन्थियों 3:11.</w:t>
      </w:r>
    </w:p>
    <w:p>
      <w:pPr>
        <w:pStyle w:val="ArticleScripture"/>
        <w:jc w:val="left"/>
      </w:pPr>
      <w:r>
        <w:rPr>
          <w:rFonts w:ascii="Nirmala UI" w:hAnsi="Nirmala UI" w:eastAsia="Nirmala UI" w:cs="Nirmala UI"/>
        </w:rPr>
        <w:t>"इसलिए हमें अपने विश्वास के आरंभ को अंत तक दृढ़ता से थामे रखना है। परमेश्वर और मसीह ने इस प्रजा के लिए सामर्थ्य के वचन भेजे हैं, जो उन्हें संसार से निकालकर, एक-एक बिंदु करके, वर्तमान सत्य के स्पष्ट प्रकाश में ले आए हैं। पवित्र आग से स्पर्शित होंठों से परमेश्वर के दासों ने यह संदेश प्रचारित किया है। दैवीय वाणी ने घोषित किए गए सत्य की प्रामाणिकता पर अपनी मुहर लगा दी है।" Testimonies, volume 8, 296, 297.</w:t>
      </w:r>
    </w:p>
    <w:p>
      <w:pPr>
        <w:pStyle w:val="ArticleBody"/>
        <w:jc w:val="left"/>
      </w:pPr>
      <w:r>
        <w:rPr>
          <w:rFonts w:ascii="Nirmala UI" w:hAnsi="Nirmala UI" w:eastAsia="Nirmala UI" w:cs="Nirmala UI"/>
        </w:rPr>
        <w:t>पर यिर्मयाह के कथन में एक और समूह है, और जिन्हें वह "मण्डली" कहता है, उन्होंने एक ऐसा घर बनाया जो एक नए विश्वास का प्रतिनिधित्व करता है, और वह घर गिर जाता है क्योंकि उसे चट्टान पर नहीं बनाया गया था। वह घर सेवन्थ-डे एडवेंटिस्ट कलीसिया है, या जैसा कि यूहन्ना उसी कलीसिया को "शैतान की सभा" कहता है।</w:t>
      </w:r>
    </w:p>
    <w:p>
      <w:pPr>
        <w:pStyle w:val="ArticleBody"/>
        <w:jc w:val="left"/>
      </w:pPr>
      <w:r>
        <w:rPr>
          <w:rFonts w:ascii="Nirmala UI" w:hAnsi="Nirmala UI" w:eastAsia="Nirmala UI" w:cs="Nirmala UI"/>
        </w:rPr>
        <w:t>सुनने से इनकार करना उसके "वचनों" और उसकी "व्यवस्था" को अस्वीकार करना है। लौटने और पुराने मार्गों पर चलने के विरुद्ध उनके विद्रोह के कारण, और पहरेदार की तुरही के संदेश को सुनने से इनकार करने के कारण, परमेश्वर उस प्रजा पर विपत्ति लाने वाला है जिसे यिर्मयाह "दुष्ट सभा" कहता है। लाओदीकिया की सेवेंथ-डे एडवेंटिस्ट कलीसिया के साथ परमेश्वर कैसे व्यवहार करेगा, यह बाइबल की भविष्यवाणियों का विषय है। भविष्यद्वक्ता होशे जब यह बताता है कि उन्हें क्यों अस्वीकार किया गया है, तब वह "दुष्ट सभा" की विशेषताओं पर प्रकाश डालता है।</w:t>
      </w:r>
    </w:p>
    <w:p>
      <w:pPr>
        <w:pStyle w:val="ArticleScripture"/>
        <w:jc w:val="left"/>
      </w:pPr>
      <w:r>
        <w:rPr>
          <w:rFonts w:ascii="Nirmala UI" w:hAnsi="Nirmala UI" w:eastAsia="Nirmala UI" w:cs="Nirmala UI"/>
        </w:rPr>
        <w:t>मेरे लोगों का नाश ज्ञान के अभाव से होता है; क्योंकि तुमने ज्ञान को अस्वीकार किया है, मैं भी तुम्हें अस्वीकार करूँगा ताकि तुम मेरे लिये याजक न रहो; क्योंकि तुमने अपने परमेश्वर की व्यवस्था को भूल दिया है, मैं भी तुम्हारे बच्चों को भूल जाऊँगा। होशे 4:6.</w:t>
      </w:r>
    </w:p>
    <w:p>
      <w:pPr>
        <w:pStyle w:val="ArticleBody"/>
        <w:jc w:val="left"/>
      </w:pPr>
      <w:r>
        <w:rPr>
          <w:rFonts w:ascii="Nirmala UI" w:hAnsi="Nirmala UI" w:eastAsia="Nirmala UI" w:cs="Nirmala UI"/>
        </w:rPr>
        <w:t>उन्हें ज्ञान की कमी के कारण अस्वीकार कर दिया जाता है, जो उस संदेश का प्रतिनिधित्व करता है जिसकी मुहर अंत के समय खोली जाती है। इस पद में परमेश्वर यहाँ अपने लोगों के साथ अपना वाचा-संबंध समाप्त कर रहा है, क्योंकि वह उन्हें सीधे "मेरे लोग!" कहकर बुलाता है। क्योंकि उन्होंने मसीह को ठुकराया है, और उसकी व्यवस्था को भुला दिया है, वे परमेश्वर के लिए याजक नहीं होंगे। जब परमेश्वर के लोग परमेश्वर के साथ वाचा में प्रवेश करते हैं, तो वह उन्हें याजक और राजा बनाता है। जब परमेश्वर ने प्राचीन इस्राएल के साथ वाचा बाँधी, तब उसने मूसा के द्वारा कहा:</w:t>
      </w:r>
    </w:p>
    <w:p>
      <w:pPr>
        <w:pStyle w:val="ArticleScripture"/>
        <w:jc w:val="left"/>
      </w:pPr>
      <w:r>
        <w:rPr>
          <w:rFonts w:ascii="Nirmala UI" w:hAnsi="Nirmala UI" w:eastAsia="Nirmala UI" w:cs="Nirmala UI"/>
        </w:rPr>
        <w:t>अब इसलिये, यदि तुम सचमुच मेरी वाणी को मानोगे, और मेरी वाचा का पालन करोगे, तो सब लोगों में से तुम मेरे लिये विशेष संपत्ति ठहरोगे; क्योंकि सारी पृथ्वी मेरी है; और तुम मेरे लिये याजकों का राज्य और पवित्र जाति ठहरोगे। ये वे बातें हैं जिन्हें तू इस्राएलियों से कहेगा। निर्गमन 19:5, 6.</w:t>
      </w:r>
    </w:p>
    <w:p>
      <w:pPr>
        <w:pStyle w:val="ArticleBody"/>
        <w:jc w:val="left"/>
      </w:pPr>
      <w:r>
        <w:rPr>
          <w:rFonts w:ascii="Nirmala UI" w:hAnsi="Nirmala UI" w:eastAsia="Nirmala UI" w:cs="Nirmala UI"/>
        </w:rPr>
        <w:t>जब परमेश्वर ने ईसाई कलीसिया के साथ वाचा बाँधी, तो उन्होंने पतरस के द्वारा कहा:</w:t>
      </w:r>
    </w:p>
    <w:p>
      <w:pPr>
        <w:pStyle w:val="ArticleScripture"/>
        <w:jc w:val="left"/>
      </w:pPr>
      <w:r>
        <w:rPr>
          <w:rFonts w:ascii="Nirmala UI" w:hAnsi="Nirmala UI" w:eastAsia="Nirmala UI" w:cs="Nirmala UI"/>
        </w:rPr>
        <w:t>पर तुम चुना हुआ वंश, राजकीय याजक-वर्ग, पवित्र राष्ट्र और विशिष्ट प्रजा हो, ताकि तुम उसके गुण प्रकट करो जिसने तुम्हें अंधकार से अपनी अद्भुत ज्योति में बुलाया है; तुम जो पहले कोई प्रजा न थे, पर अब परमेश्वर की प्रजा हो; जिन्हें दया नहीं मिली थी, पर अब दया मिली है। 1 पतरस 2:9, 10.</w:t>
      </w:r>
    </w:p>
    <w:p>
      <w:pPr>
        <w:pStyle w:val="ArticleBody"/>
        <w:jc w:val="left"/>
      </w:pPr>
      <w:r>
        <w:rPr>
          <w:rFonts w:ascii="Nirmala UI" w:hAnsi="Nirmala UI" w:eastAsia="Nirmala UI" w:cs="Nirmala UI"/>
        </w:rPr>
        <w:t>इन पदों में पतरस यह बताता है कि कैसे परमेश्वर की चुनी हुई वाचा-प्रजा रहे प्राचीन इस्राएल से मसीही कलीसिया तक परिवर्तन हुआ, जब वह कहता है, "पहले तुम लोग कोई प्रजा नहीं थे, पर अब तुम परमेश्वर की प्रजा हो।" जब यहूदियों ने परमेश्वर से अपना नाता तोड़ लिया, तो प्रभु ने मसीही कलीसिया के साथ वाचा बाँधी। प्रभु से वैवाहिक संबंध में रहते हुए दोनों को "याजकों का राष्ट्र" माना गया।</w:t>
      </w:r>
    </w:p>
    <w:p>
      <w:pPr>
        <w:pStyle w:val="ArticleBody"/>
        <w:jc w:val="left"/>
      </w:pPr>
      <w:r>
        <w:rPr>
          <w:rFonts w:ascii="Nirmala UI" w:hAnsi="Nirmala UI" w:eastAsia="Nirmala UI" w:cs="Nirmala UI"/>
        </w:rPr>
        <w:t>याजक के रूप में अस्वीकार किया जाना इस बात का संकेत है कि आप कभी वाचा की प्रजा थे। सेवेंथ-डे एडवेंटिस्टों ने एडवेंटिस्ट इतिहास की शुरुआत में प्रभु के साथ वाचा में प्रवेश किया। मरुभूमि की कलीसिया धर्म-सुधार से निकली, पर उसने मिलराइट संदेश को अस्वीकार कर दिया, और इस प्रकार पहले और दूसरे स्वर्गदूतों के संदेशों के इतिहास के दौरान उसने अपने को परमेश्वर से अलग कर लिया। अंतिम पृथक्करण दूसरे स्वर्गदूत के आगमन के साथ हुआ, और घोषणा यह थी कि वह अब मसीह की पुत्री नहीं रही, बल्कि बाबुल की पुत्री बन गई। तुरंत बाद, मध्यरात्रि की पुकार के दौरान, परमेश्वर ने अपनी नई दुल्हन को वाचा-विवाह के लिए बुलाया।</w:t>
      </w:r>
    </w:p>
    <w:p>
      <w:pPr>
        <w:pStyle w:val="ArticleBody"/>
        <w:jc w:val="left"/>
      </w:pPr>
      <w:r>
        <w:rPr>
          <w:rFonts w:ascii="Nirmala UI" w:hAnsi="Nirmala UI" w:eastAsia="Nirmala UI" w:cs="Nirmala UI"/>
        </w:rPr>
        <w:t>प्राचीन इस्राएल के लिए वाचा का प्रतीक रही दो पट्टिकाएँ, दस आज्ञाओं की दो पत्थर की पट्टिकाएँ थीं, और आध्यात्मिक आधुनिक इस्राएल के लिए दो पट्टिकाएँ हबक्कूक की दो पट्टिकाएँ हैं, जिनका प्रतिनिधित्व 1843 और 1850 के चार्ट करते हैं। वाचा के लोग, जिन्हें प्रेरणा ने बार-बार लाओदीकिया के रूप में पहचाना है, प्राचीन मार्गों को अस्वीकार कर चुके हैं, अपने पीछे से आने वाली आवाज़ को सुनने से इनकार किया है, और इसलिए जब वे प्रभु के मुख से उगल दिए जाते हैं तो प्राचीन इस्राएल का अंतिम इतिहास दोहराते हैं। जिन्हें वह "मेरे लोग" कहता है, उनके साथ ऐसा क्यों होता है?</w:t>
      </w:r>
    </w:p>
    <w:p>
      <w:pPr>
        <w:pStyle w:val="ArticleBody"/>
        <w:jc w:val="left"/>
      </w:pPr>
      <w:r>
        <w:rPr>
          <w:rFonts w:ascii="Nirmala UI" w:hAnsi="Nirmala UI" w:eastAsia="Nirmala UI" w:cs="Nirmala UI"/>
        </w:rPr>
        <w:t>दस कुँवारियों का दृष्टान्त, जो एडवेंटिज़्म के अनुभव को दर्शाता है, दो बार पूरा होता है—एक बार एडवेंटिज़्म की शुरुआत में और फिर उसके अंत में। सिस्टर व्हाइट सिखाती हैं कि यह दृष्टान्त अक्षरशः पूरा हो चुका है और अक्षरशः पूरा होगा, और यह भी कि इस दृष्टान्त को सदा वर्तमान सत्य के रूप में समझा जाना चाहिए, ठीक वैसे ही जैसे तीसरा स्वर्गदूत।</w:t>
      </w:r>
    </w:p>
    <w:p>
      <w:pPr>
        <w:pStyle w:val="ArticleScripture"/>
        <w:jc w:val="left"/>
      </w:pPr>
      <w:r>
        <w:rPr>
          <w:rFonts w:ascii="Nirmala UI" w:hAnsi="Nirmala UI" w:eastAsia="Nirmala UI" w:cs="Nirmala UI"/>
        </w:rPr>
        <w:t>मेरा ध्यान अक्सर दस कुँवारियों के दृष्टान्त की ओर दिलाया जाता है, जिनमें से पाँच बुद्धिमान थीं और पाँच मूर्ख। यह दृष्टान्त अक्षरशः पूरा हुआ है और आगे भी होगा, क्योंकि यह इसी समय पर विशेष रूप से लागू होता है; और, तीसरे स्वर्गदूत के संदेश की तरह, यह पूरा हो चुका है और समय के अंत तक वर्तमान सत्य बना रहेगा। रिव्यू एंड हेराल्ड, 19 अगस्त, 1890.</w:t>
      </w:r>
    </w:p>
    <w:p>
      <w:pPr>
        <w:pStyle w:val="ArticleBody"/>
        <w:jc w:val="left"/>
      </w:pPr>
      <w:r>
        <w:rPr>
          <w:rFonts w:ascii="Nirmala UI" w:hAnsi="Nirmala UI" w:eastAsia="Nirmala UI" w:cs="Nirmala UI"/>
        </w:rPr>
        <w:t>मिलराइट एडवेंटिज़्म ने 1843 की असफल भविष्यवाणी और 22 अक्टूबर, 1844 की सही भविष्यवाणी के बीच, दृष्टान्त में बताए गए प्रतीक्षा-काल को पूरा किया। इस इतिहास के भविष्यसूचक विवरण अनेक और महत्वपूर्ण हैं, पर मेरा उद्देश्य केवल इतना बताना है कि जैसा अभी सिस्टर व्हाइट ने कहा, दस कुँवारियों का दृष्टान्त सीधे तीसरे स्वर्गदूत से जुड़ा हुआ है।</w:t>
      </w:r>
    </w:p>
    <w:p>
      <w:pPr>
        <w:pStyle w:val="ArticleBody"/>
        <w:jc w:val="left"/>
      </w:pPr>
      <w:r>
        <w:rPr>
          <w:rFonts w:ascii="Nirmala UI" w:hAnsi="Nirmala UI" w:eastAsia="Nirmala UI" w:cs="Nirmala UI"/>
        </w:rPr>
        <w:t>1798 से 22 अक्टूबर, 1844 तक, पहले स्वर्गदूत का संदेश न्याय के आरम्भ की घोषणा करता रहा। न्याय आरम्भ होने से ठीक पहले, दस कुँवारियों के दृष्टान्त की आधी रात की पुकार पूरी हुई। इसलिए, जब तीसरा स्वर्गदूत न्याय के समापन की घोषणा करेगा, तब आधी रात की पुकार की घोषणा एक बार फिर दोहराई जाएगी।</w:t>
      </w:r>
    </w:p>
    <w:p>
      <w:pPr>
        <w:pStyle w:val="ArticleBody"/>
        <w:jc w:val="left"/>
      </w:pPr>
      <w:r>
        <w:rPr>
          <w:rFonts w:ascii="Nirmala UI" w:hAnsi="Nirmala UI" w:eastAsia="Nirmala UI" w:cs="Nirmala UI"/>
        </w:rPr>
        <w:t>यह पहचान कि प्रोटेस्टेंट कलीसियाओं ने परमेश्वर के संदेश को अस्वीकार कर दिया था और इस प्रकार वे बाबुल की बेटियाँ बन गई थीं, दूसरे स्वर्गदूत के संदेश का आगमन और उस दृष्टान्त में, जो "अक्षरशः पूरा हो रहा था", प्रतीक्षा-काल की शुरुआत थी। प्रभु 1843 में वापस नहीं आए; उन्होंने कुँवारी कन्याओं की परीक्षा लेने और उन्हें आशीष देने के लिए विलंब किया। प्रोटेस्टेंट कलीसियाओं को बाबुल की बेटियाँ ठहराने वाले दूसरे स्वर्गदूत की घोषणा, उन पतित कलीसियाओं में अभी भी रहने वालों के लिए यह बुलाहट थी कि वे बाहर निकलें और मिलरवादियों तथा भविष्यवाणियों की उनकी समझ के साथ खड़े हों। एक्सेटर की शिविर-सभा में सैमुअल स्नो ने 22 अक्टूबर, 1844 को प्रभु के आगमन की पुष्टि के लिए आवश्यक प्रमाण प्रस्तुत किए, और मध्यरात्रि की पुकार का संदेश ज्वारीय लहर की तरह देश भर में छा गया। फिर 22 अक्टूबर, 1844 की महान निराशा के समय तीसरा स्वर्गदूत आ पहुँचा।</w:t>
      </w:r>
    </w:p>
    <w:p>
      <w:pPr>
        <w:pStyle w:val="ArticleBody"/>
        <w:jc w:val="left"/>
      </w:pPr>
      <w:r>
        <w:rPr>
          <w:rFonts w:ascii="Nirmala UI" w:hAnsi="Nirmala UI" w:eastAsia="Nirmala UI" w:cs="Nirmala UI"/>
        </w:rPr>
        <w:t>यह प्रारंभिक इतिहास का एक संक्षिप्त सार था, जिसमें मैंने कई बिंदु छोड़ दिए हैं, ताकि हम जिस विषय को संबोधित कर रहे हैं, उससे अधिक प्रासंगिक प्रतीत होने वाले कुछ बिंदुओं को अलग कर सकूँ।</w:t>
      </w:r>
    </w:p>
    <w:p>
      <w:pPr>
        <w:pStyle w:val="ArticleBody"/>
        <w:jc w:val="left"/>
      </w:pPr>
      <w:r>
        <w:rPr>
          <w:rFonts w:ascii="Nirmala UI" w:hAnsi="Nirmala UI" w:eastAsia="Nirmala UI" w:cs="Nirmala UI"/>
        </w:rPr>
        <w:t>हम इन विचारों को अगले लेख में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समानांतर चेतावनियाँ - संख्या एक</dc:title>
  <dc:subject>यीशु मसीह का प्रकाशितवाक्य: मानवजाति के लिए अंतिम चेतावनी को समझना</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