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समानांतर चेतावनियाँ - क्रमांक चार</w:t>
      </w:r>
    </w:p>
    <w:p>
      <w:pPr>
        <w:pStyle w:val="ArticleSubtitle"/>
        <w:jc w:val="left"/>
      </w:pPr>
      <w:r>
        <w:rPr>
          <w:rFonts w:ascii="Nirmala UI" w:hAnsi="Nirmala UI" w:eastAsia="Nirmala UI" w:cs="Nirmala UI"/>
        </w:rPr>
        <w:t>आस्था की नींव और विस्मृति का खतरा: भविष्यवाणी और इतिहास से मिले सबक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वह किसे ज्ञान सिखाएगा? और किसे वह सिद्धांत समझाएगा? उन्हीं को जो दूध से छुड़ाए गए हैं और स्तनों से अलग किए गए हैं।</w:t>
      </w:r>
    </w:p>
    <w:p>
      <w:pPr>
        <w:pStyle w:val="ArticleScripture"/>
        <w:jc w:val="left"/>
      </w:pPr>
      <w:r>
        <w:rPr>
          <w:rFonts w:ascii="Nirmala UI" w:hAnsi="Nirmala UI" w:eastAsia="Nirmala UI" w:cs="Nirmala UI"/>
        </w:rPr>
        <w:t>क्योंकि उपदेश पर उपदेश होना चाहिए, उपदेश पर उपदेश; पंक्ति पर पंक्ति, पंक्ति पर पंक्ति; यहाँ थोड़ा, और वहाँ थोड़ा:</w:t>
      </w:r>
    </w:p>
    <w:p>
      <w:pPr>
        <w:pStyle w:val="ArticleScripture"/>
        <w:jc w:val="left"/>
      </w:pPr>
      <w:r>
        <w:rPr>
          <w:rFonts w:ascii="Nirmala UI" w:hAnsi="Nirmala UI" w:eastAsia="Nirmala UI" w:cs="Nirmala UI"/>
        </w:rPr>
        <w:t>क्योंकि हकलाते होंठों और पराई भाषा से वह इस प्रजा से बोलेगा। जिनसे उसने कहा, यह वह विश्राम है जिससे तुम थके हुओं को विश्राम दे सकते हो; और यह तरावट है; तौभी वे सुनना नहीं चाहते थे।</w:t>
      </w:r>
    </w:p>
    <w:p>
      <w:pPr>
        <w:pStyle w:val="ArticleScripture"/>
        <w:jc w:val="left"/>
      </w:pPr>
      <w:r>
        <w:rPr>
          <w:rFonts w:ascii="Nirmala UI" w:hAnsi="Nirmala UI" w:eastAsia="Nirmala UI" w:cs="Nirmala UI"/>
        </w:rPr>
        <w:t>परन्तु उनके लिये प्रभु का वचन यह था: नियम पर नियम, नियम पर नियम; रेखा पर रेखा, रेखा पर रेखा; यहाँ थोड़ा, वहाँ थोड़ा; ताकि वे जाएँ, और पीछे की ओर गिरें, और टूट जाएँ, और फँसें, और पकड़े जाएँ। यशायाह 28:9-13.</w:t>
      </w:r>
    </w:p>
    <w:p>
      <w:pPr>
        <w:pStyle w:val="ArticleBody"/>
        <w:jc w:val="left"/>
      </w:pPr>
      <w:r>
        <w:rPr>
          <w:rFonts w:ascii="Nirmala UI" w:hAnsi="Nirmala UI" w:eastAsia="Nirmala UI" w:cs="Nirmala UI"/>
        </w:rPr>
        <w:t>यशायाह की ये आयतें हबक्कूक की तालिकाओं में बार-बार चर्चा की गई हैं। यहाँ मुझे बस इन पिछली आयतों से एक-दो बिंदु लेकर वर्तमान चर्चा में जोड़ना है। यह खंड उन लोगों को दर्शाता है जो एक परीक्षा में असफल होते हैं, क्योंकि वे "जाएँ, और पीछे गिरें, और टूटें, और फंदे में फँसें, और पकड़ लिए जाएँ।" वे ऐसे लोग थे जो इस बात से संबंधित परीक्षा में असफल हुए कि परमेश्वर किसे "ज्ञान" या "सिद्धान्त" को "समझने" के लिए "सिखाने" का प्रयास करेगा। यह परीक्षा ज्ञान की वृद्धि को समझने पर आधारित थी; इसलिए वही परीक्षा थी जिसने दानिय्येल अध्याय बारह में बुद्धिमानों और दुष्टों को अलग कर दिया, क्योंकि सभी भविष्यद्वक्ता एकमत हैं और संसार के अंत की ओर संकेत करते हैं। दानिय्येल बारह में "बुद्धिमान" समझते हैं, पर "दुष्ट" ज्ञान की वृद्धि को नहीं समझते।</w:t>
      </w:r>
    </w:p>
    <w:p>
      <w:pPr>
        <w:pStyle w:val="ArticleBody"/>
        <w:jc w:val="left"/>
      </w:pPr>
      <w:r>
        <w:rPr>
          <w:rFonts w:ascii="Nirmala UI" w:hAnsi="Nirmala UI" w:eastAsia="Nirmala UI" w:cs="Nirmala UI"/>
        </w:rPr>
        <w:t>यशायाह के उस खंड के लोग "प्रभु के वचन" से परखे गए, जिसे "वे सुनना नहीं चाहते थे।" और वह विशिष्ट "प्रभु का वचन" जिसे उन्होंने अस्वीकार किया—जो उन्हें "ज्ञान" की "वृद्धि" को "समझने" देता—वह बाइबल का वह नियम था जो बताता है कि भविष्यसूचक इतिहासों का सही मेल कैसे बैठाया जाए। यशायाह के उस खंड में जो ठोकर खाते हैं, उन्होंने उस नियम को अस्वीकार किया जो बताता है कि किसी भविष्यसूचक इतिहास को समझने के लिए उस रेखा की खोज "यहाँ थोड़ा, और वहाँ थोड़ा" करना आवश्यक है। वह "प्रभु का वचन" जिसने एक परीक्षा उत्पन्न की—जिसे उन्होंने अस्वीकार किया—यह तकनीक थी कि यहाँ-वहाँ से भविष्यसूचक रेखाएँ चुनी जाएँ, और फिर चुनी हुई उन भविष्यसूचक इतिहास-रेखाओं में से एक को उसी विषय को संबोधित करने वाली अन्य भविष्यसूचक इतिहास-रेखाओं के समानांतर रखा जाए। इस प्रकार "पंक्ति पर पंक्ति" रखने के प्रयास की सफलता भविष्यसूचक व्याख्या के प्रामाणिक नियमों के अनुप्रयोग पर निर्भर करती है। वे नियम, जो "आदेश" भी हैं, उन्हें भी एक साथ जोड़ा जाना है, और वे बाइबल के भीतर यहाँ-वहाँ मिलते हैं। यशायाह की कुँवारियाँ जो परीक्षा में असफल होती हैं, ऐसा इसलिए करती हैं क्योंकि वे उस मुख्य बात को भूल जाती हैं जिसे उन्हें नहीं भूलना चाहिए था, और वह यह कि इतिहास स्वयं को दोहराता है।</w:t>
      </w:r>
    </w:p>
    <w:p>
      <w:pPr>
        <w:pStyle w:val="ArticleScripture"/>
        <w:jc w:val="left"/>
      </w:pPr>
      <w:r>
        <w:rPr>
          <w:rFonts w:ascii="Nirmala UI" w:hAnsi="Nirmala UI" w:eastAsia="Nirmala UI" w:cs="Nirmala UI"/>
        </w:rPr>
        <w:t>भविष्य के लिए हमें किसी बात से डरने की आवश्यकता नहीं है, सिवाय इसके कि हम यह भूल जाएँ कि प्रभु ने हमें किस प्रकार ले चलाया है और हमारे बीते इतिहास में उसने हमें क्या सिखाया है। Life Sketches, 196.</w:t>
      </w:r>
    </w:p>
    <w:p>
      <w:pPr>
        <w:pStyle w:val="ArticleBody"/>
        <w:jc w:val="left"/>
      </w:pPr>
      <w:r>
        <w:rPr>
          <w:rFonts w:ascii="Nirmala UI" w:hAnsi="Nirmala UI" w:eastAsia="Nirmala UI" w:cs="Nirmala UI"/>
        </w:rPr>
        <w:t>परमेश्वर अव्यवस्था के कर्ता नहीं हैं, और इस तथ्य का एक ठोस आधार यह है कि बाइबल के प्रत्येक भविष्यद्वक्ता उसी एक भविष्यसूचक रेखा की पहचान कर रहा है। वे सब उस रेखा पर समान घटनाएँ नहीं देखते, परन्तु संसार के अंत में घटनाओं की रेखा हमेशा वही रहती है। यह उन घटनाओं की शृंखला है जो अनुग्रह-काल के समापन तक ले जाती है, जिसके बाद सात अंतिम विपत्तियाँ आती हैं और अंततः मसीह के दूसरे आगमन पर समाप्त होती है। किसी एक भविष्यद्वक्ता की कथा उस इतिहास-रेखा में परमेश्वर के विश्वासयोग्य लोगों के बारे में हो सकती है, पर किसी दूसरे भविष्यद्वक्ता की गवाही परमेश्वर के अविश्वासयोग्य लोगों, या संयुक्त राज्य अमेरिका, वेटिकन, संयुक्त राष्ट्र, पृथ्वी के व्यापारी अथवा इस्लाम के बारे में हो सकती है; फिर भी रेखा हमेशा वही रहती है।</w:t>
      </w:r>
    </w:p>
    <w:p>
      <w:pPr>
        <w:pStyle w:val="ArticleBody"/>
        <w:jc w:val="left"/>
      </w:pPr>
      <w:r>
        <w:rPr>
          <w:rFonts w:ascii="Nirmala UI" w:hAnsi="Nirmala UI" w:eastAsia="Nirmala UI" w:cs="Nirmala UI"/>
        </w:rPr>
        <w:t>मलाकी का एलिय्याह-संदेश, प्रकाशितवाक्य के अध्याय एक, चौदह और अठारह में प्रस्तुत संदेश, और दानिय्येल के अध्याय ग्यारह और बारह का संदेश—इन सबका संदेश एक ही है। वे सभी एक ही इतिहास-रेखा का हिस्सा हैं, पर प्रत्येक का कथा में अपना विशेष योगदान है।</w:t>
      </w:r>
    </w:p>
    <w:p>
      <w:pPr>
        <w:pStyle w:val="ArticleBody"/>
        <w:jc w:val="left"/>
      </w:pPr>
      <w:r>
        <w:rPr>
          <w:rFonts w:ascii="Nirmala UI" w:hAnsi="Nirmala UI" w:eastAsia="Nirmala UI" w:cs="Nirmala UI"/>
        </w:rPr>
        <w:t>उस विशेष संदेश के बारे में जो बात लगभग सर्वत्र गलत समझी जाती है, वह यह है कि वह केवल मानव अनुग्रह काल के समापन से ठीक पहले ही परमेश्वर के लोगों को प्रकट किया जाता है। यह जानते हुए कि वह विशेष संदेश हमेशा आसन्न अनुग्रह काल के समापन के विषय में चेतावनी देता है, हम बाइबल में अनुग्रह काल के समापन के शायद सबसे स्पष्ट उदाहरण पर विचार करेंगे।</w:t>
      </w:r>
    </w:p>
    <w:p>
      <w:pPr>
        <w:pStyle w:val="ArticleScripture"/>
        <w:jc w:val="left"/>
      </w:pPr>
      <w:r>
        <w:rPr>
          <w:rFonts w:ascii="Nirmala UI" w:hAnsi="Nirmala UI" w:eastAsia="Nirmala UI" w:cs="Nirmala UI"/>
        </w:rPr>
        <w:t>जो अन्यायी है, वह अन्यायी ही बना रहे; और जो अशुद्ध है, वह अशुद्ध ही बना रहे; और जो धर्मी है, वह धर्मी ही बना रहे; और जो पवित्र है, वह पवित्र ही बना रहे। प्रकाशितवाक्य 22:11.</w:t>
      </w:r>
    </w:p>
    <w:p>
      <w:pPr>
        <w:pStyle w:val="ArticleBody"/>
        <w:jc w:val="left"/>
      </w:pPr>
      <w:r>
        <w:rPr>
          <w:rFonts w:ascii="Nirmala UI" w:hAnsi="Nirmala UI" w:eastAsia="Nirmala UI" w:cs="Nirmala UI"/>
        </w:rPr>
        <w:t>स्वर्गीय पवित्रस्थान में ग्यारहवें पद के शब्दों के साथ अनुग्रह काल की समाप्ति की घोषणा होने से पहले, प्रकाशितवाक्य की पुस्तक से एक विशेष चेतावनीपूर्ण भविष्यसूचक संदेश परमेश्वर के दासों के लिए मुहर हटाकर खोला जाना है।</w:t>
      </w:r>
    </w:p>
    <w:p>
      <w:pPr>
        <w:pStyle w:val="ArticleScripture"/>
        <w:jc w:val="left"/>
      </w:pPr>
      <w:r>
        <w:rPr>
          <w:rFonts w:ascii="Nirmala UI" w:hAnsi="Nirmala UI" w:eastAsia="Nirmala UI" w:cs="Nirmala UI"/>
        </w:rPr>
        <w:t>और उसने मुझसे कहा, इस पुस्तक की भविष्यवाणी के वचनों को मुहरबंद न कर; क्योंकि समय निकट है। जो अधर्मी है, वह आगे भी अधर्मी ही रहे; और जो अशुद्ध है, वह आगे भी अशुद्ध ही रहे; और जो धर्मी है, वह आगे भी धर्मी ही रहे; और जो पवित्र है, वह आगे भी पवित्र ही रहे। प्रकाशितवाक्य 22:10, 11.</w:t>
      </w:r>
    </w:p>
    <w:p>
      <w:pPr>
        <w:pStyle w:val="ArticleBody"/>
        <w:jc w:val="left"/>
      </w:pPr>
      <w:r>
        <w:rPr>
          <w:rFonts w:ascii="Nirmala UI" w:hAnsi="Nirmala UI" w:eastAsia="Nirmala UI" w:cs="Nirmala UI"/>
        </w:rPr>
        <w:t>अंतिम सात विपत्तियों से ठीक पहले परमेश्वर की प्रजा द्वारा पहचाना जाने वाला एक विशेष भविष्यवाणी-संदेश होगा। जब वह "समय निकट" होगा, तब "इस पुस्तक की भविष्यवाणी" (प्रकाशितवाक्य की भविष्यवाणी), जिसे मुहरबंद किया गया है, खोली जाएगी। प्रकाशितवाक्य की पुस्तक में जो एकमात्र भविष्यवाणी मुहरबंद की गई है, वह सात गर्जनों की भविष्यवाणी है।</w:t>
      </w:r>
    </w:p>
    <w:p>
      <w:pPr>
        <w:pStyle w:val="ArticleScripture"/>
        <w:jc w:val="left"/>
      </w:pPr>
      <w:r>
        <w:rPr>
          <w:rFonts w:ascii="Nirmala UI" w:hAnsi="Nirmala UI" w:eastAsia="Nirmala UI" w:cs="Nirmala UI"/>
        </w:rPr>
        <w:t>और मैंने देखा कि एक और शक्तिशाली स्वर्गदूत स्वर्ग से उतर रहा है, जो बादल को ओढ़े हुए था; और उसके सिर पर इंद्रधनुष था, और उसका मुख सूर्य के समान था, और उसके पाँव आग के स्तंभों के समान थे; और उसके हाथ में एक छोटी खुली पुस्तक थी; और उसने अपना दाहिना पाँव समुद्र पर, और बायाँ पाँव पृथ्वी पर रखा, और ऊँचे शब्द से गरजा, जैसे सिंह गरजता है; और जब वह गरजा, तो सात गर्जनाओं ने अपनी आवाज़ें दीं। और जब उन सात गर्जनाओं ने अपनी आवाज़ें दीं, तब मैं लिखने ही वाला था; कि मैंने स्वर्ग से एक आवाज़ सुनी जो मुझसे कहती थी, ‘जो बातें उन सात गर्जनाओं ने कही हैं, उन्हें मुहरबंद कर दे, और उन्हें न लिख।’ प्रकाशितवाक्य 10:1-4.</w:t>
      </w:r>
    </w:p>
    <w:p>
      <w:pPr>
        <w:pStyle w:val="ArticleBody"/>
        <w:jc w:val="left"/>
      </w:pPr>
      <w:r>
        <w:rPr>
          <w:rFonts w:ascii="Nirmala UI" w:hAnsi="Nirmala UI" w:eastAsia="Nirmala UI" w:cs="Nirmala UI"/>
        </w:rPr>
        <w:t>मनुष्य की आज़माइश की अवधि समाप्त होने से ठीक पहले, जब "समय निकट है", तब एक विशेष बाइबलीय सत्य की मुहर खोली जाएगी, जो "वे बातें जो शीघ्र ही घटित होनी ही हैं" की पहचान कराएगा। प्रकाशितवाक्य अध्याय दस का शक्तिशाली स्वर्गदूत यीशु मसीह है, जिसने सिंह की भाँति गर्जना की।</w:t>
      </w:r>
    </w:p>
    <w:p>
      <w:pPr>
        <w:pStyle w:val="ArticleScripture"/>
        <w:jc w:val="left"/>
      </w:pPr>
      <w:r>
        <w:rPr>
          <w:rFonts w:ascii="Nirmala UI" w:hAnsi="Nirmala UI" w:eastAsia="Nirmala UI" w:cs="Nirmala UI"/>
        </w:rPr>
        <w:t>यूहन्ना को निर्देश देने वाला शक्तिशाली दूत कोई और नहीं, स्वयं यीशु मसीह थे। समुद्र पर अपना दाहिना पाँव और सूखी भूमि पर अपना बायाँ पाँव रखना यह दर्शाता है कि शैतान के साथ महान विवाद के समापन दृश्यों में वह कौन-सी भूमिका निभा रहे हैं। यह स्थिति समस्त पृथ्वी पर उनकी सर्वोच्च शक्ति और अधिकार को दर्शाती है। यह विवाद युग से युग अधिक प्रबल और अधिक दृढ़ होता आया है, और ऐसा ही चलता रहेगा, तब तक जब तक समापन दृश्य न आ जाएँ, जब अंधकार की शक्तियों का कुशल कार्य अपनी चरम सीमा पर पहुँच जाएगा। शैतान, दुष्ट मनुष्यों के साथ मिलकर, समूचे जगत और उन कलीसियाओं को धोखा देगा जो सत्य के प्रेम को स्वीकार नहीं करतीं। परन्तु वह शक्तिशाली दूत ध्यान की माँग करता है। वह ऊँचे स्वर में पुकारता है। वह उन लोगों को, जिन्होंने सत्य का विरोध करने के लिए शैतान के साथ गठजोड़ किया है, अपनी वाणी की शक्ति और अधिकार दिखाएगा। सेवेंथ-डे एडवेंटिस्ट बाइबल टिप्पणी, खंड 7, 971.</w:t>
      </w:r>
    </w:p>
    <w:p>
      <w:pPr>
        <w:pStyle w:val="ArticleBody"/>
        <w:jc w:val="left"/>
      </w:pPr>
      <w:r>
        <w:rPr>
          <w:rFonts w:ascii="Nirmala UI" w:hAnsi="Nirmala UI" w:eastAsia="Nirmala UI" w:cs="Nirmala UI"/>
        </w:rPr>
        <w:t>अंत में जिन "कलीसियाओं" को "शैतान" धोखा देता है, वे इसलिए धोखा खाती हैं क्योंकि उन्होंने "सत्य" के प्रेम को ग्रहण नहीं किया। "सत्य" शब्द, जिसका उल्लेख सिस्टर व्हाइट ने अभी दूसरे थिस्सलुनीकियों के पत्र के खंड में किया है, वह एक प्राथमिक यूनानी शब्द है जो उस इब्रानी शब्द से निकला है जिसका अनुवाद "सत्य" किया जाता है, जो तीन इब्रानी अक्षरों से बना है और अल्फा और ओमेगा का प्रतिनिधित्व करता है। क्या कोई बाइबिलीय प्रमाण है कि प्रथम उल्लेख के नियम से जुड़ा वह सत्य, जो मसीह के चरित्र के एक गुण का प्रतिनिधित्व करता है, वही सत्य है जिसे अस्वीकार किया जाता है और जिसके परिणामस्वरूप प्रबल भ्रम उत्पन्न होता है?</w:t>
      </w:r>
    </w:p>
    <w:p>
      <w:pPr>
        <w:pStyle w:val="ArticleScripture"/>
        <w:jc w:val="left"/>
      </w:pPr>
      <w:r>
        <w:rPr>
          <w:rFonts w:ascii="Nirmala UI" w:hAnsi="Nirmala UI" w:eastAsia="Nirmala UI" w:cs="Nirmala UI"/>
        </w:rPr>
        <w:t>अब हम तुम्हें, भाइयों, हमारे प्रभु यीशु मसीह के आगमन और उसके पास हमारे एकत्र होने के विषय में विनती करते हैं, कि तुम अपने मन से शीघ्र विचलित न हो, न घबराओ—न आत्मा के द्वारा, न वचन के द्वारा, न ऐसे पत्र के द्वारा जो मानो हमारी ओर से हो—यह कहकर कि मसीह का दिन निकट आ पहुँचा है। कोई व्यक्ति किसी भी प्रकार से तुम्हें धोखा न दे; क्योंकि वह दिन तब तक नहीं आएगा जब तक पहले धर्मत्याग न हो जाए और अधर्म का मनुष्य, विनाश का पुत्र, प्रगट न किया जाए; जो विरोध करता है और अपने आप को हर उस चीज़ से, जिसे परमेश्वर कहा जाता है या जिसकी उपासना होती है, ऊपर उठाता है; यहाँ तक कि वह परमेश्वर के मन्दिर में परमेश्वर के समान बैठकर यह दिखाता है कि वही परमेश्वर है। क्या तुम यह स्मरण नहीं करते कि जब मैं तुम्हारे साथ था, तो मैं तुम्हें ये बातें बताया करता था? और अब तुम जानते हो कि क्या उसे रोक रहा है, ताकि वह अपने समय पर प्रगट हो। क्योंकि अधर्म का भेद तो अभी से कार्य कर रहा है; केवल जो अभी रोक रहा है, वह तब तक रोकता रहेगा जब तक वह बीच से हटाया न जाए। और तब वह अधर्मी प्रगट होगा, जिसे प्रभु अपने मुँह की श्वास से नाश करेगा और अपने आगमन की चमक से विनष्ट कर देगा; अर्थात वह, जिसका आगमन शैतान के कार्य के अनुसार सब प्रकार की शक्ति, चिन्हों और झूठे चमत्कारों के साथ होगा, और उन नाश होने वालों में अधर्म के हर प्रकार के छल के साथ—इसलिए कि उन्होंने सत्य का प्रेम स्वीकार नहीं किया, ताकि वे उद्धार पाएँ। और इसी कारण परमेश्वर उन पर प्रबल भ्रम भेजेगा, ताकि वे झूठ पर विश्वास करें; ताकि वे सब, जिन्होंने सत्य पर विश्वास नहीं किया, परन्तु अधर्म में प्रसन्नता पाई, दण्ड पाएँ। 2 थिस्सलुनीकियों 2:1-12.</w:t>
      </w:r>
    </w:p>
    <w:p>
      <w:pPr>
        <w:pStyle w:val="ArticleBody"/>
        <w:jc w:val="left"/>
      </w:pPr>
      <w:r>
        <w:rPr>
          <w:rFonts w:ascii="Nirmala UI" w:hAnsi="Nirmala UI" w:eastAsia="Nirmala UI" w:cs="Nirmala UI"/>
        </w:rPr>
        <w:t>थिस्सलुनीकियों का यह अंश हबक्कूक की तालिकाओं में अक्सर उठाया गया है, इसलिए इस समय हम केवल संक्षिप्त टिप्पणी करेंगे। जिसे बहन व्हाइट "शैतान का अद्भुत कार्य" कहती हैं, वही पौलुस के अनुसार "शैतान का कार्य, जो समस्त शक्ति, चिन्हों और झूठे चमत्कारों के साथ है" है। बहन व्हाइट और पौलुस द्वारा पहचाना गया यह छलपूर्ण कार्य संयुक्त राज्य अमेरिका में रविवार के कानून से शुरू होता है।</w:t>
      </w:r>
    </w:p>
    <w:p>
      <w:pPr>
        <w:pStyle w:val="ArticleScripture"/>
        <w:jc w:val="left"/>
      </w:pPr>
      <w:r>
        <w:rPr>
          <w:rFonts w:ascii="Nirmala UI" w:hAnsi="Nirmala UI" w:eastAsia="Nirmala UI" w:cs="Nirmala UI"/>
        </w:rPr>
        <w:t>"परमेश्वर की व्यवस्था का उल्लंघन करते हुए पोपतंत्र की संस्था को लागू करने वाले फ़रमान के द्वारा, हमारा राष्ट्र अपने को पूरी तरह धार्मिकता से अलग कर लेगा। जब प्रोटेस्टेंटवाद खाई के पार अपना हाथ बढ़ाकर रोमी शक्ति का हाथ थामेगा, जब वह गर्त के ऊपर से हाथ बढ़ाकर स्पिरिचुअलिज़्म के साथ हाथ मिला लेगा, जब इस त्रिविध संघ के प्रभाव में हमारा देश, एक प्रोटेस्टेंट और गणतांत्रिक सरकार के रूप में अपने संविधान के हर सिद्धांत का परित्याग कर देगा और पोपवादी असत्यताओं और भ्रांतियों के प्रसार की व्यवस्था करेगा, तब हम जान सकते हैं कि शैतान की अद्भुत कार्यवाही का समय आ चुका है और कि अंत निकट है।" Testimonies, खंड 5, 451.</w:t>
      </w:r>
    </w:p>
    <w:p>
      <w:pPr>
        <w:pStyle w:val="ArticleBody"/>
        <w:jc w:val="left"/>
      </w:pPr>
      <w:r>
        <w:rPr>
          <w:rFonts w:ascii="Nirmala UI" w:hAnsi="Nirmala UI" w:eastAsia="Nirmala UI" w:cs="Nirmala UI"/>
        </w:rPr>
        <w:t>थिस्सलुनीकियों के जिस अंश पर हम विचार कर रहे हैं, उसमें पौलुस संसार के अंत में पोप की पहचान चार अलग-अलग उपाधियों से करता है। पोप “पाप का मनुष्य” है, वह “विनाश का पुत्र” है, वह “अधर्म का भेद” और “वह अधर्मी” है। पौलुस इन चार उपाधियों के अलावा पोप की कुछ अन्य विशेषताएँ भी देता है, क्योंकि वह हमें सूचित करता है कि पोप (जो पौलुस के दिनों में तब भी भविष्य में था) “अपने समय पर प्रकट किया जाएगा।”</w:t>
      </w:r>
    </w:p>
    <w:p>
      <w:pPr>
        <w:pStyle w:val="ArticleBody"/>
        <w:jc w:val="left"/>
      </w:pPr>
      <w:r>
        <w:rPr>
          <w:rFonts w:ascii="Nirmala UI" w:hAnsi="Nirmala UI" w:eastAsia="Nirmala UI" w:cs="Nirmala UI"/>
        </w:rPr>
        <w:t>पोप "अपने समय में प्रकट होगा" और सबसे स्पष्ट बाइबिल प्रमाण—हालाँकि वह किसी भी प्रकार से एकमात्र बाइबिल सत्य नहीं है; यह सबसे स्पष्ट बाइबिल सत्य कि रोमन कलीसिया का पोप बाइबल की भविष्यवाणियों का विरोधी मसीह है—बाइबल में सात भिन्न और प्रत्यक्ष संदर्भों से स्थापित होता है, जो उस "समय" की पहचान करते हैं जब पापाई सत्ता पृथ्वी पर प्रभुत्व करेगी, वही "समय" जिसे मानवजाति अंधकार युग कहती है। बाइबल बार-बार उस "समय" की सटीक अवधि की पहचान करके—538 से 1798 तक—पोप को पापाई सत्ता के रूप में उजागर करती है, जब पापाई सत्ता विश्व पर शासन करेगी। पौलुस ने कहा था कि वह अपने समय में प्रकट होगा।</w:t>
      </w:r>
    </w:p>
    <w:p>
      <w:pPr>
        <w:pStyle w:val="ArticleBody"/>
        <w:jc w:val="left"/>
      </w:pPr>
      <w:r>
        <w:rPr>
          <w:rFonts w:ascii="Nirmala UI" w:hAnsi="Nirmala UI" w:eastAsia="Nirmala UI" w:cs="Nirmala UI"/>
        </w:rPr>
        <w:t>पौलुस यह भी बताते हैं कि वही पोप है जो "जो कुछ परमेश्वर कहलाता है या जिसकी पूजा की जाती है, उन सबका विरोध करता और अपने को उनसे ऊँचा ठहराता है; ताकि वह परमेश्वर के मंदिर में, मानो परमेश्वर ही होकर, बैठता है और अपने आप को परमेश्वर दिखाता है।" अन्य बातों के साथ, इससे यह स्पष्ट होता है कि बाइबल की भविष्यवाणी में विरोधी मसीह एक धार्मिक प्रतीक है। वह न तो हिटलर है, न सिकंदर महान। इससे पोप की पहचान और सिमट जाती है, क्योंकि वह केवल एक धार्मिक अत्याचारी नहीं, बल्कि ऐसा धार्मिक अत्याचारी है जो अपने को परमेश्वर के मंदिर के भीतर होने का दावा करता है। विरोधी मसीह यह दावा करता है कि वह मसीही कलीसिया के भीतर बैठा है।</w:t>
      </w:r>
    </w:p>
    <w:p>
      <w:pPr>
        <w:pStyle w:val="ArticleBody"/>
        <w:jc w:val="left"/>
      </w:pPr>
      <w:r>
        <w:rPr>
          <w:rFonts w:ascii="Nirmala UI" w:hAnsi="Nirmala UI" w:eastAsia="Nirmala UI" w:cs="Nirmala UI"/>
        </w:rPr>
        <w:t>पौलुस और दानिय्येल के अनुसार, जब पोप अपनी कहलाने वाली मसीही कलीसिया में होता है, तो वह शैतान के उस चरित्र को प्रकट करता है, जिसने परमेश्‍वर के सिंहासन पर बैठने और सब चीज़ों से ऊपर उठाए जाने की इच्छा की थी। मैं ‘पौलुस और दानिय्येल’ इसलिए कहता हूँ, क्योंकि अधिकांश बाइबिल व्याख्याकार मानते हैं कि जब पौलुस यह दिखाता है कि पोप का एक गुण यह है कि वह पूरी तरह आत्ममुग्ध है, तो पौलुस वास्तव में दानिय्येल अध्याय ग्यारह में पोप के बारे में दानिय्येल के वर्णन से ही उद्धृत कर रहा था, जहाँ दानिय्येल यह लिखता है:</w:t>
      </w:r>
    </w:p>
    <w:p>
      <w:pPr>
        <w:pStyle w:val="ArticleScripture"/>
        <w:jc w:val="left"/>
      </w:pPr>
      <w:r>
        <w:rPr>
          <w:rFonts w:ascii="Nirmala UI" w:hAnsi="Nirmala UI" w:eastAsia="Nirmala UI" w:cs="Nirmala UI"/>
        </w:rPr>
        <w:t>और राजा अपनी इच्छा के अनुसार करेगा; और वह अपने आप को ऊँचा करेगा, और अपने आप को हर एक देवता से ऊपर बड़ा करेगा, और देवताओं के परमेश्वर के विरुद्ध अद्भुत बातें कहेगा; और जब तक क्रोध पूरा न हो जाए, तब तक वह सफल रहेगा; क्योंकि जो ठहराया गया है, वह किया जाएगा। दानिय्येल 11:36.</w:t>
      </w:r>
    </w:p>
    <w:p>
      <w:pPr>
        <w:pStyle w:val="ArticleBody"/>
        <w:jc w:val="left"/>
      </w:pPr>
      <w:r>
        <w:rPr>
          <w:rFonts w:ascii="Nirmala UI" w:hAnsi="Nirmala UI" w:eastAsia="Nirmala UI" w:cs="Nirmala UI"/>
        </w:rPr>
        <w:t>जब पौलुस पोप के आत्ममुग्ध चरित्र पर चर्चा करते हैं, तो वह दानियेल के एक पद का भावार्थ देते हुए कहते हैं कि वही पोप है जो "विरोध करता है और अपने को उस सब से ऊपर उठाता है जिसे परमेश्वर कहा जाता है, या जिसकी आराधना की जाती है; ताकि वह परमेश्वर बनकर परमेश्वर के मंदिर में बैठ जाए, अपने को यह दिखाते हुए कि वह परमेश्वर है।" दानियेल का वह पद, जो पोपाई सत्ता के चरित्र की पहचान करता है, उस "समय" का भी उल्लेख करता है जो इस बात को "प्रकट" करने के लिए ठहराया गया था कि पोपाई सत्ता ही मसीह-विरोधी है; और यह भी बताता है कि "क्रोध पूरा हो जाए" तक वह "समृद्ध" होती रहेगी।</w:t>
      </w:r>
    </w:p>
    <w:p>
      <w:pPr>
        <w:pStyle w:val="ArticleBody"/>
        <w:jc w:val="left"/>
      </w:pPr>
      <w:r>
        <w:rPr>
          <w:rFonts w:ascii="Nirmala UI" w:hAnsi="Nirmala UI" w:eastAsia="Nirmala UI" w:cs="Nirmala UI"/>
        </w:rPr>
        <w:t>"क्रोध" 1798 में समाप्त हुआ, इसलिए दानिय्येल उस पद में (हालाँकि यह दानिय्येल और प्रकाशितवाक्य की पुस्तकों में वे सात प्रत्यक्ष स्थानों में से एक नहीं है जहाँ 1260-वर्षीय इतिहास का उल्लेख है), फिर भी पापाई सत्ता की सीधे तौर पर पहचान करता है और यह दर्शाता है कि उसे 1798 में, जैसा कि यूहन्ना इसे कहता है, "एक घातक घाव" मिला। इस प्रकार, वह पद पापाई शासन-काल के अंत की पहचान करता है, हालांकि उस शासन की अवधि नहीं बताता।</w:t>
      </w:r>
    </w:p>
    <w:p>
      <w:pPr>
        <w:pStyle w:val="ArticleBody"/>
        <w:jc w:val="left"/>
      </w:pPr>
      <w:r>
        <w:rPr>
          <w:rFonts w:ascii="Nirmala UI" w:hAnsi="Nirmala UI" w:eastAsia="Nirmala UI" w:cs="Nirmala UI"/>
        </w:rPr>
        <w:t>इस अनुच्छेद में, पौलुस उस शक्ति की भी पहचान करते हैं जो 538 में पापाइयत को संसार पर नियंत्रण करने से रोकेगी; उन्होंने कहा कि जिन थिस्सलुनीकियों को वे लिख रहे थे, वे यह विशेष सत्य पहले से जानते थे। उन्होंने प्रश्न उठाया, "क्या तुम स्मरण नहीं करते कि जब मैं तुम्हारे साथ था, तब मैं तुम्हें ये बातें कहा करता था?" वे उन्हें याद दिलाते हैं कि वे पहले से जानते थे कि "क्या रोक रहा है" (अर्थात रोकता है) पापाइयत को, जब तक कि वह "अपने समय पर प्रगट" न हो जाए। वह शक्ति, जो पापाइयत से पहले थी और उसे संसार पर नियंत्रण करने से रोक रही थी, वही शक्ति थी जो पौलुस के पत्र लिखने के समय संसार पर नियंत्रण में थी। वह मूर्तिपूजक रोम था। पौलुस ने लिखा कि पापाइयत को संसार पर नियंत्रण करने देने के लिए मूर्तिपूजक रोम "मार्ग से हटा दिया जाएगा।"</w:t>
      </w:r>
    </w:p>
    <w:p>
      <w:pPr>
        <w:pStyle w:val="ArticleBody"/>
        <w:jc w:val="left"/>
      </w:pPr>
      <w:r>
        <w:rPr>
          <w:rFonts w:ascii="Nirmala UI" w:hAnsi="Nirmala UI" w:eastAsia="Nirmala UI" w:cs="Nirmala UI"/>
        </w:rPr>
        <w:t>इसी समझ ने विलियम मिलर को यह पहचानने तक पहुँचाया कि दानिय्येल की पुस्तक में ‘निरंतर’ के रूप में प्रतीकित शक्ति मूर्तिपूजक रोम थी। एडवेंटवाद स्वीकार करता है कि समूचा ढांचा—और इस प्रकार विलियम मिलर की सभी भविष्यदर्शी समझ—दानिय्येल और प्रकाशितवाक्य की पुस्तकों की उनकी समझ पर आधारित थी, और यह कि वे दोनों पुस्तकें मूर्तिपूजक रोम और पोप-प्रधान रोम की दो उजाड़ करने वाली शक्तियों से सम्बंधित हैं। थिस्सलुनीकियों के खंड में, मिलर पहले से ही यह जानते थे (जैसा कि उनके समय का हर प्रोटेस्टेंट जानता था) कि पोप ‘विरोधी मसीह’ है; जब उन्होंने यह पहचाना कि पोप-शासन से पहले जो ऐतिहासिक शक्ति थी वह मूर्तिपूजक रोम था, और कि पौलुस ने कहा था कि पोपाई सत्ता के पृथ्वी के सिंहासन पर आरूढ़ होने से पहले मूर्तिपूजक रोम को हटा दिया जाना था, तब उन्होंने इसे दानिय्येल की पुस्तक और ‘निरंतर’ से जोड़ा, जहाँ तीन बार यह उल्लेख है कि पोपाई सत्ता के विश्व पर नियंत्रण लेने से पहले ‘निरंतर’ को ‘हटा लिया जाना’ था। पौलुस की गवाही ने मिलर को यह देखने में सक्षम बनाया कि दानिय्येल का ‘निरंतर’ मूर्तिपूजक रोम था, और उसके बाद वे यह पहचान सके कि दानिय्येल की दो उजाड़ करने वाली शक्तियाँ मूर्तिपूजक रोम और पोप-प्रधान रोम थीं। यह सत्य मिलराइट आंदोलन की नींव का प्रतिनिधित्व करता है। आज एडवेंटवाद निस्संदेह मिलर के कार्य को अस्वीकार करता है, पर वे अभी भी समझते हैं कि दानिय्येल में ‘निरंतर’ के बारे में मिलर की समझ के विकास की यह रूपरेखा सिद्ध करती है कि जिस शक्ति के बारे में पौलुस कहता है कि वह तब तक पोपाई सत्ता के उदय को ‘रोकती’ है जब तक उसे हटा नहीं दिया गया—वह मूर्तिपूजक रोम ही थी—और यही इन विषयों पर मिलर की सोच का सही विश्लेषण है।</w:t>
      </w:r>
    </w:p>
    <w:p>
      <w:pPr>
        <w:pStyle w:val="ArticleBody"/>
        <w:jc w:val="left"/>
      </w:pPr>
      <w:r>
        <w:rPr>
          <w:rFonts w:ascii="Nirmala UI" w:hAnsi="Nirmala UI" w:eastAsia="Nirmala UI" w:cs="Nirmala UI"/>
        </w:rPr>
        <w:t>दानिय्येल की पुस्तक में "the daily" की सच्चाई को, जो पापाई रोम के राज्य से पहले के मूर्तिपूजक रोम का प्रतीक है और जिसे दानिय्येल ने "उजाड़ने वाली घृणित वस्तु" के रूप में प्रस्तुत किया था, स्वीकार करने के साथ, मिलर तब बाइबिलीय भविष्यवाणी के राज्यों से संबंधित भविष्यवाणी के समयों को पहचान सका; और जैसे-जैसे उसकी समझ इन अंतर्दृष्टियों के लिए खुली, उसने सत्यों की एक श्रृंखला संकलित की जो एडवेंटवाद की नींव का प्रतिनिधित्व करती है। वे सत्य 1843 और 1850 के पायनियर चार्टों की दो पट्टिकाओं पर प्रतिष्ठित हुए। वे सत्य एडवेंटवाद की नींव हैं, और वे "समय" की पहचान पर आधारित थे। नींव कब स्थापित की गईं, इसका इतिहास हबक्कूक की पट्टिकाओं का एक प्रमुख विषय है।</w:t>
      </w:r>
    </w:p>
    <w:p>
      <w:pPr>
        <w:pStyle w:val="ArticleBody"/>
        <w:jc w:val="left"/>
      </w:pPr>
      <w:r>
        <w:rPr>
          <w:rFonts w:ascii="Nirmala UI" w:hAnsi="Nirmala UI" w:eastAsia="Nirmala UI" w:cs="Nirmala UI"/>
        </w:rPr>
        <w:t>हबक्कूक की तालिकाओं में जिस बात की ओर ध्यान नहीं दिलाया गया है, वह यह है कि समय पर आधारित जो नींवें थीं, उन्होंने ऐसी संरचना निर्मित की जो अंतिम पीढ़ी को यह पहचानने के लिए आवश्यक दृष्टि प्रदान करती है कि कुछ सत्य थे जिन्हें नींव के रूप में प्रस्तुत किया गया था। एक प्रथम सत्य था जो नींव में रखे गए सबसे पहले पत्थर के समान था, परन्तु दानिय्येल की पुस्तक का "the daily" मिलर का पहला सत्य नहीं था। वह सत्य, जो उस नींव का पहला पत्थर बनना था जिसे बनाने के लिए मिलर को उठाया गया था, लैव्यव्यवस्था अध्याय छब्बीस का "the seven times" था; परन्तु "the daily" के सत्य के बिना, मिलर उस भविष्यवाणी की संरचना को नहीं पहचान पाते जिसकी पहचान उन्हें प्रथम स्वर्गदूत का संदेश प्रस्तुत करने के लिए करनी थी। उनकी संरचना भविष्यवाणी को दो उजाड़ देने वाली शक्तियों के परिप्रेक्ष्य में रखती थी। मिलर अजगर (मूर्तिपूजक रोम) और पशु (पापाई सत्ता) को संबोधित कर रहे थे। तीसरा स्वर्गदूत अजगर (संयुक्त राष्ट्र), पशु (पापाई सत्ता), और झूठे भविष्यद्वक्ता (संयुक्त राज्य अमेरिका) को संबोधित करता है।</w:t>
      </w:r>
    </w:p>
    <w:p>
      <w:pPr>
        <w:pStyle w:val="ArticleBody"/>
        <w:jc w:val="left"/>
      </w:pPr>
      <w:r>
        <w:rPr>
          <w:rFonts w:ascii="Nirmala UI" w:hAnsi="Nirmala UI" w:eastAsia="Nirmala UI" w:cs="Nirmala UI"/>
        </w:rPr>
        <w:t>यदि कोई व्यक्ति मिलेराइटों द्वारा दो पवित्र अग्रदूत चार्टों पर प्रस्तुत की गई समय-संबंधी भविष्यवाणियों में से कुछ नहीं, बल्कि सभी को स्वीकार करता है, तो उसे उन सत्यों की व्यक्तिगत रूप से जांच करनी होगी। यदि आपने उन्हें कभी परखा ही नहीं, तो आप उन्हें कैसे स्वीकार कर सकते हैं? जो लोग आधारभूत सत्यों की जांच करते हैं, यदि वे उन सत्यों की कसौटी करना अपना व्यक्तिगत दायित्व बना लें और तत्पश्चात उन सभी सत्यों को स्वीकार कर लें, तो उन्होंने रेत पर नहीं, बल्कि चट्टान पर निर्माण किया है।</w:t>
      </w:r>
    </w:p>
    <w:p>
      <w:pPr>
        <w:pStyle w:val="ArticleScripture"/>
        <w:jc w:val="left"/>
      </w:pPr>
      <w:r>
        <w:rPr>
          <w:rFonts w:ascii="Nirmala UI" w:hAnsi="Nirmala UI" w:eastAsia="Nirmala UI" w:cs="Nirmala UI"/>
        </w:rPr>
        <w:t>जो परमेश्वर के प्रहरी बनकर सिय्योन की दीवारों पर खड़े हैं, वे ऐसे पुरुष हों जो लोगों पर आने वाले खतरों को पहले से देख सकें, और जो सत्य और असत्य, धर्म और अधर्म में भेद कर सकें.</w:t>
      </w:r>
    </w:p>
    <w:p>
      <w:pPr>
        <w:pStyle w:val="ArticleScripture"/>
        <w:jc w:val="left"/>
      </w:pPr>
      <w:r>
        <w:rPr>
          <w:rFonts w:ascii="Nirmala UI" w:hAnsi="Nirmala UI" w:eastAsia="Nirmala UI" w:cs="Nirmala UI"/>
        </w:rPr>
        <w:t>चेतावनी आ चुकी है: 1842, 1843 और 1844 में जब संदेश आया, तब से जिस विश्वास की नींव पर हम निर्माण करते आ रहे हैं, उसे विचलित करने वाली किसी भी बात को भीतर आने की अनुमति नहीं दी जानी है। मैं इस संदेश में था, और तब से मैं संसार के सामने, परमेश्वर द्वारा हमें दिए हुए प्रकाश के प्रति सत्यनिष्ठ, दृढ़ खड़ा रहा हूँ। हम यह इरादा नहीं रखते कि हम अपने पैर उस मंच से हटा लें, जिस पर उन्हें उस समय रखा गया था, जब हम दिन-प्रतिदिन एकनिष्ठ प्रार्थना के साथ प्रभु को खोजते हुए, प्रकाश माँग रहे थे। क्या तुम सोचते हो कि मैं वह प्रकाश त्याग सकता हूँ जो परमेश्वर ने मुझे दिया है? वह युगों की शिला के समान अटल होना है। जब से वह दिया गया है, तब से वह मेरा मार्गदर्शन करता आ रहा है। रिव्यू एंड हेराल्ड, 14 अप्रैल, 1903.</w:t>
      </w:r>
    </w:p>
    <w:p>
      <w:pPr>
        <w:pStyle w:val="ArticleBody"/>
        <w:jc w:val="left"/>
      </w:pPr>
      <w:r>
        <w:rPr>
          <w:rFonts w:ascii="Nirmala UI" w:hAnsi="Nirmala UI" w:eastAsia="Nirmala UI" w:cs="Nirmala UI"/>
        </w:rPr>
        <w:t>जो लोग मिलरवादी इतिहास की समय-भविष्यवाणियों का विश्लेषण करना चाहते हैं, उनके लिए आवश्यक है कि वे उन ऐतिहासिक अवधियों को देखें जिन्हें ये समय-भविष्यवाणियाँ दर्शाती हैं। यह समयरेखा पर घटनाओं का चित्रण करने का कार्य है। जब भविष्यवाणी का छात्र जाँच के उस स्तर तक पहुँच जाता है, जहाँ वह उन भविष्यसूचक अवधियों पर विचार करता है—जिन्हें मिलरवादियों ने बाइबल से पहचाना और जिनका बाद में ऐतिहासिक अभिलेखों ने समर्थन किया—तब वह यह पहचानने की स्थिति में होगा कि किसी समय-भविष्यवाणी की शुरुआत का इतिहास प्रतीकात्मक रूप से उसी भविष्यवाणी के अंत के इतिहास का प्रतिरूप होता है। उस दृष्टिकोण के साथ छात्र को सीखना चाहिए कि इतिहास दोहराया जाता है। उस समझ के साथ उसे यह भी देखना चाहिए कि यीशु शुरुआत के द्वारा अंत को दर्शाते हैं।</w:t>
      </w:r>
    </w:p>
    <w:p>
      <w:pPr>
        <w:pStyle w:val="ArticleBody"/>
        <w:jc w:val="left"/>
      </w:pPr>
      <w:r>
        <w:rPr>
          <w:rFonts w:ascii="Nirmala UI" w:hAnsi="Nirmala UI" w:eastAsia="Nirmala UI" w:cs="Nirmala UI"/>
        </w:rPr>
        <w:t>और भविष्यवाणी की उस शृंखला से, जो संसार के अंत को "मंदिर का निर्माण" के रूप में प्रस्तुत करती है, विद्यार्थी को यह जानना चाहिए कि एक अंतिम शिखर-पत्थर होता है जो नींव पर बने मंदिर के ऊपर रखा जाता है। उसे यह देखना चाहिए कि मंदिर की वह नींव, जिसे मिलर के माध्यम से उजागर किया गया (जो यीशु मसीह का प्रतिनिधित्व करती है, क्योंकि यीशु मसीह के सिवा कोई और नींव नहीं रखी जा सकती), भविष्यवाणी के समय पर आधारित एक नींव थी। क्योंकि यीशु आरंभ के द्वारा अंत को दर्शाते हैं, विद्यार्थी को यह भी देखना चाहिए कि शिखर-पत्थर—मंदिर का अंतिम पत्थर—नींव के अनुरूप होना चाहिए। मिलर के लिए मंदिर की नींव भविष्यवाणी का समय था, परंतु नींव फिर भी यीशु मसीह ही थे।</w:t>
      </w:r>
    </w:p>
    <w:p>
      <w:pPr>
        <w:pStyle w:val="ArticleScripture"/>
        <w:jc w:val="left"/>
      </w:pPr>
      <w:r>
        <w:rPr>
          <w:rFonts w:ascii="Nirmala UI" w:hAnsi="Nirmala UI" w:eastAsia="Nirmala UI" w:cs="Nirmala UI"/>
        </w:rPr>
        <w:t>परमेश्वर के उस अनुग्रह के अनुसार जो मुझे दिया गया है, मैं एक बुद्धिमान प्रधान निर्माणकर्ता के समान नींव रख चुका हूँ, और कोई दूसरा उस पर निर्माण करता है। परन्तु हर एक मनुष्य सावधान रहे कि वह उस पर कैसे निर्माण करता है। क्योंकि जो नींव डाली गई है, जो कि यीशु मसीह है, उसके सिवा कोई दूसरी नींव कोई नहीं डाल सकता। 1 कुरिन्थियों 3:10, 11.</w:t>
      </w:r>
    </w:p>
    <w:p>
      <w:pPr>
        <w:pStyle w:val="ArticleBody"/>
        <w:jc w:val="left"/>
      </w:pPr>
      <w:r>
        <w:rPr>
          <w:rFonts w:ascii="Nirmala UI" w:hAnsi="Nirmala UI" w:eastAsia="Nirmala UI" w:cs="Nirmala UI"/>
        </w:rPr>
        <w:t>पौलुस अपने कार्य को एक मंदिर के निर्माण के रूप में दर्शाते हैं, जिसकी नींव या शुरुआत उन्होंने रखी थी। वे अन्यजातियों के प्रेरित थे और उनके द्वारा मसीही कलीसिया की नींव रखी गई। उसी खंड में पौलुस यह भी बताते हैं कि हमारे शरीर पवित्र आत्मा का मंदिर हैं। सुलैमान का मंदिर और मरूस्थल का पवित्रस्थान भी हैं; इन सभी की नींव यीशु मसीह ही के रूप में दर्शाई जाती है। मिलर के द्वारा जो नींव रखवाई गई, वह एडवेंटवाद के मंदिर की थी, और उस मंदिर की नींव निःसंदेह यीशु मसीह हैं; परंतु अधिक विशिष्ट रूप से, वह मंदिर ऐसी सामग्रियों से खड़ा किया गया है जो आध्यात्मिक और भविष्यवाणी-संबंधी हैं।</w:t>
      </w:r>
    </w:p>
    <w:p>
      <w:pPr>
        <w:pStyle w:val="ArticleBody"/>
        <w:jc w:val="left"/>
      </w:pPr>
      <w:r>
        <w:rPr>
          <w:rFonts w:ascii="Nirmala UI" w:hAnsi="Nirmala UI" w:eastAsia="Nirmala UI" w:cs="Nirmala UI"/>
        </w:rPr>
        <w:t>अतः शीर्षशिला भी यीशु मसीह ही होनी चाहिए, पर शीर्षशिला में एक प्रमुख भविष्यसूचक नियम भी शामिल होना चाहिए, क्योंकि मिलर को नियमों का एक समूह दिया गया था जिसमें मिलराइटों का प्रमुख नियम सम्मिलित था, "एक वर्ष-प्रति-एक दिन" सिद्धांत। उस नियम के बिना समय-भविष्यवाणी की पहचान नहीं होती, और इसलिए कोई नींव भी नहीं रहती। अंत में एक ऐसा समकक्ष होना चाहिए जो यीशु मसीह (आधार) का प्रतिनिधित्व करता हो, नियमों के एक समूह के भीतर ऐसा प्रमुख नियम जो यीशु मसीह का प्रकाशन स्थापित करता है। वह नियम, स्वाभाविक ही, "प्रथम उल्लेख" का नियम है, जो मसीह के चरित्र के उस गुण का प्रतिनिधित्व करता है जो आरंभ से ही अंत को प्रकट करता है।</w:t>
      </w:r>
    </w:p>
    <w:p>
      <w:pPr>
        <w:pStyle w:val="ArticleBody"/>
        <w:jc w:val="left"/>
      </w:pPr>
      <w:r>
        <w:rPr>
          <w:rFonts w:ascii="Nirmala UI" w:hAnsi="Nirmala UI" w:eastAsia="Nirmala UI" w:cs="Nirmala UI"/>
        </w:rPr>
        <w:t>2 थिस्सलुनीकियों में, जिन्होंने सत्य का प्रेम ग्रहण नहीं किया कि वे उद्धार पाएँ, उन्होंने उस सत्य को अस्वीकार कर दिया जो उस यूनानी शब्द द्वारा अभिव्यक्त है जो उस इब्रानी शब्द से व्युत्पन्न है, जो तीन अक्षरों से बना है और जिसका अनुवाद पुराने नियम में "सत्य" के रूप में किया गया है। वह समूह जो प्रबल भ्रम प्राप्त करता है—क्योंकि उन्होंने झूठ पर विश्वास किया—ने पुराने मार्गों, अर्थात एडवेंटवाद की उन नींवों पर लौटने से इनकार कर दिया जो दो पवित्र चार्टों पर प्रदर्शित हैं। तो, जिस अंश पर हम कुछ समय से विचार कर रहे हैं, वह कहता है:</w:t>
      </w:r>
    </w:p>
    <w:p>
      <w:pPr>
        <w:pStyle w:val="ArticleScripture"/>
        <w:jc w:val="left"/>
      </w:pPr>
      <w:r>
        <w:rPr>
          <w:rFonts w:ascii="Nirmala UI" w:hAnsi="Nirmala UI" w:eastAsia="Nirmala UI" w:cs="Nirmala UI"/>
        </w:rPr>
        <w:t>यूहन्ना को निर्देश देने वाला शक्तिशाली दूत कोई और नहीं, स्वयं यीशु मसीह थे। समुद्र पर अपना दाहिना पाँव और सूखी भूमि पर अपना बायाँ पाँव रखना यह दर्शाता है कि शैतान के साथ महान विवाद के समापन दृश्यों में वह कौन-सी भूमिका निभा रहे हैं। यह स्थिति समस्त पृथ्वी पर उनकी सर्वोच्च शक्ति और अधिकार को दर्शाती है। यह विवाद युग से युग अधिक प्रबल और अधिक दृढ़ होता आया है, और ऐसा ही चलता रहेगा, तब तक जब तक समापन दृश्य न आ जाएँ, जब अंधकार की शक्तियों का कुशल कार्य अपनी चरम सीमा पर पहुँच जाएगा। शैतान, दुष्ट मनुष्यों के साथ मिलकर, समूचे जगत और उन कलीसियाओं को धोखा देगा जो सत्य के प्रेम को स्वीकार नहीं करतीं। परन्तु वह शक्तिशाली दूत ध्यान की माँग करता है। वह ऊँचे स्वर में पुकारता है। वह उन लोगों को, जिन्होंने सत्य का विरोध करने के लिए शैतान के साथ गठजोड़ किया है, अपनी वाणी की शक्ति और अधिकार दिखाएगा। सेवेंथ-डे एडवेंटिस्ट बाइबल टिप्पणी, खंड 7, 971.</w:t>
      </w:r>
    </w:p>
    <w:p>
      <w:pPr>
        <w:pStyle w:val="ArticleBody"/>
        <w:jc w:val="left"/>
      </w:pPr>
      <w:r>
        <w:rPr>
          <w:rFonts w:ascii="Nirmala UI" w:hAnsi="Nirmala UI" w:eastAsia="Nirmala UI" w:cs="Nirmala UI"/>
        </w:rPr>
        <w:t>इस पूर्ववर्ती खंड में "वे कलीसियाएँ जिन्होंने सत्य के प्रेम को ग्रहण नहीं किया" दानिय्येल और मत्ती की दुष्ट और मूर्ख कुँवारियाँ हैं, और आमोस 8:12 के अनुसार वे तब परमेश्वर के अंतिम चेतावनी संदेश को खोजने लगेंगी जब बहुत देर हो चुकी होगी। तब बहुत देर हो चुकी होगी, क्योंकि उन्होंने ऐडवेंटवाद की नींवों के विषय में एक झूठ पर विश्वास कर लिया था। ऐडवेंटवाद ने उस झूठ को पहली बार 1863 में अपनाना शुरू किया, और उसके बाद से सब कुछ लगातार नीचे की ओर ही जाता रहा।</w:t>
      </w:r>
    </w:p>
    <w:p>
      <w:pPr>
        <w:pStyle w:val="ArticleBody"/>
        <w:jc w:val="left"/>
      </w:pPr>
      <w:r>
        <w:rPr>
          <w:rFonts w:ascii="Nirmala UI" w:hAnsi="Nirmala UI" w:eastAsia="Nirmala UI" w:cs="Nirmala UI"/>
        </w:rPr>
        <w:t>मैं जो लिखने जा रहा हूँ, वह पूरी तरह व्यक्तिपरक है, मेरा मानना है, लेकिन 1863 से एडवेंटवाद में कौन-सा नया भविष्यवाणी संबंधी प्रकाश लाया गया? एलेन व्हाइट ने जोन्स और वैगनर के 1888 के संदेश के बारे में कहा कि वह वही संदेश था जिसे वह वर्षों से प्रस्तुत कर रही थीं। उनका संदेश 1888 में एडवेंटवाद को नया और चौंकाने वाला लग सकता था, पर वह नयापन और वह झटका किसी नए संदेश के कारण नहीं, बल्कि उस अंधापन के कारण उत्पन्न हुए थे जो 1863 से परमेश्वर के लोगों पर छा रहा था।</w:t>
      </w:r>
    </w:p>
    <w:p>
      <w:pPr>
        <w:pStyle w:val="ArticleBody"/>
        <w:jc w:val="left"/>
      </w:pPr>
      <w:r>
        <w:rPr>
          <w:rFonts w:ascii="Nirmala UI" w:hAnsi="Nirmala UI" w:eastAsia="Nirmala UI" w:cs="Nirmala UI"/>
        </w:rPr>
        <w:t>एलेन वाइट ने 1863 से पहले एडवेंटिज़्म को लौदीकियाई अवस्था में पहचाना था, इसलिए 1863 से पहले ही लौदीकिया की अंधता एडवेंटिज़्म पर हावी हो रही थी; लेकिन 1863 में कलीसिया ने लैव्यव्यवस्था 26 के “सात बार” के संबंध में सत्य को आधिकारिक रूप से किनारे रख दिया, जो मिलर द्वारा खोजी गई पहली “समय-संबंधी भविष्यवाणी” थी। 1863 के बाद से एडवेंटिज़्म में कोई भविष्यसूचक प्रकाश उभरा ही नहीं! क्या बदल गया?</w:t>
      </w:r>
    </w:p>
    <w:p>
      <w:pPr>
        <w:pStyle w:val="ArticleBody"/>
        <w:jc w:val="left"/>
      </w:pPr>
      <w:r>
        <w:rPr>
          <w:rFonts w:ascii="Nirmala UI" w:hAnsi="Nirmala UI" w:eastAsia="Nirmala UI" w:cs="Nirmala UI"/>
        </w:rPr>
        <w:t>मंदिर की नींव का वही सबसे पहला पत्थर, जो भविष्यवाणी के समय पर आधारित था और यीशु मसीह का प्रतिनिधित्व करता था, 1863 में एडवेंटवाद ने अलग रख दिया। दानिय्येल में मसीह द्वारा प्रस्तुत किए गए समय के आधार पर, जिन्होंने स्वयं को "अद्भुत गणक" पल्मोनी के रूप में प्रकट किया, मिलर द्वारा मंदिर की नींव में रखा गया पहला पत्थर अस्वीकार कर अलग रख दिया गया। मिलर ने जो सबसे पहला पत्थर खोजा था...</w:t>
      </w:r>
    </w:p>
    <w:p>
      <w:pPr>
        <w:pStyle w:val="ArticleScripture"/>
        <w:jc w:val="left"/>
      </w:pPr>
      <w:r>
        <w:rPr>
          <w:rFonts w:ascii="Nirmala UI" w:hAnsi="Nirmala UI" w:eastAsia="Nirmala UI" w:cs="Nirmala UI"/>
        </w:rPr>
        <w:t>अस्वीकृत पत्थर की भविष्यवाणी का उद्धरण देते समय, मसीह ने इस्राएल के इतिहास की एक वास्तविक घटना का उल्लेख किया। यह घटना पहले मंदिर के निर्माण से संबंधित थी। यद्यपि इसका विशेष अनुप्रयोग मसीह के प्रथम आगमन के समय था, और यह यहूदियों के लिए विशेष रूप से प्रभावकारी होना चाहिए था, फिर भी इसमें हमारे लिए भी एक शिक्षा है। जब सुलेमान का मंदिर बनाया गया, तो दीवारों और नींव के लिए विशाल पत्थर पूरी तरह खदान में ही तैयार किए गए; उन्हें निर्माण-स्थल पर लाने के बाद उन पर कोई औजार नहीं चलाया जाना था; कामगारों को केवल उन्हें उनके स्थान पर स्थापित करना था। नींव में उपयोग के लिए असामान्य आकार-प्रकार का एक बड़ा पत्थर लाया गया था; परन्तु कामगार उसके लिए कोई स्थान नहीं ढूँढ़ सके और उसे स्वीकार नहीं किया। वह उनके मार्ग में बिना उपयोग के पड़ा-पड़ा उन्हें खलता रहा। लंबे समय तक वह पत्थर अस्वीकृत ही रहा। परन्तु जब निर्माता लोग मुख्य कोने का पत्थर रखने लगे, तो उन्होंने बहुत समय तक ऐसा पत्थर खोजा जो पर्याप्त आकार और मजबूती का हो, तथा ठीक आकार का हो, ताकि वह उस विशेष स्थान पर रखा जा सके और उस पर पड़ने वाले बड़े भार को संभाल सके। यदि वे इस महत्वपूर्ण स्थान के लिए अविवेकपूर्ण चुनाव कर बैठते, तो पूरे भवन की सुरक्षा संकट में पड़ जाती। उन्हें ऐसा पत्थर खोजना था जो सूर्य, पाले और आंधी-तूफान के प्रभाव का सामना कर सके। कई पत्थरों का विभिन्न समयों पर चयन किया गया था, परन्तु अत्यधिक भार के दबाव में वे चूर-चूर होकर टूट गए। अन्य पत्थर अचानक वायुमंडलीय परिवर्तनों की परीक्षा सह नहीं सके। परन्तु अंततः ध्यान उसी पत्थर की ओर गया जो इतने लंबे समय से अस्वीकृत था। वह वायु, सूर्य और तूफान के संपर्क में रहा था, फिर भी उसमें तनिक भी दरार प्रकट नहीं हुई थी। निर्माताओं ने उस पत्थर की जांच की। उसने एक को छोड़कर हर परीक्षा सह ली थी। यदि वह कठोर दबाव की परीक्षा भी सह ले, तो उन्होंने निश्चय किया, उसे मुख्य कोने के पत्थर के रूप में स्वीकार कर लेंगे। परीक्षा की गई। पत्थर को स्वीकार किया गया, उसे उसके नियत स्थान पर लाया गया, और वह बिल्कुल उपयुक्त बैठा पाया गया। भविष्यसूचक दर्शन में यशायाह को दिखाया गया कि यह पत्थर मसीह का प्रतीक था। वह कहता है:</w:t>
      </w:r>
    </w:p>
    <w:p>
      <w:pPr>
        <w:pStyle w:val="ArticleScripture"/>
        <w:jc w:val="left"/>
      </w:pPr>
      <w:r>
        <w:rPr>
          <w:rFonts w:ascii="Nirmala UI" w:hAnsi="Nirmala UI" w:eastAsia="Nirmala UI" w:cs="Nirmala UI"/>
        </w:rPr>
        <w:t>'सेनाओं के प्रभु को ही पवित्र मानो; उसे ही अपना भय ठहराओ, और उसी से आतंकित रहो। और वह तुम्हारे लिये एक पवित्रस्थान होगा; परन्तु इस्राएल के दोनों घरानों के लिये ठोकर खाने का पत्थर और ठेस पहुँचाने वाली चट्टान, और यरूशलेम के निवासियों के लिये फंदा और जाल ठहरेगा। और उनमें से बहुत से ठोकर खाएँगे, गिरेंगे, टूटेंगे, फँसेंगे, और पकड़े जाएँगे।' भविष्यसूचक दर्शन में जब उसे प्रथम आगमन तक ले जाया जाता है, तब भविष्यद्वक्ता को दिखाया जाता है कि मसीह को वे परीक्षाएँ और कसौटियाँ सहनी हैं, जिनका प्रतीक सुलैमान के मंदिर के प्रधान कोने के पत्थर के साथ किए गए व्यवहार में था। 'इस कारण प्रभु यहोवा यों कहता है, देख, मैं सिय्योन में नेव रखने के लिये एक पत्थर रखता हूँ, परखा हुआ पत्थर, बहुमूल्य कोने का पत्थर, अटल नेव; जो विश्वास करता है वह घबराएगा नहीं।' यशायाह 8:13-15; 28:16.</w:t>
      </w:r>
    </w:p>
    <w:p>
      <w:pPr>
        <w:pStyle w:val="ArticleScripture"/>
        <w:jc w:val="left"/>
      </w:pPr>
      <w:r>
        <w:rPr>
          <w:rFonts w:ascii="Nirmala UI" w:hAnsi="Nirmala UI" w:eastAsia="Nirmala UI" w:cs="Nirmala UI"/>
        </w:rPr>
        <w:t>अपनी अनंत बुद्धि में परमेश्वर ने आधारशिला को चुना और उसे स्वयं रखा। उसने उसे 'एक दृढ़ नींव' कहा। सारी दुनिया अपने बोझ और शोक उस पर रख सकती है; वह उन सबको सह सकती है। वे उस पर पूर्ण सुरक्षा के साथ निर्माण कर सकते हैं। मसीह 'परखी हुई शिला' हैं। जो उस पर भरोसा करते हैं, उन्हें वह कभी निराश नहीं करता। उसने हर परीक्षा को सहा है। उसने आदम के अपराध का दबाव, और उसके वंशजों के अपराध का दबाव सहा है, और बुराई की शक्तियों पर विजयी से भी बढ़कर निकल आया है। हर पश्चातापी पापी द्वारा उस पर डाले गए बोझ उसने उठा लिए हैं। मसीह में दोषी हृदय को राहत मिली है। वही दृढ़ नींव है। जो लोग उसे अपना सहारा बनाते हैं, वे पूर्ण सुरक्षा में विश्राम करते हैं।</w:t>
      </w:r>
    </w:p>
    <w:p>
      <w:pPr>
        <w:pStyle w:val="ArticleScripture"/>
        <w:jc w:val="left"/>
      </w:pPr>
      <w:r>
        <w:rPr>
          <w:rFonts w:ascii="Nirmala UI" w:hAnsi="Nirmala UI" w:eastAsia="Nirmala UI" w:cs="Nirmala UI"/>
        </w:rPr>
        <w:t>यशायाह की भविष्यवाणी में, मसीह को एक दृढ़ नींव और ठोकर का पत्थर दोनों घोषित किया गया है। प्रेरित पतरस, पवित्र आत्मा की प्रेरणा से लिखते हुए, स्पष्ट रूप से दिखाते हैं कि मसीह किनके लिए आधारशिला हैं और किनके लिए ठोकर की चट्टान:</w:t>
      </w:r>
    </w:p>
    <w:p>
      <w:pPr>
        <w:pStyle w:val="ArticleScripture"/>
        <w:jc w:val="left"/>
      </w:pPr>
      <w:r>
        <w:rPr>
          <w:rFonts w:ascii="Nirmala UI" w:hAnsi="Nirmala UI" w:eastAsia="Nirmala UI" w:cs="Nirmala UI"/>
        </w:rPr>
        <w:t>"यदि तुमने यह चखा है कि प्रभु कृपालु है। जिसके पास आते हुए, जो एक जीवित पत्थर है— मनुष्यों द्वारा तो अस्वीकार किया गया, परन्तु परमेश्वर के चुने हुए और बहुमूल्य— तुम भी, जीवित पत्थरों के समान, एक आत्मिक घर के रूप में, पवित्र याजकता बनकर, यीशु मसीह के द्वारा परमेश्वर को स्वीकार्य आत्मिक बलिदान चढ़ाने के लिए, बनाए जा रहे हो। इसलिए शास्त्र में भी है: देखो, मैं सिय्योन में एक मुख्य कोने का पत्थर रखता हूँ— चुना हुआ, बहुमूल्य; और जो उस पर विश्वास करेगा, वह लज्जित न होगा। इसलिए तुम जो विश्वास करते हो, उसके लिए वह बहुमूल्य है; परन्तु जो आज्ञा न मानते, उनके लिए वह पत्थर जिसे राजमिस्त्रियों ने अस्वीकार किया था, वही कोने का सिरा बना दिया गया है— और ठोकर का पत्थर, और ठेस की चट्टान, अर्थात वे जो वचन के प्रति आज्ञा न मानते हुए ठोकर खाते हैं।" 1 पतरस 2:3-8.</w:t>
      </w:r>
    </w:p>
    <w:p>
      <w:pPr>
        <w:pStyle w:val="ArticleScripture"/>
        <w:jc w:val="left"/>
      </w:pPr>
      <w:r>
        <w:rPr>
          <w:rFonts w:ascii="Nirmala UI" w:hAnsi="Nirmala UI" w:eastAsia="Nirmala UI" w:cs="Nirmala UI"/>
        </w:rPr>
        <w:t>जो विश्वास करते हैं, उनके लिए मसीह सुदृढ़ नींव हैं। ये वे हैं जो चट्टान पर गिरकर टूट जाते हैं। यहाँ मसीह के प्रति समर्पण और उन पर विश्वास का चित्रण किया गया है। चट्टान पर गिरकर टूट जाने का अर्थ है अपनी आत्मधार्मिकता त्याग देना और बालक-सी नम्रता के साथ मसीह के पास जाना, अपने पापों के लिए पश्चाताप करना, और उनके क्षमाशील प्रेम पर विश्वास करना। और इसी प्रकार विश्वास और आज्ञाकारिता के द्वारा ही हम मसीह को अपनी नींव बनाकर उस पर निर्माण करते हैं।</w:t>
      </w:r>
    </w:p>
    <w:p>
      <w:pPr>
        <w:pStyle w:val="ArticleScripture"/>
        <w:jc w:val="left"/>
      </w:pPr>
      <w:r>
        <w:rPr>
          <w:rFonts w:ascii="Nirmala UI" w:hAnsi="Nirmala UI" w:eastAsia="Nirmala UI" w:cs="Nirmala UI"/>
        </w:rPr>
        <w:t>"इस जीवित पत्थर पर यहूदी और गैर-यहूदी दोनों निर्माण कर सकते हैं। यह एकमात्र नींव है जिस पर हम सुरक्षित रूप से निर्माण कर सकते हैं। यह सबके लिए पर्याप्त व्यापक है, और पूरे संसार का भार और बोझ सहन करने के लिए पर्याप्त मजबूत है। और मसीह, जो जीवित पत्थर हैं, से संबंध द्वारा, जो भी इस नींव पर निर्माण करते हैं, वे सब जीवित पत्थर बन जाते हैं। बहुत से लोग अपने ही प्रयासों से तराशे, चमकाए और सुशोभित होते हैं; पर वे 'जीवित पत्थर' नहीं बन सकते, क्योंकि उनका मसीह से संबंध नहीं है। इस संबंध के बिना कोई मनुष्य उद्धार नहीं पा सकता। यदि हमारे भीतर मसीह का जीवन न हो, तो हम प्रलोभन के तूफानों का सामना नहीं कर सकते। हमारी अनन्त सुरक्षा इस बात पर निर्भर करती है कि हम दृढ़ नींव पर निर्माण करें। आज असंख्य लोग ऐसी नींवों पर निर्माण कर रहे हैं जिनकी परीक्षा नहीं हुई है। जब वर्षा होगी, आंधी प्रचंड होगी, और बाढ़ आएगी, तो उनका घर गिर जाएगा, क्योंकि वह अनन्त शिला, मुख्य कोने का पत्थर मसीह यीशु पर स्थापित नहीं है।"</w:t>
      </w:r>
    </w:p>
    <w:p>
      <w:pPr>
        <w:pStyle w:val="ArticleScripture"/>
        <w:jc w:val="left"/>
      </w:pPr>
      <w:r>
        <w:rPr>
          <w:rFonts w:ascii="Nirmala UI" w:hAnsi="Nirmala UI" w:eastAsia="Nirmala UI" w:cs="Nirmala UI"/>
        </w:rPr>
        <w:t>"'जो वचन पर ठोकर खाते हैं, क्योंकि वे अवज्ञाकारी हैं,' उनके लिए मसीह ठोकर का पत्थर है। परन्तु 'जिस पत्थर को राजमिस्त्रियों ने निकम्मा ठहराया, वही कोने का सिरा बन गया।' अस्वीकृत पत्थर के समान, अपनी सांसारिक सेवा में मसीह ने उपेक्षा और दुर्व्यवहार सहा था। वह 'तिरस्कृत और मनुष्यों द्वारा त्यागा हुआ था; दुःखों का व्यक्ति, और पीड़ा से परिचित: ... वह तुच्छ जाना गया, और हमने उसका मूल्य न जाना।' यशायाह 53:3। परन्तु वह समय निकट था जब वह महिमित किया जाएगा। मृतकों में से उसके पुनरुत्थान के द्वारा वह 'शक्तिसहित परमेश्वर का पुत्र' ठहराया जाएगा। रोमियों 1:4। अपने दूसरे आगमन पर वह स्वर्ग और पृथ्वी के प्रभु के रूप में प्रकट होगा। जो लोग अब उसे क्रूस पर चढ़ाने जा रहे थे, वे उसकी महानता को पहचानेंगे। समस्त ब्रह्मांड के सामने वह अस्वीकृत पत्थर कोने का सिरा बन जाएगा।"</w:t>
      </w:r>
    </w:p>
    <w:p>
      <w:pPr>
        <w:pStyle w:val="ArticleScripture"/>
        <w:jc w:val="left"/>
      </w:pPr>
      <w:r>
        <w:rPr>
          <w:rFonts w:ascii="Nirmala UI" w:hAnsi="Nirmala UI" w:eastAsia="Nirmala UI" w:cs="Nirmala UI"/>
        </w:rPr>
        <w:t>और 'जिस पर यह गिरेगा, उसे चूर-चूर कर देगा।' मसीह को अस्वीकार करने वाले लोग शीघ्र ही अपना नगर और अपना राष्ट्र नष्ट होता देखने वाले थे। उनकी महिमा टूट जाएगी, और पवन के सामने धूल की तरह बिखर जाएगी। और क्या था जिसने यहूदियों को नष्ट किया? वही चट्टान थी, जिस पर यदि वे निर्माण कर लेते तो वह उनकी सुरक्षा बन जाती। वह थी परमेश्वर की भलाई जिसका तिरस्कार किया गया, धर्म जिसे ठुकराया गया, दया जिसकी उपेक्षा की गई। मनुष्यों ने अपने को परमेश्वर के विरोध में खड़ा कर लिया, और जो कुछ उनका उद्धार होना था, वही उनके विनाश में बदल गया। जीवन के लिए परमेश्वर ने जो कुछ ठहराया था, वह उनके लिए मृत्यु सिद्ध हुआ। यहूदियों द्वारा मसीह को क्रूस पर चढ़ाने के साथ यरूशलेम का विनाश भी निहित था। कलवरी पर बहाया गया रक्त वही भार था जिसने उन्हें इस संसार और आने वाले जगत में विनाश की गहराई में डुबो दिया। ऐसा ही महान अंतिम दिन में होगा, जब परमेश्वर के अनुग्रह को ठुकराने वालों पर न्याय उतरेगा। मसीह, जो उनके लिए ठोकर का पत्थर हैं, तब उन्हें प्रतिशोधी पर्वत के समान दिखाई देंगे। उनके मुख की शोभा, जो धर्मियों के लिए जीवन है, दुष्टों के लिए भस्म कर देने वाली आग होगी। अस्वीकृत प्रेम और तिरस्कृत अनुग्रह के कारण, पापी नाश हो जाएगा।</w:t>
      </w:r>
    </w:p>
    <w:p>
      <w:pPr>
        <w:pStyle w:val="ArticleScripture"/>
        <w:jc w:val="left"/>
      </w:pPr>
      <w:r>
        <w:rPr>
          <w:rFonts w:ascii="Nirmala UI" w:hAnsi="Nirmala UI" w:eastAsia="Nirmala UI" w:cs="Nirmala UI"/>
        </w:rPr>
        <w:t>"अनेक दृष्टांतों और बार-बार की चेतावनियों के माध्यम से, यीशु ने दिखाया कि परमेश्वर के पुत्र को अस्वीकार करने पर यहूदियों के लिए क्या परिणाम होंगे। इन वचनों में वह हर युग के उन सभी से संबोधित थे जो उन्हें अपने उद्धारकर्ता के रूप में स्वीकार करने से इंकार करते हैं। हर चेतावनी उन्हीं के लिए है। अपवित्रित मंदिर, आज्ञा न मानने वाला पुत्र, धोखेबाज बटाईदार, तिरस्कार करने वाले निर्माता—इनके समकक्ष हर पापी के अनुभव में पाए जाते हैं। जब तक वह पश्चाताप न करे, जिन विपत्तियों का वे संकेत करते थे, वही उसकी होगी।" Desire of Ages, 597-600.</w:t>
      </w:r>
    </w:p>
    <w:p>
      <w:pPr>
        <w:pStyle w:val="ArticleBody"/>
        <w:jc w:val="left"/>
      </w:pPr>
      <w:r>
        <w:rPr>
          <w:rFonts w:ascii="Nirmala UI" w:hAnsi="Nirmala UI" w:eastAsia="Nirmala UI" w:cs="Nirmala UI"/>
        </w:rPr>
        <w:t>हम इसे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समानांतर चेतावनियाँ - क्रमांक चार</dc:title>
  <dc:subject>आस्था की नींव और विस्मृति का खतरा: भविष्यवाणी और इतिहास से मिले सबक</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