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चेतावनियाँ - संख्या पाँच</w:t>
      </w:r>
    </w:p>
    <w:p>
      <w:pPr>
        <w:pStyle w:val="ArticleSubtitle"/>
        <w:jc w:val="left"/>
      </w:pPr>
      <w:r>
        <w:rPr>
          <w:rFonts w:ascii="Nirmala UI" w:hAnsi="Nirmala UI" w:eastAsia="Nirmala UI" w:cs="Nirmala UI"/>
        </w:rPr>
        <w:t>यहूदा के गोत्र का सिंह का प्रकटीकरण: महान विवाद के अंतिम दृश्यों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जिस खंड पर हम अभी भी चर्चा कर रहे हैं, जो प्रकाशितवाक्य 10 में उतरते स्वर्गदूत के रूप में मसीह पर टिप्पणी करता है, उसमें पराक्रमी स्वर्गदूत के रूप में मसीह “शैतान के साथ महान संघर्ष के समापन दृश्यों में वे जो भूमिका निभा रहे हैं” को दर्शाते हैं। जब मसीह ने अपना दाहिना पैर समुद्र पर और बायाँ पैर सूखी भूमि पर रखा, तब उन्होंने जो “स्थिति” ली, वह “समूची पृथ्वी पर उनकी सर्वोच्च शक्ति और अधिकार” को दर्शाती है। जब मसीह ने “ऊँची आवाज़ में” पुकारा, तो उन्होंने “पुकारा” “जैसे सिंह गरजता है।”</w:t>
      </w:r>
    </w:p>
    <w:p>
      <w:pPr>
        <w:pStyle w:val="ArticleBody"/>
        <w:jc w:val="left"/>
      </w:pPr>
      <w:r>
        <w:rPr>
          <w:rFonts w:ascii="Nirmala UI" w:hAnsi="Nirmala UI" w:eastAsia="Nirmala UI" w:cs="Nirmala UI"/>
        </w:rPr>
        <w:t>मसीह "महान विवाद के समापन दृश्यों" में अपनी सर्वशक्तिमत्ता प्रकट करेंगे, और जब मसीह अपनी सर्वशक्तिमत्ता प्रकट करेंगे, तो वे यहूदा के गोत्र के सिंह के रूप में ऐसा करेंगे।</w:t>
      </w:r>
    </w:p>
    <w:p>
      <w:pPr>
        <w:pStyle w:val="ArticleScripture"/>
        <w:jc w:val="left"/>
      </w:pPr>
      <w:r>
        <w:rPr>
          <w:rFonts w:ascii="Nirmala UI" w:hAnsi="Nirmala UI" w:eastAsia="Nirmala UI" w:cs="Nirmala UI"/>
        </w:rPr>
        <w:t>"उद्धारकर्ता को यूहन्ना के समक्ष 'यहूदा के गोत्र के सिंह' तथा 'मानो वध किया हुआ एक मेम्ना' के प्रतीकस्वरूप प्रस्तुत किया गया है। प्रकाशितवाक्य 5:5, 6। ये प्रतीक सर्वशक्तिमत्ता और आत्मबलिदानी प्रेम के संयोग का प्रतिनिधित्व करते हैं। उसके अनुग्रह को अस्वीकार करने वालों के लिए यहूदा का सिंह भयानक होगा, पर आज्ञाकारी और विश्वासयोग्य लोगों के लिए वह परमेश्वर का मेम्ना होगा।" प्रेरितों के काम, 589.</w:t>
      </w:r>
    </w:p>
    <w:p>
      <w:pPr>
        <w:pStyle w:val="ArticleBody"/>
        <w:jc w:val="left"/>
      </w:pPr>
      <w:r>
        <w:rPr>
          <w:rFonts w:ascii="Nirmala UI" w:hAnsi="Nirmala UI" w:eastAsia="Nirmala UI" w:cs="Nirmala UI"/>
        </w:rPr>
        <w:t>यहूदा के गोत्र का सिंह के रूप में मसीह का प्रगटन, उसके दिव्य समयानुसार, बाइबिलीय भविष्यवाणी पर मुहर लगाने और मुहर खोलने—दोनों—में उसके कार्य को रेखांकित करता है। मानव की परीक्षात्मक अवधि समाप्त होने से ठीक पहले, जब "समय निकट है", तब एक विशेष बाइबिलीय सत्य—जो "जो बातें शीघ्र होनेवाली हैं" की पहचान कराता है—की मुहर खोली जाएगी।</w:t>
      </w:r>
    </w:p>
    <w:p>
      <w:pPr>
        <w:pStyle w:val="ArticleScripture"/>
        <w:jc w:val="left"/>
      </w:pPr>
      <w:r>
        <w:rPr>
          <w:rFonts w:ascii="Nirmala UI" w:hAnsi="Nirmala UI" w:eastAsia="Nirmala UI" w:cs="Nirmala UI"/>
        </w:rPr>
        <w:t>यीशु मसीह का प्रकाशितवाक्य, जो परमेश्वर ने उसे दिया ताकि वह अपने दासों को वे बातें दिखाए जो शीघ्र होनेवाली हैं; और उसने इसे अपने स्वर्गदूत के द्वारा अपने दास यूहन्ना के पास भेजकर प्रगट किया— जिसने परमेश्वर के वचन और यीशु मसीह की गवाही, और जो कुछ उसने देखा, उसका साक्ष्य दिया। धन्य है वह जो पढ़ता है, और वे जो इस भविष्यवाणी के वचनों को सुनते हैं, और जो इसमें लिखी हुई बातों को मानते हैं; क्योंकि समय निकट है। प्रकाशितवाक्य 1:1-3.</w:t>
      </w:r>
    </w:p>
    <w:p>
      <w:pPr>
        <w:pStyle w:val="ArticleBody"/>
        <w:jc w:val="left"/>
      </w:pPr>
      <w:r>
        <w:rPr>
          <w:rFonts w:ascii="Nirmala UI" w:hAnsi="Nirmala UI" w:eastAsia="Nirmala UI" w:cs="Nirmala UI"/>
        </w:rPr>
        <w:t>जब वह 'समय' जो 'निकट' है वास्तव में इतिहास में आ पहुँचता है, तब जो लोग पढ़ते हैं, सुनते हैं 'और जो उसमें लिखी बातों का पालन करते हैं' उन पर एक आशीर्वाद घोषित किया जाता है। यह विशेष संदेश एक समय-संवेदी संदेश है, जिसे केवल तब पहचाना जा सकता है जब 'समय निकट है'। तब—उसी समय, और उससे पहले नहीं—लोग प्रकाशितवाक्य की पुस्तक में लिखी बातों को पढ़, सुन 'और जो बातें लिखी हैं उनका पालन' कर सकेंगे। जब 'समय निकट है', तब 'जो पढ़ता है', 'सुनता है' 'और जो उसमें लिखी बातों का पालन करते हैं' उन पर घोषित आशीर्वाद 'अंत के समय' में दानिय्येल की पुस्तक के खुलने के समानांतर है।</w:t>
      </w:r>
    </w:p>
    <w:p>
      <w:pPr>
        <w:pStyle w:val="ArticleScripture"/>
        <w:jc w:val="left"/>
      </w:pPr>
      <w:r>
        <w:rPr>
          <w:rFonts w:ascii="Nirmala UI" w:hAnsi="Nirmala UI" w:eastAsia="Nirmala UI" w:cs="Nirmala UI"/>
        </w:rPr>
        <w:t>परन्तु तू, हे दानिय्येल, इन वचनों को गुप्त रख और पुस्तक पर मुहर कर दे, अन्त के समय तक; बहुत से लोग इधर-उधर दौड़ेंगे, और ज्ञान बढ़ेगा। दानिय्येल 12:4.</w:t>
      </w:r>
    </w:p>
    <w:p>
      <w:pPr>
        <w:pStyle w:val="ArticleBody"/>
        <w:jc w:val="left"/>
      </w:pPr>
      <w:r>
        <w:rPr>
          <w:rFonts w:ascii="Nirmala UI" w:hAnsi="Nirmala UI" w:eastAsia="Nirmala UI" w:cs="Nirmala UI"/>
        </w:rPr>
        <w:t>वे "बहुत से" जो "इधर-उधर" दौड़ रहे हैं (जो परमेश्वर के वचन के अध्ययन का प्रतिनिधित्व करता है), ऐसा "अंत के समय" में कर रहे हैं जब "दानिय्येल की पुस्तक" में "बंद" किए गए "वचन" खोल दिए जाते हैं। परन्तु संयुक्त राज्य अमेरिका में रविवार के क़ानून के ठीक बाद इधर-उधर दौड़ती हुई कुँवारियों का एक और वर्ग भी है।</w:t>
      </w:r>
    </w:p>
    <w:p>
      <w:pPr>
        <w:pStyle w:val="ArticleScripture"/>
        <w:jc w:val="left"/>
      </w:pPr>
      <w:r>
        <w:rPr>
          <w:rFonts w:ascii="Nirmala UI" w:hAnsi="Nirmala UI" w:eastAsia="Nirmala UI" w:cs="Nirmala UI"/>
        </w:rPr>
        <w:t>देखो, वे दिन आते हैं, प्रभु यहोवा कहता है, कि मैं देश में अकाल भेजूँगा—रोटी का नहीं, न पानी की प्यास का, परन्तु यहोवा के वचनों को सुनने का। और वे समुद्र से समुद्र तक, और उत्तर से पूर्व तक भटकते फिरेंगे; यहोवा का वचन खोजने के लिए इधर-उधर दौड़ेंगे, परन्तु उसे न पाएँगे। उस दिन सुन्दर कुँवारियाँ और जवान लोग प्यास से मूर्छित हो जाएँगे। जो सामरिया के पाप की शपथ खाते हैं, और कहते हैं, “हे दान, तेरा देवता जीवित है,” और, “बेर्शेबा की रीति जीवित है,” वे भी गिर पड़ेंगे और फिर कभी न उठेंगे। आमोस 8:11-14.</w:t>
      </w:r>
    </w:p>
    <w:p>
      <w:pPr>
        <w:pStyle w:val="ArticleBody"/>
        <w:jc w:val="left"/>
      </w:pPr>
      <w:r>
        <w:rPr>
          <w:rFonts w:ascii="Nirmala UI" w:hAnsi="Nirmala UI" w:eastAsia="Nirmala UI" w:cs="Nirmala UI"/>
        </w:rPr>
        <w:t>समरिया का पाप वही पाप था जिसका प्रतिनिधित्व अहाब और ईज़ेबेल करते थे; अहाब संयुक्त राज्य अमेरिका का प्रतिनिधित्व करता था और ईज़ेबेल कैथोलिक कलीसिया का। कर्मेल पर्वत पर एलिय्याह के साथ टकराव में ईज़ेबेल, अहाब और झूठे भविष्यद्वक्ता रविवार के कानून का प्रतीक हैं। उस टकराव में अधर्मी भविष्यद्वक्ताओं के दो समूह थे, बाल के भविष्यद्वक्ता और उपवन के याजक। बाल उन देवताओं में से एक था जिनकी पूजा की जाती थी; दूसरा जिसकी उपवनों में पूजा होती थी, वह अश्तोरेत थी। बाल एक पुरुष देवता था और अश्तोरेत एक स्त्री देवी थी। एक साथ, पुरुष देवता राज्य का प्रतिनिधित्व करता है और स्त्री देवी कलीसिया का।</w:t>
      </w:r>
    </w:p>
    <w:p>
      <w:pPr>
        <w:pStyle w:val="ArticleBody"/>
        <w:jc w:val="left"/>
      </w:pPr>
      <w:r>
        <w:rPr>
          <w:rFonts w:ascii="Nirmala UI" w:hAnsi="Nirmala UI" w:eastAsia="Nirmala UI" w:cs="Nirmala UI"/>
        </w:rPr>
        <w:t>दान में स्थापित किया गया देवता सामरिया के पहले राजा येरोबाम द्वारा स्थापित किया गया था; उसने बेतएल और दान दोनों में एक-एक सुनहरा बछड़ा खड़ा किया था। बेतएल का अर्थ 'परमेश्वर का घर' और दान का अर्थ 'न्याय' है, और साथ में वे कलीसिया और राज्य के संयोजन का प्रतिनिधित्व करते हैं, जो रविवार-पालन को लागू करने से पूर्व संयुक्त राज्य अमेरिका में होता है। उन दोनों सुनहरे बछड़ों का प्रतिनिधित्व हारून के सुनहरे बछड़े ने किया था।</w:t>
      </w:r>
    </w:p>
    <w:p>
      <w:pPr>
        <w:pStyle w:val="ArticleBody"/>
        <w:jc w:val="left"/>
      </w:pPr>
      <w:r>
        <w:rPr>
          <w:rFonts w:ascii="Nirmala UI" w:hAnsi="Nirmala UI" w:eastAsia="Nirmala UI" w:cs="Nirmala UI"/>
        </w:rPr>
        <w:t>बछड़ा एक पशु है और सोने की मूर्ति एक प्रतिमा है, इसलिए हारून का सोने का बछड़ा और यारोबाम के दो सोने के बछड़े, संयुक्त राज्य अमेरिका में रविवार के कानून को लागू किए जाने से ठीक पहले होने वाले कलीसिया और राज्य के गठबंधन का प्रतिनिधित्व करते हैं। यारोबाम के मामले में, वे दो नगर कलीसिया और राज्य के इस संयोजन के प्रतीकवाद के लिए दूसरी गवाही प्रदान करते हैं, जिसे प्रकाशितवाक्य की पुस्तक में पशु की प्रतिमा के रूप में परिभाषित किया गया है।</w:t>
      </w:r>
    </w:p>
    <w:p>
      <w:pPr>
        <w:pStyle w:val="ArticleBody"/>
        <w:jc w:val="left"/>
      </w:pPr>
      <w:r>
        <w:rPr>
          <w:rFonts w:ascii="Nirmala UI" w:hAnsi="Nirmala UI" w:eastAsia="Nirmala UI" w:cs="Nirmala UI"/>
        </w:rPr>
        <w:t>बेएर-शेबा की रीति अब्राहम की वाचा का प्रतिनिधित्व करती है। “बेएर-शेबा” नाम का पहला उल्लेख उत्पत्ति 21 में मिलता है, जो एक ऐसा अंश है जिसका उपयोग प्रेरित पौलुस ने अपने समय के उन लोगों का विरोध करने के लिए किया जो यह कह रहे थे कि उद्धार पाने के लिए अनुष्ठानिक नियमों और खतना का पालन करना आवश्यक है। पौलुस उसी अंश का उपयोग करता है जहाँ बेएर-शेबा का पहला उल्लेख मिलता है। वह उसी इतिहास का उपयोग कर उसी कहानी में दो भिन्न और परस्पर विपरीत वाचाओं को संबोधित करता है। पौलुस दासी स्त्री के पुत्र (इश्माएल) को उस वाचा का प्रतिनिधि ठहराता है जो मानवीय सामर्थ्य पर आधारित है, और इश्माएल की तुलना इसहाक से करता है, जिसे वह उस वाचा का प्रतिनिधि ठहराता है जो परमेश्वर की सामर्थ्य पर आधारित है। बाइबिल का यह अंश पहली बार बेएर-शेबा का उल्लेख करता है, और बाद के इतिहास में पौलुस उसी इतिहास का उपयोग अपने व्यक्तिगत जीवन की एक स्थिति का वर्णन करने के लिए करता है, जिसका चित्रण बाइबिलीय इतिहास में पहले से हो चुका था। पौलुस मानता और सिखाता था कि बाइबिल का इतिहास अपने आप को दोहराता है।</w:t>
      </w:r>
    </w:p>
    <w:p>
      <w:pPr>
        <w:pStyle w:val="ArticleBody"/>
        <w:jc w:val="left"/>
      </w:pPr>
      <w:r>
        <w:rPr>
          <w:rFonts w:ascii="Nirmala UI" w:hAnsi="Nirmala UI" w:eastAsia="Nirmala UI" w:cs="Nirmala UI"/>
        </w:rPr>
        <w:t>हालाँकि पौलुस उत्पत्ति 21 के इस खंड का उपयोग दो विपरीत वाचाओं को दिखाने के लिए करता है, उसी खंड में परमेश्वर अब्राहम के साथ दो वाचाएँ करता है, पर वे वही दो वाचाएँ नहीं हैं जिन्हें पौलुस इस कथा से निकालता है। उस खंड में परमेश्वर ने फिर यह प्रतिज्ञा की कि वह इसहाक के द्वारा अब्राहम को बहुत-सी जातियों का पिता बनाएगा, और यह भी वादा किया कि वह इश्माएल को एक बड़ी जाति का पिता बनाएगा। पवित्रशास्त्र का एक खंड, चार वाचाओं का उल्लेख, और पवित्रशास्त्र में बेर्शेबा का पहला उल्लेख भी यही है।</w:t>
      </w:r>
    </w:p>
    <w:p>
      <w:pPr>
        <w:pStyle w:val="ArticleScripture"/>
        <w:jc w:val="left"/>
      </w:pPr>
      <w:r>
        <w:rPr>
          <w:rFonts w:ascii="Nirmala UI" w:hAnsi="Nirmala UI" w:eastAsia="Nirmala UI" w:cs="Nirmala UI"/>
        </w:rPr>
        <w:t>तब उसने अब्राहम से कहा, इस दासी और उसके पुत्र को निकाल दे; क्योंकि इस दासी का पुत्र मेरे पुत्र, अर्थात् इसहाक, के साथ वारिस न होगा। परन्तु यह बात अब्राहम को अपने पुत्र के कारण बहुत बुरी लगी। तब परमेश्वर ने अब्राहम से कहा, लड़के और अपनी दासी के विषय में यह बात तेरी दृष्टि में बुरी न लगे; जो कुछ सारा तुझसे कहे, उसकी बात मानना; क्योंकि इसहाक से ही तेरी संतान कहलाएगी। और दासी के पुत्र को भी मैं एक जाति बनाऊँगा, क्योंकि वह तेरी संतान है। तब अब्राहम सवेरे तड़के उठा, और रोटी और पानी की मशक लेकर हाजिरा को दी, और उन्हें उसके कंधे पर रख दिया, और बालक को भी देकर उसे विदा किया; सो वह चली गई, और बेर्शेबा के जंगल में भटकती रही। उत्पत्ति 21:10-14.</w:t>
      </w:r>
    </w:p>
    <w:p>
      <w:pPr>
        <w:pStyle w:val="ArticleBody"/>
        <w:jc w:val="left"/>
      </w:pPr>
      <w:r>
        <w:rPr>
          <w:rFonts w:ascii="Nirmala UI" w:hAnsi="Nirmala UI" w:eastAsia="Nirmala UI" w:cs="Nirmala UI"/>
        </w:rPr>
        <w:t>बेर्शेबा अब्राहम की वाचा का प्रतीक है। उसी अध्याय में अब्राहम ने अबीमेलेक के साथ एक वाचा भी की।</w:t>
      </w:r>
    </w:p>
    <w:p>
      <w:pPr>
        <w:pStyle w:val="ArticleScripture"/>
        <w:jc w:val="left"/>
      </w:pPr>
      <w:r>
        <w:rPr>
          <w:rFonts w:ascii="Nirmala UI" w:hAnsi="Nirmala UI" w:eastAsia="Nirmala UI" w:cs="Nirmala UI"/>
        </w:rPr>
        <w:t>और उस समय ऐसा हुआ कि अबीमेलेक और उसकी सेना के प्रधान सेनापति फीकोल ने अब्राहम से कहा, "जो कुछ तू करता है, उसमें परमेश्वर तेरे साथ है। इसलिए अब यहाँ परमेश्वर की शपथ खाकर मुझ से वचन कर कि तू न मुझ से, न मेरे पुत्र से, न मेरे पुत्र के पुत्र से कपट करेगा; परन्तु जिस कृपा का मैंने तेरे साथ किया है, उसी के अनुसार तू मेरे साथ और उस देश के साथ, जिसमें तू परदेशी होकर रहा है, वैसा ही करेगा।" और अब्राहम ने कहा, "मैं शपथ खाऊँगा।"</w:t>
      </w:r>
    </w:p>
    <w:p>
      <w:pPr>
        <w:pStyle w:val="ArticleScripture"/>
        <w:jc w:val="left"/>
      </w:pPr>
      <w:r>
        <w:rPr>
          <w:rFonts w:ascii="Nirmala UI" w:hAnsi="Nirmala UI" w:eastAsia="Nirmala UI" w:cs="Nirmala UI"/>
        </w:rPr>
        <w:t>और अब्राहम ने अबीमेलेक को एक पानी के कुएँ के कारण फटकारा, जिसे अबीमेलेक के दासों ने बलपूर्वक छीन लिया था। और अबीमेलेक ने कहा, मैं नहीं जानता कि यह काम किसने किया है; न तूने मुझे बताया, और न ही मैंने इसके विषय में आज से पहले कुछ सुना था; आज ही सुना है।</w:t>
      </w:r>
    </w:p>
    <w:p>
      <w:pPr>
        <w:pStyle w:val="ArticleScripture"/>
        <w:jc w:val="left"/>
      </w:pPr>
      <w:r>
        <w:rPr>
          <w:rFonts w:ascii="Nirmala UI" w:hAnsi="Nirmala UI" w:eastAsia="Nirmala UI" w:cs="Nirmala UI"/>
        </w:rPr>
        <w:t>और अब्राहम ने भेड़ें और बैल लिए, और उन्हें अबीमेलेक को दे दिए; और दोनों ने एक संधि की। और अब्राहम ने झुंड में से सात मादा मेमनियाँ अलग रख दीं। तब अबीमेलेक ने अब्राहम से कहा, वे सात मादा मेमनियाँ जो तुमने अलग रखी हैं, उनका क्या मतलब है?</w:t>
      </w:r>
    </w:p>
    <w:p>
      <w:pPr>
        <w:pStyle w:val="ArticleScripture"/>
        <w:jc w:val="left"/>
      </w:pPr>
      <w:r>
        <w:rPr>
          <w:rFonts w:ascii="Nirmala UI" w:hAnsi="Nirmala UI" w:eastAsia="Nirmala UI" w:cs="Nirmala UI"/>
        </w:rPr>
        <w:t>और उसने कहा, इन सात मादा मेम्नियों को तू मेरे हाथ से ले ले, ताकि वे मेरे लिये गवाही हों कि मैंने यह कुआँ खोदा है। इसी कारण उसने उस स्थान का नाम बेर्शेबा रखा; क्योंकि वहाँ दोनों ने शपथ खाई। इस प्रकार उन्होंने बेर्शेबा में वाचा बाँधी; तब अबीमेलेक और उसकी सेना के प्रधान सरदार पीकोल उठकर पलिश्तियों के देश को लौट गए। और अब्राहम ने बेर्शेबा में एक उपवन लगाया, और वहाँ प्रभु, सनातन परमेश्वर के नाम का आह्वान किया।</w:t>
      </w:r>
    </w:p>
    <w:p>
      <w:pPr>
        <w:pStyle w:val="ArticleScripture"/>
        <w:jc w:val="left"/>
      </w:pPr>
      <w:r>
        <w:rPr>
          <w:rFonts w:ascii="Nirmala UI" w:hAnsi="Nirmala UI" w:eastAsia="Nirmala UI" w:cs="Nirmala UI"/>
        </w:rPr>
        <w:t>और अब्राहम फिलिस्तियों के देश में बहुत दिनों तक परदेशी बनकर रहा। उत्पत्ति 21:22-34.</w:t>
      </w:r>
    </w:p>
    <w:p>
      <w:pPr>
        <w:pStyle w:val="ArticleBody"/>
        <w:jc w:val="left"/>
      </w:pPr>
      <w:r>
        <w:rPr>
          <w:rFonts w:ascii="Nirmala UI" w:hAnsi="Nirmala UI" w:eastAsia="Nirmala UI" w:cs="Nirmala UI"/>
        </w:rPr>
        <w:t>बेर्शेबा परमेश्वर की अब्राहम के साथ वाचा का प्रतीक है। बाइबल में कई वाचा-संबंधी वृतांत अंकित हैं जो बेर्शेबा को अब्राहम की वाचा से जोड़ते हैं। "बीर" का अर्थ "कुआँ" और "शेबा" का अर्थ "सात" है। "शेबा" वही इब्रानी शब्द है जिसका अनुवाद "सात गुना" किया गया है, जिसे विलियम मिलर ने ठीक ही लैव्यव्यवस्था छब्बीस में दो हजार पाँच सौ बीस वर्षों की भविष्यवाणी का प्रतिनिधित्व मानकर समझा था। यह वही पहली "समय-भविष्यवाणी" थी जिसे उसने खोजा था, और 1863 में त्यागा जाने वाला पहला मौलिक सत्य भी यही था। उस खंड में, जहाँ "शेबा" शब्द का अनुवाद चार अलग-अलग पदों में "सात गुना" किया गया है, "सात गुना" द्वारा दर्शाई गई परमेश्वर की सज़ा को "मेरी वाचा का विवाद" कहा गया है।</w:t>
      </w:r>
    </w:p>
    <w:p>
      <w:pPr>
        <w:pStyle w:val="ArticleScripture"/>
        <w:jc w:val="left"/>
      </w:pPr>
      <w:r>
        <w:rPr>
          <w:rFonts w:ascii="Nirmala UI" w:hAnsi="Nirmala UI" w:eastAsia="Nirmala UI" w:cs="Nirmala UI"/>
        </w:rPr>
        <w:t>तब मैं भी तुम्हारे विरोध में चलूँगा, और तुम्हारे पापों के कारण तुम्हें सात गुना और दंड दूँगा। और मैं तुम पर तलवार लाऊँगा, जो मेरी वाचा के विवाद का बदला लेगी; और जब तुम अपने नगरों के भीतर इकट्ठे होगे, तो मैं तुम्हारे बीच महामारी भेजूँगा; और तुम शत्रु के हाथ में सौंप दिए जाओगे। लैव्यव्यवस्था 26:24, 25.</w:t>
      </w:r>
    </w:p>
    <w:p>
      <w:pPr>
        <w:pStyle w:val="ArticleBody"/>
        <w:jc w:val="left"/>
      </w:pPr>
      <w:r>
        <w:rPr>
          <w:rFonts w:ascii="Nirmala UI" w:hAnsi="Nirmala UI" w:eastAsia="Nirmala UI" w:cs="Nirmala UI"/>
        </w:rPr>
        <w:t>वह शब्द जिसका अनुवाद "सात गुना" किया गया है और जो लैव्यव्यवस्था अध्याय छब्बीस में परमेश्‍वर की वाचा के "विवाद" का प्रतिनिधित्व करता है—जो "बेर्शेबा" शब्द में "शेबा" है—दानिय्येल की पुस्तक में भी दो बार अनुवादित हुआ है: एक बार "शपथ" (जो मूसा की व्यवस्था में लिखी है) और एक बार "शाप" के रूप में। "शपथ" और "शाप" दोनों का अनुवाद "शेबा" शब्द से किया गया है, क्योंकि इसका अर्थ केवल 'सात' ही नहीं होता, बल्कि यह वाचा या "शपथ" की धारणा भी समेटे हुए है, जो यदि तोड़ी जाए तो "शाप" उत्पन्न करती है।</w:t>
      </w:r>
    </w:p>
    <w:p>
      <w:pPr>
        <w:pStyle w:val="ArticleScripture"/>
        <w:jc w:val="left"/>
      </w:pPr>
      <w:r>
        <w:rPr>
          <w:rFonts w:ascii="Nirmala UI" w:hAnsi="Nirmala UI" w:eastAsia="Nirmala UI" w:cs="Nirmala UI"/>
        </w:rPr>
        <w:t>हाँ, समस्त इस्राएल ने तेरी व्यवस्था का उल्लंघन किया है; वे हटकर चले गए हैं, ताकि तेरी वाणी को न मानें; इसलिए शाप हम पर उंडेला गया है, और वह शपथ भी हम पर आ पड़ी है जो परमेश्वर के दास मूसा की व्यवस्था में लिखी है, क्योंकि हम ने उसके विरुद्ध पाप किया है। दानिय्येल 9:11.</w:t>
      </w:r>
    </w:p>
    <w:p>
      <w:pPr>
        <w:pStyle w:val="ArticleBody"/>
        <w:jc w:val="left"/>
      </w:pPr>
      <w:r>
        <w:rPr>
          <w:rFonts w:ascii="Nirmala UI" w:hAnsi="Nirmala UI" w:eastAsia="Nirmala UI" w:cs="Nirmala UI"/>
        </w:rPr>
        <w:t>“शीबा” या “सात” शब्द, जो बेर्शेबा में एक कुएँ पर अर्पित किए गए सात मेमनों का प्रतिनिधित्व करता था, वाचा का प्रतीक है। और परमेश्वर की वाचा या उसकी शपथ यह कहती है कि आज्ञाकारी जीवित रहते हैं और अवज्ञाकारी मरते हैं।</w:t>
      </w:r>
    </w:p>
    <w:p>
      <w:pPr>
        <w:pStyle w:val="ArticleBody"/>
        <w:jc w:val="left"/>
      </w:pPr>
      <w:r>
        <w:rPr>
          <w:rFonts w:ascii="Nirmala UI" w:hAnsi="Nirmala UI" w:eastAsia="Nirmala UI" w:cs="Nirmala UI"/>
        </w:rPr>
        <w:t>बेर्शेबा उस वाचा का प्रतीक है, जो अब्राहम के विश्वास द्वारा दर्शाई जाती है। इसलिए, जब "आमोस आठ" की "सुंदर कुँवारियाँ", जो "मत्ती पच्चीस" की "मूर्ख कुँवारियाँ" भी हैं, और जो "दानिय्येल बारह" के "दुष्ट" भी हैं, "समरिया के पाप" की शपथ खाती हैं, तब वे ईज़ेबेल (पापाई सत्ता) के चिन्ह के प्रति निष्ठा की शपथ खाती हैं, जिसने अहाब (संयुक्त राष्ट्र) के साथ व्यभिचार किया है और जो पशु की प्रतिमा (संयुक्त राज्य अमेरिका) पर शासन करती है।</w:t>
      </w:r>
    </w:p>
    <w:p>
      <w:pPr>
        <w:pStyle w:val="ArticleBody"/>
        <w:jc w:val="left"/>
      </w:pPr>
      <w:r>
        <w:rPr>
          <w:rFonts w:ascii="Nirmala UI" w:hAnsi="Nirmala UI" w:eastAsia="Nirmala UI" w:cs="Nirmala UI"/>
        </w:rPr>
        <w:t>जब वही "सुंदर कुमारियाँ" कहती हैं, "हे दान, तेरा देवता जीवित है," तो वे उस बछड़े की स्वर्ण प्रतिमा के आगे नतमस्तक होती हैं, जिसकी पहचान दो साक्षियों (हारून और यारोबाम) ने की है। सोने का बछड़ा "पशु की मूर्ति" का प्रतिनिधित्व करता है, जो कलीसिया और राज्य का संयोजन है।</w:t>
      </w:r>
    </w:p>
    <w:p>
      <w:pPr>
        <w:pStyle w:val="ArticleBody"/>
        <w:jc w:val="left"/>
      </w:pPr>
      <w:r>
        <w:rPr>
          <w:rFonts w:ascii="Nirmala UI" w:hAnsi="Nirmala UI" w:eastAsia="Nirmala UI" w:cs="Nirmala UI"/>
        </w:rPr>
        <w:t>जब वही कुँवारियाँ यह दावा करती हैं कि बेर्शेबा की "रीति" "जीवित" है, तब "रीति" शब्द का अर्थ "मार्ग" होता है। यह वही शब्द है जिसका प्रयोग यिर्मयाह 6:16 में "पुराने पथों" के "रास्तों" की पहचान के लिए किया गया है। वे कुँवारियाँ कहती हैं कि यद्यपि उन्होंने पशु की मूर्ति के सामने झुककर उसके अधिकार का चिह्न स्वीकार कर लिया है, फिर भी वे अभी भी अब्राहम की संतान हैं। वे परमेश्वर के वचन में "पूर्व" और "उत्तर" तथा "समुद्र से समुद्र तक" से दर्शाए गए संदेश को ढूँढ़ती हुई घबराहट में इधर-उधर दौड़ रही हैं, और फिर भी स्वयं को सेवन्थ-डे एडवेंटिस्ट बताती हैं, पर अब बहुत देर हो चुकी है।</w:t>
      </w:r>
    </w:p>
    <w:p>
      <w:pPr>
        <w:pStyle w:val="ArticleScripture"/>
        <w:jc w:val="left"/>
      </w:pPr>
      <w:r>
        <w:rPr>
          <w:rFonts w:ascii="Nirmala UI" w:hAnsi="Nirmala UI" w:eastAsia="Nirmala UI" w:cs="Nirmala UI"/>
        </w:rPr>
        <w:t>परन्तु पूर्व और उत्तर से आने वाले समाचार उसे व्याकुल करेंगे; इसलिए वह बड़े क्रोध से निकल पड़ेगा, नाश करने और बहुतों का सर्वनाश कर देने के लिए। और वह समुद्रों के बीच, उस गौरवशाली पवित्र पर्वत पर, अपने राजकीय तम्बू लगाएगा; तौभी उसका अन्त आ जाएगा, और कोई उसकी सहायता न करेगा। दानिय्येल 11:44, 45.</w:t>
      </w:r>
    </w:p>
    <w:p>
      <w:pPr>
        <w:pStyle w:val="ArticleBody"/>
        <w:jc w:val="left"/>
      </w:pPr>
      <w:r>
        <w:rPr>
          <w:rFonts w:ascii="Nirmala UI" w:hAnsi="Nirmala UI" w:eastAsia="Nirmala UI" w:cs="Nirmala UI"/>
        </w:rPr>
        <w:t>वे कुँवारियाँ इन पिछली दो आयतों के संदेश की तलाश कर रही हैं। 1989 में समय के अंत पर, जब दानिय्येल अध्याय ग्यारह, पद चालीस में वर्णित अनुसार, पूर्व सोवियत संघ का प्रतिनिधित्व करने वाले “देश” पापसी और संयुक्त राज्य द्वारा बहा दिए गए थे, तब जो अंतिम चेतावनी संदेश खुला, वह पापसी के अंतिम उत्थान और पतन को चिन्हित करता है। इन दोनों पदों में पूरब और उत्तर द्वारा निरूपित एक संदेश उत्तर के राजा (पोप) को क्रोधित करता है और अंतिम उत्पीड़न आरम्भ होता है, और यह पद पैंतालीस में तब समाप्त होता है, जब पापसी “डेरों” को स्थापित करती है—“डेरा” इब्रानी शब्द से आया है जिसका अर्थ “तम्बू” है (तम्बू कलीसिया का प्रतीक है)—परन्तु यह उसके “महल” का “डेरा” है, जो राज्य का प्रतिनिधित्व करता है। जहाँ वह वह तम्बू स्थापित करता है जो कलीसिया और राज्य के संयोजन का प्रतिनिधित्व करता है—या जैसा कि यूहन्ना ने प्रकाशितवाक्य में उसे कहा है, पशु की प्रतिमा—वह स्थान “समुद्रों के बीच” है, बहुवचन में। वे सुन्दर कुँवारियाँ दानिय्येल अध्याय ग्यारह के पद चवालीस और पैंतालीस में दर्शाए गए अंतिम चेतावनी संदेश को खोज रही हैं, और ठीक अगली आयत में मीकाएल खड़ा होता है और अनुग्रह का समय समाप्त हो जाता है। और उसी समय आमोस 8:14 कहता है कि वे सुन्दर कुँवारियाँ “गिर पड़ेंगी और फिर कभी न उठेंगी।”</w:t>
      </w:r>
    </w:p>
    <w:p>
      <w:pPr>
        <w:pStyle w:val="ArticleBody"/>
        <w:jc w:val="left"/>
      </w:pPr>
      <w:r>
        <w:rPr>
          <w:rFonts w:ascii="Nirmala UI" w:hAnsi="Nirmala UI" w:eastAsia="Nirmala UI" w:cs="Nirmala UI"/>
        </w:rPr>
        <w:t>जब पवित्र कुमारियाँ उसी समय अपने आप को सेवेंथ-डे एडवेंटिस्ट होने का दावा करती हैं जब वे पशु की प्रतिमा के आगे झुक रही होती हैं, तब जॉन उन्हें ऐसे यहूदियों के रूप में प्रस्तुत करता है जो कहते तो हैं कि वे यहूदी हैं, पर हैं नहीं। वे अपने आप को अब्राहम की संतान होने का दावा करती हैं, पर वे झूठ बोलती हैं।</w:t>
      </w:r>
    </w:p>
    <w:p>
      <w:pPr>
        <w:pStyle w:val="ArticleScripture"/>
        <w:jc w:val="left"/>
      </w:pPr>
      <w:r>
        <w:rPr>
          <w:rFonts w:ascii="Nirmala UI" w:hAnsi="Nirmala UI" w:eastAsia="Nirmala UI" w:cs="Nirmala UI"/>
        </w:rPr>
        <w:t>देखो, मैं शैतान की सभा के उन लोगों को, जो कहते हैं कि वे यहूदी हैं और नहीं हैं, पर झूठ बोलते हैं; देखो, मैं उन्हें ऐसा करूँगा कि वे आकर तेरे पाँवों के सामने दण्डवत करें, और यह जान लें कि मैंने तुझसे प्रेम किया है। प्रकाशितवाक्य 3:9.</w:t>
      </w:r>
    </w:p>
    <w:p>
      <w:pPr>
        <w:pStyle w:val="ArticleBody"/>
        <w:jc w:val="left"/>
      </w:pPr>
      <w:r>
        <w:rPr>
          <w:rFonts w:ascii="Nirmala UI" w:hAnsi="Nirmala UI" w:eastAsia="Nirmala UI" w:cs="Nirmala UI"/>
        </w:rPr>
        <w:t>उन्होंने पापाई सत्ता का निशान स्वीकार कर लिया है और इस प्रकार पोप का चरित्र भी अपना लिया है। वे दावा करते हैं कि वे यहूदी हैं, या वे दावा करते हैं कि वे विश्रामदिन मानने वाले एडवेंटिस्ट हैं, पर तब उनमें पोप का ही चरित्र होता है, जो अन्य बातों में 'परमेश्वर के मंदिर में' बैठता है। वे दावा करते हैं कि वे एडवेंटिस्ट हैं, या दावा करते हैं कि वे एडवेंटिस्ट मंदिर में हैं, पर वे उतने ही एडवेंटिस्ट हैं जितना पोप मसीही है।</w:t>
      </w:r>
    </w:p>
    <w:p>
      <w:pPr>
        <w:pStyle w:val="ArticleBody"/>
        <w:jc w:val="left"/>
      </w:pPr>
      <w:r>
        <w:rPr>
          <w:rFonts w:ascii="Nirmala UI" w:hAnsi="Nirmala UI" w:eastAsia="Nirmala UI" w:cs="Nirmala UI"/>
        </w:rPr>
        <w:t>जो लोग "इधर-उधर" दौड़ते-फिरते हुए "प्रभु का वचन" तलाश रहे हैं, वे दानिय्येल की पुस्तक में पहचाने गए "बुद्धिमान" नहीं हैं—बल्कि उनकी पहचान "कुँवारियाँ" के रूप में की गई है। यह स्पष्ट है कि जो लोग इन पदों में भटक रहे हैं, भूखे हैं और प्यास से मर रहे हैं, वे "प्रभु के वचनों" को "समझते" नहीं हैं, क्योंकि वे उन्हीं पदों में उसी वस्तु की खोज कर रहे हैं। प्रभु का वह वचन जो परीक्षा की अवधि समाप्त होने से ठीक पहले प्रकट होता है, "यीशु मसीह का प्रकाशितवाक्य" है, और "मूर्ख, दुष्ट" या "सुंदर कुँवारियाँ" वे हैं जिन्होंने दानिय्येल की पुस्तक से ज्ञान की वृद्धि को नहीं समझा। उनके पास, जैसा कि मत्ती सिखाता है, विवाह में प्रवेश करने के लिए आवश्यक तेल नहीं था।</w:t>
      </w:r>
    </w:p>
    <w:p>
      <w:pPr>
        <w:pStyle w:val="ArticleBody"/>
        <w:jc w:val="left"/>
      </w:pPr>
      <w:r>
        <w:rPr>
          <w:rFonts w:ascii="Nirmala UI" w:hAnsi="Nirmala UI" w:eastAsia="Nirmala UI" w:cs="Nirmala UI"/>
        </w:rPr>
        <w:t>वह "अकाल" अनुग्रह काल का समापन है। उन्हीं पदों में रोटी (परमेश्वर का वचन) और जल (पवित्र आत्मा) की खोज करने वाली आमोस की "कुँवारियाँ", दानिय्येल के वे "दुष्ट" हैं जो "समझते नहीं"। वे ही मत्ती की "मूर्ख कुँवारियाँ" हैं जो पवित्र आत्मा की खोज में हैं; ये तीनों साक्ष्य मिलकर उन लोगों की पहचान करते हैं जो समझ लेते हैं कि विवाह की तैयारी का उनका अवसर बीत चुका है और उनके पास विवाह का वस्त्र नहीं है, क्योंकि उन्होंने उस विशेष सन्देश को "सुनने" से इन्कार किया जो अब खोला जा रहा है। जिस समय से विशेष सन्देश खोला जाता है, उस समय से लेकर अनुग्रह काल के समापन तक का समय उद्धार के लिए अंतिम बुलाहट का समय है। उस समय पर बिना तैयारी के पहुँचना, यह सुनने की तैयारी करना है: "बहुत देर हो गई!"</w:t>
      </w:r>
    </w:p>
    <w:p>
      <w:pPr>
        <w:pStyle w:val="ArticleScripture"/>
        <w:jc w:val="left"/>
      </w:pPr>
      <w:r>
        <w:rPr>
          <w:rFonts w:ascii="Nirmala UI" w:hAnsi="Nirmala UI" w:eastAsia="Nirmala UI" w:cs="Nirmala UI"/>
        </w:rPr>
        <w:t>"दुष्टता, छल और भ्रम में, मृत्यु की घोर छाया में डूबा एक संसार—सोया हुआ, सोया हुआ। उन्हें जगाने के लिए आत्मिक पीड़ा कौन महसूस कर रहा है? कौन-सी आवाज़ उन तक पहुँच सकती है? मेरा मन भविष्य की ओर ले जाया गया, जब संकेत दिया जाएगा: 'देखो, दूल्हा आता है; उससे मिलने के लिए बाहर निकलो।' परंतु कुछ लोग अपने दीपकों को फिर से भरने के लिए तेल लेने में देर कर चुके होंगे, और बहुत देर से उन्हें पता चलेगा कि तेल द्वारा दर्शाया गया जो चरित्र है, वह हस्तांतरित नहीं किया जा सकता।" Review and Herald, 11 फ़रवरी, 1896.</w:t>
      </w:r>
    </w:p>
    <w:p>
      <w:pPr>
        <w:pStyle w:val="ArticleBody"/>
        <w:jc w:val="left"/>
      </w:pPr>
      <w:r>
        <w:rPr>
          <w:rFonts w:ascii="Nirmala UI" w:hAnsi="Nirmala UI" w:eastAsia="Nirmala UI" w:cs="Nirmala UI"/>
        </w:rPr>
        <w:t>दस कुँवारियों के दृष्टान्त द्वारा दर्शाई गई भविष्यवाणी की रेखा चरित्र के प्रतीक के रूप में तेल का उपयोग करती है, लेकिन "सुनहरा तेल" और "पवित्र तेल" "परमेश्वर की आत्मा" के संदेशों का भी प्रतिनिधित्व करते हैं.</w:t>
      </w:r>
    </w:p>
    <w:p>
      <w:pPr>
        <w:pStyle w:val="ArticleScripture"/>
        <w:jc w:val="left"/>
      </w:pPr>
      <w:r>
        <w:rPr>
          <w:rFonts w:ascii="Nirmala UI" w:hAnsi="Nirmala UI" w:eastAsia="Nirmala UI" w:cs="Nirmala UI"/>
        </w:rPr>
        <w:t>समस्त पृथ्वी के प्रभु के समीप खड़े अभिषिक्त जन उस पद पर हैं, जो कभी शैतान को आच्छादन करने वाले करूब के रूप में दिया गया था। अपने सिंहासन के चारों ओर विद्यमान पवित्र प्राणियों के माध्यम से, प्रभु पृथ्वी के निवासियों के साथ निरंतर संवाद बनाए रखते हैं। स्वर्णिम तेल उस अनुग्रह का प्रतीक है, जिसके द्वारा परमेश्वर विश्वासियों के दीपकों को निरंतर भरा रखते हैं, ताकि वे टिमटिमाएँ नहीं और बुझ न जाएँ। यदि यह पवित्र तेल स्वर्ग से उन संदेशों के रूप में न उंडेला जाता, जो परमेश्वर का आत्मा देता है, तो बुराई की शक्तियाँ मनुष्यों पर पूर्ण नियंत्रण कर लेतीं।</w:t>
      </w:r>
    </w:p>
    <w:p>
      <w:pPr>
        <w:pStyle w:val="ArticleScripture"/>
        <w:jc w:val="left"/>
      </w:pPr>
      <w:r>
        <w:rPr>
          <w:rFonts w:ascii="Nirmala UI" w:hAnsi="Nirmala UI" w:eastAsia="Nirmala UI" w:cs="Nirmala UI"/>
        </w:rPr>
        <w:t>जब हम उन संदेशों को ग्रहण नहीं करते जो वह हमें भेजता है, तब परमेश्वर का अनादर होता है। इस प्रकार हम उस स्वर्णिम तेल को अस्वीकार कर देते हैं, जिसे वह हमारी आत्माओं में उंडेलना चाहता है ताकि अंधकार में पड़े लोगों तक वह पहुँचाया जाए। जब यह पुकार आएगी, 'देखो, दूल्हा आता है; उससे मिलने को बाहर निकलो,' तो जिन्होंने पवित्र तेल प्राप्त नहीं किया, जिन्होंने अपने हृदय में मसीह के अनुग्रह को संजोया नहीं है, वे मूर्ख कुँवारियों के समान पाएँगे कि वे अपने प्रभु से मिलने के लिए तैयार नहीं हैं। उनके भीतर वह शक्ति नहीं होती कि वे वह तेल प्राप्त कर सकें, और उनका जीवन बरबाद हो जाता है। परन्तु यदि हम परमेश्वर के पवित्र आत्मा की याचना करें, यदि हम मूसा की भाँति विनती करें, 'मुझे अपनी महिमा दिखा,' तो परमेश्वर का प्रेम हमारे हृदयों में उंडेला जाएगा। स्वर्णिम नलिकाओं के द्वारा स्वर्णिम तेल हम तक पहुँचाया जाएगा। 'न तो सामर्थ्य से, न पराक्रम से, परन्तु मेरे आत्मा से,' सेनाओं के यहोवा की यह वाणी है। धर्म-सूर्य की उज्ज्वल किरणें ग्रहण करके, परमेश्वर की सन्तानें संसार में प्रकाश के समान चमकती हैं। रिव्यू एंड हेराल्ड, 20 जुलाई, 1897।</w:t>
      </w:r>
    </w:p>
    <w:p>
      <w:pPr>
        <w:pStyle w:val="ArticleBody"/>
        <w:jc w:val="left"/>
      </w:pPr>
      <w:r>
        <w:rPr>
          <w:rFonts w:ascii="Nirmala UI" w:hAnsi="Nirmala UI" w:eastAsia="Nirmala UI" w:cs="Nirmala UI"/>
        </w:rPr>
        <w:t>आमोस में 'इधर-उधर' दौड़ने वाले, उस गवाही में और जोड़ते हैं जो सेवेंथ-डे एडवेंटिस्टों के उस वर्ग की पहचान करती है, जो 'समय निकट है' होने पर खुलने वाले प्रकाशितवाक्य की पुस्तक के विशेष संदेश को 'समझने' की अपनी जिम्मेदारी को अस्वीकार करते हैं.</w:t>
      </w:r>
    </w:p>
    <w:p>
      <w:pPr>
        <w:pStyle w:val="ArticleScripture"/>
        <w:jc w:val="left"/>
      </w:pPr>
      <w:r>
        <w:rPr>
          <w:rFonts w:ascii="Nirmala UI" w:hAnsi="Nirmala UI" w:eastAsia="Nirmala UI" w:cs="Nirmala UI"/>
        </w:rPr>
        <w:t>हम आज अत्यंत संकटपूर्ण समय में जी रहे हैं, और हममें से किसी को भी मसीह के आगमन के लिए तैयारी करने में देर नहीं करनी चाहिए। कोई भी मूर्ख कुँवारियों का अनुकरण न करे, और यह न समझे कि उस समय ठहरने के लिए आवश्यक चरित्र-तैयारी प्राप्त किए बिना संकट आने तक प्रतीक्षा करना सुरक्षित है। जब मेहमानों को बुलाया और परखा जाएगा, तब मसीह की धार्मिकता की खोज करना बहुत देर हो जाएगी। अब मसीह की धार्मिकता को धारण करने का समय है—वही विवाह का वस्त्र जो आपको मेम्ने के विवाह-भोज में प्रवेश करने के योग्य बनाता है। दृष्टान्त में, मूर्ख कुँवारियाँ तेल के लिए गिड़गिड़ाती हुई दिखाई गई हैं, और अपने कहने पर भी उसे प्राप्त नहीं कर पातीं। यह उन लोगों का प्रतीक है जिन्होंने संकट के समय ठहरने योग्य चरित्र विकसित करके स्वयं को तैयार नहीं किया है। मानो वे अपने पड़ोसियों के पास जाकर कहें, अपना चरित्र मुझे दे दो, नहीं तो मैं नाश हो जाऊँगा। जो बुद्धिमान थीं, वे मूर्ख कुँवारियों के टिमटिमाते दीयों को अपना तेल नहीं दे सकती थीं। चरित्र हस्तांतरित नहीं किया जा सकता। यह खरीदा या बेचा नहीं जा सकता; इसे अर्जित करना पड़ता है। प्रभु ने प्रत्येक व्यक्ति को अनुग्रह के समय में धर्मी चरित्र प्राप्त करने का अवसर दिया है; परन्तु उसने ऐसा कोई उपाय नहीं ठहराया है कि एक मनुष्य वह चरित्र दूसरे को दे सके, जिसे उसने कठोर अनुभवों से गुजरकर, महान शिक्षक से पाठ सीखकर, परीक्षाओं में धैर्य प्रकट करना सीखकर, और ऐसा विश्वास अभ्यास करके विकसित किया है कि असंभवताओं के पर्वत भी हट जाएँ। प्रेम की सुगंध बाँटना असंभव है—किसी दूसरे को कोमलता, कुशलता और लगन देना असंभव है। एक मानव हृदय का दूसरे में परमेश्वर और मानवता के प्रति प्रेम उँडेल देना असंभव है।</w:t>
      </w:r>
    </w:p>
    <w:p>
      <w:pPr>
        <w:pStyle w:val="ArticleScripture"/>
        <w:jc w:val="left"/>
      </w:pPr>
      <w:r>
        <w:rPr>
          <w:rFonts w:ascii="Nirmala UI" w:hAnsi="Nirmala UI" w:eastAsia="Nirmala UI" w:cs="Nirmala UI"/>
        </w:rPr>
        <w:t>परन्तु वह दिन आने वाला है, और वह हमारे बिलकुल निकट है, जब विशेष प्रलोभन के द्वारा चरित्र का प्रत्येक पहलू प्रकट कर दिया जाएगा। जो सिद्धांतों के प्रति सच्चे बने रहते हैं, जो अंत तक विश्वास बनाए रखते हैं, वे ही होंगे जिन्होंने अपने परीक्षणकाल की पिछली घड़ियों में परख और परीक्षा के अधीन सच्चे सिद्ध होकर दिखाया है, और जिन्होंने अपने चरित्र मसीह के सदृश गढ़े हैं। वे ही होंगे जिन्होंने मसीह के साथ घनिष्ठ परिचय विकसित किया है, जो उसकी बुद्धि और अनुग्रह के द्वारा दिव्य स्वभाव के सहभागी बने हैं। परन्तु कोई मनुष्य किसी अन्य को हृदय-भक्ति और मन के उदात्त गुण नहीं दे सकता, न ही उसकी कमियों को नैतिक शक्ति से पूरी कर सकता है। हम में से प्रत्येक, लोगों को मसीह-सदृश उदाहरण देकर, एक-दूसरे के लिए बहुत कुछ कर सकता है; और इस प्रकार उन्हें इस बात के लिए प्रेरित कर सकता है कि वे उस धार्मिकता के लिए मसीह के पास जाएँ जिसके बिना वे न्याय में ठहर नहीं सकते। मनुष्यों को चरित्र-निर्माण के इस महत्वपूर्ण विषय पर प्रार्थनापूर्वक विचार करना चाहिए, और अपने चरित्र को दिव्य आदर्श के अनुसार ढालना चाहिए। द यूथ्स इंस्ट्रक्टर, 16 जनवरी,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चेतावनियाँ - संख्या पाँच</dc:title>
  <dc:subject>यहूदा के गोत्र का सिंह का प्रकटीकरण: महान विवाद के अंतिम दृश्यों की समझ</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