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संख्या एक</w:t>
      </w:r>
    </w:p>
    <w:p>
      <w:pPr>
        <w:pStyle w:val="ArticleSubtitle"/>
        <w:jc w:val="left"/>
      </w:pPr>
      <w:r>
        <w:rPr>
          <w:rFonts w:ascii="Nirmala UI" w:hAnsi="Nirmala UI" w:eastAsia="Nirmala UI" w:cs="Nirmala UI"/>
        </w:rPr>
        <w:t>प्रकाशना के बीज: दृष्टांतों से अंतिम चेतावनी तक भविष्यसूचक ताने-बाने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बाइबल में संयुक्त राज्य अमेरिका का विशेष रूप से उल्लेख किया गया है। बाइबल के कई पद संसार के अंत के समय संयुक्त राज्य अमेरिका की स्पष्ट पहचान करते हैं। प्रकाशितवाक्य के तेरहवें अध्याय में संयुक्त राज्य अमेरिका दूसरा, अर्थात दो सींगों वाला वह पशु है जो पृथ्वी से निकलता है और पूरे संसार को खरीदने या बेचने से रोकता है—सिवाय उनके जिनके पास पशु का चिह्न हो।</w:t>
      </w:r>
    </w:p>
    <w:p>
      <w:pPr>
        <w:pStyle w:val="ArticleScripture"/>
        <w:jc w:val="left"/>
      </w:pPr>
      <w:r>
        <w:rPr>
          <w:rFonts w:ascii="Nirmala UI" w:hAnsi="Nirmala UI" w:eastAsia="Nirmala UI" w:cs="Nirmala UI"/>
        </w:rPr>
        <w:t>और मैंने पृथ्वी में से ऊपर आते हुए एक और पशु को देखा; उसके दो सींग थे, मेमने के समान, और वह अजगर की तरह बोलता था। और वह उस पहले पशु का सारा अधिकार उसके सामने ही चलाता है, और पृथ्वी और उसमें रहने वालों से उस पहले पशु की पूजा कराता है, जिसका घातक घाव चंगा हो गया था। और वह बड़े-बड़े चमत्कार करता है, यहाँ तक कि मनुष्यों के देखते-देखते स्वर्ग से पृथ्वी पर आग उतार देता है, और उन चमत्कारों के द्वारा, जिन्हें करने की उसे उस पशु के सामने शक्ति दी गई थी, पृथ्वी पर रहने वालों को भरमाता है; और पृथ्वी पर रहने वालों से कहता है कि वे उस पशु की एक मूर्ति बनाएं, जो तलवार से घाव खाकर भी जीवित रहा। और उसे उस पशु की मूर्ति को प्राण देने की शक्ति दी गई, ताकि उस पशु की मूर्ति बोल भी सके, और यह भी करवाए कि जितने लोग उस पशु की मूर्ति की पूजा न करें, वे मार डाले जाएँ। और वह सबों से, छोटे-बड़े, धनवान-गरीब, स्वतंत्र और दास, सब से उनके दाहिने हाथ पर या उनके ललाट पर एक चिह्न लगवाता है; और इस प्रकार कि कोई मनुष्य न तो खरीद सके, न बेच सके, केवल वही जिसके पास वह चिह्न, या उस पशु का नाम, या उसके नाम की संख्या हो।</w:t>
      </w:r>
    </w:p>
    <w:p>
      <w:pPr>
        <w:pStyle w:val="ArticleScripture"/>
        <w:jc w:val="left"/>
      </w:pPr>
      <w:r>
        <w:rPr>
          <w:rFonts w:ascii="Nirmala UI" w:hAnsi="Nirmala UI" w:eastAsia="Nirmala UI" w:cs="Nirmala UI"/>
        </w:rPr>
        <w:t>यहाँ बुद्धि का काम है। जिसके पास समझ हो, वह पशु की संख्या गिने: क्योंकि वह एक मनुष्य की संख्या है; और उसकी संख्या है छह सौ छियासठ। प्रकाशितवाक्य 13:11-18.</w:t>
      </w:r>
    </w:p>
    <w:p>
      <w:pPr>
        <w:pStyle w:val="ArticleBody"/>
        <w:jc w:val="left"/>
      </w:pPr>
      <w:r>
        <w:rPr>
          <w:rFonts w:ascii="Nirmala UI" w:hAnsi="Nirmala UI" w:eastAsia="Nirmala UI" w:cs="Nirmala UI"/>
        </w:rPr>
        <w:t>इस खंड में दो-सींगों वाले पृथ्वी-पशु से संबंधित सात प्रमुख भविष्यवाणी-संबंधी विशेषताएँ हैं: वह अपने से पहले आए पशु की शक्ति का प्रयोग करता है; वह संसार के सभी लोगों को अपने से पहले वाले पशु की उपासना कराता है; वह ऐसे बड़े-बड़े चमत्कार करता है जिन्हें सभी लोग देखते हैं; वह समूचे संसार को छलता है और संसार को यह आदेश देता है कि वे उसके पहले वाले पशु की एक प्रतिमा बनाएं; वह उस पशु की प्रतिमा में प्राण डालता है और वह बोलने लगती है; वह मृत्युदंड की धमकी देकर समूचे संसार को उस पशु की प्रतिमा की उपासना करने के लिए बाध्य करता है; और वह समूचे संसार को माथे या हाथ पर वह चिह्न ग्रहण करने के लिए विवश करता है और जिनके पास उस पशु का चिह्न, नाम या संख्या नहीं है, उनके विरुद्ध क्रय-विक्रय पर प्रतिबंध लगाता है।</w:t>
      </w:r>
    </w:p>
    <w:p>
      <w:pPr>
        <w:pStyle w:val="ArticleBody"/>
        <w:jc w:val="left"/>
      </w:pPr>
      <w:r>
        <w:rPr>
          <w:rFonts w:ascii="Nirmala UI" w:hAnsi="Nirmala UI" w:eastAsia="Nirmala UI" w:cs="Nirmala UI"/>
        </w:rPr>
        <w:t>ग्यारहवीं आयत में जो "पृथ्वी से ऊपर आता है" उस पशु द्वारा किया गया छल इतना भ्रामक और शक्तिशाली है कि वह "पृथ्वी पर रहने वालों" को धोखा देता है। पूरी दुनिया संयुक्त राज्य अमेरिका द्वारा धोखे में आ जाएगी। अर्थात, परमेश्वर की कलीसिया को छोड़कर—पूरी दुनिया मसीह-विरोधी का चिह्न स्वीकार करने के लिए धोखे में पड़ जाएगी। इस विश्वव्यापी छल से पहले होने वाली भविष्यसूचक घटनाएँ पहले ही शुरू हो चुकी हैं।</w:t>
      </w:r>
    </w:p>
    <w:p>
      <w:pPr>
        <w:pStyle w:val="ArticleBody"/>
        <w:jc w:val="left"/>
      </w:pPr>
      <w:r>
        <w:rPr>
          <w:rFonts w:ascii="Nirmala UI" w:hAnsi="Nirmala UI" w:eastAsia="Nirmala UI" w:cs="Nirmala UI"/>
        </w:rPr>
        <w:t>बाइबल की कुछ कहानियाँ ऐसी हैं जिन्हें अधिकांश लोग जानते हैं, भले ही केवल सतही रूप से ही क्यों न जानते हों। अधिकांश लोगों ने मूसा और फिरौन, दानियेल और नबूकदनेस्सर, या यीशु और पीलातुस के बीच हुई मुठभेड़ों के बारे में सुना है। लोग इन बाइबल की कहानियों को विभिन्न स्तरों पर समझते हैं, लेकिन ज़रूरी नहीं कि वे यह पहचानें कि बाइबल की भविष्यवाणी राजाओं और राज्यों की सीधे और बहुत विशिष्ट रूप से पहचान करती है। यह बात मूसा, दानियेल और मसीह के मामले में तो निश्चित रूप से सच थी। मिस्र, बाबुल और रोम—इन सबकी पहचान बाइबल की भविष्यवाणी में इतिहास में उनके-अपने राज्यों से संबंधित कही गई बातों के पूरा होने से पहले ही स्पष्ट रूप से कर दी गई थी। परमेश्वर कभी नहीं बदलता।</w:t>
      </w:r>
    </w:p>
    <w:p>
      <w:pPr>
        <w:pStyle w:val="ArticleScripture"/>
        <w:jc w:val="left"/>
      </w:pPr>
      <w:r>
        <w:rPr>
          <w:rFonts w:ascii="Nirmala UI" w:hAnsi="Nirmala UI" w:eastAsia="Nirmala UI" w:cs="Nirmala UI"/>
        </w:rPr>
        <w:t>क्योंकि मैं यहोवा हूँ, मैं बदलता नहीं; इसलिए, हे याकूब के वंशज, तुम नाश नहीं हुए। मलाकी 3:6.</w:t>
      </w:r>
    </w:p>
    <w:p>
      <w:pPr>
        <w:pStyle w:val="ArticleScripture"/>
        <w:jc w:val="left"/>
      </w:pPr>
      <w:r>
        <w:rPr>
          <w:rFonts w:ascii="Nirmala UI" w:hAnsi="Nirmala UI" w:eastAsia="Nirmala UI" w:cs="Nirmala UI"/>
        </w:rPr>
        <w:t>यीशु मसीह कल, आज और सदा वही है। इब्रानियों 13:8.</w:t>
      </w:r>
    </w:p>
    <w:p>
      <w:pPr>
        <w:pStyle w:val="ArticleBody"/>
        <w:jc w:val="left"/>
      </w:pPr>
      <w:r>
        <w:rPr>
          <w:rFonts w:ascii="Nirmala UI" w:hAnsi="Nirmala UI" w:eastAsia="Nirmala UI" w:cs="Nirmala UI"/>
        </w:rPr>
        <w:t>यह तथ्य कि परमेश्वर कभी नहीं बदलते, हमें प्रकाशितवाक्य तेरह के दो सींगों वाले पृथ्वी के पशु पर विचार करते हुए कुछ सरल तर्क लागू करने की अनुमति देता है। क्योंकि हम जानते हैं कि जब मिस्र, बाबेल और रोम के राज्य परमेश्वर की कलीसिया के साथ संबंध में आए और उसे सताया, तब परमेश्वर ने उनके विषय में ऐसी भविष्यवाणियाँ दीं जिनमें उन्हें सीधे पहचाना गया; इसलिए हम प्रकाशितवाक्य तेरह के पृथ्वी के उस पशु के संबंध में कुछ तथ्य स्थापित कर सकते हैं। पृथ्वी का वह पशु भी, जैसे मिस्र, बाबेल और रोम, बाइबल की भविष्यवाणी में, उस इतिहास से पहले ही जिसमें उस राष्ट्र के विषय की भविष्यवाणी पूरी होगी, सीधे पहचान लिया जाएगा। मैं कहता हूँ कि हम इस तथ्य को एक बहुत सरल परन्तु महत्वपूर्ण बाइबलीय नियम के आधार पर स्थापित कर सकते हैं। यह नियम बताता है कि सत्य दो गवाहों की गवाही पर स्थापित होता है।</w:t>
      </w:r>
    </w:p>
    <w:p>
      <w:pPr>
        <w:pStyle w:val="ArticleScripture"/>
        <w:jc w:val="left"/>
      </w:pPr>
      <w:r>
        <w:rPr>
          <w:rFonts w:ascii="Nirmala UI" w:hAnsi="Nirmala UI" w:eastAsia="Nirmala UI" w:cs="Nirmala UI"/>
        </w:rPr>
        <w:t>दो या तीन गवाहों की गवाही पर जो मृत्यु के योग्य हो, उसे मृत्यु दण्ड दिया जाएगा; परन्तु एक गवाह की गवाही पर उसे मृत्यु दण्ड नहीं दिया जाएगा। व्यवस्थाविवरण 17:6.</w:t>
      </w:r>
    </w:p>
    <w:p>
      <w:pPr>
        <w:pStyle w:val="ArticleScripture"/>
        <w:jc w:val="left"/>
      </w:pPr>
      <w:r>
        <w:rPr>
          <w:rFonts w:ascii="Nirmala UI" w:hAnsi="Nirmala UI" w:eastAsia="Nirmala UI" w:cs="Nirmala UI"/>
        </w:rPr>
        <w:t>किसी मनुष्य के विरुद्ध किसी अधर्म या किसी पाप के लिए, जिस किसी पाप में वह पाप करे, एक ही साक्षी न उठे; दो साक्षियों की गवाही पर, या तीन साक्षियों की गवाही पर, ही बात ठहराई जाएगी। व्यवस्थाविवरण 19:15.</w:t>
      </w:r>
    </w:p>
    <w:p>
      <w:pPr>
        <w:pStyle w:val="ArticleScripture"/>
        <w:jc w:val="left"/>
      </w:pPr>
      <w:r>
        <w:rPr>
          <w:rFonts w:ascii="Nirmala UI" w:hAnsi="Nirmala UI" w:eastAsia="Nirmala UI" w:cs="Nirmala UI"/>
        </w:rPr>
        <w:t>मैं तुम्हारे पास तीसरी बार आ रहा हूँ। हर बात की पुष्टि दो या तीन गवाहों से होगी। 2 कुरिन्थियों 13:1.</w:t>
      </w:r>
    </w:p>
    <w:p>
      <w:pPr>
        <w:pStyle w:val="ArticleScripture"/>
        <w:jc w:val="left"/>
      </w:pPr>
      <w:r>
        <w:rPr>
          <w:rFonts w:ascii="Nirmala UI" w:hAnsi="Nirmala UI" w:eastAsia="Nirmala UI" w:cs="Nirmala UI"/>
        </w:rPr>
        <w:t>किसी प्राचीन के विरुद्ध आरोप दो या तीन गवाहों की गवाही के बिना स्वीकार न करो। 1 तीमुथियुस 5:19.</w:t>
      </w:r>
    </w:p>
    <w:p>
      <w:pPr>
        <w:pStyle w:val="ArticleBody"/>
        <w:jc w:val="left"/>
      </w:pPr>
      <w:r>
        <w:rPr>
          <w:rFonts w:ascii="Nirmala UI" w:hAnsi="Nirmala UI" w:eastAsia="Nirmala UI" w:cs="Nirmala UI"/>
        </w:rPr>
        <w:t>जब परमेश्वर ने मिस्र के विद्रोही फ़िरौन से निपटा, तब बाइबल की भविष्यवाणी ने प्राचीन मिस्र के पतन की भविष्यसूचना की। बाइबल की भविष्यवाणी ने प्राचीन बाबुल के उदय और पतन की भविष्यसूचना की, और साथ ही बाबुल के विद्रोही राजाओं से भी निपटा। बाइबल की भविष्यवाणी ने मूर्तिपूजक रोम के साम्राज्य के उदय और पतन की भविष्यसूचना की, और रोम के भ्रष्ट प्रतिनिधियों की पहचान की तथा उनसे निपटा। परमेश्वर के कभी न बदलने वाले स्वभाव की स्थिरता यह दर्शाती है कि बाइबल की भविष्यवाणी में उल्लिखित सबसे महत्वपूर्ण राज्य—प्रकाशितवाक्य अध्याय तेरह का पृथ्वी से निकलने वाला पशु—निश्चित रूप से बाइबल की भविष्यवाणी द्वारा पहचाना जाएगा।</w:t>
      </w:r>
    </w:p>
    <w:p>
      <w:pPr>
        <w:pStyle w:val="ArticleBody"/>
        <w:jc w:val="left"/>
      </w:pPr>
      <w:r>
        <w:rPr>
          <w:rFonts w:ascii="Nirmala UI" w:hAnsi="Nirmala UI" w:eastAsia="Nirmala UI" w:cs="Nirmala UI"/>
        </w:rPr>
        <w:t>जब प्रकाशितवाक्य अध्याय तेरह के ‘पृथ्वी के पशु’ की भविष्यवाणी पूरी होगी, तब परमेश्वर की कलीसिया, जैसा कि मूसा, दानिएल और यीशु मसीह द्वारा भविष्यसूचक रूप से चित्रित किया गया है, उस पृथ्वी के पशु के राजनीतिक और धार्मिक नेतृत्व के साथ टकराव में होगी। संसार के अंत में संयुक्त राज्य अमेरिका की भविष्यसूचक भूमिका बाइबल की भविष्यवाणियों का एक प्रमुख विषय है। जैसे-जैसे हम बाइबल की उन जानकारियों को विकसित करेंगे जो बाइबल की भविष्यवाणी में संयुक्त राज्य अमेरिका की भूमिका की पहचान करती हैं, हम उन्हीं नियमों का उपयोग करेंगे जो बाइबल के भीतर पाए जाते हैं, क्योंकि परमेश्वर के वचन को किसी मानवीय परिभाषा की आवश्यकता नहीं है। प्राचीन इस्राएल को धार्मिक रीति-विधियों के नियम, स्वास्थ्य के नियम, दस नैतिक नियम, कृषि से संबंधित नियम, और अन्य अनेक नियम दिए गए थे। परमेश्वर व्यवस्था-प्रिय हैं।</w:t>
      </w:r>
    </w:p>
    <w:p>
      <w:pPr>
        <w:pStyle w:val="ArticleScripture"/>
        <w:jc w:val="left"/>
      </w:pPr>
      <w:r>
        <w:rPr>
          <w:rFonts w:ascii="Nirmala UI" w:hAnsi="Nirmala UI" w:eastAsia="Nirmala UI" w:cs="Nirmala UI"/>
        </w:rPr>
        <w:t>सब कुछ भली रीति और क्रम से हो। 1 कुरिन्थियों 14:40।</w:t>
      </w:r>
    </w:p>
    <w:p>
      <w:pPr>
        <w:pStyle w:val="ArticleBody"/>
        <w:jc w:val="left"/>
      </w:pPr>
      <w:r>
        <w:rPr>
          <w:rFonts w:ascii="Nirmala UI" w:hAnsi="Nirmala UI" w:eastAsia="Nirmala UI" w:cs="Nirmala UI"/>
        </w:rPr>
        <w:t>बाइबल का विवरण ऐसा कोई साक्ष्य नहीं देता जो यह दर्शाए कि परमेश्वर द्वारा दिए गए नियमों को बस अनदेखा कर देने से किसी व्यक्ति को आशीष मिलेगी। भविष्यवाणी के अध्ययन के उद्देश्य से बाइबल में तथा बाइबल द्वारा स्थापित भविष्यवाणी की व्याख्या के नियमों की अनदेखी करने पर कौन आशीष पाने की आशा कर सकता है?</w:t>
      </w:r>
    </w:p>
    <w:p>
      <w:pPr>
        <w:pStyle w:val="ArticleScripture"/>
        <w:jc w:val="left"/>
      </w:pPr>
      <w:r>
        <w:rPr>
          <w:rFonts w:ascii="Nirmala UI" w:hAnsi="Nirmala UI" w:eastAsia="Nirmala UI" w:cs="Nirmala UI"/>
        </w:rPr>
        <w:t>अब आओ, और हम आपस में विचार करें, यहोवा कहता है: यदि तुम्हारे पाप सुर्ख के समान हों, तो भी वे हिम के समान श्वेत हो जाएंगे; यदि वे किरमिज़ के समान लाल हों, तो भी वे ऊन के समान हो जाएंगे। यशायाह 1:18.</w:t>
      </w:r>
    </w:p>
    <w:p>
      <w:pPr>
        <w:pStyle w:val="ArticleBody"/>
        <w:jc w:val="left"/>
      </w:pPr>
      <w:r>
        <w:rPr>
          <w:rFonts w:ascii="Nirmala UI" w:hAnsi="Nirmala UI" w:eastAsia="Nirmala UI" w:cs="Nirmala UI"/>
        </w:rPr>
        <w:t>जब हम बाइबिल के नियमों का प्रयोग करते हैं, तो हम बाइबिल को यह स्थापित और सत्यापित करने देंगे कि वे नियम सच्चे हैं या झूठे। परमेश्वर के हर नियम का एक शैतानी नकली रूप भी हमेशा मौजूद रहता है। इसलिए आवश्यक है कि जब किसी सत्य की स्थापना के लिए किसी नियम का प्रयोग किया जाए, तो पहचाने गए सत्य और प्रयुक्त नियम दोनों की परीक्षा की जाए।</w:t>
      </w:r>
    </w:p>
    <w:p>
      <w:pPr>
        <w:pStyle w:val="ArticleScripture"/>
        <w:jc w:val="left"/>
      </w:pPr>
      <w:r>
        <w:rPr>
          <w:rFonts w:ascii="Nirmala UI" w:hAnsi="Nirmala UI" w:eastAsia="Nirmala UI" w:cs="Nirmala UI"/>
        </w:rPr>
        <w:t>प्रिय जनो, हर एक आत्मा पर विश्वास न करो, परन्तु आत्माओं को परखो कि वे परमेश्वर की ओर से हैं या नहीं; क्योंकि बहुत से झूठे भविष्यद्वक्ता जगत में निकल गए हैं। 1 यूहन्ना 4:1.</w:t>
      </w:r>
    </w:p>
    <w:p>
      <w:pPr>
        <w:pStyle w:val="ArticleBody"/>
        <w:jc w:val="left"/>
      </w:pPr>
      <w:r>
        <w:rPr>
          <w:rFonts w:ascii="Nirmala UI" w:hAnsi="Nirmala UI" w:eastAsia="Nirmala UI" w:cs="Nirmala UI"/>
        </w:rPr>
        <w:t>इस अध्ययन में संयुक्त राज्य अमेरिका की भविष्यसूचक भूमिका की पहचान से परे, एक और उद्देश्य यह है कि प्रकाशितवाक्य की पुस्तक में उस गुप्त संदेश की पहचान की जाए, जिसे यीशु ने इस विशेष पीढ़ी तक छिपाए रखा।</w:t>
      </w:r>
    </w:p>
    <w:p>
      <w:pPr>
        <w:pStyle w:val="ArticleScripture"/>
        <w:jc w:val="left"/>
      </w:pPr>
      <w:r>
        <w:rPr>
          <w:rFonts w:ascii="Nirmala UI" w:hAnsi="Nirmala UI" w:eastAsia="Nirmala UI" w:cs="Nirmala UI"/>
        </w:rPr>
        <w:t>गुप्त बातें हमारे प्रभु परमेश्वर की हैं; परन्तु जो बातें प्रकट की गई हैं, वे हम और हमारे बच्चों की हैं सदा के लिए, ताकि हम इस व्यवस्था की सब बातों का पालन करें। व्यवस्थाविवरण 29:29.</w:t>
      </w:r>
    </w:p>
    <w:p>
      <w:pPr>
        <w:pStyle w:val="ArticleBody"/>
        <w:jc w:val="left"/>
      </w:pPr>
      <w:r>
        <w:rPr>
          <w:rFonts w:ascii="Nirmala UI" w:hAnsi="Nirmala UI" w:eastAsia="Nirmala UI" w:cs="Nirmala UI"/>
        </w:rPr>
        <w:t>परमेश्वर के जो भविष्यवाणी संबंधी रहस्य प्रकट किए जाते हैं, उनका उद्देश्य यह है कि जो लोग उस रहस्य को ग्रहण करें, वे उसकी व्यवस्था का पालन कर सकें। मनुष्य उसकी व्यवस्था का पालन तभी कर सकते हैं जब वह उनके हृदयों पर लिखी हो। प्रकाशितवाक्य की पुस्तक में जिस रहस्य की मुहर खोली जा रही है, वह पवित्र आत्मा द्वारा हमारे अंतःकरण और हृदयों पर परमेश्वर की व्यवस्था लिखे जाने की प्रक्रिया का एक भाग है। यह रहस्य जब परमेश्वर की प्रजा के लिए खोला जाता है, और यदि उसे विश्वास से स्वीकार किया जाए, तो वह नई वाचा की स्थापना करता है।</w:t>
      </w:r>
    </w:p>
    <w:p>
      <w:pPr>
        <w:pStyle w:val="ArticleScripture"/>
        <w:jc w:val="left"/>
      </w:pPr>
      <w:r>
        <w:rPr>
          <w:rFonts w:ascii="Nirmala UI" w:hAnsi="Nirmala UI" w:eastAsia="Nirmala UI" w:cs="Nirmala UI"/>
        </w:rPr>
        <w:t>देखो, वे दिन आते हैं, यहोवा की यह वाणी है, जब मैं इस्राएल के घराने और यहूदा के घराने के साथ एक नई वाचा बाँधूँगा। उस वाचा के अनुसार नहीं जो मैंने उनके पितरों के साथ उस दिन बाँधी थी, जब मैं उनका हाथ पकड़कर उन्हें मिस्र देश से निकाल लाया; जिस वाचा को उन्होंने तोड़ दिया, यद्यपि मैं उनका पति था, यहोवा की यह वाणी है। परन्तु यह वह वाचा होगी जो मैं उन दिनों के बाद इस्राएल के घराने के साथ बाँधूँगा, यहोवा की यह वाणी है: मैं अपनी व्यवस्था उनके मन में रखूँगा और उसे उनके हृदयों पर लिखूँगा; और मैं उनका परमेश्वर ठहरूँगा, और वे मेरे लोग होंगे। यिर्मयाह 31:31-33.</w:t>
      </w:r>
    </w:p>
    <w:p>
      <w:pPr>
        <w:pStyle w:val="ArticleScripture"/>
        <w:jc w:val="left"/>
      </w:pPr>
      <w:r>
        <w:rPr>
          <w:rFonts w:ascii="Nirmala UI" w:hAnsi="Nirmala UI" w:eastAsia="Nirmala UI" w:cs="Nirmala UI"/>
        </w:rPr>
        <w:t>इस पृथ्वी के इतिहास के अंतिम दिनों में, परमेश्वर की अपनी आज्ञाओं का पालन करने वाली प्रजा के साथ वाचा नवीनीकृत की जानी है। रिव्यू एंड हेराल्ड, 26 फरवरी, 1914.</w:t>
      </w:r>
    </w:p>
    <w:p>
      <w:pPr>
        <w:pStyle w:val="ArticleBody"/>
        <w:jc w:val="left"/>
      </w:pPr>
      <w:r>
        <w:rPr>
          <w:rFonts w:ascii="Nirmala UI" w:hAnsi="Nirmala UI" w:eastAsia="Nirmala UI" w:cs="Nirmala UI"/>
        </w:rPr>
        <w:t>प्रकाशितवाक्य 1:1-3 अंतिम चेतावनी का संदेश:</w:t>
      </w:r>
    </w:p>
    <w:p>
      <w:pPr>
        <w:pStyle w:val="ArticleScripture"/>
        <w:jc w:val="left"/>
      </w:pPr>
      <w:r>
        <w:rPr>
          <w:rFonts w:ascii="Nirmala UI" w:hAnsi="Nirmala UI" w:eastAsia="Nirmala UI" w:cs="Nirmala UI"/>
        </w:rPr>
        <w:t>यीशु मसीह का प्रकाशितवाक्य, जिसे परमेश्वर ने उसे दिया, ताकि वह अपने दासों को वे बातें दिखाए जो शीघ्र ही होने वाली हैं; और उसने अपने दूत के द्वारा इसे अपने दास यूहन्ना को भेजकर प्रकट किया: जिसने परमेश्वर के वचन, और यीशु मसीह की गवाही, और जो कुछ उसने देखा, उन सब बातों की गवाही दी। धन्य है वह जो पढ़ता है, और वे जो इस भविष्यवाणी के वचनों को सुनते हैं और उसमें लिखी हुई बातों का पालन करते हैं; क्योंकि समय निकट है। प्रकाशितवाक्य 1:1-3.</w:t>
      </w:r>
    </w:p>
    <w:p>
      <w:pPr>
        <w:pStyle w:val="ArticleBody"/>
        <w:jc w:val="left"/>
      </w:pPr>
      <w:r>
        <w:rPr>
          <w:rFonts w:ascii="Nirmala UI" w:hAnsi="Nirmala UI" w:eastAsia="Nirmala UI" w:cs="Nirmala UI"/>
        </w:rPr>
        <w:t>प्रकाशितवाक्य के पहले अध्याय के पहले तीन पद यह बताते हैं कि "यीशु मसीह का प्रकाशितवाक्य" मानवजाति के लिए अंतिम संदेश है। यह स्पष्ट रूप से एक संदेश है, क्योंकि "यीशु मसीह का प्रकाशितवाक्य" उन्हें स्वर्गीय पिता ने इसलिए दिया कि वह अपने दासों को यह दिखाए कि कौन-सी बातें "अवश्य शीघ्र ही घटित होने वाली" हैं।</w:t>
      </w:r>
    </w:p>
    <w:p>
      <w:pPr>
        <w:pStyle w:val="ArticleBody"/>
        <w:jc w:val="left"/>
      </w:pPr>
      <w:r>
        <w:rPr>
          <w:rFonts w:ascii="Nirmala UI" w:hAnsi="Nirmala UI" w:eastAsia="Nirmala UI" w:cs="Nirmala UI"/>
        </w:rPr>
        <w:t>हमें यह विचार करने के लिए कहा गया है कि "पवित्र आत्मा ने बातों को इस प्रकार व्यवस्थित किया है, भविष्यवाणी के दिए जाने में भी" और साथ ही "दर्शाए गए घटनाक्रमों में भी"।</w:t>
      </w:r>
    </w:p>
    <w:p>
      <w:pPr>
        <w:pStyle w:val="ArticleScripture"/>
        <w:jc w:val="left"/>
      </w:pPr>
      <w:r>
        <w:rPr>
          <w:rFonts w:ascii="Nirmala UI" w:hAnsi="Nirmala UI" w:eastAsia="Nirmala UI" w:cs="Nirmala UI"/>
        </w:rPr>
        <w:t>"पवित्र आत्मा ने भविष्यवाणी दिए जाने और वर्णित घटनाओं, दोनों में, ऐसी व्यवस्था की है कि यह सिखाया जाए कि मानवीय प्रतिनिधि को दृष्टि से ओझल रखा जाए, वह मसीह में छिपा रहे, और स्वर्ग के प्रभु परमेश्वर और उसकी व्यवस्था को उच्च ठहराया जाए। दानिय्येल की पुस्तक पढ़ो। वहाँ प्रतिनिधित्व किए गए राज्यों के इतिहास को बिंदु-दर-बिंदु स्मरण करो।" सेवकों के लिए गवाहियाँ, 112.</w:t>
      </w:r>
    </w:p>
    <w:p>
      <w:pPr>
        <w:pStyle w:val="ArticleBody"/>
        <w:jc w:val="left"/>
      </w:pPr>
      <w:r>
        <w:rPr>
          <w:rFonts w:ascii="Nirmala UI" w:hAnsi="Nirmala UI" w:eastAsia="Nirmala UI" w:cs="Nirmala UI"/>
        </w:rPr>
        <w:t>"प्रकाशितवाक्य" अध्याय एक की पहली तीन आयतों में "चित्रित घटनाएँ" और साथ ही "भविष्यवाणी का दिया जाना" विशेष रूप से यह दिखाते हैं कि परमेश्वर मनुष्यों से किस चरण-दर-चरण प्रक्रिया के द्वारा संवाद करते हैं, और यह भी बताते हैं कि जो संदेश संप्रेषित किया गया है उसे "यीशु मसीह का प्रकाशन" कहा जाता है।</w:t>
      </w:r>
    </w:p>
    <w:p>
      <w:pPr>
        <w:pStyle w:val="ArticleBody"/>
        <w:jc w:val="left"/>
      </w:pPr>
      <w:r>
        <w:rPr>
          <w:rFonts w:ascii="Nirmala UI" w:hAnsi="Nirmala UI" w:eastAsia="Nirmala UI" w:cs="Nirmala UI"/>
        </w:rPr>
        <w:t>यीशु मसीह ने तब उस संदेश के साथ दो काम किए जो उन्होंने परमेश्वर से प्राप्त किया था। उन्होंने अपने स्वर्गदूत के द्वारा वह संदेश भेजा और उसी स्वर्गदूत के द्वारा अपने संदेश को संकेतित भी किया। फिर उस स्वर्गदूत ने वह संदेश भविष्यद्वक्ता यूहन्ना को पहुँचाया, जिसने उसे लिख लिया और तुम्हारे और मेरे लिए उसे कलीसियाओं को भेज दिया। पहली तीन आयतें "पवित्र आत्मा" द्वारा इस प्रकार "ढाली गईं" कि "संदेश" और उसे पहुँचाने में शामिल "संचार की प्रक्रिया" दोनों पर बल दिया जाए।</w:t>
      </w:r>
    </w:p>
    <w:p>
      <w:pPr>
        <w:pStyle w:val="ArticleBody"/>
        <w:jc w:val="left"/>
      </w:pPr>
      <w:r>
        <w:rPr>
          <w:rFonts w:ascii="Nirmala UI" w:hAnsi="Nirmala UI" w:eastAsia="Nirmala UI" w:cs="Nirmala UI"/>
        </w:rPr>
        <w:t>जिन तीन पदों पर हम विचार कर रहे हैं, वे मानवजाति के लिए अंतिम संदेश प्रस्तुत करते हैं; परंतु केवल अंतिम संदेश ही नहीं—इससे भी अधिक महत्वपूर्ण यह है कि ये तीन पद पृथ्वी ग्रह के लिए अंतिम "चेतावनी" का संदेश प्रस्तुत करते हैं। संदेश के "चेतावनी" रूप की पहचान तब होती है जब कुछ लोगों के एक वर्ग को "धन्य" ठहराया जाता है, क्योंकि उन्होंने "जो बातें उसमें लिखी हैं" उन्हें पढ़ा, सुना और उनका पालन किया है। एक ऐसा वर्ग भी है जो "यीशु मसीह का प्रकाशितवाक्य" कहलाने वाली चेतावनी को न तो पढ़ेगा, न सुनेगा। उनके लिए धन्य होना असंभव है। यह स्पष्ट है कि यदि एक वर्ग उन लिखी हुई बातों को पढ़ने, सुनने और पालन करने के कारण धन्य ठहरता है, तो एक वर्ग ऐसा भी होगा जो धन्य नहीं है। क्या कोई व्यक्ति यीशु मसीह के प्रकाशितवाक्य का संदेश पढ़ेगा, सुनेगा और उसका पालन करेगा? यदि हाँ, तो वह धन्य होगा; यदि नहीं, तो वह शापित होगा।</w:t>
      </w:r>
    </w:p>
    <w:p>
      <w:pPr>
        <w:pStyle w:val="ArticleScripture"/>
        <w:jc w:val="left"/>
      </w:pPr>
      <w:r>
        <w:rPr>
          <w:rFonts w:ascii="Nirmala UI" w:hAnsi="Nirmala UI" w:eastAsia="Nirmala UI" w:cs="Nirmala UI"/>
        </w:rPr>
        <w:t>"भविष्यद्वक्ता कहता है: 'धन्य है वह जो पढ़ता है'—कुछ ऐसे हैं जो पढ़ना नहीं चाहते; आशीष उनके लिए नहीं है। 'और वे जो सुनते हैं'—कुछ ऐसे भी हैं जो भविष्यवाणियों के विषय में कुछ भी सुनने से इनकार करते हैं; आशीष इस वर्ग के लिए नहीं है। 'और जो उसमें लिखी बातों का पालन करते हैं'—बहुत से लोग प्रकाशितवाक्य में निहित चेतावनियों और निर्देशों पर ध्यान देने से इनकार करते हैं; इनमें से कोई भी प्रतिज्ञात आशीष का दावा नहीं कर सकता। जो भी भविष्यवाणी के विषयों का उपहास करते हैं और यहाँ गंभीरता से दिए गए प्रतीकों का मज़ाक उड़ाते हैं, जो अपने जीवन को सुधारने और मनुष्य-पुत्र के आगमन के लिए तैयार होने से इनकार करते हैं, वे आशीष से वंचित रहेंगे।" The Great Controversy, 341.</w:t>
      </w:r>
    </w:p>
    <w:p>
      <w:pPr>
        <w:pStyle w:val="ArticleBody"/>
        <w:jc w:val="left"/>
      </w:pPr>
      <w:r>
        <w:rPr>
          <w:rFonts w:ascii="Nirmala UI" w:hAnsi="Nirmala UI" w:eastAsia="Nirmala UI" w:cs="Nirmala UI"/>
        </w:rPr>
        <w:t>तीसरी आयत में "समय निकट है" यह अभिव्यक्ति इस बात की पहचान कराती है कि यह एक विशिष्ट समय है जब इतिहास में अंतिम चेतावनी का संदेश आता है। "समय,"—(एक विशिष्ट समय) "निकट है।" एक विशिष्ट समय आने ही वाला है, क्योंकि वह निकट है, और परमेश्वर के लोग (जिनका प्रतिनिधित्व जॉन करते हैं) उस "समय" के आने से पहले ही संदेश को समझ लेते हैं। जॉन ने प्रथम शताब्दी के अंत के आसपास प्रकाशितवाक्य की पुस्तक लिखी, फिर भी ये पद यह पहचान कराते हैं कि वर्ष 100 के बहुत बाद इतिहास में एक समय ऐसा आएगा जब अंतिम चेतावनी संदेश की घोषणा की जाएगी। जब वह "समय" "निकट" होगा, तब जो संदेश "जो बातें शीघ्र होने वाली हैं" की पहचान कराता है, वह परमेश्वर के दासों को प्रकट किया जाएगा।</w:t>
      </w:r>
    </w:p>
    <w:p>
      <w:pPr>
        <w:pStyle w:val="ArticleBody"/>
        <w:jc w:val="left"/>
      </w:pPr>
      <w:r>
        <w:rPr>
          <w:rFonts w:ascii="Nirmala UI" w:hAnsi="Nirmala UI" w:eastAsia="Nirmala UI" w:cs="Nirmala UI"/>
        </w:rPr>
        <w:t>लेखों की इस श्रृंखला में, जिन बाइबिल अंशों का हम उद्धृत करेंगे, उनकी व्याख्या का समर्थन करने के लिए बाइबल और एलेन व्हाइट की रचनाओं को प्राधिकार के रूप में उपयोग किया जाएगा।</w:t>
      </w:r>
    </w:p>
    <w:p>
      <w:pPr>
        <w:pStyle w:val="ArticleBody"/>
        <w:jc w:val="left"/>
      </w:pPr>
      <w:r>
        <w:rPr>
          <w:rFonts w:ascii="Nirmala UI" w:hAnsi="Nirmala UI" w:eastAsia="Nirmala UI" w:cs="Nirmala UI"/>
        </w:rPr>
        <w:t>हम विलियम मिलर द्वारा संकलित भविष्यवाणी की व्याख्या के नियमों तथा 'Prophetic Keys' शीर्षक संकलन में चिन्हित नियमों का भी संदर्भ लेंगे। हम 'Habakkuk's Tables' नामक भविष्यवाणी संबंधी अध्ययन का भी उपयोग करेंगे।</w:t>
      </w:r>
    </w:p>
    <w:p>
      <w:pPr>
        <w:pStyle w:val="ArticleBody"/>
        <w:jc w:val="left"/>
      </w:pPr>
      <w:r>
        <w:rPr>
          <w:rFonts w:ascii="Nirmala UI" w:hAnsi="Nirmala UI" w:eastAsia="Nirmala UI" w:cs="Nirmala UI"/>
        </w:rPr>
        <w:t>हम उन सभी नियमों को परिभाषित करने का इरादा नहीं रखते जिनका हम उपयोग करते हैं। संक्षेप के लिए हम केवल Prophetic Keys compilation का संदर्भ देंगे, उन लोगों के लिए जो नियम के अधिक विस्तृत प्रमाण को पढ़ना चाहते हैं। Habakkuk's Tables series के साथ, हमारा उद्देश्य कुछ ऐसी प्रस्तुतियों की ओर ध्यान दिलाना है, जहाँ जिस विषय पर हम संक्षेप में चर्चा करेंगे, उस पर अधिक विस्तार से विचार किया गया है।</w:t>
      </w:r>
    </w:p>
    <w:p>
      <w:pPr>
        <w:pStyle w:val="ArticleBody"/>
        <w:jc w:val="left"/>
      </w:pPr>
      <w:r>
        <w:rPr>
          <w:rFonts w:ascii="Nirmala UI" w:hAnsi="Nirmala UI" w:eastAsia="Nirmala UI" w:cs="Nirmala UI"/>
        </w:rPr>
        <w:t>जब हम प्रकाशितवाक्य की पुस्तक का अध्ययन आगे बढ़ा रहे हैं, हम सार्वजनिक प्रतिक्रिया को प्रोत्साहित करते हैं, पर हम केवल उसी सुझाव का उत्तर देंगे जो चल रहे अध्ययन में योगदान देता है। हमारी चर्चा का दायरा वर्तमान प्रस्तुतियों की श्रृंखला, वे भविष्यवाणी-संबंधी नियम जिनका हम लागू करते हैं, और हबक्कूक की तालिकाओं में मिलने वाली जानकारी को शामिल करेगा।</w:t>
      </w:r>
    </w:p>
    <w:p>
      <w:pPr>
        <w:pStyle w:val="ArticleScripture"/>
        <w:jc w:val="left"/>
      </w:pPr>
      <w:r>
        <w:rPr>
          <w:rFonts w:ascii="Nirmala UI" w:hAnsi="Nirmala UI" w:eastAsia="Nirmala UI" w:cs="Nirmala UI"/>
        </w:rPr>
        <w:t>यीशु मसीह का प्रकाशितवाक्य, जिसे परमेश्वर ने उसे दिया, ताकि वह अपने दासों को वे बातें दिखाए जो शीघ्र ही होने वाली हैं; और उसने अपने दूत के द्वारा इसे अपने दास यूहन्ना को भेजकर प्रकट किया: जिसने परमेश्वर के वचन, और यीशु मसीह की गवाही, और जो कुछ उसने देखा, उन सब बातों की गवाही दी। धन्य है वह जो पढ़ता है, और वे जो इस भविष्यवाणी के वचनों को सुनते हैं और उसमें लिखी हुई बातों का पालन करते हैं; क्योंकि समय निकट है। प्रकाशितवाक्य 1:1-3.</w:t>
      </w:r>
    </w:p>
    <w:p>
      <w:pPr>
        <w:pStyle w:val="ArticleBody"/>
        <w:jc w:val="left"/>
      </w:pPr>
      <w:r>
        <w:rPr>
          <w:rFonts w:ascii="Nirmala UI" w:hAnsi="Nirmala UI" w:eastAsia="Nirmala UI" w:cs="Nirmala UI"/>
        </w:rPr>
        <w:t>जिस यूनानी शब्द का अनुवाद "signified" के रूप में किया गया है, उसका अर्थ "indicate" होता है। उसने संदेश "अपने" स्वर्गदूत के द्वारा भेजा और उसने उसे "अपने" स्वर्गदूत के द्वारा संकेत किया। "उसका" स्वर्गदूत गब्रिएल है।</w:t>
      </w:r>
    </w:p>
    <w:p>
      <w:pPr>
        <w:pStyle w:val="ArticleScripture"/>
        <w:jc w:val="left"/>
      </w:pPr>
      <w:r>
        <w:rPr>
          <w:rFonts w:ascii="Nirmala UI" w:hAnsi="Nirmala UI" w:eastAsia="Nirmala UI" w:cs="Nirmala UI"/>
        </w:rPr>
        <w:t>स्वर्गदूत के ये वचन, 'मैं गब्रिएल हूँ, जो परमेश्वर की उपस्थिति में खड़ा रहता हूँ,' दर्शाते हैं कि स्वर्गीय दरबारों में वह उच्च सम्मान का पद रखता है। जब वह दानिय्येल के लिए संदेश लेकर आया, तो उसने कहा, 'इन बातों में मेरे साथ कोई नहीं ठहरता, केवल तुम्हारे प्रधान मीकाएल [मसीह]।' दानिय्येल 10:21। गब्रिएल के विषय में उद्धारकर्ता प्रकाशितवाक्य में कहते हैं कि 'उसने अपने दूत के द्वारा इसे अपने दास यूहन्ना को भेजा और प्रकट किया।' प्रकाशितवाक्य 1:1। युगों की अभिलाषा, 99.</w:t>
      </w:r>
    </w:p>
    <w:p>
      <w:pPr>
        <w:pStyle w:val="ArticleBody"/>
        <w:jc w:val="left"/>
      </w:pPr>
      <w:r>
        <w:rPr>
          <w:rFonts w:ascii="Nirmala UI" w:hAnsi="Nirmala UI" w:eastAsia="Nirmala UI" w:cs="Nirmala UI"/>
        </w:rPr>
        <w:t>स्वर्गदूत गब्रिएल संदेश लेकर भेजा जाता है, और वह स्वयं उस संदेश का प्रतिनिधित्व भी करता है। जब मानवजाति इतिहास में उस बिंदु पर पहुँचती है जब अंतिम चेतावनी का संदेश घोषित किए जाने का "समय निकट" होता है, तब उस अंतिम संदेश का प्रतिनिधित्व एक स्वर्गदूत करता है। प्रकाशितवाक्य की पुस्तक में "संदेशों" को अक्सर स्वर्गदूतों के रूप में दर्शाया गया है, और स्वाभाविक ही है कि प्रकाशितवाक्य में "स्वर्गदूत" के रूप में अनूदित ग्रीक शब्द का अर्थ दूत होता है।</w:t>
      </w:r>
    </w:p>
    <w:p>
      <w:pPr>
        <w:pStyle w:val="ArticleBody"/>
        <w:jc w:val="left"/>
      </w:pPr>
      <w:r>
        <w:rPr>
          <w:rFonts w:ascii="Nirmala UI" w:hAnsi="Nirmala UI" w:eastAsia="Nirmala UI" w:cs="Nirmala UI"/>
        </w:rPr>
        <w:t>इतिहास में परमेश्वर के सत्य का जो भी प्रकटीकरण आया है, वह निश्चय ही यीशु मसीह का प्रकटीकरण है; परन्तु प्रकाशितवाक्य अध्याय एक में यीशु मसीह का जो प्रकटीकरण है, वह मानवजाति के लिए अंतिम चेतावनी है, और वह एक विशिष्ट क्षण पर घटित होता है, जिसे "समय" के रूप में प्रस्तुत किया गया है। प्रकाशितवाक्य की पुस्तक में एक और स्थान है जहाँ यूहन्ना यह उल्लेख करता है कि "समय निकट है"। वह अन्य पाठांश पद एक से तीन के विषय में मेरे द्वारा किए गए प्रारंभिक दावों की परख के लिए दूसरी गवाही प्रदान करता है।</w:t>
      </w:r>
    </w:p>
    <w:p>
      <w:pPr>
        <w:pStyle w:val="ArticleScripture"/>
        <w:jc w:val="left"/>
      </w:pPr>
      <w:r>
        <w:rPr>
          <w:rFonts w:ascii="Nirmala UI" w:hAnsi="Nirmala UI" w:eastAsia="Nirmala UI" w:cs="Nirmala UI"/>
        </w:rPr>
        <w:t>और उसने मुझसे कहा, ये वचन विश्वासयोग्य और सत्य हैं; और पवित्र भविष्यद्वक्ताओं का प्रभु परमेश्वर ने अपने दूत को भेजा है ताकि वह अपने दासों को वे बातें दिखाए जो अवश्य शीघ्र होने वाली हैं। देखो, मैं शीघ्र आता हूँ; धन्य है वह जो इस पुस्तक की भविष्यवाणी के वचनों का पालन करता है।</w:t>
      </w:r>
    </w:p>
    <w:p>
      <w:pPr>
        <w:pStyle w:val="ArticleScripture"/>
        <w:jc w:val="left"/>
      </w:pPr>
      <w:r>
        <w:rPr>
          <w:rFonts w:ascii="Nirmala UI" w:hAnsi="Nirmala UI" w:eastAsia="Nirmala UI" w:cs="Nirmala UI"/>
        </w:rPr>
        <w:t>और मैं, जॉन, ने ये बातें देखीं और सुनीं। और जब मैंने सुना और देखा, तो मैं उस स्वर्गदूत के चरणों पर गिर पड़ा, जिसने मुझे ये बातें दिखाईं, कि मैं उसकी आराधना करूँ।</w:t>
      </w:r>
    </w:p>
    <w:p>
      <w:pPr>
        <w:pStyle w:val="ArticleScripture"/>
        <w:jc w:val="left"/>
      </w:pPr>
      <w:r>
        <w:rPr>
          <w:rFonts w:ascii="Nirmala UI" w:hAnsi="Nirmala UI" w:eastAsia="Nirmala UI" w:cs="Nirmala UI"/>
        </w:rPr>
        <w:t>तब उसने मुझसे कहा, देख, ऐसा न कर; क्योंकि मैं तेरा और तेरे भाइयों अर्थात् भविष्यद्वक्ताओं का, और उन लोगों का जो इस पुस्तक की बातों को मानते हैं, संगी सेवक हूँ; परमेश्वर की आराधना कर।</w:t>
      </w:r>
    </w:p>
    <w:p>
      <w:pPr>
        <w:pStyle w:val="ArticleScripture"/>
        <w:jc w:val="left"/>
      </w:pPr>
      <w:r>
        <w:rPr>
          <w:rFonts w:ascii="Nirmala UI" w:hAnsi="Nirmala UI" w:eastAsia="Nirmala UI" w:cs="Nirmala UI"/>
        </w:rPr>
        <w:t>और उसने मुझसे कहा, इस पुस्तक की भविष्यवाणी के वचनों को मुहरबंद न कर: क्योंकि समय निकट है। जो अन्यायी है, वह अन्यायी ही बना रहे; और जो अशुद्ध है, वह अशुद्ध ही बना रहे; और जो धर्मी है, वह धर्मी ही बना रहे; और जो पवित्र है, वह पवित्र ही बना रहे। प्रकाशित वाक्य 22:6-11.</w:t>
      </w:r>
    </w:p>
    <w:p>
      <w:pPr>
        <w:pStyle w:val="ArticleBody"/>
        <w:jc w:val="left"/>
      </w:pPr>
      <w:r>
        <w:rPr>
          <w:rFonts w:ascii="Nirmala UI" w:hAnsi="Nirmala UI" w:eastAsia="Nirmala UI" w:cs="Nirmala UI"/>
        </w:rPr>
        <w:t>प्रकाशितवाक्य की पुस्तक के अंत में हमें वही विषय मिलता है जो इसकी शुरुआत में मिलता है। जब “प्रभु परमेश्वर” ने “अपना दूत भेजा कि वह अपने दासों को वे बातें दिखाए जो शीघ्र होनेवाली हैं,” तब संचार की प्रक्रिया और संदेश का फिर से उल्लेख होता है। और जैसे ही दासों को वह संदेश दिखाया जाता है जो “जो बातें शीघ्र होनेवाली हैं” बताता है, मसीह घोषणा करते हैं कि वे शीघ्र आने वाले हैं। यह वही संदेश है जो मसीह के दूसरे आगमन से पहले आता है, और इसलिए यह अंतिम चेतावनी का संदेश है—वही संदेश जो प्रथम अध्याय की पहली आयत में “यीशु मसीह का प्रकाशन” के रूप में प्रस्तुत किया गया है। प्रकाशितवाक्य की पहली तीन आयतों में जो आशीष प्रतिज्ञा की गई है, वह फिर से इस कथन के साथ दोहराई जाती है: “धन्य है वह जो इस पुस्तक की भविष्यवाणी के वचनों का पालन करता है।”</w:t>
      </w:r>
    </w:p>
    <w:p>
      <w:pPr>
        <w:pStyle w:val="ArticleBody"/>
        <w:jc w:val="left"/>
      </w:pPr>
      <w:r>
        <w:rPr>
          <w:rFonts w:ascii="Nirmala UI" w:hAnsi="Nirmala UI" w:eastAsia="Nirmala UI" w:cs="Nirmala UI"/>
        </w:rPr>
        <w:t>इन पदों में हमें अध्याय एक में प्रस्तुत संचार-प्रक्रिया का विस्तार मिलता है, क्योंकि हम पाते हैं कि गेब्रियल द्वारा जॉन को संदेश दिए जाने के बाद जॉन उस संदेश से इतना अभिभूत हो जाता है कि वह गेब्रियल की आराधना करना चाहता है; तब गेब्रियल, जॉन की इस गलतफ़हमी का उपयोग करते हुए, यह स्पष्ट करता है कि स्वर्गीय दूत, पृथ्वी के भविष्यद्वक्ता, और वे सभी जो इस संदेश के वचनों का पालन करते हैं, सब "सह-सेवक" हैं, जिन्हें सृष्टिकर्ता-परमेश्वर की आराधना करनी है, न कि परमेश्वर की सृष्टि की।</w:t>
      </w:r>
    </w:p>
    <w:p>
      <w:pPr>
        <w:pStyle w:val="ArticleBody"/>
        <w:jc w:val="left"/>
      </w:pPr>
      <w:r>
        <w:rPr>
          <w:rFonts w:ascii="Nirmala UI" w:hAnsi="Nirmala UI" w:eastAsia="Nirmala UI" w:cs="Nirmala UI"/>
        </w:rPr>
        <w:t>ये पद वही घटनाएँ और वही संदेश वर्णन करते हैं जिन पर हम अध्याय एक में विचार कर रहे हैं। वे उन विश्वासयोग्य और सत्य वचनों को दोहरा रहे हैं जो परमेश्वर के दासों को दिखाते हैं कि शीघ्र क्या होने वाला है। यह संदेश एक बार फिर परमेश्वर और उसके दासों के बीच संचार की प्रक्रिया के संदर्भ में प्रस्तुत किया गया है। अध्याय बाईस में हमें और प्रमाण मिलता है कि यह संदेश अंतिम चेतावनी का संदेश है, क्योंकि जो “समय” “निकट” बताया गया है, वह मनुष्यों के लिए अनुग्रह का समय समाप्त होने से ठीक पहले का समय दिखाया गया है; क्योंकि यह उद्घोषणा कि “जो अधर्मी है, वह आगे भी अधर्मी बना रहे; और जो अशुद्ध है, वह आगे भी अशुद्ध बना रहे; और जो धर्मी है, वह आगे भी धर्मी बना रहे; और जो पवित्र है, वह आगे भी पवित्र बना रहे,” अनुग्रह के समय की समाप्ति को चिह्नित करती है। यही समाप्ति सात अंतिम विपत्तियों की शुरुआत को चिह्नित करती है, जो अंततः मसीह के दूसरे आगमन पर आकर समाप्त होती हैं।</w:t>
      </w:r>
    </w:p>
    <w:p>
      <w:pPr>
        <w:pStyle w:val="ArticleScripture"/>
        <w:jc w:val="left"/>
      </w:pPr>
      <w:r>
        <w:rPr>
          <w:rFonts w:ascii="Nirmala UI" w:hAnsi="Nirmala UI" w:eastAsia="Nirmala UI" w:cs="Nirmala UI"/>
        </w:rPr>
        <w:t>‘उस समय मीकाएल, वह महान सरदार जो तेरे लोगों के पुत्रों के लिए खड़ा रहता है, उठ खड़ा होगा; और ऐसा संकट का समय होगा, जैसा कि जब से कोई जाति हुई तब से उस समय तक कभी नहीं हुआ; और उस समय तेरे लोग बचाए जाएंगे—हर एक जो पुस्तक में लिखा पाया जाएगा।’ दानिय्येल 12:1.</w:t>
      </w:r>
    </w:p>
    <w:p>
      <w:pPr>
        <w:pStyle w:val="ArticleScripture"/>
        <w:jc w:val="left"/>
      </w:pPr>
      <w:r>
        <w:rPr>
          <w:rFonts w:ascii="Nirmala UI" w:hAnsi="Nirmala UI" w:eastAsia="Nirmala UI" w:cs="Nirmala UI"/>
        </w:rPr>
        <w:t>जब तीसरे स्वर्गदूत का संदेश समाप्त होता है, तब पृथ्वी के दोषी निवासियों के लिए दया अब और विनती नहीं करती। परमेश्वर की प्रजा ने अपना कार्य पूरा कर लिया है। उन्होंने 'अंतिम वर्षा', 'प्रभु की उपस्थिति से आने वाली ताज़गी' प्राप्त कर ली है, और वे अपने सामने आने वाली कठिन परीक्षा की घड़ी के लिए तैयार हैं। स्वर्ग में स्वर्गदूत इधर-उधर शीघ्रता से आ-जा रहे हैं। पृथ्वी से लौटने वाला एक स्वर्गदूत यह घोषणा करता है कि उसका कार्य पूरा हो गया है; अंतिम परीक्षा संसार पर लाई गई है, और जिन्होंने दिव्य आज्ञाओं के प्रति स्वयं को विश्वासयोग्य सिद्ध किया है, उन सब ने 'जीवित परमेश्वर की मुहर' प्राप्त कर ली है। तब यीशु स्वर्गीय पवित्रस्थान में अपनी मध्यस्थता समाप्त कर देते हैं। वह अपने हाथ उठाते हैं और ऊँची आवाज़ में कहते हैं, 'यह हो चुका है;' और जब वह यह गंभीर घोषणा करते हैं, तो समस्त स्वर्गदूत अपने मुकुट उतार देते हैं: 'जो अधर्मी है, वह आगे भी अधर्मी बना रहे; और जो अशुद्ध है, वह आगे भी अशुद्ध बना रहे; और जो धर्मी है, वह आगे भी धर्मी बना रहे; और जो पवित्र है, वह आगे भी पवित्र बना रहे।' प्रकाशितवाक्य 22:11. हर एक के विषय में जीवन या मृत्यु का निर्णय हो चुका है। महान विवाद, 613.</w:t>
      </w:r>
    </w:p>
    <w:p>
      <w:pPr>
        <w:pStyle w:val="ArticleBody"/>
        <w:jc w:val="left"/>
      </w:pPr>
      <w:r>
        <w:rPr>
          <w:rFonts w:ascii="Nirmala UI" w:hAnsi="Nirmala UI" w:eastAsia="Nirmala UI" w:cs="Nirmala UI"/>
        </w:rPr>
        <w:t>प्रकाशितवाक्य की पुस्तक के आरंभ में और अंत में वही कथा प्रस्तुत की गई है। इन दोनों खंडों को मिलाने पर हम समझते हैं कि “यीशु मसीह का प्रकाशितवाक्य” मसीह के दूसरे आगमन से पहले मानवजाति के लिए अंतिम चेतावनी संदेश है। यह संदेश प्रतीकात्मक रूप से उस स्वर्गदूत द्वारा दर्शाया गया है जो अनुग्रह-काल के समाप्त होने से ठीक पहले आता है। यह संदेश मानवजाति को दो वर्गों में बाँट देता है, इस आधार पर कि वे उस संदेश को पढ़ते, सुनते और उसका पालन करते हैं या नहीं—वह संदेश जिसकी मुहर “समय निकट है” होने पर खुलती है, अर्थात अनुग्रह-काल के समाप्त होने से ठीक पहले।</w:t>
      </w:r>
    </w:p>
    <w:p>
      <w:pPr>
        <w:pStyle w:val="ArticleScripture"/>
        <w:jc w:val="left"/>
      </w:pPr>
      <w:r>
        <w:rPr>
          <w:rFonts w:ascii="Nirmala UI" w:hAnsi="Nirmala UI" w:eastAsia="Nirmala UI" w:cs="Nirmala UI"/>
        </w:rPr>
        <w:t>जैसे-जैसे हम इस संसार के इतिहास के अंत के निकट पहुँच रहे हैं, अंतिम दिनों से संबंधित भविष्यवाणियाँ विशेष रूप से हमारे अध्ययन की माँग करती हैं। नए नियम की अंतिम पुस्तक उन सत्यों से परिपूर्ण है जिन्हें हमें समझना आवश्यक है। शैतान ने बहुतों की बुद्धि पर परदा डाल दिया है, ताकि वे प्रकाशितवाक्य का अध्ययन न करने के लिए किसी भी बहाने को खुशी-खुशी स्वीकार करते रहे हैं।</w:t>
      </w:r>
    </w:p>
    <w:p>
      <w:pPr>
        <w:pStyle w:val="ArticleScripture"/>
        <w:jc w:val="left"/>
      </w:pPr>
      <w:r>
        <w:rPr>
          <w:rFonts w:ascii="Nirmala UI" w:hAnsi="Nirmala UI" w:eastAsia="Nirmala UI" w:cs="Nirmala UI"/>
        </w:rPr>
        <w:t>प्रकाशितवाक्य की पुस्तक, दानियेल की पुस्तक के साथ मिलकर, गहन अध्ययन की मांग करती है। हर परमेश्वर-भयभीत शिक्षक इस पर विचार करे कि वह उस सुसमाचार को सबसे स्पष्ट रूप से कैसे समझे और प्रस्तुत करे, जिसे हमारे उद्धारकर्ता स्वयं आकर अपने दास यूहन्ना पर प्रकट करने आए— 'यीशु मसीह का प्रकाशितवाक्य, जिसे परमेश्वर ने उसे दिया, ताकि वह अपने दासों को वे बातें दिखाए जो शीघ्र होने वाली हैं।' इसके प्रतीत होने वाले रहस्यमय प्रतीकों के कारण किसी को भी प्रकाशितवाक्य के अध्ययन में निरुत्साहित नहीं होना चाहिए। 'यदि तुम में से किसी में बुद्धि की घटी हो तो वह परमेश्वर से माँगे, जो सबको उदारता से देता है और उलाहना नहीं देता।' 'धन्य है वह जो पढ़ता है, और वे जो इस भविष्यवाणी के वचनों को सुनते और जो उसमें लिखी हुई बातें मानते हैं; क्योंकि समय निकट है।' हमें संसार के सामने प्रकाशितवाक्य की पुस्तक में निहित महान और गंभीर सच्चाइयों की घोषणा करनी है। ये सच्चाइयाँ परमेश्वर की कलीसिया की योजनाओं और सिद्धांतों के मूल में समाहित होनी चाहिए। इस पुस्तक का और अधिक गहन तथा परिश्रमी अध्ययन होना चाहिए, और इसमें निहित सच्चाइयों की अधिक गंभीर प्रस्तुति होनी चाहिए— ऐसी सच्चाइयाँ जो इन अंतिम दिनों में जी रहे सभी लोगों से संबंधित हैं। जो भी अपने प्रभु से मिलने की तैयारी कर रहे हैं, उन्हें इस पुस्तक को गंभीर अध्ययन और प्रार्थना का विषय बनाना चाहिए। यह अपने नाम के अनुसार ही है— पृथ्वी के इतिहास के अंतिम दिनों में घटने वाली सबसे महत्वपूर्ण घटनाओं का प्रकाशितवाक्य। परमेश्वर के वचन और मसीह की गवाही पर अपने विश्वासयोग्य भरोसे के कारण यूहन्ना को पतमोस द्वीप पर निर्वासित कर दिया गया। परन्तु उसके निर्वासन ने उसे मसीह से अलग नहीं किया। प्रभु ने निर्वासन में अपने विश्वासयोग्य दास से भेंट की, और उसे संसार पर आने वाली बातों के विषय में निर्देश दिए।</w:t>
      </w:r>
    </w:p>
    <w:p>
      <w:pPr>
        <w:pStyle w:val="ArticleScripture"/>
        <w:jc w:val="left"/>
      </w:pPr>
      <w:r>
        <w:rPr>
          <w:rFonts w:ascii="Nirmala UI" w:hAnsi="Nirmala UI" w:eastAsia="Nirmala UI" w:cs="Nirmala UI"/>
        </w:rPr>
        <w:t>यह निर्देश हमारे लिए अत्यंत महत्वपूर्ण है; क्योंकि हम इस पृथ्वी के इतिहास के अंतिम दिनों में जी रहे हैं। शीघ्र ही हम उन घटनाओं की पूर्ति में प्रवेश करेंगे, जिन्हें मसीह ने यूहन्ना को दिखाया था कि वे घटित होने वाली थीं। जब प्रभु के दूत इन गंभीर सत्यों को प्रस्तुत करते हैं, तो उन्हें यह समझना चाहिए कि वे अनन्त महत्व के विषयों से निपट रहे हैं, और उन्हें पवित्र आत्मा के बपतिस्मा की खोज करनी चाहिए, ताकि वे अपने नहीं, परन्तु वे वचन बोलें जो उन्हें परमेश्वर द्वारा दिए गए हैं।</w:t>
      </w:r>
    </w:p>
    <w:p>
      <w:pPr>
        <w:pStyle w:val="ArticleScripture"/>
        <w:jc w:val="left"/>
      </w:pPr>
      <w:r>
        <w:rPr>
          <w:rFonts w:ascii="Nirmala UI" w:hAnsi="Nirmala UI" w:eastAsia="Nirmala UI" w:cs="Nirmala UI"/>
        </w:rPr>
        <w:t>प्रकाशितवाक्य की पुस्तक लोगों के सामने खोली जानी चाहिए। बहुतों को यह सिखाया गया है कि यह एक मुहरबंद पुस्तक है, परन्तु यह केवल उन्हीं के लिए मुहरबंद है जो सत्य और प्रकाश को अस्वीकार करते हैं। उसमें निहित सत्यों का प्रचार किया जाना चाहिए, ताकि लोगों को उन घटनाओं के लिए तैयार होने का अवसर मिले जो बहुत शीघ्र होने वाली हैं। तीसरे स्वर्गदूत का संदेश एक नाश होती हुई दुनिया के उद्धार की एकमात्र आशा के रूप में प्रस्तुत किया जाना चाहिए।</w:t>
      </w:r>
    </w:p>
    <w:p>
      <w:pPr>
        <w:pStyle w:val="ArticleScripture"/>
        <w:jc w:val="left"/>
      </w:pPr>
      <w:r>
        <w:rPr>
          <w:rFonts w:ascii="Nirmala UI" w:hAnsi="Nirmala UI" w:eastAsia="Nirmala UI" w:cs="Nirmala UI"/>
        </w:rPr>
        <w:t>"अंतिम दिनों के संकट हम पर आ पड़े हैं, और अपने कार्य में हमें लोगों को उस संकट की चेतावनी देनी है जिसमें वे हैं। भविष्यवाणी ने जिन गंभीर घटनाओं को शीघ्र घटित होने के रूप में प्रकट किया है, उन्हें अनदेखा न करें। हम परमेश्वर के दूत हैं, और हमारे पास खोने के लिए समय नहीं है। जो हमारे प्रभु यीशु मसीह के सहकर्मी बनना चाहते हैं, वे इस पुस्तक में पाई जाने वाली सच्चाइयों में गहरी रुचि दिखाएँगे। कलम और वाणी के द्वारा वे उन अद्भुत बातों को स्पष्ट करने का प्रयत्न करेंगे जिन्हें प्रकट करने के लिए मसीह स्वर्ग से आए थे।" साइन्स ऑफ द टाइम्स, 4 जुलाई, 1906.</w:t>
      </w:r>
    </w:p>
    <w:p>
      <w:pPr>
        <w:pStyle w:val="ArticleBody"/>
        <w:jc w:val="left"/>
      </w:pPr>
      <w:r>
        <w:rPr>
          <w:rFonts w:ascii="Nirmala UI" w:hAnsi="Nirmala UI" w:eastAsia="Nirmala UI" w:cs="Nirmala UI"/>
        </w:rPr>
        <w:t>सौ से अधिक वर्ष पहले, 1906 में, हमें यह बताया गया कि शीघ्र ही "हम उन घटनाओं की पूर्ति में प्रवेश करेंगे जिन्हें मसीह ने यूहन्ना को दिखाया था कि वे होने वाली हैं।" 1906 में भी यह संदेश मुहरबंद ही था। यह समझना महत्वपूर्ण है कि यीशु मसीह के प्रकाशितवाक्य का संदेश, घटनाएँ होने से ठीक पहले, परमेश्वर के लोगों के लिए उद्घाटित किया जाता है। हमें बताया गया है कि प्रकाशितवाक्य की पुस्तक "अपने नाम के अनुरूप ही है—इस पृथ्वी के इतिहास के अंतिम दिनों में घटित होने वाली सबसे महत्वपूर्ण घटनाओं का एक प्रकटीकरण।"</w:t>
      </w:r>
    </w:p>
    <w:p>
      <w:pPr>
        <w:pStyle w:val="ArticleBody"/>
        <w:jc w:val="left"/>
      </w:pPr>
      <w:r>
        <w:rPr>
          <w:rFonts w:ascii="Nirmala UI" w:hAnsi="Nirmala UI" w:eastAsia="Nirmala UI" w:cs="Nirmala UI"/>
        </w:rPr>
        <w:t>उन्हें इसीलिए खोला गया है कि परमेश्वर की प्रजा चेतावनी दे सके, ताकि जो लोग यह चेतावनी सुन रहे हैं वे "जो बहुत शीघ्र घटने वाली घटनाओं के लिए तैयार होने का अवसर पा सकें।" यह ध्यान देने योग्य है (क्योंकि जब संदेश का प्रचार किया जाना है, उस इतिहास में यूहन्ना परमेश्वर की प्रजा का प्रतिनिधित्व करता है) कि यूहन्ना उन दो मुद्दों की पहचान करता है जिनके कारण उसे सताया जा रहा था। यह परमेश्वर के वचन और मसीह की गवाही पर उसके विश्वासयोग्य भरोसे के कारण था कि उसे पतमोस द्वीप पर निर्वासित कर दिया गया। वह इसलिए निर्वासित किया गया क्योंकि उसने बाइबल और भविष्यवाणी की आत्मा (जो “यीशु की गवाही” है) दोनों को स्वीकार किया था।</w:t>
      </w:r>
    </w:p>
    <w:p>
      <w:pPr>
        <w:pStyle w:val="ArticleScripture"/>
        <w:jc w:val="left"/>
      </w:pPr>
      <w:r>
        <w:rPr>
          <w:rFonts w:ascii="Nirmala UI" w:hAnsi="Nirmala UI" w:eastAsia="Nirmala UI" w:cs="Nirmala UI"/>
        </w:rPr>
        <w:t>और मैं उसकी आराधना करने के लिए उसके चरणों पर गिर पड़ा। पर उसने मुझसे कहा, देख, ऐसा न कर; मैं तेरा संगी दास हूँ, और तेरे उन भाइयों का भी, जिनके पास यीशु की गवाही है; परमेश्वर की आराधना कर; क्योंकि यीशु की गवाही ही भविष्यद्वाणी की आत्मा है। प्रकाशितवाक्य 19:10.</w:t>
      </w:r>
    </w:p>
    <w:p>
      <w:pPr>
        <w:pStyle w:val="ArticleBody"/>
        <w:jc w:val="left"/>
      </w:pPr>
      <w:r>
        <w:rPr>
          <w:rFonts w:ascii="Nirmala UI" w:hAnsi="Nirmala UI" w:eastAsia="Nirmala UI" w:cs="Nirmala UI"/>
        </w:rPr>
        <w:t>यूहन्ना संसार के अंतकाल के उन लोगों का प्रतिनिधित्व करता है, जो यीशु मसीह के प्रकाशितवाक्य का संदेश समझते हैं और बाइबल तथा भविष्यवाणी की आत्मा दोनों का समर्थन करने के कारण उत्पीड़ित किए जाते हैं।</w:t>
      </w:r>
    </w:p>
    <w:p>
      <w:pPr>
        <w:pStyle w:val="ArticleBody"/>
        <w:jc w:val="left"/>
      </w:pPr>
      <w:r>
        <w:rPr>
          <w:rFonts w:ascii="Nirmala UI" w:hAnsi="Nirmala UI" w:eastAsia="Nirmala UI" w:cs="Nirmala UI"/>
        </w:rPr>
        <w:t>पहले अध्याय की पहली तीन आयतों में परमेश्वर पिता और अपने सेवकों के बीच संचार की प्रक्रिया पर ज़ोर दिया गया है। बाईसवां अध्याय इस संचार प्रक्रिया के वर्णन में और जोड़ता है। ये दोनों खंड पुस्तक प्रकाशितवाक्य की शुरुआत और अंत का प्रतिनिधित्व करते हैं, और मिलकर भविष्यसूचक चित्रण में यूहन्ना की भूमिका का विवरण देते हैं। वह केवल वही नहीं है जिसने प्रकाशितवाक्य के शब्द लिखे, बल्कि वह उन लोगों का भी प्रतिनिधित्व करता है जो संसार के अंत में अंतिम चेतावनी का संदेश सुनाते हैं।</w:t>
      </w:r>
    </w:p>
    <w:p>
      <w:pPr>
        <w:pStyle w:val="ArticleScripture"/>
        <w:jc w:val="left"/>
      </w:pPr>
      <w:r>
        <w:rPr>
          <w:rFonts w:ascii="Nirmala UI" w:hAnsi="Nirmala UI" w:eastAsia="Nirmala UI" w:cs="Nirmala UI"/>
        </w:rPr>
        <w:t>प्रभु ने वचन दिया; उसे प्रचार करने वालों का दल बहुत बड़ा था। भजन संहिता 68:11</w:t>
      </w:r>
    </w:p>
    <w:p>
      <w:pPr>
        <w:pStyle w:val="ArticleBody"/>
        <w:jc w:val="left"/>
      </w:pPr>
      <w:r>
        <w:rPr>
          <w:rFonts w:ascii="Nirmala UI" w:hAnsi="Nirmala UI" w:eastAsia="Nirmala UI" w:cs="Nirmala UI"/>
        </w:rPr>
        <w:t>जॉन ने वे "बातें" "देखीं" और "सुनीं" जो मिलकर संदेश बनती हैं, और उसे यह आदेश दिया गया कि वह संदेश लिखे और चर्चों को भेजे।</w:t>
      </w:r>
    </w:p>
    <w:p>
      <w:pPr>
        <w:pStyle w:val="ArticleScripture"/>
        <w:jc w:val="left"/>
      </w:pPr>
      <w:r>
        <w:rPr>
          <w:rFonts w:ascii="Nirmala UI" w:hAnsi="Nirmala UI" w:eastAsia="Nirmala UI" w:cs="Nirmala UI"/>
        </w:rPr>
        <w:t>कहते हुए, मैं अल्फा और ओमेगा हूं, पहला और अंतिम; और जो कुछ तू देखता है, उसे एक पुस्तक में लिख, और उसे एशिया की सात कलीसियाओं को भेज; इफिसुस को, स्मिर्ना को, पर्गमुस को, थुआतीरा को, सार्दिस को, फिलाडेल्फिया को, और लाओदिकिया को। प्रकाशितवाक्य 1:19.</w:t>
      </w:r>
    </w:p>
    <w:p>
      <w:pPr>
        <w:pStyle w:val="ArticleBody"/>
        <w:jc w:val="left"/>
      </w:pPr>
      <w:r>
        <w:rPr>
          <w:rFonts w:ascii="Nirmala UI" w:hAnsi="Nirmala UI" w:eastAsia="Nirmala UI" w:cs="Nirmala UI"/>
        </w:rPr>
        <w:t>जो उसने 'सुना' और 'देखा', उसे लिख लेने और लघु एशिया की सात कलीसियाओं को भेज देने की उसे आज्ञा दी गई; परंतु जब बात अलग-अलग कलीसियाओं की आई, तो यीशु ने संदेश सीधे यूहन्ना को लिखवाए, क्योंकि सातों कलीसियाओं में से प्रत्येक के लिए हर संदेश इस वाक्यांश से आरंभ होता है: "और ... की कलीसिया के दूत को लिखो।" यीशु ने कलीसियाओं को दिए जाने वाले वे अलग-अलग संदेश स्वयं लिखवाए।</w:t>
      </w:r>
    </w:p>
    <w:p>
      <w:pPr>
        <w:pStyle w:val="ArticleBody"/>
        <w:jc w:val="left"/>
      </w:pPr>
      <w:r>
        <w:rPr>
          <w:rFonts w:ascii="Nirmala UI" w:hAnsi="Nirmala UI" w:eastAsia="Nirmala UI" w:cs="Nirmala UI"/>
        </w:rPr>
        <w:t>यीशु ने यूहन्ना से लिखवाया, और यीशु ने यूहन्ना से यह भी कहा कि जो उसने देखा और सुना, उसे लिखे, और एक बार यीशु ने यूहन्ना से कहा कि जो उसने सुना था, उसे "न" लिखे।</w:t>
      </w:r>
    </w:p>
    <w:p>
      <w:pPr>
        <w:pStyle w:val="ArticleScripture"/>
        <w:jc w:val="left"/>
      </w:pPr>
      <w:r>
        <w:rPr>
          <w:rFonts w:ascii="Nirmala UI" w:hAnsi="Nirmala UI" w:eastAsia="Nirmala UI" w:cs="Nirmala UI"/>
        </w:rPr>
        <w:t>और उसने ऊँचे स्वर से पुकारा, जैसे सिंह गरजता है; और जब वह पुकार चुका, तो सातों गर्जनों ने अपनी आवाज़ें निकालीं। और जब उन सातों गर्जनों ने अपनी आवाज़ें निकालीं, तो मैं लिखने ही को था; तभी मुझे स्वर्ग से एक आवाज़ सुनाई दी, जो मुझ से कहती थी, ‘जो बातें उन सातों गर्जनों ने कही हैं, उन्हें मुहरबंद कर दे, और उन्हें मत लिख।’ प्रकाशितवाक्य 10:3, 4.</w:t>
      </w:r>
    </w:p>
    <w:p>
      <w:pPr>
        <w:pStyle w:val="ArticleBody"/>
        <w:jc w:val="left"/>
      </w:pPr>
      <w:r>
        <w:rPr>
          <w:rFonts w:ascii="Nirmala UI" w:hAnsi="Nirmala UI" w:eastAsia="Nirmala UI" w:cs="Nirmala UI"/>
        </w:rPr>
        <w:t>यूहन्ना को कहा गया था कि वह सात गर्जनों ने जो कहा उसे मुहरबंद कर दे, और ऐसा करते हुए वह सात गर्जनों के संदेश को मुहरबंद कर रहा था, जैसे दानिय्येल को आज्ञा दी गई थी कि वह अपनी पुस्तक को अंत के समय तक मुहरबंद कर दे।</w:t>
      </w:r>
    </w:p>
    <w:p>
      <w:pPr>
        <w:pStyle w:val="ArticleScripture"/>
        <w:jc w:val="left"/>
      </w:pPr>
      <w:r>
        <w:rPr>
          <w:rFonts w:ascii="Nirmala UI" w:hAnsi="Nirmala UI" w:eastAsia="Nirmala UI" w:cs="Nirmala UI"/>
        </w:rPr>
        <w:t>परन्तु तू, हे दानिय्येल, इन वचनों को बन्द कर दे, और इस पुस्तक पर अन्त समय तक मुहर लगा दे; बहुत से लोग इधर-उधर दौड़ेंगे, और ज्ञान बढ़ेगा। . . . और उसने कहा, हे दानिय्येल, तू अपने मार्ग पर चला जा; क्योंकि ये वचन अन्त समय तक बन्द और मुहरबन्द हैं। दानिय्येल 12:4, 9.</w:t>
      </w:r>
    </w:p>
    <w:p>
      <w:pPr>
        <w:pStyle w:val="ArticleScripture"/>
        <w:jc w:val="left"/>
      </w:pPr>
      <w:r>
        <w:rPr>
          <w:rFonts w:ascii="Nirmala UI" w:hAnsi="Nirmala UI" w:eastAsia="Nirmala UI" w:cs="Nirmala UI"/>
        </w:rPr>
        <w:t>"जब इन सातों गर्जनाओं ने अपनी वाणी प्रकट कर दी, तब छोटी पुस्तक के विषय में जॉन को, डैनियल की भांति, यह आदेश मिलता है: 'जो बातें सातों गर्जनाओं ने कही हैं, उन्हें मुहरबंद कर दो।'" सेवेंथ-डे एडवेंटिस्ट बाइबल कमेंटरी, खंड 7, 971.</w:t>
      </w:r>
    </w:p>
    <w:p>
      <w:pPr>
        <w:pStyle w:val="ArticleBody"/>
        <w:jc w:val="left"/>
      </w:pPr>
      <w:r>
        <w:rPr>
          <w:rFonts w:ascii="Nirmala UI" w:hAnsi="Nirmala UI" w:eastAsia="Nirmala UI" w:cs="Nirmala UI"/>
        </w:rPr>
        <w:t>हम यह पहचान रहे हैं कि प्रकाशितवाक्य की पुस्तक के आरम्भ और अन्त—दोनों में—एक संदेश निर्दिष्ट है। उस संदेश को संप्रेषित करने की प्रक्रिया भी बताई गई है। संदेश पहुँचाने में यूहन्ना की भूमिका को विशेष रूप से संबोधित किया गया है। कभी-कभी उसने जो देखा और सुना, वही बस लिख दिया। कभी-कभी उसे शब्दशः लिखवाया गया, और एक बार उसे यह भी कहा गया कि जो उसने सुना है उसे न लिखे। यीशु मसीह के प्रकाशितवाक्य का यह संदेश पिता से यीशु को, फिर स्वर्गदूत गब्रिएल को, और उसके बाद भविष्यद्वक्ता यूहन्ना को दिया गया, जिसे यह संदेश लिखने और कलीसियाओं को भेजने की जिम्मेदारी सौंपी गई।</w:t>
      </w:r>
    </w:p>
    <w:p>
      <w:pPr>
        <w:pStyle w:val="ArticleScripture"/>
        <w:jc w:val="left"/>
      </w:pPr>
      <w:r>
        <w:rPr>
          <w:rFonts w:ascii="Nirmala UI" w:hAnsi="Nirmala UI" w:eastAsia="Nirmala UI" w:cs="Nirmala UI"/>
        </w:rPr>
        <w:t>जो बातें तू ने देखीं हैं, और जो हैं, और जो इसके बाद होने वाली हैं, उन्हें लिख। प्रकाशितवाक्य 1:19.</w:t>
      </w:r>
    </w:p>
    <w:p>
      <w:pPr>
        <w:pStyle w:val="ArticleBody"/>
        <w:jc w:val="left"/>
      </w:pPr>
      <w:r>
        <w:rPr>
          <w:rFonts w:ascii="Nirmala UI" w:hAnsi="Nirmala UI" w:eastAsia="Nirmala UI" w:cs="Nirmala UI"/>
        </w:rPr>
        <w:t>यह संभव है कि कोई उस पद को पढ़े और यूहन्ना को लिखने के आदेश में निहित भविष्यसूचक सिद्धांत को पहचान न पाए। देखी और सुनी हुई 'चीज़ों' को लिख लेना वर्तमान इतिहास का लेखा रखना है, क्योंकि यूहन्ना के समय में वे 'चीज़ें' वर्तमान थीं। वर्तमान इतिहास को दर्ज करना, और ऐसा करते हुए साथ ही भविष्य में होने वाली बातों को लिख देना, प्रकाशितवाक्य की पुस्तक का मुख्य भविष्यसूचक नियम है। उसी सिद्धांत और उसकी महत्ता को रेखांकित और स्पष्ट करने के लिए यूहन्ना का उपयोग किया गया, क्योंकि उससे मूलतः कहा गया था कि वह 'जो बातें हैं, और' लिखे, और ऐसा करते हुए तुम 'जो बातें आगे होंगी' लिख रहे होगे, क्योंकि इतिहास अपने आप को दोहराता है। यह भविष्यसूचक विधि यीशु की पहचान है, क्योंकि हस्ताक्षर नाम ही होता है और प्रकाशितवाक्य के पहले अध्याय में उनका नाम 'अल्फ़ा और ओमेगा' है। वे अंत को आरंभ से जोड़कर पहचानते हैं।</w:t>
      </w:r>
    </w:p>
    <w:p>
      <w:pPr>
        <w:pStyle w:val="ArticleBody"/>
        <w:jc w:val="left"/>
      </w:pPr>
      <w:r>
        <w:rPr>
          <w:rFonts w:ascii="Nirmala UI" w:hAnsi="Nirmala UI" w:eastAsia="Nirmala UI" w:cs="Nirmala UI"/>
        </w:rPr>
        <w:t>हम "यीशु मसीह का प्रकाशितवाक्य" के अध्ययन की बस शुरुआत कर रहे हैं और वर्तमान में हम पहले अध्याय के पहले तीन पदों पर विचार कर रहे हैं। "यीशु मसीह का प्रकाशितवाक्य" शीर्षक वाला अंतिम चेतावनी संदेश स्वर्गीय पिता से यीशु को, फिर गब्रियल को, और फिर यूहन्ना को संप्रेषित किया गया; यूहन्ना ने इसे एक पुस्तक में लिख दिया ताकि इसे कलीसियाओं को भेजा जा सके। क्योंकि इस संदेश का नाम इतने सीधे रूप में "यीशु मसीह का प्रकाशितवाक्य" है, इसलिए यह ध्यान देने योग्य है कि मसीह को प्रकट करने वाले प्रेरित वचन के द्वारा मनुष्यों के लिए लिखी गई उन सब बातों में से, यीशु कौन हैं और क्या हैं—इसकी एक विशेषता यूहन्ना की उस क्रिया में चित्रित होती है जिसमें वह इस संदेश को लिख रहा है। जब वह उन बातों को लिख रहा था जो तब थीं, तब वह उन बातों को भी लिख रहा था जो भविष्य में होने वाली थीं।</w:t>
      </w:r>
    </w:p>
    <w:p>
      <w:pPr>
        <w:pStyle w:val="ArticleBody"/>
        <w:jc w:val="left"/>
      </w:pPr>
      <w:r>
        <w:rPr>
          <w:rFonts w:ascii="Nirmala UI" w:hAnsi="Nirmala UI" w:eastAsia="Nirmala UI" w:cs="Nirmala UI"/>
        </w:rPr>
        <w:t>इतिहास के स्वयं को दोहराने का सत्य तब प्रकट होता है जब यूहन्ना अपने समय और युग के लिए एक चेतावनी लिखता है, जो भविष्य के समय के लिए भी एक चेतावनी है। जब ईसाई कलीसिया के प्रारंभ में यूहन्ना ने सात कलीसियाओं को लिखा, तो वह संसार के अंत के समय की ईसाई कलीसिया के लिए भी एक चेतावनी लिख रहा था। मसीह के स्वभाव का यह गुण तब प्रकट होता है जब मसीह को अल्फा और ओमेगा, या आदि और अंत, या प्रथम और अंतिम कहा जाता है। वास्तव में, बाइबल इस गुण को मसीह के स्वभाव की उस विशेषता के रूप में पहचानती है जो सिद्ध करती है कि वही एकमात्र परमेश्वर है।</w:t>
      </w:r>
    </w:p>
    <w:p>
      <w:pPr>
        <w:pStyle w:val="ArticleBody"/>
        <w:jc w:val="left"/>
      </w:pPr>
      <w:r>
        <w:rPr>
          <w:rFonts w:ascii="Nirmala UI" w:hAnsi="Nirmala UI" w:eastAsia="Nirmala UI" w:cs="Nirmala UI"/>
        </w:rPr>
        <w:t>प्रकाशितवाक्य के पहले अध्याय में हम पाते हैं कि यीशु स्वयं को अल्फा और ओमेगा बताते हैं।</w:t>
      </w:r>
    </w:p>
    <w:p>
      <w:pPr>
        <w:pStyle w:val="ArticleScripture"/>
        <w:jc w:val="left"/>
      </w:pPr>
      <w:r>
        <w:rPr>
          <w:rFonts w:ascii="Nirmala UI" w:hAnsi="Nirmala UI" w:eastAsia="Nirmala UI" w:cs="Nirmala UI"/>
        </w:rPr>
        <w:t>प्रभु के दिन मैं आत्मा में था, और अपने पीछे से तुरही के समान एक बड़ी आवाज़ सुनी, जो कहती थी, “मैं अल्फा और ओमेगा हूँ, पहला और अंतिम; और जो कुछ तू देखता है, उसे एक पुस्तक में लिख, और उसे एशिया में जो सात कलीसियाएँ हैं उन्हें भेज: एफेसुस को, स्मिर्ना को, पर्गामोस को, थुआतीरा को, सार्दिस को, फिलाडेल्फिया को, और लाओदिकिया को।”</w:t>
      </w:r>
    </w:p>
    <w:p>
      <w:pPr>
        <w:pStyle w:val="ArticleScripture"/>
        <w:jc w:val="left"/>
      </w:pPr>
      <w:r>
        <w:rPr>
          <w:rFonts w:ascii="Nirmala UI" w:hAnsi="Nirmala UI" w:eastAsia="Nirmala UI" w:cs="Nirmala UI"/>
        </w:rPr>
        <w:t>और मैं उस आवाज़ को देखने के लिए मुड़ा जो मुझ से बोल रही थी। और मुड़कर मैंने सात सोने के दीवट देखे; और उन सात दीवटों के बीच में मनुष्य के पुत्र के समान एक को देखा, जो पांव तक का वस्त्र पहने हुए था, और उसके वक्षस्थल पर सोने की पेटी बँधी थी। उसका सिर और उसके बाल ऊन के समान श्वेत, हिम के समान श्वेत थे; और उसकी आँखें आग की ज्वाला के समान थीं; और उसके पाँव भट्ठी में तपी हुई उत्तम पीतल के समान थे; और उसकी वाणी बहुत से जलों के शब्द के समान थी। और उसके दाहिने हाथ में सात तारे थे; और उसके मुँह से एक तीखी दोधारी तलवार निकलती थी; और उसका मुख अपनी शक्ति में चमकते सूर्य के समान था।</w:t>
      </w:r>
    </w:p>
    <w:p>
      <w:pPr>
        <w:pStyle w:val="ArticleScripture"/>
        <w:jc w:val="left"/>
      </w:pPr>
      <w:r>
        <w:rPr>
          <w:rFonts w:ascii="Nirmala UI" w:hAnsi="Nirmala UI" w:eastAsia="Nirmala UI" w:cs="Nirmala UI"/>
        </w:rPr>
        <w:t>और जब मैंने उसे देखा, तो मैं उसके चरणों पर मानो मृतक गिर पड़ा। और उसने अपना दाहिना हाथ मुझ पर रखा, और मुझसे कहा, मत डर; मैं प्रथम और अंतिम हूँ। प्रकाशितवाक्य 1:10-17.</w:t>
      </w:r>
    </w:p>
    <w:p>
      <w:pPr>
        <w:pStyle w:val="ArticleBody"/>
        <w:jc w:val="left"/>
      </w:pPr>
      <w:r>
        <w:rPr>
          <w:rFonts w:ascii="Nirmala UI" w:hAnsi="Nirmala UI" w:eastAsia="Nirmala UI" w:cs="Nirmala UI"/>
        </w:rPr>
        <w:t>इन पदों में बहुत-सा सत्य निहित है, पर यहाँ मैं केवल यह इंगित करना चाहूँगा कि जब यूहन्ना ने मसीह की नरसिंगा जैसी आवाज़ सुनी और यह देखने को मुड़ा कि उससे कौन बोल रहा है, तो उसने यीशु मसीह को स्वर्गीय पवित्रस्थान के पवित्र स्थान में स्वर्गीय महायाजक के रूप में देखा। तब यीशु ने स्वयं को अल्फा और ओमेगा तथा पहला और अंतिम बताया। पहले तीन पदों में संदेश और उसके संप्रेषण में हमें सत्य की एक धारा मिली जो प्रकाशितवाक्य के अंत में मिलने वाली सत्य की धारा से मेल खाती थी। अल्फा और ओमेगा के रूप में यीशु शुरुआत के साथ अंत को, और पहले के साथ अंतिम को दर्शाते हैं। प्रकाशितवाक्य की पुस्तक के अंत में भी, जैसे प्रारंभ में, वह फिर से स्वयं को अल्फा और ओमेगा घोषित करता है।</w:t>
      </w:r>
    </w:p>
    <w:p>
      <w:pPr>
        <w:pStyle w:val="ArticleScripture"/>
        <w:jc w:val="left"/>
      </w:pPr>
      <w:r>
        <w:rPr>
          <w:rFonts w:ascii="Nirmala UI" w:hAnsi="Nirmala UI" w:eastAsia="Nirmala UI" w:cs="Nirmala UI"/>
        </w:rPr>
        <w:t>और उसने मुझसे कहा, ये वचन विश्वासयोग्य और सत्य हैं; और पवित्र भविष्यद्वक्ताओं का प्रभु परमेश्वर ने अपने दूत को भेजा है ताकि वह अपने दासों को वे बातें दिखाए जो अवश्य शीघ्र होने वाली हैं। देखो, मैं शीघ्र आता हूँ; धन्य है वह जो इस पुस्तक की भविष्यवाणी के वचनों का पालन करता है।</w:t>
      </w:r>
    </w:p>
    <w:p>
      <w:pPr>
        <w:pStyle w:val="ArticleScripture"/>
        <w:jc w:val="left"/>
      </w:pPr>
      <w:r>
        <w:rPr>
          <w:rFonts w:ascii="Nirmala UI" w:hAnsi="Nirmala UI" w:eastAsia="Nirmala UI" w:cs="Nirmala UI"/>
        </w:rPr>
        <w:t>और मैं, यूहन्ना, ने इन बातों को देखा और सुना। और जब मैंने सुन लिया और देख लिया, तो मैं उन बातों को मुझे दिखाने वाले स्वर्गदूत के पैरों पर आराधना करने के लिए गिर पड़ा। तब उसने मुझसे कहा, ऐसा मत कर; क्योंकि मैं तेरा, और तेरे भाइयों अर्थात् भविष्यद्वक्ताओं का, और उन लोगों का जो इस पुस्तक की बातों को मानते हैं, सह-दास हूं; परमेश्वर की आराधना कर।</w:t>
      </w:r>
    </w:p>
    <w:p>
      <w:pPr>
        <w:pStyle w:val="ArticleScripture"/>
        <w:jc w:val="left"/>
      </w:pPr>
      <w:r>
        <w:rPr>
          <w:rFonts w:ascii="Nirmala UI" w:hAnsi="Nirmala UI" w:eastAsia="Nirmala UI" w:cs="Nirmala UI"/>
        </w:rPr>
        <w:t>और उसने मुझसे कहा, इस पुस्तक की भविष्यवाणी के वचनों को मुहरबंद न करना, क्योंकि समय निकट है।</w:t>
      </w:r>
    </w:p>
    <w:p>
      <w:pPr>
        <w:pStyle w:val="ArticleScripture"/>
        <w:jc w:val="left"/>
      </w:pPr>
      <w:r>
        <w:rPr>
          <w:rFonts w:ascii="Nirmala UI" w:hAnsi="Nirmala UI" w:eastAsia="Nirmala UI" w:cs="Nirmala UI"/>
        </w:rPr>
        <w:t>जो अन्यायी है, वह आगे भी अन्यायी बना रहे; और जो अशुद्ध है, वह आगे भी अशुद्ध बना रहे; और जो धर्मी है, वह आगे भी धर्मी बना रहे; और जो पवित्र है, वह आगे भी पवित्र बना रहे।</w:t>
      </w:r>
    </w:p>
    <w:p>
      <w:pPr>
        <w:pStyle w:val="ArticleScripture"/>
        <w:jc w:val="left"/>
      </w:pPr>
      <w:r>
        <w:rPr>
          <w:rFonts w:ascii="Nirmala UI" w:hAnsi="Nirmala UI" w:eastAsia="Nirmala UI" w:cs="Nirmala UI"/>
        </w:rPr>
        <w:t>और देखो, मैं शीघ्र आता हूँ; और मेरा प्रतिफल मेरे साथ है, ताकि मैं हर एक को उसके काम के अनुसार दूँ। मैं अल्फा और ओमेगा हूँ, आदि और अंत, प्रथम और अंतिम। प्रकाशितवाक्य 22:7-13.</w:t>
      </w:r>
    </w:p>
    <w:p>
      <w:pPr>
        <w:pStyle w:val="ArticleBody"/>
        <w:jc w:val="left"/>
      </w:pPr>
      <w:r>
        <w:rPr>
          <w:rFonts w:ascii="Nirmala UI" w:hAnsi="Nirmala UI" w:eastAsia="Nirmala UI" w:cs="Nirmala UI"/>
        </w:rPr>
        <w:t>प्रकाशितवाक्य की पुस्तक स्पष्ट रूप से बताती है कि जब यूहन्ना ने संदेश दर्ज किया, तब वह संदेश उस सिद्धांत पर आधारित था कि आरंभ अंत को दर्शाता है। यह संदेश वह पहली सच्चाई है जो प्रकाशितवाक्य में खोली जाती है, और यही सच्चाई पुस्तक में सबसे अंत में भी कही जाती है। और प्रकाशितवाक्य की पुस्तक की शुरुआत और समापन के साक्ष्य में, यीशु स्वयं को अल्फा और ओमेगा, आदि और अंत, तथा पहला और अंतिम के रूप में घोषित करते हैं।</w:t>
      </w:r>
    </w:p>
    <w:p>
      <w:pPr>
        <w:pStyle w:val="ArticleBody"/>
        <w:jc w:val="left"/>
      </w:pPr>
      <w:r>
        <w:rPr>
          <w:rFonts w:ascii="Nirmala UI" w:hAnsi="Nirmala UI" w:eastAsia="Nirmala UI" w:cs="Nirmala UI"/>
        </w:rPr>
        <w:t>प्रकाशितवाक्य की पुस्तक के पहले तीन पद मानवजाति के लिए अंतिम चेतावनी के संदेश को निर्दिष्ट करते हैं। यह वह चेतावनी है जो सात अंतिम विपत्तियों और मसीह के दूसरे आगमन से पहले आती है। यीशु मसीह के प्रकाशितवाक्य का संदेश 'भेजा और प्रकट किया' 'उसके स्वर्गदूत के द्वारा' गया था।</w:t>
      </w:r>
    </w:p>
    <w:p>
      <w:pPr>
        <w:pStyle w:val="ArticleBody"/>
        <w:jc w:val="left"/>
      </w:pPr>
      <w:r>
        <w:rPr>
          <w:rFonts w:ascii="Nirmala UI" w:hAnsi="Nirmala UI" w:eastAsia="Nirmala UI" w:cs="Nirmala UI"/>
        </w:rPr>
        <w:t>उसी चेतावनी संदेश की पहचान प्रकाशितवाक्य के अंतिम अंश में की गई है, और उसे प्रकाशितवाक्य 14 के तीसरे स्वर्गदूत के रूप में भी दर्शाया गया है।</w:t>
      </w:r>
    </w:p>
    <w:p>
      <w:pPr>
        <w:pStyle w:val="ArticleScripture"/>
        <w:jc w:val="left"/>
      </w:pPr>
      <w:r>
        <w:rPr>
          <w:rFonts w:ascii="Nirmala UI" w:hAnsi="Nirmala UI" w:eastAsia="Nirmala UI" w:cs="Nirmala UI"/>
        </w:rPr>
        <w:t>और तीसरा स्वर्गदूत उनके पीछे-पीछे आया, ऊँचे शब्द से कहता हुआ, यदि कोई उस पशु और उसकी मूरत की पूजा करे, और अपने माथे पर या अपने हाथ में उसका चिह्न ले, तो वही परमेश्वर के क्रोध के दाखमधु को पिएगा, जो उसके कोप के कटोरे में बिना मिलावट उंडेला गया है; और वह पवित्र स्वर्गदूतों और मेम्ने के सामने आग और गन्धक से यातना पाएगा; और उनकी यातना का धुआँ युगानुयुग ऊपर उठता रहेगा; और जो पशु और उसकी मूरत की पूजा करते हैं, और जो कोई उसके नाम का चिह्न लेता है, उन्हें दिन में न रात में विश्राम होगा। प्रकाशितवाक्य 14:9-11.</w:t>
      </w:r>
    </w:p>
    <w:p>
      <w:pPr>
        <w:pStyle w:val="ArticleBody"/>
        <w:jc w:val="left"/>
      </w:pPr>
      <w:r>
        <w:rPr>
          <w:rFonts w:ascii="Nirmala UI" w:hAnsi="Nirmala UI" w:eastAsia="Nirmala UI" w:cs="Nirmala UI"/>
        </w:rPr>
        <w:t>अंतिम चेतावनी संदेश वही है जो तीसरे स्वर्गदूत के रूप में प्रस्तुत किया गया है। यह अंतिम चेतावनी है क्योंकि यह सीधे मानवजाति की अंतिम परीक्षा की पहचान करता है। एक और स्वर्गदूत आता है जो तीसरे स्वर्गदूत का अनुसरण करता है और उसके साथ जुड़ जाता है, और वह स्वर्गदूत भी अंतिम चेतावनी संदेश है।</w:t>
      </w:r>
    </w:p>
    <w:p>
      <w:pPr>
        <w:pStyle w:val="ArticleScripture"/>
        <w:jc w:val="left"/>
      </w:pPr>
      <w:r>
        <w:rPr>
          <w:rFonts w:ascii="Nirmala UI" w:hAnsi="Nirmala UI" w:eastAsia="Nirmala UI" w:cs="Nirmala UI"/>
        </w:rPr>
        <w:t>और इन बातों के बाद मैंने एक और स्वर्गदूत को स्वर्ग से उतरते देखा, जिसके पास बड़ा अधिकार था; और पृथ्वी उसकी महिमा से उजियाली हो गई। और उसने प्रबल स्वर में पुकारकर कहा, महान बाबुल गिर पड़ा है, गिर पड़ा है, और दुष्टात्माओं का निवासस्थान हो गया है, और हर एक अशुद्ध आत्मा का ठिकाना, और हर एक अशुद्ध और घृणित पक्षी का पिंजरा। क्योंकि सब जातियों ने उसके व्यभिचार के क्रोध की दाखमदिरा पी है, और पृथ्वी के राजाओं ने उसके साथ व्यभिचार किया है, और पृथ्वी के व्यापारी उसके भोग-विलास की प्रचुरता से धनी हो गए हैं।</w:t>
      </w:r>
    </w:p>
    <w:p>
      <w:pPr>
        <w:pStyle w:val="ArticleScripture"/>
        <w:jc w:val="left"/>
      </w:pPr>
      <w:r>
        <w:rPr>
          <w:rFonts w:ascii="Nirmala UI" w:hAnsi="Nirmala UI" w:eastAsia="Nirmala UI" w:cs="Nirmala UI"/>
        </w:rPr>
        <w:t>और मैंने स्वर्ग से एक और आवाज़ सुनी, जो कह रही थी, ‘मेरे लोगों, उसमें से निकल आओ, ताकि तुम उसके पापों में सहभागी न बनो, और उसकी बलाओं में से कोई तुम पर न आए।’ क्योंकि उसके पाप स्वर्ग तक पहुँच गए हैं, और परमेश्वर ने उसके अधर्मों को स्मरण किया है। प्रकाशितवाक्य 18:1-5.</w:t>
      </w:r>
    </w:p>
    <w:p>
      <w:pPr>
        <w:pStyle w:val="ArticleBody"/>
        <w:jc w:val="left"/>
      </w:pPr>
      <w:r>
        <w:rPr>
          <w:rFonts w:ascii="Nirmala UI" w:hAnsi="Nirmala UI" w:eastAsia="Nirmala UI" w:cs="Nirmala UI"/>
        </w:rPr>
        <w:t>यीशु मसीह का जो प्रकाशितवाक्य है, उसका संदेश अध्याय एक, अध्याय चौदह, अध्याय अठारह और अध्याय बाईस में प्रस्तुत किया गया है। यह संदेश एक स्वर्गदूत द्वारा संकेतित है, जिसे प्रकाशितवाक्य के पहले और अंतिम उल्लेख में स्वर्गदूत गब्रिएल के रूप में पहचाना गया है, और फिर अध्याय चौदह और अठारह में यह संदेश प्रतीकात्मक रूप से ऐसे स्वर्गदूत द्वारा दर्शाया गया है जो स्वर्ग में उड़ रहा है या स्वर्ग से नीचे उतर रहा है।</w:t>
      </w:r>
    </w:p>
    <w:p>
      <w:pPr>
        <w:pStyle w:val="ArticleBody"/>
        <w:jc w:val="left"/>
      </w:pPr>
      <w:r>
        <w:rPr>
          <w:rFonts w:ascii="Nirmala UI" w:hAnsi="Nirmala UI" w:eastAsia="Nirmala UI" w:cs="Nirmala UI"/>
        </w:rPr>
        <w:t>अठारहवें अध्याय में जो स्वर्गदूत स्वर्ग से नीचे आता है, उसका पूर्वचित्र पहले दसवें अध्याय में मिलता है, जब एक स्वर्गदूत उतरकर एक पाँव भूमि पर और दूसरा समुद्र पर रखता है। उस स्वर्गदूत के पास एक पुस्तक है जिसे खाने की आज्ञा यूहन्ना को दी जाती है; वह उसके मुँह में मीठी और पेट में कड़वी हो जाती है। यूहन्ना जो पुस्तक खाता है, वह एक संदेश है, और उस छोटी पुस्तक द्वारा दर्शाया गया संदेश प्रकाशितवाक्य के अठारहवें अध्याय के स्वर्गदूत के संदेश का पूर्वचित्र है; इसलिए वह भी अंतिम चेतावनी संदेश का प्रतिनिधित्व करता है।</w:t>
      </w:r>
    </w:p>
    <w:p>
      <w:pPr>
        <w:pStyle w:val="ArticleBody"/>
        <w:jc w:val="left"/>
      </w:pPr>
      <w:r>
        <w:rPr>
          <w:rFonts w:ascii="Nirmala UI" w:hAnsi="Nirmala UI" w:eastAsia="Nirmala UI" w:cs="Nirmala UI"/>
        </w:rPr>
        <w:t>हमें बताया गया है कि परमेश्वर का संदेश एक स्वर्गदूत के द्वारा भेजा गया और प्रकट किया गया; और जब हम प्रकाशितवाक्य की पुस्तक में अंतिम चेतावनी के संदेश को ध्यान से देखते हैं, तो पाते हैं कि सात बार एक स्वर्गदूत उस अंतिम चेतावनी के संदेश को दर्शाता है। पहले और अंतिम प्रसंग में वह स्वर्गदूत गब्रियल था। फिर प्रकाशितवाक्य 10 में हम देखते हैं कि एक स्वर्गदूत अपने हाथ में एक छोटी पुस्तक लिए नीचे उतरता है। प्रकाशितवाक्य 14 में तीन और स्वर्गदूत हैं, जो सभी उसी अंतिम चेतावनी के संदेश का प्रतिनिधित्व करते हैं। फिर प्रकाशितवाक्य 18 में एक और स्वर्गदूत उसी अंतिम चेतावनी के संदेश का प्रतिनिधित्व करता है। अंतिम चेतावनी के सात संदेश स्वर्गदूतों द्वारा दर्शाए गए हैं। पहला और अंतिम दोनों स्वर्गदूत गब्रियल हैं, और पहले और अंतिम के बीच के पाँच स्वर्गदूत प्रतीकात्मक स्वर्गदूत हैं।</w:t>
      </w:r>
    </w:p>
    <w:p>
      <w:pPr>
        <w:pStyle w:val="ArticleBody"/>
        <w:jc w:val="left"/>
      </w:pPr>
      <w:r>
        <w:rPr>
          <w:rFonts w:ascii="Nirmala UI" w:hAnsi="Nirmala UI" w:eastAsia="Nirmala UI" w:cs="Nirmala UI"/>
        </w:rPr>
        <w:t>बेशक, सातों कलीसियाओं में से प्रत्येक के पास एक स्वर्गदूत भी है, लेकिन वे कलीसियाओं को संदेश पहुँचाते हैं, जबकि वह अंतिम चेतावनी वाला संदेश, जिसके बारे में हम चर्चा कर रहे थे, ऐसा संदेश है जिसका श्रोता पूरा विश्व है.</w:t>
      </w:r>
    </w:p>
    <w:p>
      <w:pPr>
        <w:pStyle w:val="ArticleBody"/>
        <w:jc w:val="left"/>
      </w:pPr>
      <w:r>
        <w:rPr>
          <w:rFonts w:ascii="Nirmala UI" w:hAnsi="Nirmala UI" w:eastAsia="Nirmala UI" w:cs="Nirmala UI"/>
        </w:rPr>
        <w:t>अंतिम चेतावनी संदेश का प्रतिनिधित्व करने वाली सातों भविष्यसूचक रेखाओं में से प्रत्येक का सावधानीपूर्वक मूल्यांकन किया जाना चाहिए और उन्हें परस्पर समन्वित किया जाना चाहिए, परंतु इस समय मैं केवल अल्फ़ा और ओमेगा के एक मूल सिद्धांत को परिभाषित करना चाहता हूँ। किसी विषय का पहली बार परमेश्वर के वचन में उल्लेख होना ही सबसे महत्वपूर्ण संदर्भ होता है। बाइबल में "बीज" का पहला उल्लेख उत्पत्ति 1:11 में है, जहाँ हमें बताया गया है कि बीज "अपनी जाति के अनुसार" उत्पन्न करेगा। बीज का यह प्रथम उल्लेख इस बात पर बल देता है कि उसमें स्वयं को पुनरुत्पादित करने के लिए आवश्यक डीएनए है। यीशु ने परमेश्वर के वचन को एक बीज के रूप में पहचाना।</w:t>
      </w:r>
    </w:p>
    <w:p>
      <w:pPr>
        <w:pStyle w:val="ArticleScripture"/>
        <w:jc w:val="left"/>
      </w:pPr>
      <w:r>
        <w:rPr>
          <w:rFonts w:ascii="Nirmala UI" w:hAnsi="Nirmala UI" w:eastAsia="Nirmala UI" w:cs="Nirmala UI"/>
        </w:rPr>
        <w:t>उसी दिन यीशु घर से बाहर निकले और समुद्र तट पर बैठ गए। और उनके पास बहुत बड़ी भीड़ इकट्ठी हो गई, इसलिए वे एक नाव में जाकर बैठ गए; और सारी भीड़ किनारे पर खड़ी रही। और उन्होंने उनसे दृष्टान्तों में बहुत बातें कहीं, यह कहकर,</w:t>
      </w:r>
    </w:p>
    <w:p>
      <w:pPr>
        <w:pStyle w:val="ArticleScripture"/>
        <w:jc w:val="left"/>
      </w:pPr>
      <w:r>
        <w:rPr>
          <w:rFonts w:ascii="Nirmala UI" w:hAnsi="Nirmala UI" w:eastAsia="Nirmala UI" w:cs="Nirmala UI"/>
        </w:rPr>
        <w:t>देखो, एक बोने वाला बोने को निकला। और जब वह बो रहा था, कुछ बीज मार्ग के किनारे गिर पड़े, और पक्षी आए और उन्हें खा गए। कुछ पत्थरीली जगहों पर गिरे, जहाँ मिट्टी अधिक न थी; और वे तुरंत उग आए, क्योंकि वहाँ मिट्टी की गहराई न थी। परन्तु जब सूर्य निकला तो वे झुलस गए; और जड़ न होने के कारण सूख गए। और कुछ काँटों के बीच गिरे; और काँटे उग आए और उन्होंने उन्हें दबा दिया। परन्तु कुछ अच्छी भूमि में गिरे और फल लाए— किसी ने सौ गुना, किसी ने साठ गुना, किसी ने तीस गुना। जिसके कान सुनने के हों, वह सुने।</w:t>
      </w:r>
    </w:p>
    <w:p>
      <w:pPr>
        <w:pStyle w:val="ArticleScripture"/>
        <w:jc w:val="left"/>
      </w:pPr>
      <w:r>
        <w:rPr>
          <w:rFonts w:ascii="Nirmala UI" w:hAnsi="Nirmala UI" w:eastAsia="Nirmala UI" w:cs="Nirmala UI"/>
        </w:rPr>
        <w:t>और चेले उसके पास आए और उससे कहा, तू उनसे दृष्टान्तों में क्यों बोलता है?</w:t>
      </w:r>
    </w:p>
    <w:p>
      <w:pPr>
        <w:pStyle w:val="ArticleScripture"/>
        <w:jc w:val="left"/>
      </w:pPr>
      <w:r>
        <w:rPr>
          <w:rFonts w:ascii="Nirmala UI" w:hAnsi="Nirmala UI" w:eastAsia="Nirmala UI" w:cs="Nirmala UI"/>
        </w:rPr>
        <w:t>उन्होंने उत्तर दिया और उनसे कहा, क्योंकि स्वर्ग के राज्य के भेदों को जानने का अधिकार तुम्हें दिया गया है, पर उन्हें नहीं दिया गया। क्योंकि जिसके पास है, उसे और दिया जाएगा, और उसके पास बहुतायत होगी; पर जिसके पास नहीं है, उससे वह भी ले लिया जाएगा जो उसके पास है। इसलिए मैं उनसे दृष्टान्तों में बोलता हूँ: क्योंकि वे देखते हुए भी नहीं देखते, और सुनते हुए भी नहीं सुनते, और न ही समझते हैं। और उनमें एसायास की यह भविष्यवाणी पूरी होती है, जो कहती है: ‘तुम सुन-सुनकर सुनोगे, पर नहीं समझोगे; और देखते-देखते देखोगे, पर नहीं पहचानोगे। क्योंकि इन लोगों का हृदय कठोर हो गया है, उनके कान सुनने में सुस्त हो गए हैं, और उन्होंने अपनी आँखें बंद कर ली हैं; कहीं ऐसा न हो कि वे अपनी आँखों से देखें, अपने कानों से सुनें, और अपने हृदय से समझें, और फिर लौट आएँ, और मैं उन्हें स्वस्थ कर दूँ।’</w:t>
      </w:r>
    </w:p>
    <w:p>
      <w:pPr>
        <w:pStyle w:val="ArticleScripture"/>
        <w:jc w:val="left"/>
      </w:pPr>
      <w:r>
        <w:rPr>
          <w:rFonts w:ascii="Nirmala UI" w:hAnsi="Nirmala UI" w:eastAsia="Nirmala UI" w:cs="Nirmala UI"/>
        </w:rPr>
        <w:t>परन्तु धन्य हैं तुम्हारी आँखें, क्योंकि वे देखती हैं; और तुम्हारे कान, क्योंकि वे सुनते हैं। क्योंकि मैं तुमसे सच कहता हूँ कि बहुत से भविष्यद्वक्ताओं और धर्मी मनुष्यों ने उन बातों को देखने की इच्छा की जिन्हें तुम देखते हो, पर उन्हें देख न सके; और उन बातों को सुनने की, जिन्हें तुम सुनते हो, पर उन्हें सुन न सके।</w:t>
      </w:r>
    </w:p>
    <w:p>
      <w:pPr>
        <w:pStyle w:val="ArticleScripture"/>
        <w:jc w:val="left"/>
      </w:pPr>
      <w:r>
        <w:rPr>
          <w:rFonts w:ascii="Nirmala UI" w:hAnsi="Nirmala UI" w:eastAsia="Nirmala UI" w:cs="Nirmala UI"/>
        </w:rPr>
        <w:t>इसलिए बीज बोने वाले का दृष्टांत सुनो।</w:t>
      </w:r>
    </w:p>
    <w:p>
      <w:pPr>
        <w:pStyle w:val="ArticleScripture"/>
        <w:jc w:val="left"/>
      </w:pPr>
      <w:r>
        <w:rPr>
          <w:rFonts w:ascii="Nirmala UI" w:hAnsi="Nirmala UI" w:eastAsia="Nirmala UI" w:cs="Nirmala UI"/>
        </w:rPr>
        <w:t>जब कोई राज्य का वचन सुनता है और उसे नहीं समझता, तब दुष्ट आकर उसके हृदय में जो बोया गया था, उसे छीन ले जाता है। यही वह है जो मार्ग के किनारे बोया गया था।</w:t>
      </w:r>
    </w:p>
    <w:p>
      <w:pPr>
        <w:pStyle w:val="ArticleScripture"/>
        <w:jc w:val="left"/>
      </w:pPr>
      <w:r>
        <w:rPr>
          <w:rFonts w:ascii="Nirmala UI" w:hAnsi="Nirmala UI" w:eastAsia="Nirmala UI" w:cs="Nirmala UI"/>
        </w:rPr>
        <w:t>परन्तु जो बीज पथरीली भूमि पर बोया गया, वह वही है जो वचन को सुनता है और तुरन्त आनन्द से उसे ग्रहण कर लेता है; परन्तु उसके भीतर जड़ नहीं होती, वह कुछ समय तक ही टिकता है; क्योंकि वचन के कारण जब क्लेश या उत्पीड़न उठता है, तो वह तुरन्त ठोकर खाता है।</w:t>
      </w:r>
    </w:p>
    <w:p>
      <w:pPr>
        <w:pStyle w:val="ArticleScripture"/>
        <w:jc w:val="left"/>
      </w:pPr>
      <w:r>
        <w:rPr>
          <w:rFonts w:ascii="Nirmala UI" w:hAnsi="Nirmala UI" w:eastAsia="Nirmala UI" w:cs="Nirmala UI"/>
        </w:rPr>
        <w:t>और जो काँटों के बीच बीज प्राप्त करता है, वह वही है जो वचन सुनता है; परन्तु इस संसार की चिंता और धन के छलावे वचन को दबा देते हैं, और वह निष्फल हो जाता है।</w:t>
      </w:r>
    </w:p>
    <w:p>
      <w:pPr>
        <w:pStyle w:val="ArticleScripture"/>
        <w:jc w:val="left"/>
      </w:pPr>
      <w:r>
        <w:rPr>
          <w:rFonts w:ascii="Nirmala UI" w:hAnsi="Nirmala UI" w:eastAsia="Nirmala UI" w:cs="Nirmala UI"/>
        </w:rPr>
        <w:t>परन्तु जो अच्छी भूमि में बोया गया, वही है जो वचन को सुनता है और उसे समझता है; वह फल भी लाता है और उपज देता है— कोई सौ गुना, कोई साठ, कोई तीस। मत्ती 13:1-23.</w:t>
      </w:r>
    </w:p>
    <w:p>
      <w:pPr>
        <w:pStyle w:val="ArticleBody"/>
        <w:jc w:val="left"/>
      </w:pPr>
      <w:r>
        <w:rPr>
          <w:rFonts w:ascii="Nirmala UI" w:hAnsi="Nirmala UI" w:eastAsia="Nirmala UI" w:cs="Nirmala UI"/>
        </w:rPr>
        <w:t>एक बीज, जो परमेश्वर का वचन है, एक पूर्ण पौधा उत्पन्न करने के लिए आवश्यक समस्त डीएनए रखता है। परमेश्वर के वचन में किसी विषय का पहला उल्लेख उस विषय के जितने भी तत्त्व हैं, उन सबको समाहित करता है। इस तथ्य को “प्रथम उल्लेख का नियम” कहा जाता है। जितना अधिक इस नियम की जांच की जाती है, यह उतना ही अधिक सुनिश्चित होता जाता है।</w:t>
      </w:r>
    </w:p>
    <w:p>
      <w:pPr>
        <w:pStyle w:val="ArticleBody"/>
        <w:jc w:val="left"/>
      </w:pPr>
      <w:r>
        <w:rPr>
          <w:rFonts w:ascii="Nirmala UI" w:hAnsi="Nirmala UI" w:eastAsia="Nirmala UI" w:cs="Nirmala UI"/>
        </w:rPr>
        <w:t>अल्फा और ओमेगा तथा परमेश्वर के वचन की बीज के रूप में परिभाषा की अपनी व्याख्या को आगे बढ़ाने से पहले, मत्ती में अभी जो खंड हमने उद्धृत किया है, उससे प्रकाशितवाक्य की पुस्तक पर हमारी चर्चा के लिए कुछ प्रासंगिक बिंदुओं पर विचार करना उचित होगा। सभी भविष्यद्वक्ता संसार के अंत के बारे में बोल रहे हैं।</w:t>
      </w:r>
    </w:p>
    <w:p>
      <w:pPr>
        <w:pStyle w:val="ArticleScripture"/>
        <w:jc w:val="left"/>
      </w:pPr>
      <w:r>
        <w:rPr>
          <w:rFonts w:ascii="Nirmala UI" w:hAnsi="Nirmala UI" w:eastAsia="Nirmala UI" w:cs="Nirmala UI"/>
        </w:rPr>
        <w:t>प्राचीन भविष्यद्वक्ताओं में से प्रत्येक ने अपने समय के लिए कम और हमारे समय के लिए अधिक कहा, ताकि उनकी भविष्यवाणियाँ हमारे लिए लागू हों। 'अब ये सब बातें उनके साथ उदाहरण के लिए हुईं; और वे हमारी चेतावनी के लिए लिखी गई हैं, जिन पर युगों का अंत आ पहुँचा है।' 1 कुरिन्थियों 10:11. 'इन बातों की सेवा उन्होंने अपने लिये नहीं, परन्तु हमारे लिये की; और अब वे तुम्हें उन लोगों के द्वारा प्रगट की गई हैं जिन्होंने स्वर्ग से भेजे गए पवित्र आत्मा के साथ तुम्हें सुसमाचार सुनाया; जिन बातों को स्वर्गदूत भी झाँककर देखना चाहते हैं।' 1 पतरस 1:12. . . .</w:t>
      </w:r>
    </w:p>
    <w:p>
      <w:pPr>
        <w:pStyle w:val="ArticleScripture"/>
        <w:jc w:val="left"/>
      </w:pPr>
      <w:r>
        <w:rPr>
          <w:rFonts w:ascii="Nirmala UI" w:hAnsi="Nirmala UI" w:eastAsia="Nirmala UI" w:cs="Nirmala UI"/>
        </w:rPr>
        <w:t>बाइबल ने अपने खज़ानों को इस अंतिम पीढ़ी के लिए संचित करके एक साथ बाँध दिया है। पुराने नियम के इतिहास की सभी महान घटनाएँ और गंभीर कार्यवाहियाँ इन अंतिम दिनों में कलीसिया में पहले भी, और अब भी, स्वयं को दोहरा रही हैं। चयनित संदेश, पुस्तक 3, 338, 339.</w:t>
      </w:r>
    </w:p>
    <w:p>
      <w:pPr>
        <w:pStyle w:val="ArticleBody"/>
        <w:jc w:val="left"/>
      </w:pPr>
      <w:r>
        <w:rPr>
          <w:rFonts w:ascii="Nirmala UI" w:hAnsi="Nirmala UI" w:eastAsia="Nirmala UI" w:cs="Nirmala UI"/>
        </w:rPr>
        <w:t>यह खंड तीन गवाह (पौलुस, पतरस और एलेन व्हाइट) प्रस्तुत करता है, जो इस तथ्य की गवाही देते हैं कि सभी भविष्यद्वक्ता संसार के अंत के विषय में बोल रहे हैं, जो वही समय है जब प्रकाशितवाक्य की पुस्तक का रहस्य खोला जाता है। इसलिए, मत्ती तेरह में जब यीशु ने कहा, "धन्य हैं तुम्हारी आँखें, क्योंकि वे देखती हैं; और तुम्हारे कान, क्योंकि वे सुनते हैं। क्योंकि मैं तुम से सच कहता हूँ कि बहुत से भविष्यद्वक्ता और धर्मी पुरुष वे बातें देखना चाहते थे जिन्हें तुम देखते हो, पर उन्हें नहीं देखा; और वे बातें सुनना चाहते थे जिन्हें तुम सुनते हो, पर उन्हें नहीं सुना," तब वे उसी आशीष को व्यक्त कर रहे थे जिसका उल्लेख प्रकाशितवाक्य अध्याय एक की पहली तीन आयतों में है।</w:t>
      </w:r>
    </w:p>
    <w:p>
      <w:pPr>
        <w:pStyle w:val="ArticleScripture"/>
        <w:jc w:val="left"/>
      </w:pPr>
      <w:r>
        <w:rPr>
          <w:rFonts w:ascii="Nirmala UI" w:hAnsi="Nirmala UI" w:eastAsia="Nirmala UI" w:cs="Nirmala UI"/>
        </w:rPr>
        <w:t>धन्य है वह जो पढ़ता है, और धन्य हैं वे जो इस भविष्यवाणी के वचनों को सुनते हैं, और जो उसमें लिखी बातों का पालन करते हैं; क्योंकि समय निकट है। प्रकाशितवाक्य 1:3.</w:t>
      </w:r>
    </w:p>
    <w:p>
      <w:pPr>
        <w:pStyle w:val="ArticleBody"/>
        <w:jc w:val="left"/>
      </w:pPr>
      <w:r>
        <w:rPr>
          <w:rFonts w:ascii="Nirmala UI" w:hAnsi="Nirmala UI" w:eastAsia="Nirmala UI" w:cs="Nirmala UI"/>
        </w:rPr>
        <w:t>यीशु ने बीज बोने वाले का दृष्टान्त सुनाया, और फिर शिष्य उस दृष्टान्त के विषय में उनसे बातचीत करने के लिए प्रेरित हुए। परंतु यीशु के साथ उनकी बातचीत होने से पहले ही, उन्होंने उनके लिए—और इससे भी बढ़कर हमारे लिए—कहा, "जिसके सुनने के कान हों, वह सुन ले।"</w:t>
      </w:r>
    </w:p>
    <w:p>
      <w:pPr>
        <w:pStyle w:val="ArticleBody"/>
        <w:jc w:val="left"/>
      </w:pPr>
      <w:r>
        <w:rPr>
          <w:rFonts w:ascii="Nirmala UI" w:hAnsi="Nirmala UI" w:eastAsia="Nirmala UI" w:cs="Nirmala UI"/>
        </w:rPr>
        <w:t>यीशु दृष्टान्त बताते हैं और उसे उन लोगों के लिए चेतावनी के साथ समाप्त करते हैं जो सुनने की इच्छा रखते हैं। फिर चेले उस चर्चा में लाए जाते हैं जहाँ यीशु कम से कम तीन महत्वपूर्ण विचारों को संबोधित करते हैं। वह सुनने वालों के दो वर्गों के बीच भेद दर्शाते हैं, और ऐसा करते हुए वह यशायाह की पुस्तक के एक अंश का संदर्भ देते हैं ताकि सुनने वालों के दो वर्गों की दूसरी गवाही प्रदान कर सकें (क्योंकि याद रखें, यह सब उन लोगों के संदर्भ में है जो सुनेंगे)। दो वर्गों के सुनने वालों और दूसरी गवाही के रूप में यशायाह की पुस्तक से आगे, तीसरी बात जो वह रखते हैं, यह तथ्य है कि परमेश्वर का वचन एक बीज है। अतः यह तथ्य कि परमेश्वर का वचन एक बीज है, उन बातों का हिस्सा है जिन्हें प्रकाशितवाक्य अध्याय एक में यीशु मसीह का प्रकाशितवाक्य सुनने वालों को सुनना है। पहली तीन आयतों में दो सुनने वाले हैं, जैसे मत्ती अध्याय तेरह में सुनने वालों के दो वर्ग हैं। मत्ती तेरह केवल यह अंतर्दृष्टि जोड़ता है कि जो लोग सुनने से इनकार करते हैं, वे किन-किन तरीकों से न सुनने का चुनाव करते हैं। और यशायाह की गवाही उस संदेश में और भी अधिक जोड़ देती है जिसे हमें सुनना है।</w:t>
      </w:r>
    </w:p>
    <w:p>
      <w:pPr>
        <w:pStyle w:val="ArticleScripture"/>
        <w:jc w:val="left"/>
      </w:pPr>
      <w:r>
        <w:rPr>
          <w:rFonts w:ascii="Nirmala UI" w:hAnsi="Nirmala UI" w:eastAsia="Nirmala UI" w:cs="Nirmala UI"/>
        </w:rPr>
        <w:t>जिस वर्ष राजा उज्जिय्याह की मृत्यु हुई, मैंने भी प्रभु को सिंहासन पर बैठे देखा—ऊँचा और उन्नत, और उसकी पोशाक का घेरा मंदिर को भर रहा था। उसके ऊपर सेराफ खड़े थे; प्रत्येक के छह पंख थे—दो से वह अपना मुख ढाँपता था, दो से अपने पाँव, और दो से उड़ता था। और वे एक-दूसरे से पुकारकर कहते थे, पवित्र, पवित्र, पवित्र है सेनाओं का यहोवा; सारी पृथ्वी उसकी महिमा से परिपूर्ण है। और जो पुकार रहा था उसकी आवाज़ से द्वार के खम्भे हिल गए, और घर धुएँ से भर गया।</w:t>
      </w:r>
    </w:p>
    <w:p>
      <w:pPr>
        <w:pStyle w:val="ArticleScripture"/>
        <w:jc w:val="left"/>
      </w:pPr>
      <w:r>
        <w:rPr>
          <w:rFonts w:ascii="Nirmala UI" w:hAnsi="Nirmala UI" w:eastAsia="Nirmala UI" w:cs="Nirmala UI"/>
        </w:rPr>
        <w:t>तब मैंने कहा, हाय मुझ पर! क्योंकि मैं नाश हो गया हूँ; क्योंकि मैं अशुद्ध होंठों वाला मनुष्य हूँ, और मैं अशुद्ध होंठों वाले लोगों के बीच रहता हूँ; क्योंकि मेरी आँखों ने राजा, सेनाओं के प्रभु को देखा है।</w:t>
      </w:r>
    </w:p>
    <w:p>
      <w:pPr>
        <w:pStyle w:val="ArticleScripture"/>
        <w:jc w:val="left"/>
      </w:pPr>
      <w:r>
        <w:rPr>
          <w:rFonts w:ascii="Nirmala UI" w:hAnsi="Nirmala UI" w:eastAsia="Nirmala UI" w:cs="Nirmala UI"/>
        </w:rPr>
        <w:t>तब सेराफों में से एक अपने हाथ में एक जलता हुआ अंगारा लिए मेरे पास उड़कर आया, जिसे उसने वेदी पर से चिमटे से लिया था। और उसने उसे मेरे मुख पर लगाया और कहा, देख, यह तेरे होंठों को छू गया है; और तेरी अधर्मता दूर कर दी गई है, और तेरा पाप शुद्ध कर दिया गया है।</w:t>
      </w:r>
    </w:p>
    <w:p>
      <w:pPr>
        <w:pStyle w:val="ArticleScripture"/>
        <w:jc w:val="left"/>
      </w:pPr>
      <w:r>
        <w:rPr>
          <w:rFonts w:ascii="Nirmala UI" w:hAnsi="Nirmala UI" w:eastAsia="Nirmala UI" w:cs="Nirmala UI"/>
        </w:rPr>
        <w:t>तब मैंने प्रभु की वाणी सुनी, जो कह रही थी, "मैं किसे भेजूँ, और हमारे लिए कौन जाएगा?" तब मैंने कहा, "मैं यहाँ हूँ; मुझे भेज।"</w:t>
      </w:r>
    </w:p>
    <w:p>
      <w:pPr>
        <w:pStyle w:val="ArticleScripture"/>
        <w:jc w:val="left"/>
      </w:pPr>
      <w:r>
        <w:rPr>
          <w:rFonts w:ascii="Nirmala UI" w:hAnsi="Nirmala UI" w:eastAsia="Nirmala UI" w:cs="Nirmala UI"/>
        </w:rPr>
        <w:t>और उसने कहा, जा, और इस प्रजा से कह: तुम सुनते तो हो, परन्तु समझते नहीं; और देखते तो हो, परन्तु पहचानते नहीं। इस प्रजा का हृदय मोटा कर, उनके कान भारी कर, और उनकी आँखें बंद कर; कहीं ऐसा न हो कि वे अपनी आँखों से देखें, और अपने कानों से सुनें, और अपने हृदय से समझें, और मन फिराएँ, और चंगे किए जाएँ।</w:t>
      </w:r>
    </w:p>
    <w:p>
      <w:pPr>
        <w:pStyle w:val="ArticleScripture"/>
        <w:jc w:val="left"/>
      </w:pPr>
      <w:r>
        <w:rPr>
          <w:rFonts w:ascii="Nirmala UI" w:hAnsi="Nirmala UI" w:eastAsia="Nirmala UI" w:cs="Nirmala UI"/>
        </w:rPr>
        <w:t>तब मैंने कहा, प्रभु, कब तक? और उसने उत्तर दिया, जब तक नगर निर्जन न हो जाएँ, और घरों में कोई मनुष्य न रहे, और देश सर्वथा उजाड़ न हो जाए; और जब तक यहोवा मनुष्यों को दूर-दूर न कर दे, और देश के बीचोंबीच बड़ी वीरानी न हो। परन्तु फिर भी उसमें एक दशमांश रहेगा, और वह लौटेगा, पर उसे भी भस्म किया जाएगा; जैसे तेरेबिन्थ और बलूत के पेड़, जिनमें उनका सार बना रहता है जब वे अपने पत्ते गिराते हैं; वैसे ही उसका सार पवित्र बीज होगा। यशायाह 6:1-13.</w:t>
      </w:r>
    </w:p>
    <w:p>
      <w:pPr>
        <w:pStyle w:val="ArticleBody"/>
        <w:jc w:val="left"/>
      </w:pPr>
      <w:r>
        <w:rPr>
          <w:rFonts w:ascii="Nirmala UI" w:hAnsi="Nirmala UI" w:eastAsia="Nirmala UI" w:cs="Nirmala UI"/>
        </w:rPr>
        <w:t>निस्संदेह, यशायाह का यह खंड भविष्यवाणी-संबंधी विषयों की जिस गहराई को संबोधित करता है, वह अत्यंत अद्भुत है। इनमें से कई विषयों पर हबक्कूक की तालिकाओं में बार-बार चर्चा हो चुकी है, इसलिए हम केवल इस खंड के उन बिंदुओं का संक्षेप प्रस्तुत करेंगे जो यीशु द्वारा अपने वचन को बीज बताने के हमारे विचार का समर्थन करते हैं।</w:t>
      </w:r>
    </w:p>
    <w:p>
      <w:pPr>
        <w:pStyle w:val="ArticleBody"/>
        <w:jc w:val="left"/>
      </w:pPr>
      <w:r>
        <w:rPr>
          <w:rFonts w:ascii="Nirmala UI" w:hAnsi="Nirmala UI" w:eastAsia="Nirmala UI" w:cs="Nirmala UI"/>
        </w:rPr>
        <w:t>यह स्थापित किया गया है कि इस खंड में यशायाह एक भविष्यद्वक्ता का प्रतिनिधित्व करता है, और इसलिए समय के अंत में परमेश्वर के लोगों का भी प्रतिनिधित्व करता है। हमारे मुद्दे के लिए और भी महत्वपूर्ण यह है कि यशायाह उन लोगों का प्रतिनिधित्व करता है जो पाप में जी रहे थे, जबकि वे परमेश्वर की कलीसिया के भीतर सक्रिय थे। जब तक यशायाह को परमेश्वर की महिमा का दर्शन न हुआ, तब तक वह अपनी पापमयता को नहीं पहचान सका। वह लाओदीकियन था, वह अंधा था।</w:t>
      </w:r>
    </w:p>
    <w:p>
      <w:pPr>
        <w:pStyle w:val="ArticleScripture"/>
        <w:jc w:val="left"/>
      </w:pPr>
      <w:r>
        <w:rPr>
          <w:rFonts w:ascii="Nirmala UI" w:hAnsi="Nirmala UI" w:eastAsia="Nirmala UI" w:cs="Nirmala UI"/>
        </w:rPr>
        <w:t>यशायाह ने दूसरों के पाप की निंदा की थी; पर अब वह देखता है कि जिनके विरुद्ध उसने जो दण्डादेश सुनाया था, उसी के अधीन वह स्वयं है। वह परमेश्वर की आराधना में ठंडी, निष्प्राण विधि-विधान से ही संतुष्ट रहा था। यह बात उसे तब तक ज्ञात न थी जब तक कि उसे प्रभु का दर्शन न मिला। जब उसने पवित्रस्थान की पवित्रता और महिमा को देखा, तो उसकी बुद्धि और प्रतिभाएँ उसे कितनी नगण्य प्रतीत हुईं। वह कितना अयोग्य था! पवित्र सेवा के लिए कितना अनुपयुक्त! अपने विषय में उसका दृष्टिकोण प्रेरित पौलुस की भाषा में यूँ व्यक्त किया जा सकता है, 'हाय, मैं कैसा दयनीय मनुष्य हूँ! इस मृत्यु की देह से मुझे कौन छुड़ाएगा?'</w:t>
      </w:r>
    </w:p>
    <w:p>
      <w:pPr>
        <w:pStyle w:val="ArticleScripture"/>
        <w:jc w:val="left"/>
      </w:pPr>
      <w:r>
        <w:rPr>
          <w:rFonts w:ascii="Nirmala UI" w:hAnsi="Nirmala UI" w:eastAsia="Nirmala UI" w:cs="Nirmala UI"/>
        </w:rPr>
        <w:t>"परन्तु अपनी विपत्ति में यशायाह के पास राहत भेजी गई। 'तब सेराफ़िमों में से एक मेरे पास उड़कर आया, उसके हाथ में जलता हुआ अंगार था, जिसे उसने चिमटे से वेदी पर से लिया था: और उसने उसे मेरे मुख पर लगाया, और कहा, देख, यह तेरे होंठों को छू गया है; तेरी अधर्मता दूर की गई है, और तेरा पाप शुद्ध किया गया है।" यशायाह 6:6, 7.</w:t>
      </w:r>
    </w:p>
    <w:p>
      <w:pPr>
        <w:pStyle w:val="ArticleScripture"/>
        <w:jc w:val="left"/>
      </w:pPr>
      <w:r>
        <w:rPr>
          <w:rFonts w:ascii="Nirmala UI" w:hAnsi="Nirmala UI" w:eastAsia="Nirmala UI" w:cs="Nirmala UI"/>
        </w:rPr>
        <w:t>यशायाह को दिया गया दर्शन अंतिम दिनों में परमेश्वर की प्रजा की दशा को दर्शाता है। उन्हें यह विशेषाधिकार मिला है कि वे विश्वास के द्वारा स्वर्गीय पवित्रस्थान में चल रहे कार्य को देखें। 'और स्वर्ग में परमेश्वर का मन्दिर खुल गया, और उसके मन्दिर में उसकी वाचा का सन्दूक देखा गया।' जब वे विश्वास से परमपवित्र स्थान में दृष्टि डालते हैं और स्वर्गीय पवित्रस्थान में मसीह का कार्य देखते हैं, तो वे समझते हैं कि वे अशुद्ध होंठों वाली प्रजा हैं—ऐसी प्रजा जिसके होंठों ने बार-बार व्यर्थ बातें की हैं, और जिनकी प्रतिभाएँ पवित्र नहीं की गईं और परमेश्वर की महिमा के लिए नियोजित नहीं हुईं। जब वे अपनी दुर्बलता और अयोग्यता की तुलना मसीह के महिमामय चरित्र की पवित्रता और मनोहरता से करते हैं, तो उचित ही है कि वे निराश हो उठें। परन्तु यदि वे, यशायाह की भाँति, वह प्रभाव ग्रहण करें जिसे प्रभु उनके हृदय पर अंकित करना चाहता है, यदि वे परमेश्वर के सम्मुख अपने आप को दीन करें, तो उनके लिए आशा है। प्रतिज्ञा का धनुष सिंहासन के ऊपर है, और जो कार्य यशायाह के लिए किया गया था, वह उनके भीतर भी संपन्न किया जाएगा। टूटे और पश्चातापी हृदय से उठने वाली विनतियों का परमेश्वर उत्तर देगा।</w:t>
      </w:r>
    </w:p>
    <w:p>
      <w:pPr>
        <w:pStyle w:val="ArticleScripture"/>
        <w:jc w:val="left"/>
      </w:pPr>
      <w:r>
        <w:rPr>
          <w:rFonts w:ascii="Nirmala UI" w:hAnsi="Nirmala UI" w:eastAsia="Nirmala UI" w:cs="Nirmala UI"/>
        </w:rPr>
        <w:t>परमेश्वर के इस महान और गंभीर कार्य का उद्देश्य स्वर्गीय कोठार के लिए अनाज के पूलों को इकट्ठा करना है; क्योंकि पृथ्वी प्रभु की महिमा से भर दी जाएगी। तब कोई भी निराश न हो जब वे चारों ओर फैली दुष्टता देखें और अशुद्ध होंठों से निकलती बातें सुनें। जब अंधकार की शक्तियाँ परमेश्वर की प्रजा के विरुद्ध पंक्तिबद्ध हो जाएँ; जब शैतान अंतिम महान संघर्ष के लिए अपनी सेनाओं को जुटाए, और उसकी शक्ति बहुत बड़ी और लगभग अभिभूत कर देने वाली प्रतीत हो, [तब] दैवी महिमा का स्पष्ट दर्शन—ऊँचा और उठाया गया सिंहासन, जिस पर प्रतिज्ञा का मेघधनुष मेहराब बनाए हुए है—सांत्वना, आश्वासन और शांति देगा। Review and Herald, December 22, 1896.</w:t>
      </w:r>
    </w:p>
    <w:p>
      <w:pPr>
        <w:pStyle w:val="ArticleBody"/>
        <w:jc w:val="left"/>
      </w:pPr>
      <w:r>
        <w:rPr>
          <w:rFonts w:ascii="Nirmala UI" w:hAnsi="Nirmala UI" w:eastAsia="Nirmala UI" w:cs="Nirmala UI"/>
        </w:rPr>
        <w:t>यह दर्शन "अंतिम दिनों में परमेश्वर के लोगों की स्थिति का प्रतिनिधित्व करता है।" अंतिम दिनों में परमेश्वर के लोग लाओदीकियावासी हैं।</w:t>
      </w:r>
    </w:p>
    <w:p>
      <w:pPr>
        <w:pStyle w:val="ArticleScripture"/>
        <w:jc w:val="left"/>
      </w:pPr>
      <w:r>
        <w:rPr>
          <w:rFonts w:ascii="Nirmala UI" w:hAnsi="Nirmala UI" w:eastAsia="Nirmala UI" w:cs="Nirmala UI"/>
        </w:rPr>
        <w:t>लाओदीकियों की कलीसिया के दूत को लिख: ये बातें आमीन, जो विश्वासयोग्य और सच्चा साक्षी है, और परमेश्वर की सृष्टि का आदि है, कहता है: मैं तेरे कामों को जानता हूँ कि तू न तो ठंडा है न गर्म; काश, तू ठंडा या गर्म होता। इसलिए, क्योंकि तू गुनगुना है, और न ठंडा है न गर्म, मैं तुझे अपने मुँह से उगल दूँगा। क्योंकि तू कहता है कि मैं धनी हूँ, और संपत्ति में बढ़ा हूँ, और मुझे किसी चीज़ की आवश्यकता नहीं; और तू यह नहीं जानता कि तू अभागा, दयनीय, दरिद्र, अंधा और नंगा है। मैं तुझे सलाह देता हूँ कि तू मुझसे आग में तपा हुआ सोना खरीद ले ताकि तू धनी हो जाए; और श्वेत वस्त्र, ताकि तू पहनकर ढका रहे और तेरी नग्नता की लज्जा प्रकट न हो; और अपनी आँखों पर आँखों का मरहम लगा, ताकि तू देख सके।</w:t>
      </w:r>
    </w:p>
    <w:p>
      <w:pPr>
        <w:pStyle w:val="ArticleScripture"/>
        <w:jc w:val="left"/>
      </w:pPr>
      <w:r>
        <w:rPr>
          <w:rFonts w:ascii="Nirmala UI" w:hAnsi="Nirmala UI" w:eastAsia="Nirmala UI" w:cs="Nirmala UI"/>
        </w:rPr>
        <w:t>जिनसे भी मैं प्रेम करता हूँ, उन्हें मैं डांटता और अनुशासित करता हूँ; इसलिए उत्साही बनो और पश्चाताप करो। देखो, मैं द्वार पर खड़ा होकर खटखटाता हूँ; यदि कोई मेरी आवाज़ सुनकर द्वार खोले, तो मैं उसके पास भीतर आकर उसके साथ भोजन करूँगा, और वह मेरे साथ। जो जय पाता है, उसे मैं अपने सिंहासन पर मेरे साथ बैठने का अधिकार दूँगा, जैसे मैं भी जय पाकर अपने पिता के साथ उनके सिंहासन पर बैठा हूँ।</w:t>
      </w:r>
    </w:p>
    <w:p>
      <w:pPr>
        <w:pStyle w:val="ArticleScripture"/>
        <w:jc w:val="left"/>
      </w:pPr>
      <w:r>
        <w:rPr>
          <w:rFonts w:ascii="Nirmala UI" w:hAnsi="Nirmala UI" w:eastAsia="Nirmala UI" w:cs="Nirmala UI"/>
        </w:rPr>
        <w:t>जिसके कान हों, वह सुने कि आत्मा कलीसियाओं से क्या कहती है। प्रकाशितवाक्य 3:14-22.</w:t>
      </w:r>
    </w:p>
    <w:p>
      <w:pPr>
        <w:pStyle w:val="ArticleScripture"/>
        <w:jc w:val="left"/>
      </w:pPr>
      <w:r>
        <w:rPr>
          <w:rFonts w:ascii="Nirmala UI" w:hAnsi="Nirmala UI" w:eastAsia="Nirmala UI" w:cs="Nirmala UI"/>
        </w:rPr>
        <w:t>लाओदीकियों की कलीसिया के नाम संदेश एक चौंका देने वाली भर्त्सना है, और वह वर्तमान समय में परमेश्वर की प्रजा पर लागू होता है।</w:t>
      </w:r>
    </w:p>
    <w:p>
      <w:pPr>
        <w:pStyle w:val="ArticleScripture"/>
        <w:jc w:val="left"/>
      </w:pPr>
      <w:r>
        <w:rPr>
          <w:rFonts w:ascii="Nirmala UI" w:hAnsi="Nirmala UI" w:eastAsia="Nirmala UI" w:cs="Nirmala UI"/>
        </w:rPr>
        <w:t>'और लाओदिकियों की कलीसिया के दूत को लिख: ये बातें आमीन, जो विश्वासयोग्य और सच्चा साक्षी है, और परमेश्वर की सृष्टि का आदि है, कहता है: मैं तेरे कामों को जानता हूँ, कि तू न तो ठंडा है और न गर्म; काश तू ठंडा या गर्म होता। सो, क्योंकि तू गुनगुना है, और न ठंडा है न गर्म, मैं तुझे अपने मुँह से उगल दूँगा। क्योंकि तू कहता है, मैं धनी हूँ, और माल से समृद्ध हो गया हूँ, और मुझे किसी वस्तु की आवश्यकता नहीं; और तू यह नहीं जानता कि तू अभागा, दयनीय, कंगाल, अंधा और नंगा है।'</w:t>
      </w:r>
    </w:p>
    <w:p>
      <w:pPr>
        <w:pStyle w:val="ArticleScripture"/>
        <w:jc w:val="left"/>
      </w:pPr>
      <w:r>
        <w:rPr>
          <w:rFonts w:ascii="Nirmala UI" w:hAnsi="Nirmala UI" w:eastAsia="Nirmala UI" w:cs="Nirmala UI"/>
        </w:rPr>
        <w:t>यहाँ प्रभु हमें दिखाते हैं कि लोगों को चेतावनी देने के लिए जिन्हें उन्होंने बुलाया है, उन सेवकों द्वारा उनके लोगों तक पहुँचाया जाने वाला संदेश शांति और सुरक्षा का संदेश नहीं है। वह मात्र सैद्धांतिक नहीं, बल्कि प्रत्येक बात में व्यावहारिक है। लाओदीकियों के लिए दिए गए संदेश में परमेश्वर की प्रजा को दुनियावी निश्चिंतता की स्थिति में प्रस्तुत किया गया है। वे निश्चिंत हैं, यह मानते हुए कि वे आत्मिक उपलब्धियों की एक ऊँची अवस्था में हैं। 'क्योंकि तू कहता है, मैं धनी हूँ, और संपत्ति में बढ़ गया हूँ, और मुझे किसी चीज़ की आवश्यकता नहीं; और तू यह नहीं जानता कि तू दयनीय, और दुखी, और कंगाल, और अँधा, और नंगा है।'</w:t>
      </w:r>
    </w:p>
    <w:p>
      <w:pPr>
        <w:pStyle w:val="ArticleScripture"/>
        <w:jc w:val="left"/>
      </w:pPr>
      <w:r>
        <w:rPr>
          <w:rFonts w:ascii="Nirmala UI" w:hAnsi="Nirmala UI" w:eastAsia="Nirmala UI" w:cs="Nirmala UI"/>
        </w:rPr>
        <w:t>जब लोग पूरी तरह गलत हों, तब अपने आप को सही समझ लेने से बढ़कर मनुष्यों के मनों पर और कौन-सा बड़ा धोखा आ सकता है! सच्चे साक्षी का संदेश परमेश्वर की प्रजा को एक दुःखद भ्रम में पाता है, फिर भी उस भ्रम में वे निष्कपट हैं। उन्हें यह ज्ञात नहीं कि परमेश्वर की दृष्टि में उनकी दशा दयनीय है। जबकि जिनसे यह कहा जा रहा है, वे यह खुशफहमी पाले हुए और आत्मसंतुष्ट हैं कि वे एक उच्च आत्मिक अवस्था में हैं, सच्चे साक्षी का संदेश उनकी आत्मिक अंधता, दरिद्रता और दीनता की वास्तविक दशा की चौंका देने वाली भर्त्सना द्वारा उनके आत्मसंतोष को चूर कर देता है। इतनी तीखी और कठोर गवाही भूल नहीं हो सकती, क्योंकि बोलने वाला सच्चा साक्षी है, और उसकी गवाही अवश्य ही सही है।</w:t>
      </w:r>
    </w:p>
    <w:p>
      <w:pPr>
        <w:pStyle w:val="ArticleScripture"/>
        <w:jc w:val="left"/>
      </w:pPr>
      <w:r>
        <w:rPr>
          <w:rFonts w:ascii="Nirmala UI" w:hAnsi="Nirmala UI" w:eastAsia="Nirmala UI" w:cs="Nirmala UI"/>
        </w:rPr>
        <w:t>"जो अपनी उपलब्धियों को लेकर निश्चिंत हैं और अपने आपको आध्यात्मिक ज्ञान में धनी मानते हैं, उनके लिए उस संदेश को स्वीकार करना कठिन है जो यह घोषित करता है कि वे धोखे में हैं और उन्हें हर आध्यात्मिक अनुग्रह की आवश्यकता है। अपवित्र हृदय 'सब वस्तुओं से बढ़कर कपटी और अत्यन्त दुष्ट' होता है। मुझे दिखाया गया कि बहुत से लोग अपने आपको यह मानकर बहला रहे हैं कि वे अच्छे मसीही हैं, जबकि उनके पास यीशु की ओर से प्रकाश की एक किरण भी नहीं है। दिव्य जीवन का उनके पास स्वयं का कोई जीवंत अनुभव नहीं है। आत्मा के बहुमूल्य अनुग्रहों को प्राप्त करने के लिए गंभीर, धैर्यपूर्ण, निरंतर प्रयास की अपनी वास्तविक आवश्यकता को महसूस करने से पहले, उन्हें परमेश्वर के सामने गहरी और पूर्ण आत्म-नम्रता के कार्य की आवश्यकता है।" टेस्टिमोनीज़, खंड 3, 252, 253.</w:t>
      </w:r>
    </w:p>
    <w:p>
      <w:pPr>
        <w:pStyle w:val="ArticleBody"/>
        <w:jc w:val="left"/>
      </w:pPr>
      <w:r>
        <w:rPr>
          <w:rFonts w:ascii="Nirmala UI" w:hAnsi="Nirmala UI" w:eastAsia="Nirmala UI" w:cs="Nirmala UI"/>
        </w:rPr>
        <w:t>एक बार जब यशायाह अपनी लाओदीकियाई अवस्था से परिवर्तित हो गया, तो वह संसार तक अंतिम चेतावनी का संदेश पहुंचाने के लिए स्वेच्छा से आगे आया। छठे अध्याय की तीसरी आयत यशायाह के भविष्यवाणी संबंधी इतिहास को प्रकाशितवाक्य अध्याय अठारह के उस भविष्यवाणी संबंधी इतिहास से जोड़ती है, जब स्वर्गदूत उतरता है और अपनी महिमा से पृथ्वी को प्रकाशित कर देता है।</w:t>
      </w:r>
    </w:p>
    <w:p>
      <w:pPr>
        <w:pStyle w:val="ArticleScripture"/>
        <w:jc w:val="left"/>
      </w:pPr>
      <w:r>
        <w:rPr>
          <w:rFonts w:ascii="Nirmala UI" w:hAnsi="Nirmala UI" w:eastAsia="Nirmala UI" w:cs="Nirmala UI"/>
        </w:rPr>
        <w:t>और इन बातों के बाद मैंने एक और स्वर्गदूत को स्वर्ग से नीचे उतरते हुए देखा, उसके पास बड़ा अधिकार था; और पृथ्वी उसकी महिमा से आलोकित हो गई। प्रकाशितवाक्य 18:1।</w:t>
      </w:r>
    </w:p>
    <w:p>
      <w:pPr>
        <w:pStyle w:val="ArticleBody"/>
        <w:jc w:val="left"/>
      </w:pPr>
      <w:r>
        <w:rPr>
          <w:rFonts w:ascii="Nirmala UI" w:hAnsi="Nirmala UI" w:eastAsia="Nirmala UI" w:cs="Nirmala UI"/>
        </w:rPr>
        <w:t>यशायाह उस समय परमेश्वर की प्रजा का प्रतिनिधित्व कर रहा है जब प्रकाशितवाक्य अध्याय अठारह का स्वर्गदूत अवतरित होता है, क्योंकि जब उसे स्वर्गीय पवित्रस्थान में ले जाया गया, तब उसने सेराफ़िम को यह घोषणा करते सुना: "पवित्र, पवित्र, पवित्र है सेनाओं का प्रभु; सारी पृथ्वी उसकी महिमा से परिपूर्ण है।" यशायाह, जैसे प्रकाशितवाक्य में यूहन्ना, परमेश्वर की उस प्रजा का प्रतिनिधित्व करते हैं जो अंतिम चेतावनी का संदेश सुनाती है। यूहन्ना ने परमेश्वर की प्रजा को "शेष" कहा, और यशायाह ने उन्हें "दसवाँ भाग," अर्थात "दशमांश" कहा। हिब्रू में मूल शब्द का अर्थ "दशमांश देना" होता है।</w:t>
      </w:r>
    </w:p>
    <w:p>
      <w:pPr>
        <w:pStyle w:val="ArticleBody"/>
        <w:jc w:val="left"/>
      </w:pPr>
      <w:r>
        <w:rPr>
          <w:rFonts w:ascii="Nirmala UI" w:hAnsi="Nirmala UI" w:eastAsia="Nirmala UI" w:cs="Nirmala UI"/>
        </w:rPr>
        <w:t>यशायाह द्वारा पूछा गया "कब तक?" का भविष्यवाणी संबंधी प्रश्न परमेश्वर के वचन में बार-बार पूछा जाता है (और संक्षेप में, "कब तक?" प्रश्न का उत्तर यह है कि वह संयुक्त राज्य अमेरिका में राष्ट्रीय रविवार के क़ानून के आगमन को चिह्नित करता है)। एलन व्हाइट के अनुसार, उस समय "राष्ट्रीय धर्मत्याग के बाद राष्ट्रीय विनाश होगा," और यशायाह के अनुसार, यह वह समय होगा जब "नगर निवासी रहित होकर उजाड़ हो जाएँगे, और घर मनुष्य से रहित होंगे, और देश सर्वथा सुनसान हो जाएगा; और यहोवा मनुष्यों को दूर हटा देगा, और देश के बीच में बड़ा परित्याग होगा।" "देश के बीच में जो बड़ा परित्याग" है, वह दानिय्येल 11:41 के अनुसार वे "अनेक" हैं जो रविवार के क़ानून के समय उलट दिए जाते हैं। ये वही लोग हैं जिनके विषय में यशायाह 6 और मत्ती 13 में कहा गया है कि उनकी आँखें हैं, पर वे देखते नहीं; और उनके कान हैं, पर वे सुनते नहीं; और प्रकाशितवाक्य 3 में लाओदिकिया की कलीसिया को दिए गए परामर्श को अस्वीकार करने वाले भी उन्हीं में शामिल हैं।</w:t>
      </w:r>
    </w:p>
    <w:p>
      <w:pPr>
        <w:pStyle w:val="ArticleScripture"/>
        <w:jc w:val="left"/>
      </w:pPr>
      <w:r>
        <w:rPr>
          <w:rFonts w:ascii="Nirmala UI" w:hAnsi="Nirmala UI" w:eastAsia="Nirmala UI" w:cs="Nirmala UI"/>
        </w:rPr>
        <w:t>वह शोभायुक्त देश में भी प्रवेश करेगा, और बहुत-से देश परास्त होंगे; परन्तु ये उसके हाथ से बच निकलेंगे—एदोम, मोआब और अम्मोनियों के प्रधान। दानिय्येल 11:41</w:t>
      </w:r>
    </w:p>
    <w:p>
      <w:pPr>
        <w:pStyle w:val="ArticleBody"/>
        <w:jc w:val="left"/>
      </w:pPr>
      <w:r>
        <w:rPr>
          <w:rFonts w:ascii="Nirmala UI" w:hAnsi="Nirmala UI" w:eastAsia="Nirmala UI" w:cs="Nirmala UI"/>
        </w:rPr>
        <w:t>यशायाह ने उनके पवित्रस्थान में यीशु मसीह का दर्शन किया, जैसा कि यूहन्ना ने प्रकाशितवाक्य में किया। यशायाह उस "दसवें" या दशमांश का प्रतिनिधित्व करते हैं, जो "लौटता" है और एक वृक्ष के समान "खाया जाएगा"। "eaten" के रूप में जिस हिब्रू शब्द का अनुवाद किया गया है, उसका अर्थ आग से भस्म करना है। फिर भी "दसवें" के भीतर एक "सार" है जिसे आग भस्म नहीं करती। स्पष्टतः नौ-दसवें हिस्से में वह सार नहीं था? टेल और बलूत के वृक्ष को खा जाने और भस्म कर देने वाली जो आग चित्रित की गई है, वह वाचा के दूत की आग है, जो मलाकी की पुस्तक में अचानक अपने मन्दिर में आता है।</w:t>
      </w:r>
    </w:p>
    <w:p>
      <w:pPr>
        <w:pStyle w:val="ArticleScripture"/>
        <w:jc w:val="left"/>
      </w:pPr>
      <w:r>
        <w:rPr>
          <w:rFonts w:ascii="Nirmala UI" w:hAnsi="Nirmala UI" w:eastAsia="Nirmala UI" w:cs="Nirmala UI"/>
        </w:rPr>
        <w:t>देखो, मैं अपना दूत भेजूँगा, और वह मेरे आगे मार्ग तैयार करेगा; और वह प्रभु, जिसे तुम खोजते हो, अचानक अपने मंदिर में आ जाएगा—वही वाचा का दूत, जिसमें तुम्हें प्रसन्नता है। देखो, वह आएगा, सेनाओं के प्रभु का यह वचन है।</w:t>
      </w:r>
    </w:p>
    <w:p>
      <w:pPr>
        <w:pStyle w:val="ArticleScripture"/>
        <w:jc w:val="left"/>
      </w:pPr>
      <w:r>
        <w:rPr>
          <w:rFonts w:ascii="Nirmala UI" w:hAnsi="Nirmala UI" w:eastAsia="Nirmala UI" w:cs="Nirmala UI"/>
        </w:rPr>
        <w:t>परन्तु उसके आने के दिन को कौन सह सकेगा? और जब वह प्रकट होगा तो कौन ठहर सकेगा? क्योंकि वह परिष्कर्ता की आग के समान और धोबियों के साबुन के समान है। और वह चाँदी का परिष्कर्ता और शुद्ध करने वाला होकर बैठ जाएगा; और वह लेवी के पुत्रों को शुद्ध करेगा, और उन्हें सोने और चाँदी के समान शुद्ध करेगा, ताकि वे यहोवा को धर्म के अनुसार भेंट चढ़ाएँ। तब यहूदा और यरूशलेम की भेंट यहोवा को प्रिय लगेगी, जैसे प्राचीन दिनों में, और जैसे पूर्व वर्षों में। मलाकी 3:1-4.</w:t>
      </w:r>
    </w:p>
    <w:p>
      <w:pPr>
        <w:pStyle w:val="ArticleBody"/>
        <w:jc w:val="left"/>
      </w:pPr>
      <w:r>
        <w:rPr>
          <w:rFonts w:ascii="Nirmala UI" w:hAnsi="Nirmala UI" w:eastAsia="Nirmala UI" w:cs="Nirmala UI"/>
        </w:rPr>
        <w:t>यशायाह का दसवां भाग (जो कि दशमांश है) मलाकी की "धार्मिकता में भेंट" भी है। मलाकी की भेंट परमेश्वर की प्रजा है, जिन्हें "लैवी के पुत्र" के रूप में दर्शाया गया है, जो आग से शुद्ध किए जाते हैं ताकि "धार्मिकता में भेंट" प्रस्तुत करें, और यशायाह की गवाही में जो आग से "खाए" जाते हैं, वे वही दसवां भाग, या दशमांश, हैं।</w:t>
      </w:r>
    </w:p>
    <w:p>
      <w:pPr>
        <w:pStyle w:val="ArticleScripture"/>
        <w:jc w:val="left"/>
      </w:pPr>
      <w:r>
        <w:rPr>
          <w:rFonts w:ascii="Nirmala UI" w:hAnsi="Nirmala UI" w:eastAsia="Nirmala UI" w:cs="Nirmala UI"/>
        </w:rPr>
        <w:t>परमेश्वर के उस अनुग्रह के अनुसार जो मुझे दिया गया है, मैं ने एक बुद्धिमान प्रधान निर्माणकर्ता के समान नींव डाली है, और कोई दूसरा उस पर बना रहा है। परन्तु हर एक ध्यान दे कि वह उस पर किस प्रकार बनाता है। क्योंकि उस नींव को छोड़ और कोई नींव नहीं डाल सकता जो डाली गई है, अर्थात यीशु मसीह। और यदि कोई इस नींव पर सोना, चाँदी, बहुमूल्य पत्थर, लकड़ी, घास, भूसा बनाता है; तो हर एक का काम प्रगट हो जाएगा; क्योंकि वह दिन उसे प्रगट कर देगा, क्योंकि वह आग से प्रगट होगा; और आग हर एक के काम को परखेगी कि वह कैसा है। 1 कुरिन्थियों 3:10-13.</w:t>
      </w:r>
    </w:p>
    <w:p>
      <w:pPr>
        <w:pStyle w:val="ArticleBody"/>
        <w:jc w:val="left"/>
      </w:pPr>
      <w:r>
        <w:rPr>
          <w:rFonts w:ascii="Nirmala UI" w:hAnsi="Nirmala UI" w:eastAsia="Nirmala UI" w:cs="Nirmala UI"/>
        </w:rPr>
        <w:t>यहाँ पौलुस घोषणा करते हैं कि हर मनुष्य के कर्म "आग" से प्रकट किए जाएंगे। मलाकी में आग मलिनता को जला देती है। यशायाह में "दसवाँ" का शुद्धिकरण उसी समय होता है, "जब" वे अपनी पत्तियाँ गिरा देते हैं। पत्तियाँ छिपे हुए पाप, दिखावे और आत्मधृष्टता का प्रतीक हैं, जैसा कि आदम और हव्वा द्वारा प्रमाणित है।</w:t>
      </w:r>
    </w:p>
    <w:p>
      <w:pPr>
        <w:pStyle w:val="ArticleBody"/>
        <w:jc w:val="left"/>
      </w:pPr>
      <w:r>
        <w:rPr>
          <w:rFonts w:ascii="Nirmala UI" w:hAnsi="Nirmala UI" w:eastAsia="Nirmala UI" w:cs="Nirmala UI"/>
        </w:rPr>
        <w:t>यशायाह का "दसवाँ हिस्सा" अपने भीतर एक ऐसा तत्त्व रखता है जिसे जलाकर मिटाया नहीं जा सकता, और वही तत्त्व "पवित्र बीज" है। उसके भीतर मसीह हैं, जो महिमा की आशा हैं। यशायाह स्वयं "पवित्र बीज" हैं और वही "दसवाँ हिस्सा" भी हैं जिसकी वह पहचान करते हैं। "पवित्र बीज" और "दसवाँ हिस्सा" दोनों, लाओदिकिया की दशा से फिलाडेल्फिया की दशा में लौटते हैं—उसके पवित्रस्थान में यीशु मसीह के प्रकाशन के द्वारा।</w:t>
      </w:r>
    </w:p>
    <w:p>
      <w:pPr>
        <w:pStyle w:val="ArticleBody"/>
        <w:jc w:val="left"/>
      </w:pPr>
      <w:r>
        <w:rPr>
          <w:rFonts w:ascii="Nirmala UI" w:hAnsi="Nirmala UI" w:eastAsia="Nirmala UI" w:cs="Nirmala UI"/>
        </w:rPr>
        <w:t>परमेश्वर की महिमा का वह दर्शन, जो यशायाह को यह पुकार उठने पर बाध्य करता है कि वह नाश हो गया है, कि वह अशुद्ध है और क्षमा का मुहताज पापी है, तब घटित होता है जब स्वर्गीय पवित्रस्थान में पेड़ अपने पत्ते झाड़ देते हैं। "Cast" शब्द का अर्थ "फेंक देना" या किसी पेड़ को "काट गिराना" होता है। यहाँ लाओदीकिया को निकाल बाहर किए जाने का प्रतिनिधित्व किया गया है। "दसवाँ हिस्सा" या अवशेष, मलाकी की पुस्तक के "वाचा के दूत" द्वारा लाई गई शुद्धिकारी "आग" से होकर गुज़रेगा, जिससे उनके मानवीय कार्य आत्मिक रूप से जलकर नष्ट हो जाएँगे, और केवल वह "सार" बचा रहेगा जिसे जलाया नहीं जा सकता, जो कि "पवित्र बीज" है। जो सुनने से इंकार करते हैं वे मरे हुए सूखे पत्तों की तरह फेंक दिए जाएँगे, या प्रभु के मुँह से उगल दिए जाएँगे।</w:t>
      </w:r>
    </w:p>
    <w:p>
      <w:pPr>
        <w:pStyle w:val="ArticleBody"/>
        <w:jc w:val="left"/>
      </w:pPr>
      <w:r>
        <w:rPr>
          <w:rFonts w:ascii="Nirmala UI" w:hAnsi="Nirmala UI" w:eastAsia="Nirmala UI" w:cs="Nirmala UI"/>
        </w:rPr>
        <w:t>यीशु पवित्र बीज हैं, और एक बीज में पूरा पौधा उत्पन्न करने के लिए आवश्यक सारा डीएनए होता है। परमेश्वर का वचन एक बीज है, और इसलिए परमेश्वर के वचन में किसी बात का पहला उल्लेख उस विषय को विश्वासी में पूर्ण परिपक्वता तक पहुँचाने के लिए आवश्यक सारी जानकारी निहित होती है, यदि उसे ठीक से समझा जाए।</w:t>
      </w:r>
    </w:p>
    <w:p>
      <w:pPr>
        <w:pStyle w:val="ArticleBody"/>
        <w:jc w:val="left"/>
      </w:pPr>
      <w:r>
        <w:rPr>
          <w:rFonts w:ascii="Nirmala UI" w:hAnsi="Nirmala UI" w:eastAsia="Nirmala UI" w:cs="Nirmala UI"/>
        </w:rPr>
        <w:t>यशायाह का छठा अध्याय ऐसे लोगों की पहचान करता है जो उस काल में 'सुनेंगे' नहीं, जब यीशु मसीह के प्रकाशितवाक्य के संदेश से आशीष पाने के लिए सुनना अनिवार्य है। जिन लोगों का उल्लेख यीशु ने किया था, वे परमेश्वर के चुने हुए लोग थे; वे उसकी पत्नी थे; वे उसकी वाचा के लोग थे; वे प्राचीन इस्राएल थे।</w:t>
      </w:r>
    </w:p>
    <w:p>
      <w:pPr>
        <w:pStyle w:val="ArticleBody"/>
        <w:jc w:val="left"/>
      </w:pPr>
      <w:r>
        <w:rPr>
          <w:rFonts w:ascii="Nirmala UI" w:hAnsi="Nirmala UI" w:eastAsia="Nirmala UI" w:cs="Nirmala UI"/>
        </w:rPr>
        <w:t>प्राचीन इस्राएल, या पहला इस्राएल, आधुनिक इस्राएल, अर्थात अंतिम इस्राएल, का प्रतिरूप है। दुनिया के अंत में परमेश्वर के लोग सेवेंथ-डे एडवेंटिस्ट हैं—उसकी चुनी हुई प्रजा, उसकी पत्नी, उसकी वाचा की प्रजा—आधुनिक इस्राएल। यशायाह के इतिहास की गवाही, मसीह के इतिहास के साथ मिलकर, ऐसे दो साक्षी प्रस्तुत करती है जो यह स्थापित करते हैं कि दुनिया के अंत में सेवेंथ-डे एडवेंटिज्म लाओदीकिया को दिए गए संदेश में दर्शाई गई खोई हुई और बचाया न जा सकने वाली "स्थिति" में होगा।</w:t>
      </w:r>
    </w:p>
    <w:p>
      <w:pPr>
        <w:pStyle w:val="ArticleBody"/>
        <w:jc w:val="left"/>
      </w:pPr>
      <w:r>
        <w:rPr>
          <w:rFonts w:ascii="Nirmala UI" w:hAnsi="Nirmala UI" w:eastAsia="Nirmala UI" w:cs="Nirmala UI"/>
        </w:rPr>
        <w:t>वे वास्तव में उद्धार से परे नहीं हैं, बल्कि केवल अपनी लाओदिकियाई अवस्था में उद्धार के अयोग्य हैं, जैसे यशायाह अपने अनुभव से पहले था और जैसे मसीह के समय के यहूदी थे।</w:t>
      </w:r>
    </w:p>
    <w:p>
      <w:pPr>
        <w:pStyle w:val="ArticleBody"/>
        <w:jc w:val="left"/>
      </w:pPr>
      <w:r>
        <w:rPr>
          <w:rFonts w:ascii="Nirmala UI" w:hAnsi="Nirmala UI" w:eastAsia="Nirmala UI" w:cs="Nirmala UI"/>
        </w:rPr>
        <w:t>लाओदीकिया का एक व्यक्ति जिन बातों को "सुनना" चाहिए, उनमें से एक "बीज बोनेवाले का दृष्टान्त" है। उसे उस दृष्टान्त में यह "सुनना" है कि परमेश्वर का वचन एक "बीज" है, एक पवित्र बीज। जब यह "सुना" जाता है, तब एक नींव रख दी जाती है, जिससे प्रकाशितवाक्य के गुप्त संदेश का खुलना शुरू होता है; क्योंकि वह संदेश इस गहरी पहचान में समाया हुआ है कि यीशु ही अल्फा और ओमेगा, प्रथम और अंतिम, आदि और अंत हैं। आदि और अंत के संबंध को समझना, इसमें यह समझ भी शामिल है कि यीशु ही वचन हैं, और वही बीज हैं।</w:t>
      </w:r>
    </w:p>
    <w:p>
      <w:pPr>
        <w:pStyle w:val="ArticleScripture"/>
        <w:jc w:val="left"/>
      </w:pPr>
      <w:r>
        <w:rPr>
          <w:rFonts w:ascii="Nirmala UI" w:hAnsi="Nirmala UI" w:eastAsia="Nirmala UI" w:cs="Nirmala UI"/>
        </w:rPr>
        <w:t>आदि में वचन था, और वचन परमेश्वर के साथ था, और वचन परमेश्वर था। वही आदि में परमेश्वर के साथ था। सब कुछ उसी के द्वारा उत्पन्न हुआ; और जो कुछ उत्पन्न हुआ है, उसमें से एक भी उसके बिना उत्पन्न नहीं हुआ। उसमें जीवन था; और वह जीवन मनुष्यों की ज्योति थी। और ज्योति अंधकार में चमकती है; और अंधकार ने उसे ग्रहण न किया। यूहन्ना 1:1-5.</w:t>
      </w:r>
    </w:p>
    <w:p>
      <w:pPr>
        <w:pStyle w:val="ArticleScripture"/>
        <w:jc w:val="left"/>
      </w:pPr>
      <w:r>
        <w:rPr>
          <w:rFonts w:ascii="Nirmala UI" w:hAnsi="Nirmala UI" w:eastAsia="Nirmala UI" w:cs="Nirmala UI"/>
        </w:rPr>
        <w:t>अब अब्राहम और उसकी संतान से प्रतिज्ञाएँ की गईं। वह यह नहीं कहता, ‘और संतानों से,’ जैसे कि बहुतों से; परन्तु एक से, ‘और तेरी संतान से,’ जो मसीह है। गलातियों 3:16.</w:t>
      </w:r>
    </w:p>
    <w:p>
      <w:pPr>
        <w:pStyle w:val="ArticleBody"/>
        <w:jc w:val="left"/>
      </w:pPr>
      <w:r>
        <w:rPr>
          <w:rFonts w:ascii="Nirmala UI" w:hAnsi="Nirmala UI" w:eastAsia="Nirmala UI" w:cs="Nirmala UI"/>
        </w:rPr>
        <w:t>अंत और आरंभ के संबंध को समझने के लिए 'प्रथम उल्लेख का नियम' समझना आवश्यक है। यह नियम बताता है कि किसी विषय की शुरुआत सबसे महत्वपूर्ण संदर्भ है, क्योंकि उसमें पूरी कहानी समाहित होती है; क्योंकि परमेश्वर के वचन के रूप में वह एक बीज है। अंतिम संदर्भ महत्व के लिहाज से दूसरे स्थान पर आता है, इस अर्थ में कि वहीं कहानी के सभी तत्व एक-दूसरे से बंध जाते हैं और कोई ढीला सिरा नहीं छूटता। लेकिन किसी विषय के बीच के संदर्भ ही कहानी में बल और स्पष्टता जोड़ते हैं, और इस अर्थ में मध्य भी आरंभ या अंत जितना ही आवश्यक है।</w:t>
      </w:r>
    </w:p>
    <w:p>
      <w:pPr>
        <w:pStyle w:val="ArticleBody"/>
        <w:jc w:val="left"/>
      </w:pPr>
      <w:r>
        <w:rPr>
          <w:rFonts w:ascii="Nirmala UI" w:hAnsi="Nirmala UI" w:eastAsia="Nirmala UI" w:cs="Nirmala UI"/>
        </w:rPr>
        <w:t>इस विषय पर अभी बहुत कुछ और कहना बाकी है, पर मत्ती के तेरहवें अध्याय के उस खंड पर लौटते हुए हम यह देख सकते हैं कि यीशु ने सुनने वाले और न सुनने वाले लोगों के दो वर्गों की पहचान की है। वह न सुनने के एक से अधिक तरीकों की पहचान करता है, पर फिर वह सुनने वालों पर आशीष घोषित करता है।</w:t>
      </w:r>
    </w:p>
    <w:p>
      <w:pPr>
        <w:pStyle w:val="ArticleScripture"/>
        <w:jc w:val="left"/>
      </w:pPr>
      <w:r>
        <w:rPr>
          <w:rFonts w:ascii="Nirmala UI" w:hAnsi="Nirmala UI" w:eastAsia="Nirmala UI" w:cs="Nirmala UI"/>
        </w:rPr>
        <w:t>परन्तु धन्य हैं तुम्हारी आँखें, क्योंकि वे देखती हैं; और तुम्हारे कान, क्योंकि वे सुनते हैं। क्योंकि मैं तुम से सच कहता हूँ, कि बहुत से भविष्यद्वक्ताओं और धर्मियों ने उन बातों को देखने की इच्छा की जिन्हें तुम देखते हो, परन्तु नहीं देखीं; और उन बातों को सुनने की इच्छा की जिन्हें तुम सुनते हो, परन्तु नहीं सुनीं। इसलिये बोने वाले का दृष्टान्त सुनो। मत्ती 13:16-18.</w:t>
      </w:r>
    </w:p>
    <w:p>
      <w:pPr>
        <w:pStyle w:val="ArticleBody"/>
        <w:jc w:val="left"/>
      </w:pPr>
      <w:r>
        <w:rPr>
          <w:rFonts w:ascii="Nirmala UI" w:hAnsi="Nirmala UI" w:eastAsia="Nirmala UI" w:cs="Nirmala UI"/>
        </w:rPr>
        <w:t>भविष्यसूचक रूप से यह "आशीर्वाद" अतः प्रकाशितवाक्य 1:3 वाला बिल्कुल वही आशीर्वाद है:</w:t>
      </w:r>
    </w:p>
    <w:p>
      <w:pPr>
        <w:pStyle w:val="ArticleScripture"/>
        <w:jc w:val="left"/>
      </w:pPr>
      <w:r>
        <w:rPr>
          <w:rFonts w:ascii="Nirmala UI" w:hAnsi="Nirmala UI" w:eastAsia="Nirmala UI" w:cs="Nirmala UI"/>
        </w:rPr>
        <w:t>धन्य है वह जो पढ़ता है, और वे जो इस भविष्यवाणी के वचनों को सुनते हैं और उसमें लिखी बातों का पालन करते हैं; क्योंकि समय निकट है।</w:t>
      </w:r>
    </w:p>
    <w:p>
      <w:pPr>
        <w:pStyle w:val="ArticleBody"/>
        <w:jc w:val="left"/>
      </w:pPr>
      <w:r>
        <w:rPr>
          <w:rFonts w:ascii="Nirmala UI" w:hAnsi="Nirmala UI" w:eastAsia="Nirmala UI" w:cs="Nirmala UI"/>
        </w:rPr>
        <w:t>मत्ती अध्याय तेरह में यीशु द्वारा यशायाह अध्याय छह का संदर्भ, एलेन वाइट के लेखनों के साथ मिलकर, यह पुष्टि करता है कि संसार के अंत में देखी और सुनी जाने वाली ऐसी बातें थीं जो इतनी असाधारण थीं कि बहुत-से धर्मी पुरुषों और नबियों ने उस काल में जीवित रहने की इच्छा की, जब अंतिम चेतावनी का संदेश मुहर खोलकर प्रकट होना था, और तब लोग उन्हें "देखेंगे" और "सुनेंगे"।</w:t>
      </w:r>
    </w:p>
    <w:p>
      <w:pPr>
        <w:pStyle w:val="ArticleBody"/>
        <w:jc w:val="left"/>
      </w:pPr>
      <w:r>
        <w:rPr>
          <w:rFonts w:ascii="Nirmala UI" w:hAnsi="Nirmala UI" w:eastAsia="Nirmala UI" w:cs="Nirmala UI"/>
        </w:rPr>
        <w:t>दसवें अध्याय में यूहन्ना को कहा गया कि "सात गर्जनों" ने जो कहा, उसे मुहरबंद कर दे, और बाईसवें अध्याय में यह घोषणा की जाती है: "इस पुस्तक की भविष्यवाणी के वचनों पर मुहर न लगाओ, क्योंकि समय निकट है।" अगली आयत बताती है कि मानव का अनुग्रह काल समाप्त हो जाता है। अनुग्रह काल समाप्त होने से ठीक पहले "सात गर्जनों" पर लगी मुहर खोलने की घोषणा होती है, जो उस समय प्रकाशितवाक्य की पुस्तक में मुहरबंद एकमात्र अंश था। "सात गर्जनों" के विषय में हमें बताया गया है कि वे एडवेंटवाद की शुरुआत और समाप्ति का प्रतिनिधित्व करते हैं।</w:t>
      </w:r>
    </w:p>
    <w:p>
      <w:pPr>
        <w:pStyle w:val="ArticleScripture"/>
        <w:jc w:val="left"/>
      </w:pPr>
      <w:r>
        <w:rPr>
          <w:rFonts w:ascii="Nirmala UI" w:hAnsi="Nirmala UI" w:eastAsia="Nirmala UI" w:cs="Nirmala UI"/>
        </w:rPr>
        <w:t>यूहन्ना को दिया गया विशेष प्रकाश जो सात गर्जनाओं में व्यक्त किया गया था वह उन घटनाओं की रूपरेखा थी जो पहले और दूसरे स्वर्गदूतों के संदेशों के अंतर्गत घटित होने वाली थीं. . . .</w:t>
      </w:r>
    </w:p>
    <w:p>
      <w:pPr>
        <w:pStyle w:val="ArticleScripture"/>
        <w:jc w:val="left"/>
      </w:pPr>
      <w:r>
        <w:rPr>
          <w:rFonts w:ascii="Nirmala UI" w:hAnsi="Nirmala UI" w:eastAsia="Nirmala UI" w:cs="Nirmala UI"/>
        </w:rPr>
        <w:t>जब इन सातों गर्जनों ने अपनी बातें कह दीं, तब छोटी पुस्तक के विषय में दानिय्येल की तरह ही यूहन्ना को यह आदेश मिलता है: 'जो बातें सात गर्जनों ने कही हैं, उन्हें मुहरबंद कर दो।' ये बातें भविष्य की घटनाओं से संबंधित हैं, जो अपने क्रम में प्रकट की जाएँगी। सेवेंथ-डे एडवेंटिस्ट बाइबल कमेंट्री, खंड 7, 971.</w:t>
      </w:r>
    </w:p>
    <w:p>
      <w:pPr>
        <w:pStyle w:val="ArticleBody"/>
        <w:jc w:val="left"/>
      </w:pPr>
      <w:r>
        <w:rPr>
          <w:rFonts w:ascii="Nirmala UI" w:hAnsi="Nirmala UI" w:eastAsia="Nirmala UI" w:cs="Nirmala UI"/>
        </w:rPr>
        <w:t>सात गर्जनाएँ 1798 से 22 अक्टूबर, 1844 तक, पहले और दूसरे स्वर्गदूतों के संदेशों के इतिहास में एडवेंटवाद के आरंभ में घटित घटनाओं का प्रतिनिधित्व करती हैं, और उसी ऊपर उल्लिखित लेख में हमें बताया गया है कि सात गर्जनाएँ "भविष्य की घटनाओं से संबंधित हैं, जो अपने क्रम में प्रकट की जाएँगी।" एडवेंटवाद का आरंभिक इतिहास एडवेंटवाद के अंत को दर्शाता है, क्योंकि यीशु मसीह, अल्फा और ओमेगा के रूप में, एडवेंटवाद के समूचे इतिहास पर अपना हस्ताक्षर अंकित करते हैं, क्योंकि यह इतिहास उतना ही पवित्र है जितना प्राचीन इस्राएल का इतिहास था।</w:t>
      </w:r>
    </w:p>
    <w:p>
      <w:pPr>
        <w:pStyle w:val="ArticleBody"/>
        <w:jc w:val="left"/>
      </w:pPr>
      <w:r>
        <w:rPr>
          <w:rFonts w:ascii="Nirmala UI" w:hAnsi="Nirmala UI" w:eastAsia="Nirmala UI" w:cs="Nirmala UI"/>
        </w:rPr>
        <w:t>मत्ती अध्याय तेरह में यीशु के अनुसार, ये घटनाएँ वही हैं जिन्हें भविष्यद्वक्ताओं ने देखने की इच्छा की थी, और जिन्हें जानने के कारण शिष्य धन्य ठहराए गए। वे शिष्य संसार के अंत में परमेश्वर के लोगों का प्रतिनिधित्व करते हैं, जो जो कुछ देखते और सुनते हैं उसके कारण धन्य हैं। जो वे देखते और सुनते हैं, वह यीशु मसीह के प्रकाशितवाक्य का संदेश है, जो सात गर्जनों के संदेश द्वारा भी व्यक्त किया गया है, और जो मिलेराइट इतिहास तथा एक लाख चवालीस हज़ार के इतिहास, दोनों का प्रतिनिधित्व करता है।</w:t>
      </w:r>
    </w:p>
    <w:p>
      <w:pPr>
        <w:pStyle w:val="ArticleScripture"/>
        <w:jc w:val="left"/>
      </w:pPr>
      <w:r>
        <w:rPr>
          <w:rFonts w:ascii="Nirmala UI" w:hAnsi="Nirmala UI" w:eastAsia="Nirmala UI" w:cs="Nirmala UI"/>
        </w:rPr>
        <w:t>1840 से 1844 के बीच दिए गए सभी संदेशों को अब प्रबल रूप से प्रस्तुत किया जाना चाहिए, क्योंकि बहुत से लोग अपनी दिशा खो चुके हैं। ये संदेश सभी चर्चों तक पहुँचने चाहिए।</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तुमसे सच कहता हूँ, बहुत से भविष्यद्वक्ता और धर्मी जन उन बातों को देखना चाहते थे जिन्हें तुम देखते हो, परन्तु वे उन्हें देख न सके; और उन बातों को सुनना चाहते थे जिन्हें तुम सुनते हो, परन्तु वे उन्हें सुन न सके' [मत्ती 13:16, 17]. धन्य हैं वे आँखें जिन्होंने 1843 और 1844 में देखी गई बातों को देखा।</w:t>
      </w:r>
    </w:p>
    <w:p>
      <w:pPr>
        <w:pStyle w:val="ArticleScripture"/>
        <w:jc w:val="left"/>
      </w:pPr>
      <w:r>
        <w:rPr>
          <w:rFonts w:ascii="Nirmala UI" w:hAnsi="Nirmala UI" w:eastAsia="Nirmala UI" w:cs="Nirmala UI"/>
        </w:rPr>
        <w:t>"संदेश दे दिया गया है। और संदेश को दोहराने में कोई विलंब नहीं होना चाहिए, क्योंकि समय के संकेत पूरे हो रहे हैं; समापन का कार्य पूरा होना चाहिए। थोड़े समय में एक महान कार्य किया जाएगा। परमेश्वर की नियुक्ति से शीघ्र ही एक संदेश दिया जाएगा, जो बढ़कर जोरदार पुकार बन जाएगा। तब दानिय्येल अपने भाग में खड़ा होगा, अपनी गवाही देने के लिए।" मैन्युस्क्रिप्ट रिलीज़ेज़, खंड 21, 437.</w:t>
      </w:r>
    </w:p>
    <w:p>
      <w:pPr>
        <w:pStyle w:val="ArticleBody"/>
        <w:jc w:val="left"/>
      </w:pPr>
      <w:r>
        <w:rPr>
          <w:rFonts w:ascii="Nirmala UI" w:hAnsi="Nirmala UI" w:eastAsia="Nirmala UI" w:cs="Nirmala UI"/>
        </w:rPr>
        <w:t>एलेन वाइट उस इतिहास की पहचान करती हैं, जिसे मसीह ने उस इतिहास के रूप में पहचाना था जिसे धर्मी लोग देखने की इच्छा रखते थे, कि वह 1840 से 1844 तक के मिलराइट्स का इतिहास था; और फिर कहती हैं कि परमेश्वर की नियुक्ति से "शीघ्र ही एक संदेश दिया जाएगा जो बढ़ते-बढ़ते एक 'जोरदार पुकार' में बदल जाएगा।" "जोरदार पुकार" तीसरे स्वर्गदूत की अंतिम चेतावनी का प्रतीक है, और जब वह संदेश दिया जाएगा, तो वह एडवेंटिज़्म के प्रारंभिक इतिहास को दोहराएगा। अंतिम चेतावनी का संदेश वे "संदेश" हैं जो "सभी कलीसियाओं तक जाने हैं," और "1840–1844 के बीच दिए गए सभी संदेशों को अब प्रभावशाली बनाया जाना है।"</w:t>
      </w:r>
    </w:p>
    <w:p>
      <w:pPr>
        <w:pStyle w:val="ArticleBody"/>
        <w:jc w:val="left"/>
      </w:pPr>
      <w:r>
        <w:rPr>
          <w:rFonts w:ascii="Nirmala UI" w:hAnsi="Nirmala UI" w:eastAsia="Nirmala UI" w:cs="Nirmala UI"/>
        </w:rPr>
        <w:t>अल्फा और ओमेगा आरंभ के साथ अंत को दर्शाता है। एलेन व्हाइट कहती हैं कि "संदेश सभी कलीसियाओं तक जाने हैं," और यीशु ने यूहन्ना से कहा, "मैं अल्फा और ओमेगा, पहला और अंतिम हूँ; और जो तू देखता है, उसे एक पुस्तक में लिख, और उसे एशिया में स्थित सात कलीसियाओं को भेज: इफिसुस को, स्मिर्ना को, पेर्गामोस को, थयातीरा को, सार्डिस को, फिलाडेल्फिया को, और लाओदीकिया को।"</w:t>
      </w:r>
    </w:p>
    <w:p>
      <w:pPr>
        <w:pStyle w:val="ArticleBody"/>
        <w:jc w:val="left"/>
      </w:pPr>
      <w:r>
        <w:rPr>
          <w:rFonts w:ascii="Nirmala UI" w:hAnsi="Nirmala UI" w:eastAsia="Nirmala UI" w:cs="Nirmala UI"/>
        </w:rPr>
        <w:t>1840 से 1844 तक के संदेश, कलीसियाओं को जो भेजा जाना है, उसका एक हिस्सा 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संख्या एक</dc:title>
  <dc:subject>प्रकाशना के बीज: दृष्टांतों से अंतिम चेतावनी तक भविष्यसूचक ताने-बाने का अनावरण</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